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একানব্বই</w:t>
      </w:r>
    </w:p>
    <w:p>
      <w:pPr>
        <w:pStyle w:val="ArticleSubtitle"/>
        <w:jc w:val="left"/>
      </w:pPr>
      <w:r>
        <w:rPr>
          <w:rFonts w:ascii="Nirmala UI" w:hAnsi="Nirmala UI" w:eastAsia="Nirmala UI" w:cs="Nirmala UI"/>
        </w:rPr>
        <w:t>দানিয়েল অধ্যায় ১১-এর ভবিষ্যদ্বাণীমূলক বুনন: ট্রাম্পের যুগের জটিলতা ও রবিবারের আইনের প্রাক্-পর্ব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ঠিকভাবে বুঝলে, দানিয়েলের একাদশ অধ্যায়ের দশ থেকে তেইশ নম্বর পদ, সবই একই অধ্যায়ের চল্লিশ নম্বর পদের গুপ্ত ইতিহাসের সঙ্গে সামঞ্জস্যপূর্ণ। চল্লিশ নম্বর পদে ১৯৮৯-এর ইতিহাস নিহিত, যা একচল্লিশ নম্বর পদ পর্যন্ত প্রসারিত। একাদশ অধ্যায়ের এক ও দুই নম্বর পদ ১৯৮৯ সাল থেকে শুরু হয়, এবং ২০১৫ সালে ডোনাল্ড ট্রাম্পের প্রথম রাষ্ট্রপতি পদপ্রার্থিতার প্রচারাভিযান থেকে ২০২০ পর্যন্তকে চিহ্নিত করে, যখন নাস্তিকতার পশু দ্বারা ট্রাম্পের কাছ থেকে নির্বাচন চুরি করা হয়েছিল। ওই দুই পদ সেই সংগ্রামকে চিহ্নিত করে, যা শুরু হয় যখন ট্রাম্প 'গ্রেসিয়ার সমগ্র রাজ্যকে উত্তেজিত করেন'।</w:t>
      </w:r>
    </w:p>
    <w:p>
      <w:pPr>
        <w:pStyle w:val="ArticleBody"/>
        <w:jc w:val="left"/>
      </w:pPr>
      <w:r>
        <w:rPr>
          <w:rFonts w:ascii="Nirmala UI" w:hAnsi="Nirmala UI" w:eastAsia="Nirmala UI" w:cs="Nirmala UI"/>
        </w:rPr>
        <w:t>ট্রাম্পের প্রচারণা এমন এক সংঘাতের সূচনা করেছিল, যা তার প্রথম প্রেসিডেন্সির পুরোটা সময় জুড়ে চলেছিল। প্রতিনিধি পরিষদ ২০১৯ সালের ডিসেম্বরে তাকে অভিশংসন করে; এরপর ২০২০ সালের ১৩ জানুয়ারি আবারও তা করে। দুই ক্ষেত্রেই সিনেট প্রতিনিধি পরিষদের উদ্যোগকে প্রত্যাখ্যান করে। তবুও যুক্তরাষ্ট্রের ইতিহাসে তিনি একমাত্র প্রেসিডেন্ট, যাকে দুবার অভিশংসন করা হয়েছে। গ্লোবালিজম নিয়ে আলোড়ন উঠেছিল।</w:t>
      </w:r>
    </w:p>
    <w:p>
      <w:pPr>
        <w:pStyle w:val="ArticleScripture"/>
        <w:jc w:val="left"/>
      </w:pPr>
      <w:r>
        <w:rPr>
          <w:rFonts w:ascii="Nirmala UI" w:hAnsi="Nirmala UI" w:eastAsia="Nirmala UI" w:cs="Nirmala UI"/>
        </w:rPr>
        <w:t>এবং এখন আমি তোমাকে সত্য কথা প্রকাশ করব। দেখ, পারস্যে আরও তিনজন রাজা উত্থিত হবে; এবং চতুর্থ জন তাদের সকলের চেয়ে অনেক বেশি ধনী হবে: এবং তার ধনসম্পদের শক্তিতে সে সকলকে গ্রিসের রাজ্যের বিরুদ্ধে উদ্দীপ্ত করবে। দানিয়েল ১১:২।</w:t>
      </w:r>
    </w:p>
    <w:p>
      <w:pPr>
        <w:pStyle w:val="ArticleBody"/>
        <w:jc w:val="left"/>
      </w:pPr>
      <w:r>
        <w:rPr>
          <w:rFonts w:ascii="Nirmala UI" w:hAnsi="Nirmala UI" w:eastAsia="Nirmala UI" w:cs="Nirmala UI"/>
        </w:rPr>
        <w:t>চল্লিশ নম্বর পদের মতোই, দুই নম্বর পদেও ট্রাম্পের প্রথম নির্বাচনী প্রচারাভিযান এবং রাষ্ট্রপতি হিসেবে তাঁর মেয়াদকাল—যা ২০ জানুয়ারি, ২০২১-এ সমাপ্ত হয়—সম্পর্কিত এক গোপন ইতিহাস রেখে যায়। ২০২১ সালের সেই দিন থেকে তৃতীয় পদ পর্যন্ত—যখন আলেকজান্ডার দ্য গ্রেটকে জাতিসংঘের প্রতীক হিসেবে (বাইবেলীয় ভবিষ্যদ্বাণীর সপ্তম রাজ্য) উপস্থাপিত করা হয়—২০২১ সালের অভিষেক অনুষ্ঠান থেকে রবিবার আইন পর্যন্ত, যেখানে ত্রিমুখী ঐক্য প্রতিষ্ঠিত হয়, সেই ইতিহাসকে এক গোপন ইতিহাস হিসেবে বোঝানো হয়েছে। চল্লিশ নম্বর পদ ও দুই নম্বর পদের গোপন ইতিহাস—উভয়ই—রবিবার আইনের দিকে এগিয়ে নিয়ে যায় এবং সেখানেই এসে শেষ হয়।</w:t>
      </w:r>
    </w:p>
    <w:p>
      <w:pPr>
        <w:pStyle w:val="ArticleBody"/>
        <w:jc w:val="left"/>
      </w:pPr>
      <w:r>
        <w:rPr>
          <w:rFonts w:ascii="Nirmala UI" w:hAnsi="Nirmala UI" w:eastAsia="Nirmala UI" w:cs="Nirmala UI"/>
        </w:rPr>
        <w:t>দশম পদ আমাদের আবারও শেষ সময়ে, ১৯৮৯-এ, নিয়ে আসে, যেমন প্রথম পদ করেছিল; এবং দুটিই চল্লিশতম পদের প্রকৃত সাক্ষ্যের সমাপ্তিকে চিহ্নিত করে, যদিও চল্লিশতম পদের সেই সমাপ্তি ও শিগগির আগত রবিবারের আইনের মাঝখানে এখনো ইতিহাস রয়েছে। শুধু ১৯৮৯-কে চিহ্নিত করাই নয়, দশম পদটি এমন এক চাবিকাঠিতে পরিণত হয় যা চল্লিশতম পদের ইতিহাসের তিনটি সাক্ষ্যকে একত্রে আনে, যা ১৯৮৯ সালে সোভিয়েত ইউনিয়নকে অপসারণে পোপতন্ত্র ও তার প্রক্সি শক্তি, যুক্তরাষ্ট্রের, কাজকে পরিপূরক করে। ঐ তিনটি সাক্ষ্য ১৯৮৯ থেকে রবিবারের আইন পর্যন্ত চল্লিশতম পদের ভবিষ্যদ্বাণীমূলক কাঠামোর একটি গুরুত্বপূর্ণ উপাদান প্রতিষ্ঠা করে।</w:t>
      </w:r>
    </w:p>
    <w:p>
      <w:pPr>
        <w:pStyle w:val="ArticleBody"/>
        <w:jc w:val="left"/>
      </w:pPr>
      <w:r>
        <w:rPr>
          <w:rFonts w:ascii="Nirmala UI" w:hAnsi="Nirmala UI" w:eastAsia="Nirmala UI" w:cs="Nirmala UI"/>
        </w:rPr>
        <w:t>উত্তরের এক রাজা ও দক্ষিণের এক রাজার মধ্যে যুদ্ধের ঐতিহাসিক ভবিষ্যদ্বাণীমূলক কাঠামো, যেখানে উত্তরের রাজা প্লাবনের মতো বয়ে এসে অতিক্রম করে, তা ৪০ নম্বর পদে এবং ১০ নম্বর পদেও চিহ্নিত করা যায়।</w:t>
      </w:r>
    </w:p>
    <w:p>
      <w:pPr>
        <w:pStyle w:val="ArticleBody"/>
        <w:jc w:val="left"/>
      </w:pPr>
      <w:r>
        <w:rPr>
          <w:rFonts w:ascii="Nirmala UI" w:hAnsi="Nirmala UI" w:eastAsia="Nirmala UI" w:cs="Nirmala UI"/>
        </w:rPr>
        <w:t>ঐতিহাসিক-ভবিষ্যদ্বাণীমূলক কাঠামোটি পরিপূরক হয় সেই ব্যাকরণগত সাক্ষ্যে যে, উত্তরের রাজা কর্তৃক দক্ষিণের রাজার বিরুদ্ধে “প্লাবিত হয়ে অতিক্রম করা” কথাটি উভয় আয়াতে একই হিব্রু বাক্যাংশ হিসেবে রয়েছে; যেমনটি তৃতীয় সাক্ষ্যে দেখা যায়, যা ইশাইয়া গ্রন্থের অষ্টম অধ্যায়, অষ্টম আয়াতে পাওয়া যায়।</w:t>
      </w:r>
    </w:p>
    <w:p>
      <w:pPr>
        <w:pStyle w:val="ArticleBody"/>
        <w:jc w:val="left"/>
      </w:pPr>
      <w:r>
        <w:rPr>
          <w:rFonts w:ascii="Nirmala UI" w:hAnsi="Nirmala UI" w:eastAsia="Nirmala UI" w:cs="Nirmala UI"/>
        </w:rPr>
        <w:t>দশম পদে, উত্তরের রাজা “নিশ্চয়ই আসবে, প্লাবিত করবে এবং অতিক্রম করবে,” আর চল্লিশতম পদে, উত্তরের রাজা “প্লাবিত করবে এবং পার হয়ে যাবে।” ইশাইয়া অধ্যায় আট, পদ আটে, উত্তরের রাজা “প্লাবিত করবে এবং পার হয়ে যাবে।” এই তিনটি উক্তি একই হিব্রু বাক্যাংশ, যা অনুবাদে সামান্য ভিন্ন হলেও অর্থ অভিন্ন রাখা হয়েছে। দশম পদে দক্ষিণের রাজা ছিল টলেমির মিশর, কিন্তু চল্লিশতম পদে দক্ষিণের রাজা ছিল আধ্যাত্মিক মিশর, নাস্তিকতার রাজা, সোভিয়েত ইউনিয়ন; আর ইশাইয়াতে দক্ষিণের রাজা ছিল যিহূদার দক্ষিণ রাজ্য। ক্রমশ, উত্তরের রাজা ছিল সেলিউকিদ সাম্রাজ্য, পরে পোপতন্ত্র, আর ইশাইয়াতে ছিল আসিরিয়া।</w:t>
      </w:r>
    </w:p>
    <w:p>
      <w:pPr>
        <w:pStyle w:val="ArticleBody"/>
        <w:jc w:val="left"/>
      </w:pPr>
      <w:r>
        <w:rPr>
          <w:rFonts w:ascii="Nirmala UI" w:hAnsi="Nirmala UI" w:eastAsia="Nirmala UI" w:cs="Nirmala UI"/>
        </w:rPr>
        <w:t>তিনটি সমান্তরাল পদের মধ্যে দুইটিতে, উত্তরের রাজার আক্রমণ যেখানে শেষ হয়, সেই স্থানটি নির্দিষ্টভাবে চিহ্নিত করা হয়েছে। দশম পদে এটি ‘দুর্গ’-এ শেষ হয়, যা ঐতিহাসিকভাবে পরিপূর্ণ হয়েছিল যখন সেলিউসিডরা তাদের অভিযান মিশরের সীমানায় শেষ করেছিল, কারণ ভবিষ্যদ্বাণীমূলক বাণী চিহ্নিত করেছিল যে উত্তরের রাজা “নিশ্চয়ই আসবে, এবং প্লাবিত করবে, এবং অতিক্রম করবে: তারপর সে ফিরে আসবে, এবং উদ্দীপ্ত হবে, এমনকি তার দুর্গ পর্যন্ত।” ‘দুর্গ’ মিশরকে প্রতিনিধিত্ব করত, যা ছিল তাদের রাজ্যের রাজধানী।</w:t>
      </w:r>
    </w:p>
    <w:p>
      <w:pPr>
        <w:pStyle w:val="ArticleBody"/>
        <w:jc w:val="left"/>
      </w:pPr>
      <w:r>
        <w:rPr>
          <w:rFonts w:ascii="Nirmala UI" w:hAnsi="Nirmala UI" w:eastAsia="Nirmala UI" w:cs="Nirmala UI"/>
        </w:rPr>
        <w:t>যিশাইয় ৮-এ, সেন্নাখেরিব "যিহূদার মধ্য দিয়ে অতিক্রম করবে; সে প্লাবিত হয়ে ছাপিয়ে যাবে ও পার হয়ে যাবে, এমনকি গলদেশ পর্যন্ত পৌঁছবে।" "রাজধানী", "রাজা" এবং "মাথা"—এই তিনটিই পরস্পরবিনিমেয় প্রতীক, যা সেই একই পাঠাংশে দুই সাক্ষীর সাক্ষ্যে প্রতিষ্ঠিত হয়েছে, যেখানে সেন্নাখেরিব যিরূশালেমে উঠে এসেছিল।</w:t>
      </w:r>
    </w:p>
    <w:p>
      <w:pPr>
        <w:pStyle w:val="ArticleScripture"/>
        <w:jc w:val="left"/>
      </w:pPr>
      <w:r>
        <w:rPr>
          <w:rFonts w:ascii="Nirmala UI" w:hAnsi="Nirmala UI" w:eastAsia="Nirmala UI" w:cs="Nirmala UI"/>
        </w:rPr>
        <w:t>কারণ সিরিয়ার মস্তক দামেস্ক, এবং দামেস্কের মস্তক রৎসীন; আর পঁয়ষট্টি বৎসরের মধ্যে ইফ্রয়িম এমনভাবে চূর্ণ হবে যে, সে আর জাতি রইবে না। এবং ইফ্রয়িমের মস্তক শমরিয়া, আর শমরিয়ার মস্তক রমলিয়ার পুত্র। যদি তোমরা বিশ্বাস না কর, তবে নিশ্চয়ই তোমরা প্রতিষ্ঠিত হতে পারবে না। যিশাইয় ৭:৮, ৯।</w:t>
      </w:r>
    </w:p>
    <w:p>
      <w:pPr>
        <w:pStyle w:val="ArticleBody"/>
        <w:jc w:val="left"/>
      </w:pPr>
      <w:r>
        <w:rPr>
          <w:rFonts w:ascii="Nirmala UI" w:hAnsi="Nirmala UI" w:eastAsia="Nirmala UI" w:cs="Nirmala UI"/>
        </w:rPr>
        <w:t>সিরিয়া হলো দেশ, দামেস্ক হলো রাজধানী শহর, আর রেজিন হলো রাজা, এবং রাজধানী ও রাজা পরস্পরের বিকল্প প্রতীক। রাজধানী ও রাজা উভয়ই "মাথা"। যখন সেন্নাখেরিব যিহূদার "গলা পর্যন্ত" এলেন, তিনি জেরুসালেমে এসে থামলেন, কারণ তিনি "মাথা"য় এসে থেমেছিলেন, যা "গলা" দ্বারা সমর্থিত। যখন সেলিউসিডরা টলেমির বিরুদ্ধে এলো, তারা "দুর্গ"-এ এসে থামল, আর "দুর্গ" ছিল মিশর দেশ।</w:t>
      </w:r>
    </w:p>
    <w:p>
      <w:pPr>
        <w:pStyle w:val="ArticleBody"/>
        <w:jc w:val="left"/>
      </w:pPr>
      <w:r>
        <w:rPr>
          <w:rFonts w:ascii="Nirmala UI" w:hAnsi="Nirmala UI" w:eastAsia="Nirmala UI" w:cs="Nirmala UI"/>
        </w:rPr>
        <w:t>দানিয়েল ১১-এর দশম পদ এবং ইশাইয়া ৮-এর অষ্টম পদ—ইশাইয়া ৭-এর অষ্টম ও নবম পদের প্রেক্ষাপটে—দুই সাক্ষীর প্রতিনিধিত্ব করে, যারা সাক্ষ্য দেয় যে ১৯৮৯ সালে দানিয়েল ১১-এর চল্লিশতম পদের উত্তরের রাজা যখন দক্ষিণের রাজাকে 'প্লাবিত হয়ে অতিক্রম করল', তখন 'মস্তক'—দক্ষিণী রাজ্যের রাজধানী ছিল যে জাতি (রাশিয়া)—দাঁড়িয়ে রইল।</w:t>
      </w:r>
    </w:p>
    <w:p>
      <w:pPr>
        <w:pStyle w:val="ArticleBody"/>
        <w:jc w:val="left"/>
      </w:pPr>
      <w:r>
        <w:rPr>
          <w:rFonts w:ascii="Nirmala UI" w:hAnsi="Nirmala UI" w:eastAsia="Nirmala UI" w:cs="Nirmala UI"/>
        </w:rPr>
        <w:t>দশম পদের "দুর্গ"ই চলমান ইউক্রেন যুদ্ধ সনাক্ত করার, এবং রাশিয়া যে বিজয়ী হবে তা নির্ধারণ করার চাবিকাঠি। তবুও যে ভবিষ্যদ্বাণীমূলক প্রয়োগ এই সত্য প্রতিষ্ঠা করে, তা সরাসরি সম্পর্কিত এবং সম্পূর্ণরূপে নির্ভরশীল সেই একই পদগুলোর উপর, যা হাইরাম এডসনের জন্য উন্মোচিত হয়েছিল এবং ১৮৫৬ সালে Review and Herald-এর প্রবন্ধসমূহে প্রকাশিত হয়েছিল। প্রবন্ধগুলো লেবীয় পুস্তক ২৬-এর "সাত গুণ" চিহ্নিত করে।</w:t>
      </w:r>
    </w:p>
    <w:p>
      <w:pPr>
        <w:pStyle w:val="ArticleBody"/>
        <w:jc w:val="left"/>
      </w:pPr>
      <w:r>
        <w:rPr>
          <w:rFonts w:ascii="Nirmala UI" w:hAnsi="Nirmala UI" w:eastAsia="Nirmala UI" w:cs="Nirmala UI"/>
        </w:rPr>
        <w:t>২০২৩ সালের জুলাই থেকে, যিহূদা গোত্রের সিংহ সেই একই পদগুলি থেকেই প্রকাশ করেছেন যে, উত্তর ও দক্ষিণ রাজ্যের বিরুদ্ধে ২৫২০-বছরের উভয় ভবিষ্যদ্বাণী কেবল একটি বিচ্ছুরণের সময়কালকেই নির্দেশ করে না, বরং দিব্যত্বের সঙ্গে মানবত্বের সংযুক্তি সম্পন্ন করার খ्रিষ্টের নিজ কাজটিকেও চিত্রিত করে। সেই প্রকাশে নিরূপিত হয়েছে যে, 'মস্তক' হলো মানুষের উচ্চতর প্রকৃতি। 'মস্তক' মানব-মন্দিরে 'দুর্গ', যাকে সিস্টার হোয়াইট 'আত্মার দূর্গ' বলে অভিহিত করেছেন। সিটাডেল বলতে দুর্গ বোঝায়।</w:t>
      </w:r>
    </w:p>
    <w:p>
      <w:pPr>
        <w:pStyle w:val="ArticleBody"/>
        <w:jc w:val="left"/>
      </w:pPr>
      <w:r>
        <w:rPr>
          <w:rFonts w:ascii="Nirmala UI" w:hAnsi="Nirmala UI" w:eastAsia="Nirmala UI" w:cs="Nirmala UI"/>
        </w:rPr>
        <w:t>অতএব এটা প্রতিষ্ঠিত যে দানিয়েল অধ্যায় এগারো, পদ দশ-এর বাহ্যিক "দুর্গ"টি একই সঙ্গে একটি অভ্যন্তরীণ "দুর্গ"-কেও প্রতিনিধিত্ব করে। ২০১৪ সালে ইউক্রেনে যুদ্ধ (বাহ্যিক) শুরু হলে, "ডাউন আন্ডার" এবং ওয়েলস থেকে আসা শয়তানী শিক্ষাগুলির (অভ্যন্তরীণ) অনুপ্রবেশ Future for America আন্দোলনে ঘটেছিল, এবং মোহরবদ্ধকরণের প্রক্রিয়া আরও এক ধাপে পৌঁছেছিল। ২০২০ সালের মধ্যে, রিপাবলিকান এবং প্রোটেস্ট্যান্ট শিংদ্বয় সেই মহান নগরের রাস্তায় নিহত হয়েছিল, যেখানে আমাদের প্রভুও ক্রুশবিদ্ধ হয়েছিলেন।</w:t>
      </w:r>
    </w:p>
    <w:p>
      <w:pPr>
        <w:pStyle w:val="ArticleBody"/>
        <w:jc w:val="left"/>
      </w:pPr>
      <w:r>
        <w:rPr>
          <w:rFonts w:ascii="Nirmala UI" w:hAnsi="Nirmala UI" w:eastAsia="Nirmala UI" w:cs="Nirmala UI"/>
        </w:rPr>
        <w:t>২০২০ সালে, ডোনাল্ড ট্রাম্প তাঁর দ্বিতীয় প্রেসিডেন্ট নির্বাচনী প্রচারণায় ব্যর্থ হয়েছিলেন, এবং দশ কুমারীর অপেক্ষার সময় এসে গিয়েছিল। ২০২২ সালে, ট্রাম্প আনুষ্ঠানিকভাবে তাঁর তৃতীয় প্রেসিডেন্ট নির্বাচনী প্রচারণা শুরু করেন, এবং তাঁর প্রথম সফল প্রেসিডেন্ট নির্বাচনী প্রচারণা তাঁর শেষটিকে নির্দেশ করে। ২০২৩ সালে, "অরণ্য থেকে একটি কণ্ঠস্বর" মৃত শুকনো হাড়গুলোর উদ্দেশে কথা বলতে শুরু করল।</w:t>
      </w:r>
    </w:p>
    <w:p>
      <w:pPr>
        <w:pStyle w:val="ArticleBody"/>
        <w:jc w:val="left"/>
      </w:pPr>
      <w:r>
        <w:rPr>
          <w:rFonts w:ascii="Nirmala UI" w:hAnsi="Nirmala UI" w:eastAsia="Nirmala UI" w:cs="Nirmala UI"/>
        </w:rPr>
        <w:t>তেরো থেকে পনেরো পর্যন্ত শ্লোকগুলো পুতিনের ইউক্রেন যুদ্ধ-পরবর্তী ইতিহাস তুলে ধরে, যদিও সেই বিজয় তার কোনো উপকারে আসবে না, কারণ রাশিয়া নেপোলিয়ন বোনাপার্টের ইতিহাস পুনরাবৃত্তি করবে।</w:t>
      </w:r>
    </w:p>
    <w:p>
      <w:pPr>
        <w:pStyle w:val="ArticleBody"/>
        <w:jc w:val="left"/>
      </w:pPr>
      <w:r>
        <w:rPr>
          <w:rFonts w:ascii="Nirmala UI" w:hAnsi="Nirmala UI" w:eastAsia="Nirmala UI" w:cs="Nirmala UI"/>
        </w:rPr>
        <w:t>নেপোলিয়নের নির্বাসন ও পরিণতি রাজা উজিয়ার নির্বাসন ও পরিণতির দ্বারা প্রতীকায়িত হয়েছিল; তিনিও তাঁর সামরিক জয়লাভে শক্তিশালী হননি, এবং তিনি পদ ১১ ও ১২-র টলেমি চতুর্থের পূর্বছায়া ছিলেন—উভয়েই তাঁদের সামরিক বিজয়ে শক্তিশালী হননি। উজিয়া ও টলেমি চতুর্থ দুজনেই মন্দিরে অর্পণ করতে চেয়েছিলেন এবং দুজনকেই তা করতে বাধা দেওয়া হয়। রাজা উজিয়া তা করতে গিয়ে কপালে কুষ্ঠে আক্রান্ত হন। তাঁর কপালের সেই চিহ্ন কেবল পশুর চিহ্নের প্রতিনিধিত্বই করে না, এটি ১৯৮৯ সালে দক্ষিণের প্রথম রাজাকেও প্রতীকায়িত করে, যিনি (গরবাচেভ) জাতিসংঘের অংশ হতে সোভিয়েত ইউনিয়ন ত্যাগ করার সময় এক ধরনের নির্বাসনে গিয়েছিলেন। রাজা উজিয়ার মতোই, গরবাচেভের কপালেও একটি লক্ষণীয় চিহ্ন ছিল। রাজা উজিয়া, রাজা টলেমি চতুর্থ, নেপোলিয়ন এবং গরবাচেভ সবাই পুতিনের পরিণতিকে প্রতীকায়িত করেন। এই চারজনই দক্ষিণের রাজা; তাঁরা প্রত্যেকে নিজ নিজ রাজবংশের অবসান ঘটিয়েছিলেন, এবং তাঁদের সেই পরিণতিই পুতিনের রাশিয়ার সমাপ্তির প্রতীক।</w:t>
      </w:r>
    </w:p>
    <w:p>
      <w:pPr>
        <w:pStyle w:val="ArticleBody"/>
        <w:jc w:val="left"/>
      </w:pPr>
      <w:r>
        <w:rPr>
          <w:rFonts w:ascii="Nirmala UI" w:hAnsi="Nirmala UI" w:eastAsia="Nirmala UI" w:cs="Nirmala UI"/>
        </w:rPr>
        <w:t>এরপর তেরো থেকে পনেরো নম্বর পঙক্তি খ্রিস্টপূর্ব ২০০ সালে শুরু হওয়া সাক্ষ্যকে উন্মোচন করে, এবং রিপাবলিকান শিংয়ের প্রতিনিধিত্বকারী ডোনাল্ড ট্রাম্পের তৃতীয় ও শেষ মেয়াদকে প্রতীকায়িত করে। চৌদ্দ নম্বর পঙক্তি নির্দেশ করে কখন পোপতন্ত্র টাইরের বেশ্যা হিসেবে তার ব্যভিচারের গান গাইতে শুরু করে, আর পনেরো নম্বর পঙক্তি ধর্মত্যাগী প্রোটেস্ট্যান্ট শিংয়ের ধারাকে মাকাবীয়দের ইতিহাসের সঙ্গে চিহ্নিত করে। এই তিনটি পঙক্তিতে তিনটি ভবিষ্যদ্বাণীমূলক ধারা রয়েছে।</w:t>
      </w:r>
    </w:p>
    <w:p>
      <w:pPr>
        <w:pStyle w:val="ArticleBody"/>
        <w:jc w:val="left"/>
      </w:pPr>
      <w:r>
        <w:rPr>
          <w:rFonts w:ascii="Nirmala UI" w:hAnsi="Nirmala UI" w:eastAsia="Nirmala UI" w:cs="Nirmala UI"/>
        </w:rPr>
        <w:t>মাক্কাবিদের ইতিহাসটি তেমন লুকানো নয়—যেমনটি পদ দুইয়ের শেষাংশ থেকে পদ তিন পর্যন্ত, বা পদ চল্লিশের শেষাংশ থেকে পদ একচল্লিশ পর্যন্ত লুকানো—তবে এই ধারা অন্তত প্রাথমিক অনুসন্ধানে অস্পষ্ট। তবু সেই তুলনামূলকভাবে অস্পষ্ট ভবিষ্যদ্বাণীমূলক ইতিহাসে ইহুদিদের রোমের সঙ্গে মৈত্রীচুক্তি উপস্থাপিত হয়েছে, এবং তা পশুর প্রতিমা গঠনের পরিচয় দেয়। পশুর প্রতিমা গঠন দানিয়েল গ্রন্থের দ্বিতীয় অধ্যায়ের লুকানো ইতিহাসেও প্রতীকায়িত হয়েছে, যেখানে নেবূকদনেজর একটি স্বপ্ন দেখেছিলেন, যা তিনি মনে রাখতে পারেননি, এবং যে স্বপ্নটি না জেনেই মৃত্যুর হুমকির মধ্যে দানিয়েলকে তার ব্যাখ্যা দিতে বাধ্য করা হয়েছিল। দ্বিতীয় অধ্যায়ে দানিয়েল ও তিনজন বিশ্বস্তের প্রার্থনা বাহ্যিক আলোর জন্য প্রার্থনাকে প্রতিনিধিত্ব করে, যা দানিয়েলের নবম অধ্যায়ের অন্তর্নিহিত রূপান্তরের প্রার্থনাকে পরিপূরক করে।</w:t>
      </w:r>
    </w:p>
    <w:p>
      <w:pPr>
        <w:pStyle w:val="ArticleBody"/>
        <w:jc w:val="left"/>
      </w:pPr>
      <w:r>
        <w:rPr>
          <w:rFonts w:ascii="Nirmala UI" w:hAnsi="Nirmala UI" w:eastAsia="Nirmala UI" w:cs="Nirmala UI"/>
        </w:rPr>
        <w:t>মাক্কাবিদের ধারা দানিয়েল গ্রন্থের দ্বিতীয় অধ্যায়ের গুপ্ত রহস্যের সঙ্গে সামঞ্জস্যপূর্ণ। দানিয়েল গ্রন্থের দ্বিতীয় অধ্যায়ের সেই গুপ্ত রহস্যটি সাতের মধ্যে অষ্টম সত্তা সম্পর্কিত ভবিষ্যদ্বাণীময় ধাঁধা সম্পর্কে প্রথম ভবিষ্যদ্বাণীমূলক সাক্ষ্য প্রদান করে; যা প্রকাশিত বাক্যগ্রন্থের একাদশ অধ্যায়ে দুই সাক্ষীর পুনরুত্থানের প্রকাশে অবদান রাখে। সাতের মধ্যে অষ্টম সত্তার সঙ্গে সম্পর্কিত দুই সাক্ষীর পুনরুত্থান এই কথা প্রতিষ্ঠা করে যে, মিলারাইটরা ও এক লক্ষ চুয়াল্লিশ হাজারের সমান্তরাল ইতিহাসে লাওদিকিয়ার দিকে মিলারাইটদের বিপরীতমুখী অবস্থান্তর, লাওদিকিয়া থেকে ফিলাদেলফিয়ার দিকে এক লক্ষ চুয়াল্লিশ হাজারের অবস্থান্তরের সঙ্গে সামঞ্জস্যপূর্ণ।</w:t>
      </w:r>
    </w:p>
    <w:p>
      <w:pPr>
        <w:pStyle w:val="ArticleBody"/>
        <w:jc w:val="left"/>
      </w:pPr>
      <w:r>
        <w:rPr>
          <w:rFonts w:ascii="Nirmala UI" w:hAnsi="Nirmala UI" w:eastAsia="Nirmala UI" w:cs="Nirmala UI"/>
        </w:rPr>
        <w:t>মাক্কাবিদের সেই দুর্বোধ্য পঙ্‌ক্তি এবং নেবূকদ্‌নেজরের গোপন স্বপ্ন—সবকিছুই ২০২৩ সালে দুই সাক্ষীকে পুনরুত্থিত করার প্রক্রিয়া শুরু হওয়ার পর পর্যন্তও বিশেষভাবে সিলমোহর করে বন্ধ রাখা ছিল। ‘মহা ভূমিকম্প’-এর সময়ের ঠিক আগে সেগুলোর সিলমোহর খোলা হয়, যা সেভেন্থ-ডে অ্যাডভেন্টিস্টদের জন্য অনুগ্রহকালের সমাপ্তিকে চিহ্নিত করে। ঈশ্বরের সিলমোহর গ্রহণের আগে, এবং অনুগ্রহকাল বন্ধ হওয়ার পূর্বে, ঐ অ্যাডভেন্টিস্টদের যে পরীক্ষাটি উত্তীর্ণ হতে হবে, সেটি হলো পশুর মূর্তির গঠন-প্রক্রিয়ার সঙ্গে সম্পর্কিত পরীক্ষা।</w:t>
      </w:r>
    </w:p>
    <w:p>
      <w:pPr>
        <w:pStyle w:val="ArticleBody"/>
        <w:jc w:val="left"/>
      </w:pPr>
      <w:r>
        <w:rPr>
          <w:rFonts w:ascii="Nirmala UI" w:hAnsi="Nirmala UI" w:eastAsia="Nirmala UI" w:cs="Nirmala UI"/>
        </w:rPr>
        <w:t>মাক্কাবিদের ধারা, নেবূখদ্‌নেসরের গোপন স্বপ্ন, সাতের অন্তর্গত অষ্টমটির রহস্য, এবং ভূমিপশুর দুই শিং—এই সবই সেই পরীক্ষার প্রক্রিয়ায় ভূমিকা রাখে, যা পশুর প্রতিমূর্তি গঠিত হলে সম্পন্ন হয়। এই ধারাগুলিকে এমন সত্য হিসেবে স্বীকৃতি দেওয়াই—যেগুলি কোনো না কোনো ভবিষ্যদ্বাণীমূলক অর্থে ‘গোপন সত্য’—প্রমাণ করে যে এগুলিই সেই সত্য, যা যিহূদা গোত্রের সিংহ বর্তমানে সীলমোহর খুলছেন।</w:t>
      </w:r>
    </w:p>
    <w:p>
      <w:pPr>
        <w:pStyle w:val="ArticleBody"/>
        <w:jc w:val="left"/>
      </w:pPr>
      <w:r>
        <w:rPr>
          <w:rFonts w:ascii="Nirmala UI" w:hAnsi="Nirmala UI" w:eastAsia="Nirmala UI" w:cs="Nirmala UI"/>
        </w:rPr>
        <w:t>প্রকাশিত বাক্য তেরোর পৃথিবীর পশুর রিপাবলিকান ও প্রোটেস্ট্যান্ট শিংদ্বয়কে প্রতিনিধিত্বকারী দুই সাক্ষীর পরিচয়ের সীলমোহর খোলা—এর সঙ্গে এই সত্য যে প্রতিটি শিং অন্যটির সঙ্গে সমান্তরালে চলে, এবং আরও যে প্রতিটি শিংয়ের দ্বৈত অন্তর্নিহিত স্বভাব রয়েছে—যিশু খ্রিষ্টের প্রকাশের সীলমোহর খোলার সূচনা চিহ্নিত করে। উন্মোচিত সত্যের মধ্যে রয়েছে সাতটি বজ্রধ্বনির গোপন ইতিহাসের সীলমোহর খোলা, এবং হিব্রু শব্দ "Truth"-এর সংজ্ঞাও।</w:t>
      </w:r>
    </w:p>
    <w:p>
      <w:pPr>
        <w:pStyle w:val="ArticleBody"/>
        <w:jc w:val="left"/>
      </w:pPr>
      <w:r>
        <w:rPr>
          <w:rFonts w:ascii="Nirmala UI" w:hAnsi="Nirmala UI" w:eastAsia="Nirmala UI" w:cs="Nirmala UI"/>
        </w:rPr>
        <w:t>যখন সাত বজ্রধ্বনির শেষ পর্বটিকে প্রথম হতাশার তিনটি মাইলফলকের প্রতিনিধিত্বকারী হিসেবে স্বীকৃত করা হলো, যার পরে মধ্যরাত্রির আহ্বানের বার্তা আসে, এবং পরে মহা হতাশা দিয়ে তা সমাপ্ত হয়, হিব্রু শব্দ ‘সত্য’-এর সাথে সামঞ্জস্য রেখে, তখন ১৮ জুলাই, ২০২০-কে চিহ্নিতকারী সেই প্রকাশ, যা রবিবারের আইনের দিকে নিয়ে যাওয়া মধ্যরাত্রির আহ্বানের বার্তার নিখুঁত পরিপূরণ, প্রতিষ্ঠিত হয়েছিল।</w:t>
      </w:r>
    </w:p>
    <w:p>
      <w:pPr>
        <w:pStyle w:val="ArticleBody"/>
        <w:jc w:val="left"/>
      </w:pPr>
      <w:r>
        <w:rPr>
          <w:rFonts w:ascii="Nirmala UI" w:hAnsi="Nirmala UI" w:eastAsia="Nirmala UI" w:cs="Nirmala UI"/>
        </w:rPr>
        <w:t>সাত বজ্রধ্বনি ২০২৩ সালের জুলাই মাসের আগে প্রথম স্বর্গদূতদের আন্দোলন এবং তৃতীয় স্বর্গদূতের আন্দোলনের সমান্তরাল ইতিহাস হিসেবে চিহ্নিত করা হয়েছিল, কিন্তু তখন শেষ তিন-ধাপের সময়কালটিকে সাত বজ্রধ্বনি হিসেবে উপস্থাপিত কোনো নির্দিষ্ট সময়কাল বলে বিবেচনা করা হয়নি। এখন সেই স্বীকৃতিই প্রতিষ্ঠিত 'সত্য'।</w:t>
      </w:r>
    </w:p>
    <w:p>
      <w:pPr>
        <w:pStyle w:val="ArticleBody"/>
        <w:jc w:val="left"/>
      </w:pPr>
      <w:r>
        <w:rPr>
          <w:rFonts w:ascii="Nirmala UI" w:hAnsi="Nirmala UI" w:eastAsia="Nirmala UI" w:cs="Nirmala UI"/>
        </w:rPr>
        <w:t>যীশু খ্রিস্টের প্রকাশিত বাক্য অনুগ্রহের সময় শেষ হওয়ার ঠিক আগে উন্মোচিত হয়, এবং এতে প্রকাশিত বাক্যের অধ্যায় এগারোর দুই সাক্ষী অন্তর্ভুক্ত। যীশু খ্রিস্টের প্রকাশিত বাক্যের মধ্যে সাত বজ্রধ্বনির গোপন ইতিহাস অন্তর্ভুক্ত রয়েছে। যীশু খ্রিস্টের প্রকাশিত বাক্যের মধ্যে ‘অষ্টমটি সাতেরই অংশ’—এই ধাঁধাটিও রয়েছে, যা পাল্টা চিহ্নিত করে মিলারাইটদের লাওদিকিয়ায় স্থানান্তরকে, এবং সমান্তরালে এক লক্ষ চুয়াল্লিশ হাজারের ফিলাদেলফিয়ায় স্থানান্তরকে। অষ্টমটি সাতটিরই একটি হওয়া, জন্তুর মূর্তির পরীক্ষার এক ভবিষ্যদ্বাণীমূলক প্রকাশকেও প্রতিনিধিত্ব করে, কারণ রিপাবলিকান এবং প্রোটেস্ট্যান্ট—উভয় শিং-ই তাদের পরিণতিতে পৌঁছায়, যখন রিপাবলিকান শিং জন্তুর একটি রাজনৈতিক মূর্তি সৃষ্টি করে; এর পরিপন্থী হয়ে এবং তা নিয়ে বিরোধে থাকে সত্যিকারের প্রোটেস্ট্যান্ট শিং, যা খ্রিস্টের প্রতিচ্ছবি গঠন করে—যাদের তখন ধ্বজা হিসেবে উচ্চে তোলা হয়।</w:t>
      </w:r>
    </w:p>
    <w:p>
      <w:pPr>
        <w:pStyle w:val="ArticleBody"/>
        <w:jc w:val="left"/>
      </w:pPr>
      <w:r>
        <w:rPr>
          <w:rFonts w:ascii="Nirmala UI" w:hAnsi="Nirmala UI" w:eastAsia="Nirmala UI" w:cs="Nirmala UI"/>
        </w:rPr>
        <w:t>এই সত্যসমূহ ২০২৩ সালের জুলাই মাসের শেষ দিকে উন্মোচিত হতে শুরু করে এবং এই সমস্ত সত্য সেই ভবিষ্যদ্বাণীমূলক ইতিহাসের প্রতিনিধিত্ব করে, যা লুকানো ইতিহাসে পূর্ণতা লাভ করে, যা হলো "দানিয়েলের ভবিষ্যদ্বাণীর সেই অংশ, যা অন্তিম দিনসমূহের সঙ্গে সম্পর্কিত।"</w:t>
      </w:r>
    </w:p>
    <w:p>
      <w:pPr>
        <w:pStyle w:val="ArticleBody"/>
        <w:jc w:val="left"/>
      </w:pPr>
      <w:r>
        <w:rPr>
          <w:rFonts w:ascii="Nirmala UI" w:hAnsi="Nirmala UI" w:eastAsia="Nirmala UI" w:cs="Nirmala UI"/>
        </w:rPr>
        <w:t>অতএব আমাদের কাছে পদ ৪০-এর গোপন ইতিহাসের একটি ভবিষ্যদ্বাণীমূলক কাঠামো রয়েছে, যা ১৯৮৯ সালের সমাপ্তির সময় থেকে পদ ৪১-এর রবিবারের আইন পর্যন্ত বিস্তৃত, এবং যা আমাদেরকে দানিয়েল অধ্যায় ১১-এর পদ ১ ও ২ তার ওপর স্থাপন করতে দেয়। এরপর আমরা একই রেখায় পদ ১০ থেকে ১৫ও স্থাপন করতে পারি। এরপর আমরা মাক্কাবীয়দের রেখাটি, যা সঠিকভাবে বোঝা হলে পদ ১৩ থেকে শুরু হয়ে পদ ২৩ পর্যন্ত চলতে থাকে, একই রেখায় নিতে পারি। তারপর আমরা প্রকাশিত বাক্য অধ্যায় ১১-এর দুই সাক্ষীর রেখা, পদ ৭ থেকে ১২, একই রেখায় নিতে পারি। দানিয়েল ও প্রকাশিত বাক্যের দুই সাক্ষী নিয়ে আমাদের কাছে পদ ৪০-এর গোপন ইতিহাসের একটি কাঠামো রয়েছে।</w:t>
      </w:r>
    </w:p>
    <w:p>
      <w:pPr>
        <w:pStyle w:val="ArticleBody"/>
        <w:jc w:val="left"/>
      </w:pPr>
      <w:r>
        <w:rPr>
          <w:rFonts w:ascii="Nirmala UI" w:hAnsi="Nirmala UI" w:eastAsia="Nirmala UI" w:cs="Nirmala UI"/>
        </w:rPr>
        <w:t>১৯৮৯ সালে পোপতন্ত্র এবং তার প্রক্সি সেনাবাহিনী যুক্তরাষ্ট্রের জোটের দ্বারা সোভিয়েত ইউনিয়ন ঝড়ের বেগে ভেসে যায়। গরবাচেভ যখন সোভিয়েত ইউনিয়নকে ভেঙে দেন, তখন এক লক্ষ চুয়াল্লিশ হাজারের শেষের সময় এসে যায়। শেষের সময় থেকে যুক্তরাষ্ট্রের প্রথম ভবিষ্যদ্বাণীত রাজা ছিলেন রোনাল্ড রেগান; রাজা দারিয়ুসের দ্বারা প্রতিনিধিত্বকৃত এই ধর্মচ্যুত প্রোটেস্ট্যান্ট রিপাবলিকান রেগানের পর এলেন সাইরাস, তারপর আরও তিন রাজা, তারপর চতুর্থ ধনী রাজা।</w:t>
      </w:r>
    </w:p>
    <w:p>
      <w:pPr>
        <w:pStyle w:val="ArticleBody"/>
        <w:jc w:val="left"/>
      </w:pPr>
      <w:r>
        <w:rPr>
          <w:rFonts w:ascii="Nirmala UI" w:hAnsi="Nirmala UI" w:eastAsia="Nirmala UI" w:cs="Nirmala UI"/>
        </w:rPr>
        <w:t>রাজা সাইরাস প্রথম বুশকে প্রতিনিধিত্ব করেছিলেন, একজন ঘোষিত রিপাবলিকান বিশ্বায়নপন্থী, যাঁর পরে এলেন ডেমোক্র্যাট বিশ্বায়নপন্থী ক্লিনটন, যাঁর পরে এলেন ঘোষিত রিপাবলিকান বিশ্বায়নপন্থী শেষ বুশ, যাঁর পরে এলেন ইসলামী ডেমোক্র্যাট বিশ্বায়নপন্থী ওবামা, যাঁর পরে এলেন তাদের সবার মধ্যে সবচেয়ে ধনী প্রেসিডেন্ট, এক ধর্মত্যাগী প্রোটেস্ট্যান্ট রিপাবলিকান, ডোনাল্ড ট্রাম্প।</w:t>
      </w:r>
    </w:p>
    <w:p>
      <w:pPr>
        <w:pStyle w:val="ArticleBody"/>
        <w:jc w:val="left"/>
      </w:pPr>
      <w:r>
        <w:rPr>
          <w:rFonts w:ascii="Nirmala UI" w:hAnsi="Nirmala UI" w:eastAsia="Nirmala UI" w:cs="Nirmala UI"/>
        </w:rPr>
        <w:t>২০১৪ সালে রাশিয়া ও পোপতন্ত্রের নাজি প্রক্সি সেনাবাহিনীর মধ্যে ইউক্রেন যুদ্ধ শুরু হয়, এবং পোপতন্ত্রের প্রাক্তন প্রক্সি সেনাবাহিনী (যুক্তরাষ্ট্র) ইউক্রেনীয় প্রক্সি সেনাবাহিনীকে সমর্থন প্রদান করছিল। ২০১৪ সালে ফিউচার ফর আমেরিকা আন্দোলনে ড্রাগনের প্রতিনিধিরা অনুপ্রবেশ করেছিল, এবং ২০১৫ সালে ডোনাল্ড ট্রাম্প তিনি যে তিনটি প্রেসিডেন্ট নির্বাচনী প্রচারণা পরিচালনা করবেন তার প্রথমটি শুরু করেন। তিনি প্রথম প্রচারণায় বিজয়ী হয়েছিলেন, কিন্তু তার মাঝের প্রচারণাটি চুরি করা হয়েছিল, আর শেষ প্রচারণায় তিনি আবারও বিজয়ী হবেন। ২০২০ সালে, নির্বাচন চুরি হওয়ায় রিপাবলিকান শিং মরণাঘাত পেয়েছিল, এবং সত্যিকারের প্রোটেস্ট্যান্ট শিং একটি মিথ্যা ভবিষ্যদ্বাণী ঘোষণা করার মাধ্যমে মরণাঘাত পেয়েছিল, যার পেছনে আংশিকভাবে ২০১৪ সালে শুরু হওয়া অনুপ্রবেশ দায়ী ছিল এবং যা নানান ধরনের মিথ্যা ভবিষ্যদ্বাণীমূলক প্রয়োগ প্রবর্তনের মাধ্যমে বার্তাটিকে চুরি করে নিয়েছিল।</w:t>
      </w:r>
    </w:p>
    <w:p>
      <w:pPr>
        <w:pStyle w:val="ArticleBody"/>
        <w:jc w:val="left"/>
      </w:pPr>
      <w:r>
        <w:rPr>
          <w:rFonts w:ascii="Nirmala UI" w:hAnsi="Nirmala UI" w:eastAsia="Nirmala UI" w:cs="Nirmala UI"/>
        </w:rPr>
        <w:t>২০২০ সালে একটি নির্বাচন এবং একটি ভবিষ্যদ্বাণীমূলক বার্তা চুরি হয়ে যায়, এবং ড্রাগনের প্রতিনিধিদের দ্বারা প্রতীকীভাবে উভয় শিং বধ করা হয়। নির্বাচনটি নিজেদের রিপাবলিকান বলে দাবি করা বিশ্বায়নপন্থী ও বিশ্বায়নপন্থী ডেমোক্র্যাটদের দ্বৈত জোটের দ্বারা চুরি হয়, যা বিশ্বায়নপন্থী প্রোপাগান্ডা মাধ্যম ও বিশ্বায়নপন্থী বণিকদের সমর্থন পেয়েছিল। বার্তাটি ডাউন আন্ডার থেকে আসা এক খর্বকায় অবিবাহিতা মেয়ে এবং ওয়েলসের এক খর্বকায় তালাকপ্রাপ্ত ছেলের দ্বারা চুরি হয়ে যায়; যাদের গোপন উদ্দেশ্য ছিল সমকামী এজেন্ডা প্রবর্তন ও প্রচার করা, এবং 'পাপের মানুষ'-এর কাছে ক্ষমা চাওয়া। ফিউচার ফর আমেরিকার নেতা শয়তানি অনুপ্রবেশের জন্য সমস্ত দায় বহন করেন, কারণ আন্দোলনকে রক্ষা করার দায়িত্ব ছিল তাঁর, কিন্তু তিনি অপবিত্র বার্তাবাহকদের নেতৃত্বের অবস্থানে বসার অনুমতি দিতে অতিরিক্ত আগ্রহী ছিলেন। চুরি হওয়া নির্বাচনের জন্য ডোনাল্ড ট্রাম্পই দায়ী, কারণ ক্ষমতার অন্তঃবৃত্তে যাদের থাকতে তিনি বেছে নিয়ে অনুমতি দিয়েছিলেন, তারা উদ্দেশ্যমূলকভাবে তিনি যে কাজ হাতে নিয়েছিলেন তা ভেতর থেকে ভেঙে দিচ্ছিল।</w:t>
      </w:r>
    </w:p>
    <w:p>
      <w:pPr>
        <w:pStyle w:val="ArticleBody"/>
        <w:jc w:val="left"/>
      </w:pPr>
      <w:r>
        <w:rPr>
          <w:rFonts w:ascii="Nirmala UI" w:hAnsi="Nirmala UI" w:eastAsia="Nirmala UI" w:cs="Nirmala UI"/>
        </w:rPr>
        <w:t>২০২২ সালে ডোনাল্ড ট্রাম্প তাঁর তৃতীয় প্রচারাভিযান শুরু করেন, এবং ২০২৩ সালে একটি "অরণ্যে ধ্বনিত কণ্ঠস্বর" গির্জাগুলোর উদ্দেশে বার্তা পাঠাতে শুরু করল। সম্প্রতি একটি "পাথর" (যাদের আমি "বর্তমান সত্য"-এর বাইরে থাকা লোকজন হিসেবে সংজ্ঞায়িত করি) ধ্বনি তুলল; জনপরিসরের বর্তমান রাজনৈতিক পরিবেশে যিনি হয়তো সবচেয়ে প্রখর মেধাসম্পন্ন, তিনি কিছু অত্যন্ত অন্তর্দৃষ্টিসম্পন্ন সত্য তুলে ধরেছেন। তাঁর নাম ভিক্টর ডেভিস হ্যানসন, এবং আপনি যদি আপনার চারপাশে ঘটতে থাকা ঘটনাগুলো অনুসরণ করেন এবং সেগুলোকে তাঁর বাক্যের ভবিষ্যদ্বাণীগুলোর সঙ্গে তুলনা করেন, তাহলে ভিক্টর ডেভিস হ্যানসন হলেন সেই "পাথর"দের একজন, যিনি ঠিক সেই বার্তাই প্রতিধ্বনিত করছেন যা আপনি আশা করি অধ্যয়ন করছেন।</w:t>
      </w:r>
    </w:p>
    <w:p>
      <w:pPr>
        <w:pStyle w:val="ArticleScripture"/>
        <w:jc w:val="left"/>
      </w:pPr>
      <w:r>
        <w:rPr>
          <w:rFonts w:ascii="Nirmala UI" w:hAnsi="Nirmala UI" w:eastAsia="Nirmala UI" w:cs="Nirmala UI"/>
        </w:rPr>
        <w:t>"ঈশ্বর চান যে আমরা আমাদের চারপাশে যে ঘটনাগুলি ঘটছে তা অধ্যয়ন করি এবং সেগুলিকে তাঁর বাক্যের ভবিষ্যদ্বাণীগুলির সঙ্গে তুলনা করি, যাতে আমরা বুঝতে পারি যে আমরা শেষ দিনগুলোতে বাস করছি। আমরা আমাদের বাইবেল চাই, এবং আমরা জানতে চাই তাতে কী লেখা আছে। যে ব্যক্তি অধ্যবসায়ের সঙ্গে ভবিষ্যদ্বাণী অধ্যয়ন করেন, তিনি সত্যের সুস্পষ্ট প্রকাশ দ্বারা পুরস্কৃত হবেন; কারণ যীশু বলেছেন, 'তোমার বাক্যই সত্য।' সাইনস অব দ্য টাইমস, ১ অক্টোবর, ১৮৯৪।"</w:t>
      </w:r>
    </w:p>
    <w:p>
      <w:pPr>
        <w:pStyle w:val="ArticleBody"/>
        <w:jc w:val="left"/>
      </w:pPr>
      <w:r>
        <w:rPr>
          <w:rFonts w:ascii="Nirmala UI" w:hAnsi="Nirmala UI" w:eastAsia="Nirmala UI" w:cs="Nirmala UI"/>
        </w:rPr>
        <w:t>X.com-এ @FreyjaTarte পোস্ট করা এক সাক্ষাৎকারে Hanson শুরুতেই বলেন, "তারা [ডেমোক্র্যাটরা] Trump-কে এক ভ্যাম্পায়ার হিসেবে দেখে।" এরপর তিনি Donald Trump আবার নির্বাচিত হতে পারেন—এ নিয়ে ডেমোক্র্যাটদের ভয়ের কথা বলেন। আমার বিশ্বাস করার কোনো কারণ নেই যে Hanson বুঝেছিলেন—Revelation-এর একাদশ অধ্যায় অনুযায়ী Trump পুনরুত্থিত হন (ভ্যাম্পায়ার হিসেবে), এবং যখন তা ঘটে, তখন যারা আগে তাঁর মৃত্যুকে ঘিরে উল্লাস করেছিল তারা ভীত হবে। তবু তাঁর পুরো মন্তব্যজুড়ে তিনি ঠিক সেটাই চিহ্নিত করেছেন।</w:t>
      </w:r>
    </w:p>
    <w:p>
      <w:pPr>
        <w:pStyle w:val="ArticleScripture"/>
        <w:jc w:val="left"/>
      </w:pPr>
      <w:r>
        <w:rPr>
          <w:rFonts w:ascii="Nirmala UI" w:hAnsi="Nirmala UI" w:eastAsia="Nirmala UI" w:cs="Nirmala UI"/>
        </w:rPr>
        <w:t>আর সাড়ে তিন দিন পরে ঈশ্বরের কাছ থেকে জীবনপ্রদ আত্মা তাদের মধ্যে প্রবেশ করল, এবং তারা নিজেদের পায়ের উপর দাঁড়াল; আর যারা তাদের দেখেছিল, তাদের উপর মহাভয় নেমে এল। প্রকাশিত বাক্য 11:11।</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আমরা এই ধর্মগ্রন্থগুলোতে পূর্ববাণীকৃত সেই সময়ে পৌঁছেছি। অন্তের সময় এসে গেছে, নবীদের দর্শনসমূহের সিলমোহর খুলে গেছে, এবং তাঁদের গম্ভীর সতর্কবাণী আমাদের জানায় যে আমাদের প্রভুর মহিমাময় আগমন এখন একেবারেই নিকটবর্তী।</w:t>
      </w:r>
    </w:p>
    <w:p>
      <w:pPr>
        <w:pStyle w:val="ArticleScripture"/>
        <w:jc w:val="left"/>
      </w:pPr>
      <w:r>
        <w:rPr>
          <w:rFonts w:ascii="Nirmala UI" w:hAnsi="Nirmala UI" w:eastAsia="Nirmala UI" w:cs="Nirmala UI"/>
        </w:rPr>
        <w:t>ইহুদিরা ঈশ্বরের বাক্যকে ভুলভাবে ব্যাখ্যা ও প্রয়োগ করেছিল, এবং তারা নিজেদের পরিদর্শনের সময়টি চিনতে পারেনি। খ্রিস্ট ও তাঁর প্রেরিতদের পরিচার্যার বছরগুলো—নির্বাচিত জাতির প্রতি অনুগ্রহের মূল্যবান শেষ বছরগুলো—তারা প্রভুর দূতদের ধ্বংসের ষড়যন্ত্রে কাটিয়েছিল। পার্থিব উচ্চাকাঙ্ক্ষা তাদের গ্রাস করেছিল, আর আত্মিক রাজ্যের প্রস্তাব তাদের কাছে বিফল হয়েছিল। তেমনি আজও এই পৃথিবীর রাজ্য মানুষের চিন্তাকে গ্রাস করে, আর দ্রুত পূরণ হতে থাকা ভবিষ্যদ্বাণীগুলো ও ঈশ্বরের দ্রুত-আসন্ন রাজ্যের লক্ষণসমূহের দিকে তারা কোনো খেয়াল করে না।</w:t>
      </w:r>
    </w:p>
    <w:p>
      <w:pPr>
        <w:pStyle w:val="ArticleScripture"/>
        <w:jc w:val="left"/>
      </w:pPr>
      <w:r>
        <w:rPr>
          <w:rFonts w:ascii="Nirmala UI" w:hAnsi="Nirmala UI" w:eastAsia="Nirmala UI" w:cs="Nirmala UI"/>
        </w:rPr>
        <w:t>‘কিন্তু তোমরা, ভাইয়েরা, অন্ধকারে নও, যেন সেই দিনটি চোরের মতো তোমাদের ওপর এসে না পড়ে। তোমরা সবাই আলোর সন্তান, এবং দিনের সন্তান; আমরা রাতের নই, অন্ধকারেরও নই।’ যদিও আমরা আমাদের প্রভুর প্রত্যাবর্তনের সময় জানব না, তবু তা নিকটে এলে আমরা জানতে পারি। ‘অতএব আমরা অন্যদের মতো ঘুমাই না; বরং জাগ্রত থাকি এবং সংযমী হই।’ ১ থেসালোনীকীয় ৫:৪–৬।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একশ একানব্বই</dc:title>
  <dc:subject>দানিয়েল অধ্যায় ১১-এর ভবিষ্যদ্বাণীমূলক বুনন: ট্রাম্পের যুগের জটিলতা ও রবিবারের আইনের প্রাক্-পর্ব উন্মোচন</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