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নম্বর একশ চুরানব্বই</w:t>
      </w:r>
    </w:p>
    <w:p>
      <w:pPr>
        <w:pStyle w:val="ArticleSubtitle"/>
        <w:jc w:val="left"/>
      </w:pPr>
      <w:r>
        <w:rPr>
          <w:rFonts w:ascii="Nirmala UI" w:hAnsi="Nirmala UI" w:eastAsia="Nirmala UI" w:cs="Nirmala UI"/>
        </w:rPr>
        <w:t>ম্যাকাবিদের প্রতিধ্বনি: ট্রাম্পের বিজয় এবং পশুর মূর্তির দিকে যাওয়ার ভবিষ্যদ্বাণীমূলক পথ</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2024-04-24</w:t>
      </w:r>
    </w:p>
    <w:p>
      <w:pPr>
        <w:pStyle w:val="ArticleBody"/>
        <w:jc w:val="left"/>
      </w:pPr>
      <w:r>
        <w:rPr>
          <w:rFonts w:ascii="Nirmala UI" w:hAnsi="Nirmala UI" w:eastAsia="Nirmala UI" w:cs="Nirmala UI"/>
        </w:rPr>
        <w:t>ম্যাকাবিদের দ্বারা প্রতিনিধিত্ব করা ধারা (যা যুক্তরাষ্ট্রে ধর্মত্যাগী প্রোটেস্ট্যান্টবাদকে চিহ্নিত করে) খ্রিস্টপূর্ব ১৬৭ সালে মোদেইনে গ্রিক ধর্মের বিরুদ্ধে তাদের বিদ্রোহ শুরু করে। সেখানে ম্যাকাবিরা ইহুদিদের ওপর গ্রিক ধর্ম চাপিয়ে দেওয়ার অ্যান্টিওকাস এপিফেনিসের প্রচেষ্টাকে পরাস্ত করে, এবং অ্যান্টিওকাসের সঙ্গে কাজ করা ইহুদিদের নেতাকেও হত্যা করে। এইভাবে, ২০২৪ সালের নির্বাচনে “Religious Right” নামে পরিচিত ভোটার গোষ্ঠীর মাধ্যমে বাইডেন পরাজিত হন। ইতিহাস ২০২৪ সালের নির্বাচনের বিজয়কে এভাবে বর্ণনা করে যে, ধর্মত্যাগী প্রোটেস্ট্যান্টবাদ শুধু “RINO” নামে পরিচিত বিশ্বায়নপন্থী রিপাবলিকানদেরই নয়, বরং নাস্তিক ডেমোক্র্যাটদের জাতির ওপর “ওক-ইজম” নামের ধর্ম চাপিয়ে দেওয়ার প্রচেষ্টাকেও পরাভূত করে।</w:t>
      </w:r>
    </w:p>
    <w:p>
      <w:pPr>
        <w:pStyle w:val="ArticleBody"/>
        <w:jc w:val="left"/>
      </w:pPr>
      <w:r>
        <w:rPr>
          <w:rFonts w:ascii="Nirmala UI" w:hAnsi="Nirmala UI" w:eastAsia="Nirmala UI" w:cs="Nirmala UI"/>
        </w:rPr>
        <w:t>মাকাবিদের ধারার দ্বারা প্রতিনিধিত্ব করা অভ্যন্তরীণ আধ্যাত্মিক যুদ্ধ ২০১৫ সালে শুরু হয়েছিল, যখন ধনী প্রেসিডেন্ট বিশ্বায়নের ‘ড্রাগন’ শক্তিগুলোকে উসকে দিয়েছিলেন, এবং দুই সাক্ষীকে বধ করার ড্রাগনের কাজের মধ্যে ২০২১ সালের ৬ জানুয়ারি-সম্পর্কিত ‘পেলোসি ট্রায়ালসমূহ’ অন্তর্ভুক্ত ছিল। মোদেইন ও মাকাবিদের বিদ্রোহ ৫ নভেম্বর, ২০২৪-এ ধর্মত্যাগী প্রোটেস্ট্যান্টবাদের ভবিষ্যৎ বিজয়কে নির্দেশ করে। ২০২৫ সালের ২০ জানুয়ারির শপথগ্রহণকে ১৬৪ খ্রিস্টপূর্বাব্দের ঘটনাবলি দ্বারা প্রতীকায়িত করা হয়েছিল, যা দ্বিতীয় মন্দিরের পুনঃউৎসর্গকে প্রতিনিধিত্ব করেছিল, এবং একই বছরেই (১৬৪ খ্রিস্টপূর্বাব্দে) অ্যান্টিয়োখাস এপিফ্যানিস মারা যায়। অ্যান্টিয়োখাস ডেমোক্র্যাটিক পার্টি এবং তাদের বিশ্বায়নপন্থী অংশীদারদের প্রতিনিধিত্ব করে, যারা নিজেদের রিপাবলিকান বলে পরিচয় দেয়, যদিও যেমন একটি মেয়ে ছেলে নয়, তেমনই তারা ‘ম্যাগা’ রিপাবলিকান নয়।</w:t>
      </w:r>
    </w:p>
    <w:p>
      <w:pPr>
        <w:pStyle w:val="ArticleBody"/>
        <w:jc w:val="left"/>
      </w:pPr>
      <w:r>
        <w:rPr>
          <w:rFonts w:ascii="Nirmala UI" w:hAnsi="Nirmala UI" w:eastAsia="Nirmala UI" w:cs="Nirmala UI"/>
        </w:rPr>
        <w:t>তেরো থেকে পনেরো নম্বর পদসমূহে উপস্থাপিত যে রাজনৈতিক সংগ্রাম, যা পানিয়ামের যুদ্ধে গিয়ে সমাপ্ত হয়, তা সেই ইতিহাসে ওয়োকবাদ ও ধর্মত্যাগী প্রোটেস্ট্যান্টবাদের মধ্যকার ধর্মীয় সংগ্রামের সমান্তরালে চলে। ২০২৫ সালে ট্রাম্পের শপথগ্রহণের পর, যা ১৬৪ খ্রিস্টপূর্বে দ্বিতীয় মন্দিরের পুনঃউৎসর্গের দ্বারা প্রতীকায়িত, তিনি তখন তাঁর ধর্মত্যাগী রিপাবলিকান সরকারকে ধর্মত্যাগী প্রোটেস্ট্যান্ট গির্জার সঙ্গে একত্র করে পশুর মূর্তির বাস্তব গঠন শুরু করবেন, যা ১৬১ খ্রিস্টপূর্ব থেকে ১৫৮ খ্রিস্টপূর্ব পর্যন্ত রোম ও মাক্কাবিদের জোট দ্বারা প্রতীকায়িত হয়েছে। ট্রাম্প গির্জা ও রাষ্ট্রকে একত্রে একটি জোটে পরিণত করবেন, যেখানে ধর্মীয় পক্ষটি নিয়ন্ত্রণে থাকবে। সেই ভবিষ্যদ্বাণীমূলক ইতিহাসে, যেখানে পৃথিবী থেকে ওঠা পশু ক্যাথলিকবাদের পশুর মূর্তি গঠন করে, ধর্মত্যাগী রিপাবলিকান শিং এবং ধর্মত্যাগী প্রোটেস্ট্যান্ট শিং চিরন্তন জীবনের প্রশ্নে ভুল পক্ষে অবস্থান করে তাদের পরীক্ষাকালের পেয়ালা পূর্ণ করবে।</w:t>
      </w:r>
    </w:p>
    <w:p>
      <w:pPr>
        <w:pStyle w:val="ArticleBody"/>
        <w:jc w:val="left"/>
      </w:pPr>
      <w:r>
        <w:rPr>
          <w:rFonts w:ascii="Nirmala UI" w:hAnsi="Nirmala UI" w:eastAsia="Nirmala UI" w:cs="Nirmala UI"/>
        </w:rPr>
        <w:t>শপথগ্রহণ থেকে—যার প্রতিনিধিত্ব ১৬৪ খ্রিস্টপূর্বে দ্বিতীয় মন্দিরের পরিশুদ্ধকরণ দ্বারা করা হয়েছিল—পশুর প্রতিচ্ছবি গঠনের কাজ শুরু হয়, যার প্রতিনিধিত্ব ১৬১ খ্রিস্টপূর্ব থেকে ১৫৮ খ্রিস্টপূর্ব পর্যন্ত ইহুদিদের সঙ্গে রোমের জোট দ্বারা করা হয়েছিল। ট্রাম্প ৫ নভেম্বর, ২০২৪ (১৬৭ খ্রিস্টপূর্ব) তারিখে পুনর্নির্বাচিত হবেন এবং তার শপথগ্রহণে (১৬৪ খ্রিস্টপূর্ব) তিনি ১৯৮৯ সালের ‘শেষ সময়’ থেকে অষ্টম রাষ্ট্রপতি হয়ে উঠবেন। এভাবে তিনি অষ্টম হবেন—অর্থাৎ সাতটিরই একজন—এবং তা পোপীয় পশুর প্রতিচ্ছবি, যে রবিবারের আইনে তার মরণাঘাত আরোগ্য হলে বাইবেলের ভবিষ্যদ্বাণী অনুযায়ী অষ্টম রাজ্যে পরিণত হয়। তার শপথগ্রহণকে ১৬৪ খ্রিস্টপূর্বে মাক্কাবিদের দ্বারা দ্বিতীয় মন্দিরের পুনঃউৎসর্গ দ্বারা প্রতিনিধিত্ব করা হয়েছিল। মাক্কাবিদের বিদ্রোহ তিন বছর আগে মোদিন নামের শহরে শুরু হয়েছিল, যার অর্থ ‘প্রতিবাদ’, এবং এটি ৫ নভেম্বর, ২০২৪-এ তার নির্বাচনী বিজয়কে চিহ্নিত করে।</w:t>
      </w:r>
    </w:p>
    <w:p>
      <w:pPr>
        <w:pStyle w:val="ArticleBody"/>
        <w:jc w:val="left"/>
      </w:pPr>
      <w:r>
        <w:rPr>
          <w:rFonts w:ascii="Nirmala UI" w:hAnsi="Nirmala UI" w:eastAsia="Nirmala UI" w:cs="Nirmala UI"/>
        </w:rPr>
        <w:t>খ্রিস্টপূর্ব ১৬৪ সালে দ্বিতীয় মন্দিরের দ্বিতীয় উৎসর্গ ঘটেছিল, যা ২০ জানুয়ারি, ২০২৫-এ ট্রাম্পের দ্বিতীয় অভিষেককে প্রতীকায়িত করে। সেই সময় তিনি আনুষ্ঠানিকভাবে অষ্টম প্রেসিডেন্ট হন, অর্থাৎ তাঁর আগে থাকা সাতজন প্রেসিডেন্টের ধারাবাহিকতায় অষ্টম। ইহুদিধর্মে খ্রিস্টপূর্ব ১৬৪ সালকে দ্বিতীয় মন্দিরের দ্বিতীয় উৎসর্গ স্মরণে পালন করা হয়।</w:t>
      </w:r>
    </w:p>
    <w:p>
      <w:pPr>
        <w:pStyle w:val="ArticleBody"/>
        <w:jc w:val="left"/>
      </w:pPr>
      <w:r>
        <w:rPr>
          <w:rFonts w:ascii="Nirmala UI" w:hAnsi="Nirmala UI" w:eastAsia="Nirmala UI" w:cs="Nirmala UI"/>
        </w:rPr>
        <w:t>শপথ গ্রহণ অনুষ্ঠানই সেই সময় যখন ট্রাম্প অষ্টম হন—অর্থাৎ সাতজনেরই একজন—এবং সেই মুহূর্ত থেকে শয়তানীয় অলৌকিক ঘটনাগুলি ঘটবে, যা পশুর মূর্তি গঠনের কাজকে সমর্থন করবে। আট সংখ্যা পুনরুত্থিত পশুর মূর্তির প্রতীক, এবং তখনই সেই মূর্তি গঠনের সূচনা হয়, যা খ্রিস্টপূর্ব ১৬১ সাল দ্বারা প্রতীকায়িত।</w:t>
      </w:r>
    </w:p>
    <w:p>
      <w:pPr>
        <w:pStyle w:val="ArticleBody"/>
        <w:jc w:val="left"/>
      </w:pPr>
      <w:r>
        <w:rPr>
          <w:rFonts w:ascii="Nirmala UI" w:hAnsi="Nirmala UI" w:eastAsia="Nirmala UI" w:cs="Nirmala UI"/>
        </w:rPr>
        <w:t>পশুর প্রতিমূর্তির গঠন প্রথমে যুক্তরাষ্ট্রে সম্পন্ন হয়, তারপর সেই পশুর প্রতিমূর্তি সমগ্র বিশ্বের ওপর চাপিয়ে দেওয়া হয়। যখন যুক্তরাষ্ট্র বিশ্বকে পশুর জন্য একটি প্রতিমূর্তি গ্রহণ করতে বাধ্য করা শুরু করবে—যা কথা বলবে এবং যারা পশুর প্রতিমূর্তিকে উপাসনা করবে না তাদের মৃত্যুদণ্ড কার্যকর করতে বাধ্য করবে—তখন যুক্তরাষ্ট্র সদ্য একটি রবিবার আইন পাশ করবে এবং একটি ত্রিমুখী জোট গঠন করবে। রবিবার আইনের সময় সেই ত্রিমুখী জোট স্থাপিত থাকবে, এবং শয়তানের আশ্চর্য কার্য সম্পাদনের সময় এসে যাবে, কারণ শয়তান খ্রিস্টের ছদ্মবেশ ধারণ করে অলৌকিক কাজ করবে, যাতে বিশ্ব পশুর বিশ্বব্যাপী প্রতিমূর্তি এবং রবিবারের উপাসনা গ্রহণ করে। সেই সময় ট্রাম্প দশ রাজাদের নেতা হয়ে উঠবেন।</w:t>
      </w:r>
    </w:p>
    <w:p>
      <w:pPr>
        <w:pStyle w:val="ArticleBody"/>
        <w:jc w:val="left"/>
      </w:pPr>
      <w:r>
        <w:rPr>
          <w:rFonts w:ascii="Nirmala UI" w:hAnsi="Nirmala UI" w:eastAsia="Nirmala UI" w:cs="Nirmala UI"/>
        </w:rPr>
        <w:t>অতএব, শীঘ্রই আগত রবিবারের আইনে সংঘটিত ত্রিবিধ ঐক্যে যে দশ রাজাদের প্রধান রাজা হিসেবে ট্রাম্পের অভিষেক সম্পন্ন হবে, তা ২০ জানুয়ারি, ২০২৫-এ সাতটির মধ্যে অষ্টম—অর্থাৎ অষ্টম রাষ্ট্রপতি—হিসেবে ট্রাম্পের অভিষেকের মাধ্যমে পূর্বরূপে চিত্রিত হয়েছে। যুক্তরাষ্ট্রে পশুর প্রতিচ্ছবি গঠনের কাজ যে রবিবারের আইনে সম্পূর্ণ হয়, সেই সময়ে পোপীয় পশুও সাতটির মধ্যে অষ্টম হয়ে ওঠে। অতএব, পশুর প্রতিচ্ছবির পরীক্ষাকাল শুরু হয় ট্রাম্পের সাতটির মধ্যে অষ্টম হয়ে ওঠার মাধ্যমে, এবং সেই সময়কাল শেষ হলে পোপতন্ত্রও সাতটির মধ্যে অষ্টম হয়ে ওঠে, কারণ আলফা ও ওমেগা শুরু দিয়ে শেষকে চিত্রিত করে।</w:t>
      </w:r>
    </w:p>
    <w:p>
      <w:pPr>
        <w:pStyle w:val="ArticleBody"/>
        <w:jc w:val="left"/>
      </w:pPr>
      <w:r>
        <w:rPr>
          <w:rFonts w:ascii="Nirmala UI" w:hAnsi="Nirmala UI" w:eastAsia="Nirmala UI" w:cs="Nirmala UI"/>
        </w:rPr>
        <w:t>ট্রাম্পের অভিষেকের সময়ই শয়তানি অলৌকিক ঘটনাবলির সূচনা হয়, সেই সময়েই পশুর প্রতিমূর্তি গঠনের সময়কাল শুরু হয়, এবং যুক্তরাষ্ট্রে পশুর প্রতিমূর্তি গঠনের সময়কালের শেষে যে শয়তানের বিস্ময়কর কার্যকলাপ শুরু হয়, সেটিরও সূচক এটি। ট্রাম্পের অভিষেক সেই সময়কালের সূচনা চিহ্নিত করে, আর জাতিসংঘের দশ রাজার মধ্যে প্রধান রাজা হিসেবে তার অভিষেক সেই সময়কালের সমাপ্তি চিহ্নিত করে। শুরু ও সমাপ্তির উভয় অভিষেকেই পশুর প্রতিমূর্তি গঠন শুরু হয়, প্রথমে যুক্তরাষ্ট্রে, তারপর সমগ্র বিশ্বে।</w:t>
      </w:r>
    </w:p>
    <w:p>
      <w:pPr>
        <w:pStyle w:val="ArticleBody"/>
        <w:jc w:val="left"/>
      </w:pPr>
      <w:r>
        <w:rPr>
          <w:rFonts w:ascii="Nirmala UI" w:hAnsi="Nirmala UI" w:eastAsia="Nirmala UI" w:cs="Nirmala UI"/>
        </w:rPr>
        <w:t>সন্ধির কার্যকলাপ, বা ১৬১ খ্রিস্টপূর্ব থেকে ১৫৮ খ্রিস্টপূর্ব পর্যন্ত রোমের সঙ্গে যে একত্র হওয়া ঘটেছিল, সেটিই এই ইতিহাসকে চিহ্নিত করে, এবং এর সমাপ্তি ঘটে ষোড়শ পদে রবিবার আইনে। পাপাল ব্যবস্থার প্রতিচ্ছবি এমন এক সরকার প্রতিষ্ঠার চূড়ান্ত কাজ পশুর প্রতিমূর্তি গঠনের মাধ্যমে শুরু হয়, এবং ট্রাম্প তা ত্বরান্বিত করেন, যখন তিনি তার রাজনৈতিক বিজয়ে ধর্মচ্যুত প্রোটেস্ট্যান্টরা যে রাজনৈতিক অনুগ্রহ দেখিয়েছিল তার প্রতিদান দেন।</w:t>
      </w:r>
    </w:p>
    <w:p>
      <w:pPr>
        <w:pStyle w:val="ArticleBody"/>
        <w:jc w:val="left"/>
      </w:pPr>
      <w:r>
        <w:rPr>
          <w:rFonts w:ascii="Nirmala UI" w:hAnsi="Nirmala UI" w:eastAsia="Nirmala UI" w:cs="Nirmala UI"/>
        </w:rPr>
        <w:t>এই ভবিষ্যদ্বাণীমূলক কাঠামোটি চল্লিশতম পদের লুকানো ইতিহাসে স্থাপন করা হবে। দানিয়েল অধ্যায় ১১-এর দ্বিতীয় পদ থেকে তৃতীয় পদ পর্যন্তের লুকানো ইতিহাসও সেই কাঠামোর উপর স্থাপন করা হবে। প্রকাশিত বাক্য অধ্যায় ১১-এর দুই সাক্ষীর ভবিষ্যদ্বাণীমূলক ইতিহাসও সেই কাঠামোর উপর স্থাপন করা হবে। চল্লিশতম পদের লুকানো ইতিহাসে এই তিনটি ধারা একত্রিত করার মাধ্যমে, যিহূদার গোত্রের সিংহ দানিয়েলের ভবিষ্যদ্বাণীর সেই অংশের সিলমোহর খুলছেন, যা শেষ দিন পর্যন্ত সিলমোহর করে রাখা ছিল।</w:t>
      </w:r>
    </w:p>
    <w:p>
      <w:pPr>
        <w:pStyle w:val="ArticleScripture"/>
        <w:jc w:val="left"/>
      </w:pPr>
      <w:r>
        <w:rPr>
          <w:rFonts w:ascii="Nirmala UI" w:hAnsi="Nirmala UI" w:eastAsia="Nirmala UI" w:cs="Nirmala UI"/>
        </w:rPr>
        <w:t>শহরে কি শিঙ্গা ফুঁকা হবে, আর লোকেরা কি ভয় পাবে না? শহরে কি বিপদ ঘটবে, আর সদাপ্রভু কি তা করেননি? নিশ্চয়ই প্রভু ঈশ্বর কোনো কিছুই করেন না, যদি না তিনি তাঁর দাস নবীদের কাছে তাঁর গোপন বিষয় প্রকাশ করেন। সিংহ গর্জে উঠেছে, কে ভয় পাবে না? প্রভু ঈশ্বর কথা বলেছেন, কে ভবিষ্যদ্বাণী না করে থাকতে পারে? আশদোদে প্রাসাদগুলোতে এবং মিশর দেশের প্রাসাদগুলোতে ঘোষণা করো, এবং বলো, তোমরা সমরিয়ার পাহাড়গুলোর ওপর জড়ো হও, এবং তার মধ্যে যে মহা তোলপাড় আছে তা দেখো, এবং তার মধ্যে যে অত্যাচার আছে তাও দেখো। আমোস ৩:৬–৯।</w:t>
      </w:r>
    </w:p>
    <w:p>
      <w:pPr>
        <w:pStyle w:val="ArticleBody"/>
        <w:jc w:val="left"/>
      </w:pPr>
      <w:r>
        <w:rPr>
          <w:rFonts w:ascii="Nirmala UI" w:hAnsi="Nirmala UI" w:eastAsia="Nirmala UI" w:cs="Nirmala UI"/>
        </w:rPr>
        <w:t>দানিয়েল এগারোর চল্লিশতম পদের গোপন ইতিহাসে যে বার্তাটি প্রতিফলিত হয়েছে এবং যার মোহর খুলে দেওয়া হয়েছে, সেটিই মোহারকরণের বার্তা; এবং আমোস শহরে তূর্য বাজানো ও সিংহের গর্জন সম্পর্কে একটি আলঙ্কারিক প্রশ্ন তোলেন; আর তিনি উত্তর দেন এই বলে যে ঈশ্বর তাঁর দাস নবীদের কাছে আগে প্রকাশ না করে কিছুই করেন না। তিনি আরও উল্লেখ করেন যে ঈশ্বরভীরুতা জাগাতে পরিকল্পিত তূর্যের বার্তাটি শহরের মন্দকেও শনাক্ত করবে এবং তা অশদোদ, মিশর ও শমরিয়ায় প্রকাশিত হওয়ার কথা ছিল, যা আধুনিক বাবিলের ত্রিগুণ গঠনের প্রতীক। মোহারকরণের তূর্য-বার্তাটি মোহারকরণের বার্তায় প্রতিনিধিত্ব করা ঘটনাগুলোর আগেই সমগ্র পৃথিবীতে ঘোষণা করার জন্য নির্ধারিত ছিল। যে তূর্য-বার্তাটি মোহারকরণের বার্তা, তা “সত্য”-এর স্বাক্ষর বহন করে, কারণ মোহারকরণের সময় তৃতীয় “হায়”-এর তূর্যের তিন দফা ধ্বনির উপর বিন্যস্ত।</w:t>
      </w:r>
    </w:p>
    <w:p>
      <w:pPr>
        <w:pStyle w:val="ArticleBody"/>
        <w:jc w:val="left"/>
      </w:pPr>
      <w:r>
        <w:rPr>
          <w:rFonts w:ascii="Nirmala UI" w:hAnsi="Nirmala UI" w:eastAsia="Nirmala UI" w:cs="Nirmala UI"/>
        </w:rPr>
        <w:t>তূর্যধ্বনি প্রথমে ১১ সেপ্টেম্বর, ২০০১-এ মোহরকরণের সূচনাকে চিহ্নিত করেছিল, আর শেষটি শীঘ্র আগত রবিবারের আইনে মোহরকরণের সমাপ্তিকে প্রতিনিধিত্ব করে, যখন মহাভূমিকম্পের সময় তৃতীয় ‘হায়’ হঠাৎ আসে। মধ্যবর্তী তূর্যধ্বনি ঘটেছিল ৭ অক্টোবর, ২০২৩-এ, যখন প্রাচীন গৌরবময় দেশ তৃতীয় ‘হায়’-এ ইসলামের তরফ থেকে এক আকস্মিক আক্রমণে আঘাতপ্রাপ্ত হয়েছিল; যেমন ২০০১ সালে আধুনিক গৌরবময় দেশও তৃতীয় ‘হায়’-এ ইসলামের তরফ থেকে আকস্মিক আক্রমণে আঘাতপ্রাপ্ত হয়েছিল; এবং শীঘ্র আগত রবিবারের আইনে ওই তিনটি ধ্বনির শেষটির সময়ও তেমনই হবে। প্রাচীন গৌরবময় দেশের ওপর মধ্যবর্তী আকস্মিক আক্রমণটি ছিল আক্ষরিক ইসরায়েলের ওপর, যা মসীহকে ক্রুশবিদ্ধকারী বিদ্রোহের একটি প্রতীক।</w:t>
      </w:r>
    </w:p>
    <w:p>
      <w:pPr>
        <w:pStyle w:val="ArticleBody"/>
        <w:jc w:val="left"/>
      </w:pPr>
      <w:r>
        <w:rPr>
          <w:rFonts w:ascii="Nirmala UI" w:hAnsi="Nirmala UI" w:eastAsia="Nirmala UI" w:cs="Nirmala UI"/>
        </w:rPr>
        <w:t>আমোসের তূরীর বার্তা সারা বিশ্বে প্রচারিত হবে, এবং সেই বার্তা প্রকাশের কাজ ২০২৩ সালের জুলাই মাসের শেষ দিকে শুরু হয়েছিল। যিহূদা গোত্রের সিংহ তখন গর্জন করলেন, আর কে-ই বা ভয় না পায়, আর কে এত সাহসী যে অস্বীকার করবে যে এক লক্ষ চুয়াল্লিশ হাজারকে সিলমোহর দেওয়ার সময়ের সঙ্গে সম্পর্কিত ঘটনাগুলি এখন পৃথিবীজুড়ে উন্মোচিত হচ্ছে? এই প্রবন্ধগুলি এখন একশ কুড়িরও বেশি দেশে, ষাটেরও বেশি ভাষায় রয়েছে, এবং সেগুলো পড়া যায় বা শোনা যায়।</w:t>
      </w:r>
    </w:p>
    <w:p>
      <w:pPr>
        <w:pStyle w:val="ArticleScripture"/>
        <w:jc w:val="left"/>
      </w:pPr>
      <w:r>
        <w:rPr>
          <w:rFonts w:ascii="Nirmala UI" w:hAnsi="Nirmala UI" w:eastAsia="Nirmala UI" w:cs="Nirmala UI"/>
        </w:rPr>
        <w:t>ধন্য সে, যে পাঠ করে; এবং যারা এই ভাববাণীর বাক্যসমূহ শ্রবণ করে ও তদ্ভুক্ত লিখিত বিষয়গুলি পালন করে; কারণ সময় সন্নিকট। প্রকাশিত বাক্য ১:৩।</w:t>
      </w:r>
    </w:p>
    <w:p>
      <w:pPr>
        <w:pStyle w:val="ArticleBody"/>
        <w:jc w:val="left"/>
      </w:pPr>
      <w:r>
        <w:rPr>
          <w:rFonts w:ascii="Nirmala UI" w:hAnsi="Nirmala UI" w:eastAsia="Nirmala UI" w:cs="Nirmala UI"/>
        </w:rPr>
        <w:t>যখন প্রার্থনা ও ধূপের সঙ্গে মিশ্রিত বেদির আগুনটি সপ্তম ও চূড়ান্ত মোহরটি খোলা হলে পৃথিবীতে নিক্ষিপ্ত হলো, তখন কণ্ঠস্বর, বজ্রধ্বনি, বিদ্যুৎ চমক এবং এক মহাভূমিকম্প ঘটল। সেই মহাভূমিকম্প ঘটে এই ফলস্বরূপ যে, ইজেকিয়েল নবম অধ্যায়ে যারা বিলাপ ও আর্তনাদ করছেন সেই পবিত্রদের ওপর ‘মধ্যরাত্রির আহ্বান’ নামের বার্তাটি আগুনরূপে নিক্ষিপ্ত হয়—যেমন পন্তেকোস্তে আগুন নেমে এসেছিল। সেই আগুন একটি বার্তাকে প্রতিনিধিত্ব করেছিল, যা তখন প্রত্যেক জাতি, গোষ্ঠী, ভাষা ও জনগণের কাছে বহন করা হয়েছিল, যেমন এই প্রবন্ধসমূহও তাই। ওই আগুনটি বহু ভাষায় সেই বার্তাটি পৌঁছে দেওয়ার সক্ষমতাকেই প্রতিনিধিত্ব করেছিল, যেমন এই প্রবন্ধসমূহও তাই। এই প্রবন্ধসমূহ আগাম জানিয়ে দিচ্ছে কী ঘটতে যাচ্ছে, কারণ প্রভু তাঁর ভবিষ্যদ্বাণীমূলক বাক্যের মাধ্যমে প্রথমে তাঁর কার্যাবলি প্রকাশ না করে কিছুই করবেন না।</w:t>
      </w:r>
    </w:p>
    <w:p>
      <w:pPr>
        <w:pStyle w:val="ArticleScripture"/>
        <w:jc w:val="left"/>
      </w:pPr>
      <w:r>
        <w:rPr>
          <w:rFonts w:ascii="Nirmala UI" w:hAnsi="Nirmala UI" w:eastAsia="Nirmala UI" w:cs="Nirmala UI"/>
        </w:rPr>
        <w:t>হে স্বর্গমণ্ডলী, কর্ণপাত কর, আমি বলব; হে পৃথিবী, আমার মুখের কথা শুনো। আমার শিক্ষা বৃষ্টির মতো ঝরে পড়বে, আমার বচন শিশিরের মতো ঝরবে; কোমল অঙ্কুরের ওপর হালকা বৃষ্টির মতো, এবং ঘাসের উপর বৃষ্টি-ধারার মতো। কারণ আমি সদাপ্রভুর নাম ঘোষণা করব; আমাদের ঈশ্বরকে মহিমা দাও। তিনি শিলা; তাঁর কাজ নিখুঁত, কারণ তাঁর সমস্ত পথই ন্যায়বিচার। তিনি সত্যের ঈশ্বর, তাঁর মধ্যে কোনো অন্যায় নেই; তিনি ন্যায়বান ও সৎ। তারা নিজেদেরকে কলুষিত করেছে; তাদের কলঙ্ক তাঁর সন্তানদের কলঙ্ক নয়; তারা বিকৃত ও কুটিল প্রজন্ম। ব্যবস্থাবিবরণী ৩২:১-৫।</w:t>
      </w:r>
    </w:p>
    <w:p>
      <w:pPr>
        <w:pStyle w:val="ArticleBody"/>
        <w:jc w:val="left"/>
      </w:pPr>
      <w:r>
        <w:rPr>
          <w:rFonts w:ascii="Nirmala UI" w:hAnsi="Nirmala UI" w:eastAsia="Nirmala UI" w:cs="Nirmala UI"/>
        </w:rPr>
        <w:t>শেষ বৃষ্টির "শিক্ষা" এখন প্রভুর দ্বারা প্রকাশিত হচ্ছে, এবং মধ্যরাত্রির ডাক-শেষ বৃষ্টি বার্তাকে যে শিক্ষাসমূহ গঠন করে, সেগুলি "প্রভুর নাম"-এর উপর ভিত্তি করে। তাঁর নাম "সত্য," তিনি পালমনি, অদ্ভুত গণনাকারী, এবং তিনি অদ্ভুত ভাষাবিদ, তিনি আলফা ও ওমেগা, তিনি ঈশ্বরের পুত্র এবং মনুষ্যপুত্র, তিনি মহাযাজক, তিনি যিহূদা গোত্রের সিংহ, এবং তিনি মহাদূত মীখায়েল। খ্রিস্টের এই সকল নাম যীশু খ্রিস্টের প্রকাশিত বাক্যের এক অবিচ্ছেদ্য অংশ, যা অনুগ্রহকাল সমাপ্ত হওয়ার ঠিক আগে সীলমোহরমুক্ত করা হয়, এবং এগুলি ২০২৩ সালের জুলাইয়ের শেষ থেকে সারা পৃথিবীতে প্রকাশিত প্রবন্ধগুলিরও এক অবিচ্ছেদ্য অংশ। "যার কান আছে, সে যেন শুনে, আত্মা মণ্ডলীদেরকে যা বলছে।"</w:t>
      </w:r>
    </w:p>
    <w:p>
      <w:pPr>
        <w:pStyle w:val="ArticleBody"/>
        <w:jc w:val="left"/>
      </w:pPr>
      <w:r>
        <w:rPr>
          <w:rFonts w:ascii="Nirmala UI" w:hAnsi="Nirmala UI" w:eastAsia="Nirmala UI" w:cs="Nirmala UI"/>
        </w:rPr>
        <w:t>যিহূদার গোত্রের সিংহ, যিনি বিজয়ী হয়ে সাতটি মোহরযুক্ত গ্রন্থটির মোহর খোলার অধিকার অর্জন করেছেন, তিনি এখন কাঁদছেন, যেমন তিনি করেছিলেন ১৮৪৪ সালের ২২ অক্টোবর, কে-ই বা ভয় পাবে না?</w:t>
      </w:r>
    </w:p>
    <w:p>
      <w:pPr>
        <w:pStyle w:val="ArticleScripture"/>
        <w:jc w:val="left"/>
      </w:pPr>
      <w:r>
        <w:rPr>
          <w:rFonts w:ascii="Nirmala UI" w:hAnsi="Nirmala UI" w:eastAsia="Nirmala UI" w:cs="Nirmala UI"/>
        </w:rPr>
        <w:t>এবং তিনি উচ্চস্বরে ক্রন্দন করলেন, যেমন সিংহ গর্জন করে; আর যখন তিনি ক্রন্দন করলেন, তখন সাতটি বজ্রধ্বনি তাদের স্বর উচ্চারণ করল। আর যখন সাতটি বজ্রধ্বনি তাদের স্বর উচ্চারণ করেছিল, তখন আমি লিখতে উদ্যত হলাম; আর আমি স্বর্গ থেকে একটি স্বর শুনলাম, যা আমাকে বলল, সাতটি বজ্রধ্বনি যা উচ্চারণ করেছে, তা মোহরাঙ্কিত করে রাখ, এবং সেগুলি লিখো না। প্রকাশিত বাক্য ১০:৩, ৪।</w:t>
      </w:r>
    </w:p>
    <w:p>
      <w:pPr>
        <w:pStyle w:val="ArticleBody"/>
        <w:jc w:val="left"/>
      </w:pPr>
      <w:r>
        <w:rPr>
          <w:rFonts w:ascii="Nirmala UI" w:hAnsi="Nirmala UI" w:eastAsia="Nirmala UI" w:cs="Nirmala UI"/>
        </w:rPr>
        <w:t>দানিয়েল অধ্যায় এগারোর চল্লিশতম পদের গোপন ইতিহাসের সঙ্গে সামঞ্জস্যপূর্ণ যে পবিত্র ইতিহাস, সেটি হলো মিলারাইটদের ইতিহাস; যা মথি পঁচিশ অধ্যায়ের দশ কুমারীর উপমা, প্রকাশিত বাক্য দশম অধ্যায়ের সাতটি বজ্রধ্বনি, হবাক্কূক দ্বিতীয় অধ্যায় এবং ইজেকিয়েল দ্বাদশ অধ্যায়ের একুশ থেকে আটাশ পদ—এই সবের পরিপূর্তি। তাদের ইতিহাস শেষ সময়ে, 1798 সালে শুরু হয়েছিল, যা 1989 সালের শেষ সময়ের সঙ্গেও মিলে যায়। প্রকাশিত বাক্য দশম অধ্যায়ে সাতটি বজ্রধ্বনি তাদের ধ্বনি উচ্চারণ করেছিল, কিন্তু যোহনকে সাতটি বজ্রধ্বনি যা উচ্চারণ করেছিল তা লিখতে নিষেধ করা হয়েছিল। প্রেরিত পৌল তৃতীয় স্বর্গে এমন বিষয় দেখেছিলেন ও শুনেছিলেন, যা মানুষকে লিখতে অনুমতি ছিল না।</w:t>
      </w:r>
    </w:p>
    <w:p>
      <w:pPr>
        <w:pStyle w:val="ArticleScripture"/>
        <w:jc w:val="left"/>
      </w:pPr>
      <w:r>
        <w:rPr>
          <w:rFonts w:ascii="Nirmala UI" w:hAnsi="Nirmala UI" w:eastAsia="Nirmala UI" w:cs="Nirmala UI"/>
        </w:rPr>
        <w:t>প্রেরিত পল তাঁর খ্রিস্টীয় জীবনের শুরুর দিকেই যীশুর অনুসারীদের সম্বন্ধে ঈশ্বরের ইচ্ছা জানতে বিশেষ সুযোগ লাভ করেছিলেন। তিনি ‘তৃতীয় স্বর্গ পর্যন্ত উত্থাপিত’ হয়েছিলেন, ‘স্বর্গোদ্যানে’ গিয়েছিলেন, এবং এমন ‘অবর্ণনীয় কথা’ শুনেছিলেন ‘যা কোনো মানুষের পক্ষে উচ্চারণ করা বিধিসম্মত নয়’। তিনি নিজেই স্বীকার করেছেন যে, প্রভুর পক্ষ থেকে তাঁকে বহু ‘দর্শন ও প্রকাশ’ দেওয়া হয়েছিল। সুসংবাদের সত্যের নীতিসমূহ সম্পর্কে তাঁর উপলব্ধি ছিল ‘অত্যন্ত প্রধান প্রেরিতদের’ সমান। ২ করিন্থীয় ১২:২, ৪, ১, ১১। ‘জ্ঞানকে অতিক্রম করে এমন খ্রিস্টের প্রেম’-এর ‘প্রস্থ, দৈর্ঘ্য, গভীরতা ও উচ্চতা’ সম্পর্কে তাঁর ছিল স্পষ্ট ও পূর্ণ বোঝাপড়া। ইফিষীয় ৩:১৮, ১৯। প্রেরিতদের কার্যাবলী, ৪৬৯।</w:t>
      </w:r>
    </w:p>
    <w:p>
      <w:pPr>
        <w:pStyle w:val="ArticleBody"/>
        <w:jc w:val="left"/>
      </w:pPr>
      <w:r>
        <w:rPr>
          <w:rFonts w:ascii="Nirmala UI" w:hAnsi="Nirmala UI" w:eastAsia="Nirmala UI" w:cs="Nirmala UI"/>
        </w:rPr>
        <w:t>সমস্ত নবীই অন্তিম দিনসমূহকে চিহ্নিত করেন; আর ‘সাতটি বজ্রধ্বনি’ যখন তাদের কণ্ঠ ‘উচ্চারণ’ করেছিল, তখন যোহন যা শুনেছিলেন, তা লিখতে তাকে নিষেধ করা হয়েছিল। তৃতীয় স্বর্গে থাকাকালে পাউল যা প্রত্যক্ষ করেছিলেন, তাকে এমন বিষয় জানতে দেওয়া হয়েছিল যা কোনো মানুষের ‘উচ্চারণ’ করা বিধিসিদ্ধ নয়। ‘সাতটি বজ্রধ্বনি’ যে সত্যকে প্রতিনিধিত্ব করে, সেই সত্যকে সীলমোহর করে গোপন রাখা ছিল—যতক্ষণ না ইহূদা গোত্রের সিংহ সেই সত্যের সীল খোলার সিদ্ধান্ত নেন।</w:t>
      </w:r>
    </w:p>
    <w:p>
      <w:pPr>
        <w:pStyle w:val="ArticleBody"/>
        <w:jc w:val="left"/>
      </w:pPr>
      <w:r>
        <w:rPr>
          <w:rFonts w:ascii="Nirmala UI" w:hAnsi="Nirmala UI" w:eastAsia="Nirmala UI" w:cs="Nirmala UI"/>
        </w:rPr>
        <w:t>এটি আংশিকভাবে সিস্টার হোয়াইটের কাছে উন্মোচিত হয়েছিল, কারণ তিনি চিহ্নিত করেছিলেন যে এটি প্রথম ও দ্বিতীয় স্বর্গদূতের বার্তাসমূহের ইতিহাসে "যে ঘটনাগুলো সংঘটিত হবে" তা প্রতিনিধিত্ব করে, এবং এটিও যে এটি "তাদের ক্রমানুসারে প্রকাশিত হবে এমন ভবিষ্যৎ ঘটনাবলি" প্রতিনিধিত্ব করে। তখন যা প্রকাশ করা হয়েছিল, তা ছিল "ভবিষ্যৎ ঘটনাবলি"র সঙ্গে সম্পর্কিত একটি ভবিষ্যদ্বাণী। তাঁকে এ নির্দেশনাও দেওয়া হয়েছিল যে "Seven Thunders" সিল করে দেওয়াকে দানিয়েলের পুস্তক সিল করে দেওয়ার দ্বারা প্রতীকায়িত করা হয়েছে।</w:t>
      </w:r>
    </w:p>
    <w:p>
      <w:pPr>
        <w:pStyle w:val="ArticleScripture"/>
        <w:jc w:val="left"/>
      </w:pPr>
      <w:r>
        <w:rPr>
          <w:rFonts w:ascii="Nirmala UI" w:hAnsi="Nirmala UI" w:eastAsia="Nirmala UI" w:cs="Nirmala UI"/>
        </w:rPr>
        <w:t>যোহনকে দেওয়া বিশেষ আলো, যা সাতটি বজ্রধ্বনিতে প্রকাশিত হয়েছিল, ছিল ঘটনাবলির একটি রূপরেখা, যা প্রথম ও দ্বিতীয় স্বর্গদূতের বার্তাগুলির অধীনে সংঘটিত হবে। . ..</w:t>
      </w:r>
    </w:p>
    <w:p>
      <w:pPr>
        <w:pStyle w:val="ArticleScripture"/>
        <w:jc w:val="left"/>
      </w:pPr>
      <w:r>
        <w:rPr>
          <w:rFonts w:ascii="Nirmala UI" w:hAnsi="Nirmala UI" w:eastAsia="Nirmala UI" w:cs="Nirmala UI"/>
        </w:rPr>
        <w:t>“এই সাত বজ্রধ্বনি তাদের স্বর উচ্চারণ করার পর, দানিয়েলের ন্যায় ক্ষুদ্র গ্রন্থের বিষয়ে যোহনের প্রতি এই আদেশ আসে: ‘সাত বজ্রধ্বনি যে বিষয়গুলি উচ্চারণ করেছে, সেগুলি মুদ্রাঙ্কিত কর।’ এগুলি ভবিষ্যৎ ঘটনাবলীর সঙ্গে সম্পর্কিত, যা যথাক্রমে প্রকাশিত হবে।” The Seventh-day Adventist Bible Commentary, volume 7, 971.</w:t>
      </w:r>
    </w:p>
    <w:p>
      <w:pPr>
        <w:pStyle w:val="ArticleBody"/>
        <w:jc w:val="left"/>
      </w:pPr>
      <w:r>
        <w:rPr>
          <w:rFonts w:ascii="Nirmala UI" w:hAnsi="Nirmala UI" w:eastAsia="Nirmala UI" w:cs="Nirmala UI"/>
        </w:rPr>
        <w:t>‘সাতটি বজ্রধ্বনি’কে এমন এক প্রতীক হিসেবে বোঝার উপলব্ধি—যা প্রমাণ করে ও সমর্থন করে যে ‘পঙ্‌ক্তির পর পঙ্‌ক্তি’ পদ্ধতিই শেষ বৃষ্টির বার্তা—১৯৮৯ সালে শুরু হওয়া অন্তের সময়ে স্বীকৃত হয়েছিল; কিন্তু ১১ সেপ্টেম্বর, ২০০১-এর পর, দুটি আন্দোলনের পুনরাবৃত্তির গুরুত্ব একটি বর্তমান পরীক্ষাকারী সত্য হয়ে উঠল।</w:t>
      </w:r>
    </w:p>
    <w:p>
      <w:pPr>
        <w:pStyle w:val="ArticleBody"/>
        <w:jc w:val="left"/>
      </w:pPr>
      <w:r>
        <w:rPr>
          <w:rFonts w:ascii="Nirmala UI" w:hAnsi="Nirmala UI" w:eastAsia="Nirmala UI" w:cs="Nirmala UI"/>
        </w:rPr>
        <w:t>এক লক্ষ চুয়াল্লিশ হাজারের ইতিহাসে মিলারাইট ইতিহাসের পুনরাবৃত্তিই ছিল সেই তারিখে নিশ্চিত হওয়া প্রাথমিক নিয়ম; যেমন ১৮৪০ সালের ১১ আগস্ট মিলারাইটদের প্রাথমিক নিয়ম নিশ্চিত হয়েছিল। মিলারাইটদের জন্য ‘এক দিন এক বছরের প্রতীক’—এই প্রাথমিক নিয়মটি ১৮৪০ সালের ১১ আগস্ট নিশ্চিত হয়েছিল; এবং যে প্রাথমিক নিয়মটি নির্দেশ করে যে সব সংস্কারমূলক আন্দোলন পরস্পরের প্রতিরূপ, ‘লাইন পর লাইন’, তা ২০০১ সালের ১১ সেপ্টেম্বর নিশ্চিত হয়েছিল। “সাতটি বজ্রধ্বনি” সেই সত্যের সাক্ষ্য হিসেবে তখন উন্মোচিত হয়েছিল।</w:t>
      </w:r>
    </w:p>
    <w:p>
      <w:pPr>
        <w:pStyle w:val="ArticleBody"/>
        <w:jc w:val="left"/>
      </w:pPr>
      <w:r>
        <w:rPr>
          <w:rFonts w:ascii="Nirmala UI" w:hAnsi="Nirmala UI" w:eastAsia="Nirmala UI" w:cs="Nirmala UI"/>
        </w:rPr>
        <w:t>যীশু সবসময় কোনো বিষয়ের শেষকে তার শুরুর মাধ্যমে চিত্রিত করেন, আর ১১ সেপ্টেম্বর, ২০০১, যেহেতু তা মোহর লাগানোর প্রক্রিয়ার সূচনা ছিল, তাই সেটি মোহর লাগানোর প্রক্রিয়ার সমাপ্তিকেও শনাক্ত করে। যিহূদা গোত্রের সিংহ ২০২৩ সালের জুলাই মাসে মৃত শুকনো হাড়গুলোকে উঠিয়ে তুলতে শুরু করলে তিনি “সাত বজ্রধ্বনি”-র আরেকটি দিক উন্মোচিত করেন; কারণ তিনি তখন “সত্য”-র সঙ্গে সঙ্গতি রেখে চিহ্নিত করেন যে “সাত বজ্রধ্বনি” প্রতীকী অর্থে প্রথম ও শেষ হতাশাসহ মিলারাইট ইতিহাসকেও প্রতিনিধিত্ব করে, যার মধ্যবর্তী মাইলফলক হলো মধ্যরাত্রির আহ্বানের বিরুদ্ধে বিদ্রোহ।</w:t>
      </w:r>
    </w:p>
    <w:p>
      <w:pPr>
        <w:pStyle w:val="ArticleBody"/>
        <w:jc w:val="left"/>
      </w:pPr>
      <w:r>
        <w:rPr>
          <w:rFonts w:ascii="Nirmala UI" w:hAnsi="Nirmala UI" w:eastAsia="Nirmala UI" w:cs="Nirmala UI"/>
        </w:rPr>
        <w:t>এভাবে তিনি প্রকাশ করলেন যে, ২০২০ সালের ১৮ জুলাইয়ের ইতিহাস থেকে শুরু করে শীঘ্রই আসন্ন রবিবারের আইন পর্যন্ত “Seven Thunders” পুনরাবৃত্ত হচ্ছে। ২০২০ সালের ১৮ জুলাইয়ের হতাশা যে প্রথম মাইলফলক, এবং শীঘ্রই আসন্ন রবিবারের আইনের হতাশা যে ‘সত্য’-এর তিনটি মাইলফলকের শেষটি—যা সীলমোহর দেওয়ার সময়ের শেষে “Seven Thunders”-কে সনাক্ত করে—তা মূর্খ কুমারীদের বিদ্রোহে প্রকাশ পায়; যারা এখন গর্জনরত যিহূদার গোত্রের সিংহের বার্তা প্রত্যাখ্যান করছে, যখন তিনি সীলমোহর খুলে তাঁর বার্তা উন্মোচিত করে সমগ্র পৃথিবীজুড়ে তা প্রকাশ করছেন; কারণ সেই বার্তাই শেষ দিনগুলোর মধ্যরাত্রির আহ্বানের বার্তা।</w:t>
      </w:r>
    </w:p>
    <w:p>
      <w:pPr>
        <w:pStyle w:val="ArticleBody"/>
        <w:jc w:val="left"/>
      </w:pPr>
      <w:r>
        <w:rPr>
          <w:rFonts w:ascii="Nirmala UI" w:hAnsi="Nirmala UI" w:eastAsia="Nirmala UI" w:cs="Nirmala UI"/>
        </w:rPr>
        <w:t>সিলমোহরের সময়ের শুরুতে, ১১ সেপ্টেম্বর, ২০০১-এ, প্রকাশিত বাক্য গ্রন্থের আঠারোতম অধ্যায়ের স্বর্গদূত অবতরণ করেন এবং অন্যান্য বিষয়গুলোর মধ্যে তিনি ‘সাত বজ্রধ্বনি’র অর্থ সম্পর্কে আরও পূর্ণতর বোঝাপড়ার উপর থেকে সিলমোহর খুলে দেন। তখন ‘সাত বজ্রধ্বনি’ সম্পর্কে যা বোঝা হয়েছিল, তা শুধু এই নয় যে সংস্কার আন্দোলনগুলো পরস্পর সমান্তরাল; বরং এটিও বোঝা গিয়েছিল যে, কোনো সংস্কার আন্দোলনের সেই মাইলফলকে যখন স্বর্গদূত অবতরণ করতেন, তখন তিনি সেই আন্দোলনের ইতিহাসের প্রধান ভবিষ্যদ্বাণীমূলক মূলনীতিকে সত্যায়িত করতেন।</w:t>
      </w:r>
    </w:p>
    <w:p>
      <w:pPr>
        <w:pStyle w:val="ArticleBody"/>
        <w:jc w:val="left"/>
      </w:pPr>
      <w:r>
        <w:rPr>
          <w:rFonts w:ascii="Nirmala UI" w:hAnsi="Nirmala UI" w:eastAsia="Nirmala UI" w:cs="Nirmala UI"/>
        </w:rPr>
        <w:t>২০০১ সালের ১১ সেপ্টেম্বর প্রকাশিত বাক্যের আঠারোতম অধ্যায়ের স্বর্গদূতের অবতরণ ‘রেখার পর রেখা’—এই অন্তিম বর্ষণের পদ্ধতিকে নিশ্চিত করেছিল; কারণ তা দেখিয়েছিল যে সূচনাকালীন (অথবা আলফা) আন্দোলনটি অন্তিম (অথবা ওমেগা) আন্দোলনকে চিত্রিত করেছিল। মোহরায়নের সময়ের শেষে মিখায়েল অবতরণ করলেন মৃত শুষ্ক অস্থিগুলিকে পুনরুত্থিত করতে—যাদের প্রতিনিধিত্ব করেছিল দুই সাক্ষী, যারা সেই মহা নগরের রাস্তায় মৃত ছিল, যে নগর আধ্যাত্মিকভাবে সদোম ও মিশর নামে পরিচিত, যেখানে আমাদের প্রভুও ক্রুশবিদ্ধ হয়েছিলেন। মিখায়েল যখন মৃতদের জীবিত করে তুললেন, তখন তিনি যিহূদা বংশের সিংহ হিসেবে মোহর খুলে প্রকাশ করলেন যে ‘সাত বজ্রধ্বনি’ সম্পর্কে পূর্বে প্রকাশিত সত্যের অতিরিক্ত আরও এক গোপন ইতিহাস ছিল।</w:t>
      </w:r>
    </w:p>
    <w:p>
      <w:pPr>
        <w:pStyle w:val="ArticleBody"/>
        <w:jc w:val="left"/>
      </w:pPr>
      <w:r>
        <w:rPr>
          <w:rFonts w:ascii="Nirmala UI" w:hAnsi="Nirmala UI" w:eastAsia="Nirmala UI" w:cs="Nirmala UI"/>
        </w:rPr>
        <w:t>আর যখন যিহূদার গোত্রের সিংহ সেই সত্যটির মোহর খুললেন, তিনি তা "সত্য"-এর কাঠামোর মধ্যে স্থাপন করলেন। তখন প্রকাশ পেল যে ১৮ জুলাই, ২০২০ ১৯ এপ্রিল, ১৮৪৪-এর সমান্তরাল ছিল, এবং ওই প্রতিটি মাইলফলকের পরই "মধ্যরাত্রির আর্তনাদ"-এর বার্তার মোহর খোলা হবে, যা প্রতিটি সংশ্লিষ্ট ইতিহাসের মূর্খ কুমারীদের বিদ্রোহকে প্রকাশ করবে। তিনি আরও এই সত্যটির মোহর খুললেন যে, রবিবারের আইন বলবৎ হওয়ার সঙ্গে জড়িত মহা নিরাশা দেখা দেওয়া পর্যন্ত বার্তাটি সুনামির মতো সারা পৃথিবী জুড়ে ছড়িয়ে পড়বে।</w:t>
      </w:r>
    </w:p>
    <w:p>
      <w:pPr>
        <w:pStyle w:val="ArticleBody"/>
        <w:jc w:val="left"/>
      </w:pPr>
      <w:r>
        <w:rPr>
          <w:rFonts w:ascii="Nirmala UI" w:hAnsi="Nirmala UI" w:eastAsia="Nirmala UI" w:cs="Nirmala UI"/>
        </w:rPr>
        <w:t>আমরা পরবর্তী নিবন্ধে এই অধ্যয়ন অব্যাহত রাখব।</w:t>
      </w:r>
    </w:p>
    <w:p>
      <w:pPr>
        <w:pStyle w:val="ArticleScripture"/>
        <w:jc w:val="left"/>
      </w:pPr>
      <w:r>
        <w:rPr>
          <w:rFonts w:ascii="Nirmala UI" w:hAnsi="Nirmala UI" w:eastAsia="Nirmala UI" w:cs="Nirmala UI"/>
        </w:rPr>
        <w:t>আর তিনি আমাকে বললেন, এই গ্রন্থের ভবিষ্যদ্বাণীর বাণীসমূহ সীলমোহর করো না; কারণ সময় নিকটে। যে অধার্মিক, সে যেন অধার্মিকই থাকে; এবং যে অপবিত্র, সে যেন অপবিত্রই থাকে; এবং যে ধার্মিক, সে যেন ধার্মিকই থাকে; এবং যে পবিত্র, সে যেন পবিত্রই থাকে। আর দেখ, আমি শীঘ্রই আসছি; এবং আমার প্রতিফল আমার সঙ্গে আছে, যাতে প্রত্যেককে তার কর্ম অনুসারে দিতে পারি। আমি আলফা ও ওমেগা, আদি ও অন্ত, প্রথম ও শেষ। প্রকাশিত বাক্য ২২:১০-১৩।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নম্বর একশ চুরানব্বই</dc:title>
  <dc:subject>ম্যাকাবিদের প্রতিধ্বনি: ট্রাম্পের বিজয় এবং পশুর মূর্তির দিকে যাওয়ার ভবিষ্যদ্বাণীমূলক পথ</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