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ছিয়ানব্বই</w:t>
      </w:r>
    </w:p>
    <w:p>
      <w:pPr>
        <w:pStyle w:val="ArticleSubtitle"/>
        <w:jc w:val="left"/>
      </w:pPr>
      <w:r>
        <w:rPr>
          <w:rFonts w:ascii="Nirmala UI" w:hAnsi="Nirmala UI" w:eastAsia="Nirmala UI" w:cs="Nirmala UI"/>
        </w:rPr>
        <w:t>ভবিষ্যদ্বাণীমূলক সাদৃশ্য ও ঈশ্বরের হতাশা: প্রকাশিত বাক্য ১০-এ ঈশ্বরের শেষ দিনের জনগণের উদ্ঘাটনমূলক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প্রকাশিত বাক্যের দশম অধ্যায়ে, যেখানে প্রথম ও দ্বিতীয় স্বর্গদূতের বার্তার ইতিহাস প্রতীকায়িত হয়েছে, সেখানে ঈশ্বরের শেষ দিনের লোকদের প্রতীক হিসেবে যোহনকে আগেই জানিয়ে দেওয়া হয়েছিল যে তিনি যে ইতিহাসকে প্রতীকায়িত করেছিলেন তাতে একটি হতাশা ঘটবে, এবং সেই হতাশাটিই ছিল প্রথম ও দ্বিতীয় স্বর্গদূতের ইতিহাসের সেই অংশ, যা তাদের বিশ্বাস পরীক্ষা করার জন্য মিলারীয়দের বোধগম্যতার কাছে সীলবদ্ধ রাখা হয়েছিল।</w:t>
      </w:r>
    </w:p>
    <w:p>
      <w:pPr>
        <w:pStyle w:val="ArticleScripture"/>
        <w:jc w:val="left"/>
      </w:pPr>
      <w:r>
        <w:rPr>
          <w:rFonts w:ascii="Nirmala UI" w:hAnsi="Nirmala UI" w:eastAsia="Nirmala UI" w:cs="Nirmala UI"/>
        </w:rPr>
        <w:t>আর স্বর্গ থেকে যে কণ্ঠস্বর আমি শুনেছিলাম, সে আবার আমার সঙ্গে কথা বলল এবং বলল, যাও, সমুদ্রের উপর ও ভূমির উপর দাঁড়িয়ে থাকা সেই স্বর্গদূতের হাতে যে ছোট বইটি খোলা আছে, তা গিয়ে নিয়ে নাও। আর আমি স্বর্গদূতের কাছে গিয়ে তাকে বললাম, আমাকে সেই ছোট বইটি দাও। তিনি আমাকে বললেন, এটি নিয়ে খেয়ে ফেল; এটি তোমার উদর তিক্ত করবে, কিন্তু তোমার মুখে তা মধুর মতো মিষ্টি হবে। আর আমি স্বর্গদূতের হাত থেকে সেই ছোট বইটি নিয়ে তা খেয়ে ফেললাম; আর তা আমার মুখে মধুর মতো মিষ্টি ছিল; কিন্তু আমি তা খেয়ে ফেলামাত্রই আমার উদর তিক্ত হয়ে উঠল। প্রকাশিত বাক্য ১০:৮-১০।</w:t>
      </w:r>
    </w:p>
    <w:p>
      <w:pPr>
        <w:pStyle w:val="ArticleBody"/>
        <w:jc w:val="left"/>
      </w:pPr>
      <w:r>
        <w:rPr>
          <w:rFonts w:ascii="Nirmala UI" w:hAnsi="Nirmala UI" w:eastAsia="Nirmala UI" w:cs="Nirmala UI"/>
        </w:rPr>
        <w:t>দশম পদে, যোহন ১৮৪০ সালের ১১ আগস্ট, যখন পরাক্রমশালী এক স্বর্গদূত তাঁর হাতে একটি ছোট বই নিয়ে অবতীর্ণ হয়েছিলেন, সেখান থেকে ১৮৪৪ সালের ২২ অক্টোবরের মহা হতাশা পর্যন্ত ইতিহাস চিত্রিত করেন। সেই ইতিহাসটি প্রতীকীভাবে উপস্থাপন করার আগে, স্বর্গ থেকে যে কণ্ঠস্বর তিনি শুনেছিলেন, সেই কণ্ঠস্বর তাঁকে জানায় যে, যখন তিনি ছোট বইটি খাবেন, 'তা তোমার উদর তিক্ত করবে, কিন্তু তোমার মুখে তা মধুর মতো মিষ্টি হবে।' তিক্ত সেই হতাশাই মিলারাইটদের বিশ্বাসকে পরীক্ষা করেছিল, এবং সেই হতাশা এসে পৌঁছানোর আগে তা জানা তাদের জন্য শ্রেয় ছিল না; কিন্তু যোহন শেষ দিনের মানুষদের প্রতিনিধিত্ব করেন, যাদের ঘটনাবলির রূপরেখার সঙ্গে সম্পর্কিত সত্যগুলো—অর্থাৎ প্রথম ও দ্বিতীয় স্বর্গদূতের বার্তার ইতিহাস—জানা আবশ্যক।</w:t>
      </w:r>
    </w:p>
    <w:p>
      <w:pPr>
        <w:pStyle w:val="ArticleBody"/>
        <w:jc w:val="left"/>
      </w:pPr>
      <w:r>
        <w:rPr>
          <w:rFonts w:ascii="Nirmala UI" w:hAnsi="Nirmala UI" w:eastAsia="Nirmala UI" w:cs="Nirmala UI"/>
        </w:rPr>
        <w:t>সেই পবিত্র ইতিহাস নির্দেশ করে যে শেষকালের মানুষের ওপর একটি পরীক্ষা আরোপিত হবে, এবং সেই পরীক্ষা এমন এক বিষয়ের ওপর ভিত্তি করে হবে যা পরীক্ষা হওয়ার আগে তাদের বোঝা শ্রেয় ছিল না; তবুও সেটি মিলারাইটদের অভিজ্ঞতার সঙ্গে হুবহু অভিন্ন ছিল না, যদিও তা প্রথম ও দ্বিতীয় স্বর্গদূতের দ্বারা প্রতিনিধিত্ব করা ঘটনাবলীর বর্ণনার সঙ্গে সম্পূর্ণ সামঞ্জস্যপূর্ণ ছিল, কারণ সাতটি বজ্রধ্বনিও 'তাদের ক্রমানুসারে উদ্ঘাটিত হবে এমন ভবিষ্যৎ ঘটনাবলী'কে প্রতিনিধিত্ব করে।</w:t>
      </w:r>
    </w:p>
    <w:p>
      <w:pPr>
        <w:pStyle w:val="ArticleBody"/>
        <w:jc w:val="left"/>
      </w:pPr>
      <w:r>
        <w:rPr>
          <w:rFonts w:ascii="Nirmala UI" w:hAnsi="Nirmala UI" w:eastAsia="Nirmala UI" w:cs="Nirmala UI"/>
        </w:rPr>
        <w:t>যদিও মিলারাইটদের ভিত্তিমূলক ইতিহাস জানা আবশ্যক, ঈশ্বরের শেষ দিনের জনগণ মিলারাইটদের মতোই ঘটনাক্রমের একই রূপরেখা পূরণ করবে; কিন্তু যে বিষয়টি মিলারাইটদের পরীক্ষা করেছিল—যা আগেভাগে না জানাই তাদের জন্য সর্বোত্তম ছিল—তা হবে একটি ভিন্ন পরীক্ষা, যা এমন এক উপাদানের মাধ্যমে আনীত, যা সীলমোহরবদ্ধ ছিল যতক্ষণ না যিহূদা গোত্রের সিংহ যীশু খ্রিস্টের প্রকাশের সীল খোলার সময় উপস্থিত হয়; যা দানিয়েল একাদশ অধ্যায়ের চল্লিশ নম্বর পদের গোপন ইতিহাসে ঘটে।</w:t>
      </w:r>
    </w:p>
    <w:p>
      <w:pPr>
        <w:pStyle w:val="ArticleBody"/>
        <w:jc w:val="left"/>
      </w:pPr>
      <w:r>
        <w:rPr>
          <w:rFonts w:ascii="Nirmala UI" w:hAnsi="Nirmala UI" w:eastAsia="Nirmala UI" w:cs="Nirmala UI"/>
        </w:rPr>
        <w:t>যা মোহরবদ্ধ করা হয়েছিল, তা ঈশ্বরের অন্তিম দিনের জনগণকে পরীক্ষা করার উদ্দেশ্যে নির্ধারিত ছিল; এবং সেই পরীক্ষা মিলারাইটদের যে মাইলফলকে পরীক্ষা করা হয়েছিল, তার সঙ্গে সামঞ্জস্যপূর্ণ হবে। কারণ মিলারাইট ইতিহাসে প্রথম পরিপূরণেই হোক বা অন্তিম দিনের চূড়ান্ত পরিপূরণে, 'সাত বজ্রধ্বনি' ছিল 'ঘটনাবলির একটি রূপরেখা', 'যা তাদের ক্রমানুসারে প্রকাশ করা হবে'।</w:t>
      </w:r>
    </w:p>
    <w:p>
      <w:pPr>
        <w:pStyle w:val="ArticleBody"/>
        <w:jc w:val="left"/>
      </w:pPr>
      <w:r>
        <w:rPr>
          <w:rFonts w:ascii="Nirmala UI" w:hAnsi="Nirmala UI" w:eastAsia="Nirmala UI" w:cs="Nirmala UI"/>
        </w:rPr>
        <w:t>যা ব্যাপকভাবে অনুধাবন করা হয়নি তা হলো, যেভাবে যোহন ১১ আগস্ট, ১৮৪০-এ ছোট বইসহ খ্রিস্টের অবতরণ থেকে ২২ অক্টোবর, ১৮৪৪-এর মহা হতাশা পর্যন্ত ইতিহাসকে উপস্থাপন করেন, ঠিক সেই ইতিহাসই ১৯ এপ্রিল, ১৮৪৪-এ দ্বিতীয় স্বর্গদূতের অবতরণ দ্বারাও উপস্থাপিত হয়েছিল। প্রথম হতাশাকে যোহনের হতাশা হিসেবে বোঝা যেতে পারে; তিনি ১১ আগস্ট, ১৮৪০-এ ছোট বইটি খাওয়ার পর ১৯ এপ্রিল, ১৮৪৪-এ হতাশার সম্মুখীন হন। যখন সেই হতাশা উপস্থিত হলো, তখন দ্বিতীয় স্বর্গদূত তার হাতে একখানা 'লেখা' নিয়ে অবতরণ করল।</w:t>
      </w:r>
    </w:p>
    <w:p>
      <w:pPr>
        <w:pStyle w:val="ArticleScripture"/>
        <w:jc w:val="left"/>
      </w:pPr>
      <w:r>
        <w:rPr>
          <w:rFonts w:ascii="Nirmala UI" w:hAnsi="Nirmala UI" w:eastAsia="Nirmala UI" w:cs="Nirmala UI"/>
        </w:rPr>
        <w:t>আরেকজন মহাশক্তিশালী স্বর্গদূতকে পৃথিবীতে অবতরণ করার জন্য আদিষ্ট করা হলো। যীশু তার হাতে একটি লিখিত বার্তা দিলেন, এবং তিনি যখন পৃথিবীতে এলেন, তিনি উচ্চ স্বরে বললেন, ‘বাবিল পতিত হয়েছে, পতিত হয়েছে।’ তারপর আমি দেখলাম, হতাশাগ্রস্তরা আবার চোখ তুলে স্বর্গের দিকে তাকাল, তাদের প্রভুর আবির্ভাবের জন্য বিশ্বাস ও আশায় চেয়ে রইল। কিন্তু অনেকেই যেন ঘুমিয়ে থাকা মতো এক স্তিমিত অবস্থায় রইল; তবু তাদের মুখমণ্ডলে গভীর শোকের ছাপ আমি দেখতে পেলাম। হতাশাগ্রস্তরা শাস্ত্র থেকে বুঝল যে তারা বিলম্বের সময়ে রয়েছে, এবং দর্শনের পরিপূর্তির জন্য তাদের ধৈর্য ধরে অপেক্ষা করতে হবে। যে একই প্রমাণ ১৮৪৩ সালে তাদের প্রভুর আগমন প্রত্যাশা করতে তাদের উদ্বুদ্ধ করেছিল, সেই একই প্রমাণই ১৮৪৪ সালে তাঁকে প্রত্যাশা করতে তাদের উদ্বুদ্ধ করল। তবু আমি দেখলাম, অধিকাংশের মধ্যেই ১৮৪৩ সালে যে উদ্যম তাদের বিশ্বাসকে চিহ্নিত করেছিল, তা আর ছিল না। তাদের হতাশা তাদের বিশ্বাসকে ম্লান করে দিয়েছিল। আর্লি রাইটিংস, ২৪৭.</w:t>
      </w:r>
    </w:p>
    <w:p>
      <w:pPr>
        <w:pStyle w:val="ArticleBody"/>
        <w:jc w:val="left"/>
      </w:pPr>
      <w:r>
        <w:rPr>
          <w:rFonts w:ascii="Nirmala UI" w:hAnsi="Nirmala UI" w:eastAsia="Nirmala UI" w:cs="Nirmala UI"/>
        </w:rPr>
        <w:t>দশম অধ্যায়ে জন যে মিলারাইট ইতিহাস উপস্থাপন করেন, তা প্রথম এবং দ্বিতীয় উভয় স্বর্গদূতের ইতিহাস। বার্তাসহ প্রথম স্বর্গদূতের অবতরণ এবং বার্তাসহ দ্বিতীয় স্বর্গদূতের অবতরণ তাদের নিজ নিজ ইতিহাসের সূচনা চিহ্নিত করে, যা উভয়ই হতাশায় সমাপ্ত হয়েছিল; যদিও জন উভয় স্বর্গদূতের সমগ্র ইতিহাস আরও প্রত্যক্ষভাবে চিত্রিত করছেন। ১৮৪৪ সালের ২২ অক্টোবরের পরেও, যখন তৃতীয় স্বর্গদূত একটি বার্তা নিয়ে এসেছিল, ১৮৬৩ সালের বিদ্রোহের হতাশা এমন একটি সময়পর্বের তৃতীয় সাক্ষ্য প্রদান করে, যা একটি বার্তা দিয়ে শুরু হয়ে হতাশায় শেষ হয়।</w:t>
      </w:r>
    </w:p>
    <w:p>
      <w:pPr>
        <w:pStyle w:val="ArticleBody"/>
        <w:jc w:val="left"/>
      </w:pPr>
      <w:r>
        <w:rPr>
          <w:rFonts w:ascii="Nirmala UI" w:hAnsi="Nirmala UI" w:eastAsia="Nirmala UI" w:cs="Nirmala UI"/>
        </w:rPr>
        <w:t>২০২০ সালের ১৮ জুলাই তৃতীয় স্বর্গদূতের আন্দোলনের প্রথম হতাশা মিলারাইটদের প্রথম হতাশার সমান্তরাল ছিল। একটি সত্য মোহরবদ্ধ ছিল, যেমন ১৮৪৪ সালের সত্যটিও প্রভু কিছু সংখ্যায় থাকা একটি ভুলের উপর তাঁর হাত ঢেকে রাখার মাধ্যমে মোহরবদ্ধ করেছিলেন, যা মিলারাইটদের প্রথম হতাশার কারণ হয়েছিল। পরে যখন সেই ভুলটি বোঝা গেল, তখন মোহর খুলে গেল, কারণ যিহূদার গোত্রের সিংহ তাঁর হাত সরিয়ে নিয়েছিলেন। ২০২০ সালের ১৮ জুলাইয়ের ভুলটি ঘটেছিল এই অস্বীকারের ফলে যে ১৮৪৪ সালের ২২ অক্টোবর তিনি তাঁর হাত তুলে নিয়েছিলেন, যখন তিনি ঘোষণা করেছিলেন, "সময় আর থাকবে না।"</w:t>
      </w:r>
    </w:p>
    <w:p>
      <w:pPr>
        <w:pStyle w:val="ArticleBody"/>
        <w:jc w:val="left"/>
      </w:pPr>
      <w:r>
        <w:rPr>
          <w:rFonts w:ascii="Nirmala UI" w:hAnsi="Nirmala UI" w:eastAsia="Nirmala UI" w:cs="Nirmala UI"/>
        </w:rPr>
        <w:t>এটা প্রথম স্বর্গদূতের ফিলাডেলফীয় আন্দোলনের প্রথম হতাশাই হোক, বা তৃতীয় স্বর্গদূতের লাওদিকীয় আন্দোলনের প্রথম হতাশাই হোক, তাঁর হাতই সেই পথচিহ্নের প্রতিনিধিত্ব করে। ১৮৪৪ সালের ১৯ এপ্রিল এবং ২০২০ সালের ১৮ জুলাই, সেই হতাশা একটি বিচ্ছুরণের সময় সৃষ্টি করেছিল। যাঁরা ১৮৪০ সালের ১১ আগস্ট বা ২০০১ সালের ১১ সেপ্টেম্বর সমবেত হয়েছিলেন, তাঁরা বিচ্ছিন্ন হয়ে পড়েন, এবং এরপর খ্রিস্ট তাঁর লোকদের দ্বিতীয়বার সমবেত করতে শুরু করেন।</w:t>
      </w:r>
    </w:p>
    <w:p>
      <w:pPr>
        <w:pStyle w:val="ArticleBody"/>
        <w:jc w:val="left"/>
      </w:pPr>
      <w:r>
        <w:rPr>
          <w:rFonts w:ascii="Nirmala UI" w:hAnsi="Nirmala UI" w:eastAsia="Nirmala UI" w:cs="Nirmala UI"/>
        </w:rPr>
        <w:t>তিনি ১১ সেপ্টেম্বর, ২০০১ থেকে একটি জনগোষ্ঠী সমবেত করা শুরু করেছিলেন, কারণ যেমন খ্রিস্টের বাপ্তিস্মে প্রতীকীভাবে দেখা যায়, ঈশ্বরীয় প্রতীক অবতীর্ণ হলে তবেই তিনি তাঁর শিষ্যদের সমবেত করা শুরু করেন, তার আগে নয়। তারপর, এক ছত্রভঙ্গের পর, খ্রিস্ট দ্বিতীয়বার তাঁর লোকদের সমবেত করেন। খ্রিস্ট তাঁর বাপ্তিস্ম থেকেই তাঁর শিষ্যদের সমবেত করেছিলেন, এবং ক্রুশের ফলে সৃষ্ট ছত্রভঙ্গের পর তিনি দ্বিতীয়বার তাঁর শিষ্যদের সমবেত করা শুরু করেন। ২০২৩ সালের জুলাইয়ে শুরু হওয়া দ্বিতীয় সমবেতকরণের ভবিষ্যদ্বাণীমূলক সত্যটি ১৮ জুলাই, ২০২০-এ সিলমোহর করে রাখা হয়েছিল এমন বিষয়গুলোরই অংশ ছিল, যদিও তা স্পষ্টতই মিলারাইটদের ইতিহাসের একটি উপাদান ছিল।</w:t>
      </w:r>
    </w:p>
    <w:p>
      <w:pPr>
        <w:pStyle w:val="ArticleBody"/>
        <w:jc w:val="left"/>
      </w:pPr>
      <w:r>
        <w:rPr>
          <w:rFonts w:ascii="Nirmala UI" w:hAnsi="Nirmala UI" w:eastAsia="Nirmala UI" w:cs="Nirmala UI"/>
        </w:rPr>
        <w:t>দানিয়েল ১১-এর ৪০ পদে, অতল গহ্বর থেকে ওঠা পশুটি ২০২০ সালে উঠে এসে পৃথিবীর পশুটির দুই শিংকে বধ করল। ২০২৩ সালের জুলাই মাসে, প্রভু তাঁর অন্তিম দিনের লোকদের দ্বিতীয়বারের মতো সংগ্রহ করতে শুরু করলেন। এই সংগ্রহের প্রক্রিয়াটি পবিত্র মিলারাইট ইতিহাসের মধ্যে প্রতিনিধিত্ব করা হয়েছে, এবং সেই ইতিহাসে তাঁর লোকদের দ্বিতীয়বার সংগ্রহ করার দুটি ঐতিহাসিক সাক্ষী রয়েছে। সংগ্রহের এই প্রক্রিয়াটি একটি ভবিষ্যদ্বাণীমূলক উপাদান, যা ২০২৩ সালের জুলাই পর্যন্ত সিলমোহর করে রাখা ছিল। তাঁর লোকদের দ্বিতীয়বার সংগ্রহ করার কাজটি ইউক্রেন যুদ্ধের সময়কালে পূর্ণ হয়, অষ্টম রাষ্ট্রপতির দ্বিতীয়বারের নির্বাচনের ঠিক আগে, যিনি সাতজনেরই একজন।</w:t>
      </w:r>
    </w:p>
    <w:p>
      <w:pPr>
        <w:pStyle w:val="ArticleBody"/>
        <w:jc w:val="left"/>
      </w:pPr>
      <w:r>
        <w:rPr>
          <w:rFonts w:ascii="Nirmala UI" w:hAnsi="Nirmala UI" w:eastAsia="Nirmala UI" w:cs="Nirmala UI"/>
        </w:rPr>
        <w:t>১৮৪০ সালের ১১ আগস্ট প্রভু মিলারাইট আন্দোলনকে সমবেত করেছিলেন, এবং ১৮৪২ সালের মে মাসে প্রকাশিত ১৮৪৩ সালের চার্ট প্রবর্তনের মাধ্যমে তিনি সেই সমাবেশকে চিহ্নিত করেছিলেন। ওই চার্টটি মৌলিক বার্তার প্রতিনিধিত্ব করেছিল, কারণ তখন তিনি মিলারাইট মন্দিরের ভিত্তি স্থাপন করছিলেন। ১৮৪০ সালের ১১ আগস্ট প্রকাশিত বাক্য গ্রন্থের দশম অধ্যায়ের স্বর্গদূতের অবতরণটি খ্রিস্টের বাপ্তিস্মের সঙ্গে সমান্তরাল; যা অন্যান্য বিষয়ের পাশাপাশি খ্রিস্ট তাঁর শিষ্যদের নির্বাচন শুরুর সূচক ছিল।</w:t>
      </w:r>
    </w:p>
    <w:p>
      <w:pPr>
        <w:pStyle w:val="ArticleScripture"/>
        <w:jc w:val="left"/>
      </w:pPr>
      <w:r>
        <w:rPr>
          <w:rFonts w:ascii="Nirmala UI" w:hAnsi="Nirmala UI" w:eastAsia="Nirmala UI" w:cs="Nirmala UI"/>
        </w:rPr>
        <w:t>যোহন, আন্দ্রিয়, শিমোন, ফিলিপ ও নাথানিয়েলকে ডাকার মধ্য দিয়েই খ্রিস্টীয় মণ্ডলীর ভিত্তি স্থাপনের কাজ শুরু হলো। যোহন তাঁর দুই শিষ্যকে খ্রিস্টের কাছে পথ দেখালেন। তারপর তাদের একজন, আন্দ্রিয়, তাঁর ভাইকে খুঁজে পেয়ে ত্রাণকর্তার কাছে আসতে ডাকলেন। এরপর ফিলিপকে ডাকা হলো, এবং সে নাথানিয়েলকে খুঁজতে গেল। The Desire of Ages, 141.</w:t>
      </w:r>
    </w:p>
    <w:p>
      <w:pPr>
        <w:pStyle w:val="ArticleBody"/>
        <w:jc w:val="left"/>
      </w:pPr>
      <w:r>
        <w:rPr>
          <w:rFonts w:ascii="Nirmala UI" w:hAnsi="Nirmala UI" w:eastAsia="Nirmala UI" w:cs="Nirmala UI"/>
        </w:rPr>
        <w:t>১৭৯৮ সালে ‘শেষ সময়’ থেকে ১৮৪০ সালের ১১ আগস্ট পর্যন্ত উইলিয়াম মিলারের কাজ বাপ্তিস্মদাতা যোহনের কাজকে প্রতিনিধিত্ব করেছিল; কিন্তু যখন প্রকাশিত বাক্যের দশম অধ্যায়ের স্বর্গদূত অবতীর্ণ হলেন—যেমন খ্রিস্টের বাপ্তিস্মকালে পবিত্র আত্মার অবতরণ দ্বারা প্রতীকায়িত—তখন প্রভু তাঁর প্রাথমিক শিষ্যদের ‘সমবেত’ করলেন। এই দুই সাক্ষী সাক্ষ্য দেয় যে ২০০১ সালের ১১ সেপ্টেম্বর, যখন প্রকাশিত বাক্যের আঠারোতম অধ্যায়ের স্বর্গদূত অবতীর্ণ হলেন, খ্রিস্ট তাঁর শেষকালের লোকদের সমবেত করেছিলেন; কিন্তু মিলারাইটদের মতো, তাদের সাতটি বজ্রধ্বনির একটি উপাদান দ্বারা—যা মোহরবন্দী ছিল—পরীক্ষিত হতে হতো, এবং তারপর প্রভু দ্বিতীয়বার তাঁর লোকদের সমবেত করতেন।</w:t>
      </w:r>
    </w:p>
    <w:p>
      <w:pPr>
        <w:pStyle w:val="ArticleBody"/>
        <w:jc w:val="left"/>
      </w:pPr>
      <w:r>
        <w:rPr>
          <w:rFonts w:ascii="Nirmala UI" w:hAnsi="Nirmala UI" w:eastAsia="Nirmala UI" w:cs="Nirmala UI"/>
        </w:rPr>
        <w:t>ঈশ্বরের শেষ দিনের জনগণের দ্বিতীয় সমাবেশ শুরু হয়েছিল দানিয়েল পুস্তকের একাদশ অধ্যায়ের একাদশ পদের একেবারে শেষাংশে উপস্থাপিত ইতিহাসে—ইউক্রেনের ওপর পুতিনের বিজয়ের ঠিক আগে, এবং পদ বারোরও ঠিক আগে, যেখানে রাশিয়া ও পুতিনের ভাববাণীমূলক সাক্ষ্য শেষ হয়। অতএব দানিয়েল পুস্তকের একাদশ অধ্যায়ের একাদশ পদটি প্রকাশিত বাক্য পুস্তকের একাদশ অধ্যায়ের একাদশ পদের সঙ্গে সামঞ্জস্যপূর্ণ, কারণ সেখানেই দুই সাক্ষীকে আবার জীবিত করা হয়।</w:t>
      </w:r>
    </w:p>
    <w:p>
      <w:pPr>
        <w:pStyle w:val="ArticleBody"/>
        <w:jc w:val="left"/>
      </w:pPr>
      <w:r>
        <w:rPr>
          <w:rFonts w:ascii="Nirmala UI" w:hAnsi="Nirmala UI" w:eastAsia="Nirmala UI" w:cs="Nirmala UI"/>
        </w:rPr>
        <w:t>পবিত্র মিলেরাইট ইতিহাসে, ১৮৪৪ সালের ১৯ এপ্রিলের হতাশার পর প্রভু দ্বিতীয়বার তাঁর জনগণকে সমবেত করতে শুরু করেন, এবং সে সময় তাঁদের সমবেত করার জন্য প্রভু যে বিষয়টি ব্যবহার করেছিলেন তা ছিল এই স্বীকৃতি যে তারা মথি অধ্যায় পঁচিশের দশ কুমারীর উপমার প্রতীক্ষার সময় এবং হাবাক্কূকের দ্বিতীয় অধ্যায়—উভয়েরই পূর্ণতা ঘটাচ্ছিল। মিলেরাইটরা যাতে নিজেদের অবস্থা চিনে ফিরে আসে, তার জন্য তাদেরকে ঈশ্বরের ভাববাদী বাক্যে যেভাবে তাদের উপস্থাপন করা হয়েছে, সেভাবেই নিজেদেরকে স্বীকার করতে হয়েছিল। তাদের দেখতে প্রয়োজন ছিল যে যারা কেবল তাঁর লোক বলে দাবি করে তাদের বিপরীতে তারা-ই ঈশ্বরের লোক। তাঁর হতাশ জনগণকে সমবেত করার মাধ্যমে তিনি অন্যজাতিদের উদ্দেশে উত্তোলিত নিশানের একটি দৃষ্টান্ত দিচ্ছিলেন, এবং এভাবে তাঁর প্রকৃত কিন্তু হতাশ জনগণ এবং কেবলমাত্র নামমাত্র দাবিকারী জনগণের মধ্যে পার্থক্যটিকে তিনি জোর দিয়ে তুলে ধরছিলেন।</w:t>
      </w:r>
    </w:p>
    <w:p>
      <w:pPr>
        <w:pStyle w:val="ArticleScripture"/>
        <w:jc w:val="left"/>
      </w:pPr>
      <w:r>
        <w:rPr>
          <w:rFonts w:ascii="Nirmala UI" w:hAnsi="Nirmala UI" w:eastAsia="Nirmala UI" w:cs="Nirmala UI"/>
        </w:rPr>
        <w:t>সেই দিনে ইশাইয়ের মূল থাকবে, যে জাতিদের জন্য এক পতাকা হিসাবে দাঁড়াবে; তার প্রতি অজাতীয়রা সন্ধান করবে, এবং তার বিশ্রামস্থান মহিমাময় হবে। আর সেই দিনে এমন হবে যে, প্রভু আবার দ্বিতীয়বার তাঁর হাত বাড়াবেন, তাঁর জাতির যে অবশিষ্টাংশ থাকবে, তাদের ফিরিয়ে আনতে, আশূর, মিশর, পাথরোস, কূশ, ইলাম, শিনার, হামাথ এবং সমুদ্রের দ্বীপসমূহ থেকে। আর তিনি জাতিদের জন্য এক পতাকা উত্তোলন করবেন, ইস্রায়েলের বিতাড়িতদের সমবেত করবেন, এবং যিহূদার ছিন্নভিন্নদের পৃথিবীর চার প্রান্ত থেকে একত্র করবেন। ইশাইয়া ১১:১০-১২।</w:t>
      </w:r>
    </w:p>
    <w:p>
      <w:pPr>
        <w:pStyle w:val="ArticleBody"/>
        <w:jc w:val="left"/>
      </w:pPr>
      <w:r>
        <w:rPr>
          <w:rFonts w:ascii="Nirmala UI" w:hAnsi="Nirmala UI" w:eastAsia="Nirmala UI" w:cs="Nirmala UI"/>
        </w:rPr>
        <w:t>যখন নবী যিরমিয়াহ ১৮৪৪ সালের ১৯ এপ্রিল হতাশ হওয়া লোকদের প্রতিনিধিত্ব করেন, তিনি উল্লেখ করেছিলেন যে তিনি আর “উপহাসকারীদের সমাবেশ”-এর সঙ্গে সম্পর্ক রাখেন না, যারা ১৮৪৩ সালের ব্যর্থ ভবিষ্যদ্বাণীকে প্রমাণ হিসেবে ব্যবহার করত যে যাদের যিরমিয়াহ প্রতিনিধিত্ব করতেন তারা মিথ্যা নবী ছিলেন।</w:t>
      </w:r>
    </w:p>
    <w:p>
      <w:pPr>
        <w:pStyle w:val="ArticleScripture"/>
        <w:jc w:val="left"/>
      </w:pPr>
      <w:r>
        <w:rPr>
          <w:rFonts w:ascii="Nirmala UI" w:hAnsi="Nirmala UI" w:eastAsia="Nirmala UI" w:cs="Nirmala UI"/>
        </w:rPr>
        <w:t>বিদ্রূপকারীদের সমাবেশে আমি বসিনি, আনন্দও করিনি; তোমার হাতের কারণে আমি একাকী বসেছিলাম; কারণ তুমি আমাকে ক্ষোভে পূর্ণ করেছো। যিরমিয়াহ ১৫:১৭।</w:t>
      </w:r>
    </w:p>
    <w:p>
      <w:pPr>
        <w:pStyle w:val="ArticleBody"/>
        <w:jc w:val="left"/>
      </w:pPr>
      <w:r>
        <w:rPr>
          <w:rFonts w:ascii="Nirmala UI" w:hAnsi="Nirmala UI" w:eastAsia="Nirmala UI" w:cs="Nirmala UI"/>
        </w:rPr>
        <w:t>"উপহাসকারীদের সমাবেশ" যাদের প্রতিনিধিত্ব করতেন জেরেমিয়া, তাদের বহিষ্কার করেছিল।</w:t>
      </w:r>
    </w:p>
    <w:p>
      <w:pPr>
        <w:pStyle w:val="ArticleScripture"/>
        <w:jc w:val="left"/>
      </w:pPr>
      <w:r>
        <w:rPr>
          <w:rFonts w:ascii="Nirmala UI" w:hAnsi="Nirmala UI" w:eastAsia="Nirmala UI" w:cs="Nirmala UI"/>
        </w:rPr>
        <w:t>অবিশ্বাসী সহভ্রাতাদের দ্বারা অনেকেই নির্যাতিত হয়েছিল। গির্জায় নিজের অবস্থান বজায় রাখতে, কেউ কেউ তাদের আশার বিষয়ে নীরব থাকতে সম্মত হয়েছিল; কিন্তু অন্যরা অনুভব করেছিল যে ঈশ্বরের প্রতি আনুগত্য তাদেরকে এমনভাবে সেই সত্যগুলো গোপন করতে নিষেধ করে—যে সত্যগুলো তিনি তাদের তত্ত্বাবধানে অর্পণ করেছিলেন। খ্রিষ্টের আগমন সম্পর্কে তাদের বিশ্বাস প্রকাশ করা ছাড়া আর কোনো কারণ ছাড়াই, অনেককেই গির্জার সহভাগিতা থেকে বিচ্ছিন্ন করা হয়েছিল। যারা তাদের বিশ্বাসের এই পরীক্ষা সহ্য করেছিল, তাদের কাছে ভাববাদীর এই কথাগুলি ছিল অত্যন্ত মূল্যবান: ‘তোমাদের সহভ্রাতারা, যারা তোমাদের ঘৃণা করেছে এবং আমার নামের কারণে তোমাদের বহিষ্কার করেছে, তারা বলেছে, “প্রভু মহিমাপ্রাপ্ত হোন”; কিন্তু তিনি তোমাদের আনন্দের জন্য প্রকাশিত হবেন, আর তারা লজ্জিত হবে।’ ইশাইয়া ৬৬:৫। মহাসংঘর্ষ, ৩৭২।</w:t>
      </w:r>
    </w:p>
    <w:p>
      <w:pPr>
        <w:pStyle w:val="ArticleBody"/>
        <w:jc w:val="left"/>
      </w:pPr>
      <w:r>
        <w:rPr>
          <w:rFonts w:ascii="Nirmala UI" w:hAnsi="Nirmala UI" w:eastAsia="Nirmala UI" w:cs="Nirmala UI"/>
        </w:rPr>
        <w:t>প্রভু যখন অজাতীয়দের উদ্দেশে একটি পতাকা উত্তোলন করবেন, তা ঘটবে তখন, যখন তিনি তাঁর লোকদের অবশিষ্টদের সমবেত করতে দ্বিতীয়বার তাঁর হাত প্রসারিত করবেন—যারা ইস্রায়েলের বিতাড়িতরা। তারা আর "উপহাসকারীদের সমাবেশে" বসে না।</w:t>
      </w:r>
    </w:p>
    <w:p>
      <w:pPr>
        <w:pStyle w:val="ArticleBody"/>
        <w:jc w:val="left"/>
      </w:pPr>
      <w:r>
        <w:rPr>
          <w:rFonts w:ascii="Nirmala UI" w:hAnsi="Nirmala UI" w:eastAsia="Nirmala UI" w:cs="Nirmala UI"/>
        </w:rPr>
        <w:t>"ইশাইয়ের 'মূল' হলো দুটি রক্তধারার প্রতীক—একটি ইহুদিধর্মজাত রক্তধারা, যা ইহুদিধর্মের বাইরের আরেক রক্তধারার সঙ্গে যুক্ত—এবং তা শুধু যীশুর বংশধারাকেই নয়, বরং ঈশ্বরত্ব ও মানবত্বের সংযুক্তিকেও নির্দেশ করে; কারণ উত্তোলিত 'ধ্বজা' এমন এক জাতিকে নির্দেশ করে, যাদের ঈশ্বরত্ব ও মানবত্বের সংযুক্তির অবস্থা ও অভিজ্ঞতায় চিরদিনের জন্য মোহর মারা হয়েছে; যা দানিয়েল গ্রন্থের একাদশ অধ্যায়ের দশম পদে 'দুর্গ' প্রতীকের মাধ্যমেও প্রকাশিত হয়েছে। দশম পদে, 'দুর্গ' সম্পর্কে ভাববাদী বোঝাপড়া থেকে—যা মাথাকে নির্দেশ করে—এক লক্ষ চুয়াল্লিশ হাজারের মোহর দেওয়ার সময় অনুমিত হয়। একাদশ পদের ইতিহাস এবং ইউক্রেন যুদ্ধের প্রেক্ষাপটে, হতাশ হওয়া নির্বাসিতদের একত্র করতে প্রভু দ্বিতীয়বার তাঁর হাত প্রসারিত করেন।</w:t>
      </w:r>
    </w:p>
    <w:p>
      <w:pPr>
        <w:pStyle w:val="ArticleBody"/>
        <w:jc w:val="left"/>
      </w:pPr>
      <w:r>
        <w:rPr>
          <w:rFonts w:ascii="Nirmala UI" w:hAnsi="Nirmala UI" w:eastAsia="Nirmala UI" w:cs="Nirmala UI"/>
        </w:rPr>
        <w:t>অতএব, দানিয়েল ১১-এর সাক্ষ্যকে কাঠামো হিসেবে রেখে, আমরা রবিবারের আইন আসার ঠিক পূর্বে ভবিষ্যদ্বাণীমূলক ইতিহাসে পোপতন্ত্রের অনুপ্রবেশকে সনাক্ত করেছি। আমরা ট্রাম্প দ্বারা প্রতিনিধিত্বকৃত রিপাবলিকান শিংয়ের কাজ দেখেছি, যখন সে সাতের মধ্য থেকেই উদ্ভূত অষ্টমে পরিণত হয় এবং গির্জা ও রাষ্ট্রকে একীভূত করার কাজ শুরু করে। আমাদের আছে প্রোটেস্ট্যান্টবাদের ধর্মত্যাগী শিংয়ের ধারা, যা মাক্কাবীদের দ্বারা প্রতিনিধিত্ব করা হয়েছে। ঐ একই ইতিহাসে, যা ঐ পদগুলিতে প্রতিনিধিত্ব করা হয়েছে, আমরা সাত বজ্রধ্বনির ধারাকে প্রয়োগ করি, যা আবার দশ কুমারীর দৃষ্টান্তের ধারা—যা এক লক্ষ চুয়াল্লিশ হাজারের অভিজ্ঞতাকে চিহ্নিত করে—তদুপরি তিন স্বর্গদূতের ধারাও, যা সত্য প্রোটেস্ট্যান্ট শিংয়ের কাজের রূপরেখা প্রদান করে। ঐ ইতিহাসে সত্য প্রোটেস্ট্যান্ট শিংয়ের জন্য ঘটনাগুলোর একটি হলো দ্বিতীয় সমবেতকরণ।</w:t>
      </w:r>
    </w:p>
    <w:p>
      <w:pPr>
        <w:pStyle w:val="ArticleBody"/>
        <w:jc w:val="left"/>
      </w:pPr>
      <w:r>
        <w:rPr>
          <w:rFonts w:ascii="Nirmala UI" w:hAnsi="Nirmala UI" w:eastAsia="Nirmala UI" w:cs="Nirmala UI"/>
        </w:rPr>
        <w:t>দ্বিতীয় স্বর্গদূতের বার্তার ইতিহাসে দ্বিতীয় সমবেতকরণ ঘটেছিল, এবং ১৮৪৪ থেকে ১৮৬৩ পর্যন্ত তৃতীয় স্বর্গদূতের ইতিহাসেও তা ঘটেছিল; ফলে মিলারবাদীদের ইতিহাস থেকে দুটি সাক্ষ্য প্রতিষ্ঠিত হয় যে প্রভু তাঁর বিচ্ছিন্ন পালকে একত্র করতে দ্বিতীয়বার তাঁর হাত প্রসারিত করেছিলেন।</w:t>
      </w:r>
    </w:p>
    <w:p>
      <w:pPr>
        <w:pStyle w:val="ArticleScripture"/>
        <w:jc w:val="left"/>
      </w:pPr>
      <w:r>
        <w:rPr>
          <w:rFonts w:ascii="Nirmala UI" w:hAnsi="Nirmala UI" w:eastAsia="Nirmala UI" w:cs="Nirmala UI"/>
        </w:rPr>
        <w:t>২৩ সেপ্টেম্বর, প্রভু আমাকে দেখালেন যে তিনি তাঁর লোকদের অবশিষ্টাংশকে পুনরুদ্ধার করতে দ্বিতীয়বারের মতো তাঁর হাত বাড়িয়েছেন, এবং এই সমবেত হওয়ার সময়ে প্রচেষ্টাকে দ্বিগুণ করতে হবে। ছত্রভঙ্গের সময় ইস্রায়েল আঘাতপ্রাপ্ত ও ছিন্নভিন্ন হয়েছিল; কিন্তু এখন সমবেত হওয়ার সময় ঈশ্বর তাঁর লোকদের আরোগ্য দেবেন এবং তাঁদের ক্ষত বেঁধে দেবেন। ছত্রভঙ্গের সময় সত্য প্রচারের জন্য করা প্রচেষ্টা অল্পই প্রভাব ফেলেছিল, অল্প বা প্রায় কিছুই সম্পন্ন হয়নি; কিন্তু সমবেত হওয়ার সময়, যখন ঈশ্বর তাঁর লোকদের সমবেত করতে তাঁর হাত বাড়িয়েছেন, তখন সত্য প্রচারের প্রচেষ্টা তাদের উদ্দেশ্য অনুযায়ী ফল দেবে। সকলেরই কাজে ঐক্যবদ্ধ ও উদ্যমী হওয়া উচিত। আমি দেখলাম যে সমবেত হওয়ার এই সময়ে আমাদের পরিচালনার উদাহরণ হিসেবে কারোরই ছত্রভঙ্গের সময়কে টেনে আনা ঠিক নয়; কারণ যদি ঈশ্বর এখন আমাদের জন্য ততটাই করতেন যতটা তিনি তখন করেছিলেন, তবে ইস্রায়েল কোনোদিনই সমবেত হতো না। Early Writings, ৭৪।</w:t>
      </w:r>
    </w:p>
    <w:p>
      <w:pPr>
        <w:pStyle w:val="ArticleBody"/>
        <w:jc w:val="left"/>
      </w:pPr>
      <w:r>
        <w:rPr>
          <w:rFonts w:ascii="Nirmala UI" w:hAnsi="Nirmala UI" w:eastAsia="Nirmala UI" w:cs="Nirmala UI"/>
        </w:rPr>
        <w:t>আর্লি রাইটিংস-এর পরিশিষ্টে, সিস্টার হোয়াইট এইমাত্র উদ্ধৃত মন্তব্যটির ব্যাখ্যা করেছেন:</w:t>
      </w:r>
    </w:p>
    <w:p>
      <w:pPr>
        <w:pStyle w:val="ArticleScripture"/>
        <w:jc w:val="left"/>
      </w:pPr>
      <w:r>
        <w:rPr>
          <w:rFonts w:ascii="Nirmala UI" w:hAnsi="Nirmala UI" w:eastAsia="Nirmala UI" w:cs="Nirmala UI"/>
        </w:rPr>
        <w:t>3. ৭৪ পৃষ্ঠায় যে দর্শনে বলা হয়েছে যে প্রভু 'তাঁর লোকদের অবশিষ্টাংশকে উদ্ধার করার জন্য দ্বিতীয়বার তাঁর হাত বাড়িয়েছিলেন,' তা কেবল খ্রিস্টের জন্য অপেক্ষমাণদের মধ্যে একসময় বিদ্যমান ঐক্য ও শক্তি সম্পর্কেই, এবং এই সত্য সম্পর্কেই যে তিনি আবার তাঁর লোকদের একত্রিত করতে ও তাদেরকে জাগিয়ে তুলতে শুরু করেছিলেন। Early Writings, 86.</w:t>
      </w:r>
    </w:p>
    <w:p>
      <w:pPr>
        <w:pStyle w:val="ArticleBody"/>
        <w:jc w:val="left"/>
      </w:pPr>
      <w:r>
        <w:rPr>
          <w:rFonts w:ascii="Nirmala UI" w:hAnsi="Nirmala UI" w:eastAsia="Nirmala UI" w:cs="Nirmala UI"/>
        </w:rPr>
        <w:t>সাত বজ্রধ্বনির পবিত্র ইতিহাস, যা ১১ আগস্ট, ১৮৪০ থেকে ২২ অক্টোবর, ১৮৪৪-কে প্রতিনিধিত্ব করে, ২২ অক্টোবর, ১৮৪৪ থেকে ১৮৬৩ সালের বিদ্রোহ পর্যন্তের পবিত্র ইতিহাসকে রূপকভাবে প্রতীকায়িত করেছিল। লাইন পর লাইন, প্রথম ইতিহাসটি বুদ্ধিমতী কুমারীদের একটি উদাহরণ উপস্থাপন করেছিল, এবং দ্বিতীয় লাইনটি মূর্খ কুমারীদের একটি উদাহরণ উপস্থাপন করেছিল। উভয় ইতিহাসই শুরু হয়েছিল যখন এক স্বর্গদূত এমন এক বার্তা নিয়ে অবতরণ করেছিলেন যা ভক্ষণ করতে বলা হয়েছিল। উভয় ইতিহাসেই সেই স্বর্গদূতের আগমন একটি পরীক্ষার প্রক্রিয়া শুরু করেছিল, যা বিচ্ছিন্নতা সৃষ্টি করেছিল, এবং ১৮৪৯ সালের মধ্যে সিস্টার হোয়াইটকে দেখানো হচ্ছিল যে প্রভু আবার দ্বিতীয়বার তাঁর হাত প্রসারিত করছেন, এবার ২২ অক্টোবর, ১৮৪৪-এ যারা বিচ্ছিন্ন হয়েছিলেন তাদের সমবেত করতে।</w:t>
      </w:r>
    </w:p>
    <w:p>
      <w:pPr>
        <w:pStyle w:val="ArticleBody"/>
        <w:jc w:val="left"/>
      </w:pPr>
      <w:r>
        <w:rPr>
          <w:rFonts w:ascii="Nirmala UI" w:hAnsi="Nirmala UI" w:eastAsia="Nirmala UI" w:cs="Nirmala UI"/>
        </w:rPr>
        <w:t>তারা মহা হতাশার কারণে ছত্রভঙ্গ হয়ে পড়েছিল, ঠিক যেমন ১৮৪৪ সালের ১৯ এপ্রিল জ্ঞানীরা তাদের প্রথম হতাশায় ছত্রভঙ্গ হয়েছিল। দ্বিতীয় সমাবেশে প্রকাশ পেল যে প্রভু "তাঁর লোকদের আবার একত্রিত করতে ও দাঁড় করাতে শুরু করেছেন।" দ্বিতীয় সমাবেশে প্রভুর কাজের মধ্যে রয়েছে এমন একটি পতাকা তুলে ধরা, যার অধীনে যারা আছে তারা বার্তার ভিত্তিতে পরস্পরের সঙ্গে ঐক্যবদ্ধ, এবং যাদের মানবতা তাঁর দিব্যত্বের সঙ্গে ঐক্যবদ্ধ। এই পতাকার উদ্দেশ্য হল ঈশ্বরের অন্য ভেড়ার দলকে বাবিলন থেকে ডেকে বের করা, যা ঘটে যখন পুরুষ ও নারীরা সেই পতাকাটি দেখে।</w:t>
      </w:r>
    </w:p>
    <w:p>
      <w:pPr>
        <w:pStyle w:val="ArticleBody"/>
        <w:jc w:val="left"/>
      </w:pPr>
      <w:r>
        <w:rPr>
          <w:rFonts w:ascii="Nirmala UI" w:hAnsi="Nirmala UI" w:eastAsia="Nirmala UI" w:cs="Nirmala UI"/>
        </w:rPr>
        <w:t>পতাকা হল সেই সেনাবাহিনী, যারা রবিবারের আইন দ্বারা পরীক্ষার সময়ে তাদের মানবত্বকে খ্রিষ্টের ঐশ্বরিকতার সঙ্গে এক করে নিয়েছে। অতএব, দ্বিতীয় সমাবেশে “ইশাইয়ের মূল” চিহ্নিত হয়, যাকে উত্তোলিত করা হবে, এবং যা রূথের দ্বৈত ভবিষ্যদ্বাণীমূলক প্রতীকবোধ বহন করবে—রূথ ছিলেন এক অজাতীয়, যাকে পতাকার মাধ্যমে সমবেত করা হয় এবং যিনি বোয়াজের সঙ্গে যুক্ত হন; বোয়াজ এক লক্ষ চুয়াল্লিশ হাজারের প্রতীক, এবং একই সঙ্গে সেই মুক্তিদাতারও প্রতীক, যিনি রূথের জন্য মূল্য পরিশোধ করেছিলেন এবং তাঁর নিকটাত্মীয় ছিলেন। মানব স্বভাবের পতিত মাংসের সঙ্গে খ্রিষ্টের ঐশ্বরিক স্বভাবের অবতারগ্রহণে তিনি আমাদের নিকটাত্মীয় হলেন। যে পতাকা উত্তোলিত হয়, তা হল বার্তার দ্বারা ঐক্যবদ্ধ সেইসব লোকদের সমষ্টি, যারা রবিবারের আইনের আগেই তাদের মানবত্বকে খ্রিষ্টের ঐশ্বরিকতার সঙ্গে যুক্ত করার কাজটি চূড়ান্ত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বাইবেলের মূল্যায়ন তার অধ্যয়নের সঙ্গে সঙ্গে বাড়ে। শিক্ষার্থী যেদিকেই তাকাক না কেন, সে ঈশ্বরের অসীম প্রজ্ঞা ও প্রেমের প্রকাশ দেখতে পাবে।</w:t>
      </w:r>
    </w:p>
    <w:p>
      <w:pPr>
        <w:pStyle w:val="ArticleScripture"/>
        <w:jc w:val="left"/>
      </w:pPr>
      <w:r>
        <w:rPr>
          <w:rFonts w:ascii="Nirmala UI" w:hAnsi="Nirmala UI" w:eastAsia="Nirmala UI" w:cs="Nirmala UI"/>
        </w:rPr>
        <w:t>ইহুদি ধর্মীয় ব্যবস্থার তাৎপর্য এখনও পুরোপুরি অনুধাবন করা হয়নি। এর আচার-অনুষ্ঠান ও প্রতীকে মহান ও গভীর সত্যসমূহের ইঙ্গিত নিহিত আছে। সুসমাচারই তার রহস্য উন্মুক্ত করার চাবিকাঠি। মুক্তির পরিকল্পনা সম্পর্কে জ্ঞান দ্বারা, তার সত্যসমূহ আমাদের উপলব্ধির জন্য উন্মুক্ত হয়। আমরা যতটা বুঝি, তার চেয়ে অনেক বেশি মাত্রায় এই বিস্ময়কর বিষয়গুলি বোঝা আমাদের সৌভাগ্য। আমাদের ঈশ্বরের গভীর বিষয়গুলি অনুধাবন করা উচিত। অনুতপ্ত হৃদয়ে ঈশ্বরের বাক্য অনুসন্ধান করে এবং যে জ্ঞান কেবল তিনিই দিতে পারেন, তার আরও বৃহত্তর দৈর্ঘ্য, প্রস্থ, গভীরতা ও উচ্চতার জন্য প্রার্থনা করে—এমন লোকদের কাছে যে সত্যগুলি প্রকাশিত হয়, সেগুলোর মধ্যে দৃষ্টিপাত করার আকাঙ্ক্ষা স্বর্গদূতদেরও রয়েছে।</w:t>
      </w:r>
    </w:p>
    <w:p>
      <w:pPr>
        <w:pStyle w:val="ArticleScripture"/>
        <w:jc w:val="left"/>
      </w:pPr>
      <w:r>
        <w:rPr>
          <w:rFonts w:ascii="Nirmala UI" w:hAnsi="Nirmala UI" w:eastAsia="Nirmala UI" w:cs="Nirmala UI"/>
        </w:rPr>
        <w:t>যেহেতু আমরা এই বিশ্বের ইতিহাসের সমাপ্তির নিকটে পৌঁছে যাচ্ছি, শেষ দিনসম্বন্ধীয় ভবিষ্যদ্বাণীগুলি বিশেষভাবে আমাদের অধ্যয়নের দাবি রাখে। নতুন নিয়মের শাস্ত্রের শেষ বইটি এমন সত্যে পরিপূর্ণ যা আমাদের বুঝতে হবে। শয়তান অনেকের মনকে অন্ধ করে দিয়েছে, ফলে তারা প্রকাশিত বাক্যের অধ্যয়ন না করার যে কোনো অজুহাতকে সাদরে গ্রহণ করেছে। কিন্তু খ্রীষ্ট তাঁর দাস যোহনের মাধ্যমে এখানে ঘোষণা করেছেন যে শেষ দিনগুলোতে কী হবে, এবং তিনি বলেন, 'ধন্য সে, যে পড়ে; এবং ধন্য তারা, যারা এই ভবিষ্যদ্বাণীর বাক্য শোনে এবং এতে যা লেখা আছে, তা পালন করে।' প্রকাশিত বাক্য ১:৩।</w:t>
      </w:r>
    </w:p>
    <w:p>
      <w:pPr>
        <w:pStyle w:val="ArticleScripture"/>
        <w:jc w:val="left"/>
      </w:pPr>
      <w:r>
        <w:rPr>
          <w:rFonts w:ascii="Nirmala UI" w:hAnsi="Nirmala UI" w:eastAsia="Nirmala UI" w:cs="Nirmala UI"/>
        </w:rPr>
        <w:t>‘চিরন্তন জীবন এই,’ খ্রীষ্ট বললেন, ‘যেন তারা তোমাকে, একমাত্র সত্য ঈশ্বরকে, এবং যিশু খ্রীষ্টকে, যাঁকে তুমি প্রেরণ করেছ, জানে।’ যোহন ১৭:৩। কেন আমরা এই জ্ঞানের মূল্য উপলব্ধি করি না? কেন এই মহিমাময় সত্যগুলো আমাদের হৃদয়ে দীপ্যমান নয়, আমাদের অধরে কম্পিত নয়, এবং আমাদের সমগ্র সত্তায় পরিব্যাপ্ত নয়?</w:t>
      </w:r>
    </w:p>
    <w:p>
      <w:pPr>
        <w:pStyle w:val="ArticleScripture"/>
        <w:jc w:val="left"/>
      </w:pPr>
      <w:r>
        <w:rPr>
          <w:rFonts w:ascii="Nirmala UI" w:hAnsi="Nirmala UI" w:eastAsia="Nirmala UI" w:cs="Nirmala UI"/>
        </w:rPr>
        <w:t>আমাদের তাঁর বাণী দিয়ে ঈশ্বর আমাদের পরিত্রাণের জন্য অপরিহার্য প্রত্যেকটি সত্য আমাদের হাতে তুলে দিয়েছেন। হাজারে হাজারে মানুষ এই জীবনের কূপগুলো থেকে জল তুলেছে, তবু যোগানে কোনো হ্রাস হয়নি। হাজারে হাজারে মানুষ তাদের সামনে প্রভুকে স্থাপন করেছে, এবং দেখতে দেখতে তারা সেই একই প্রতিমূর্তিতে রূপান্তরিত হয়েছে। তাঁর চরিত্রের কথা বলতে বলতে তাদের অন্তর জ্বলে ওঠে; খ্রিষ্ট তাদের জন্য কী, এবং তারা খ্রিষ্টের কাছে কী—তা তারা বলে। কিন্তু এই অনুসন্ধানীরাও এই মহান ও পবিত্র বিষয়গুলোকে নিঃশেষ করতে পারেনি। পরিত্রাণের রহস্য অনুসন্ধানের কাজে আরও হাজার হাজার লোক যোগ দিতে পারে। যতই খ্রিষ্টের জীবন ও তাঁর মিশনের চরিত্র নিয়ে ধ্যান করা হবে, সত্য আবিষ্কারের প্রতিটি প্রচেষ্টায় আলোর কিরণ আরও স্পষ্টভাবে উদ্ভাসিত হবে। প্রতিটি নতুন অনুসন্ধান এতদিন যা উন্মোচিত হয়েছে তার চেয়েও অধিক গভীরভাবে আকর্ষণীয় কিছু প্রকাশ করবে। বিষয়টি অনিঃশেষ। খ্রিষ্টের অবতারগ্রহণ, তাঁর প্রায়শ্চিত্তমূলক বলিদান এবং মধ্যস্থতার কাজ সম্বন্ধে অধ্যয়ন, যতদিন সময় থাকবে ততদিন অধ্যবসায়ী শিক্ষার্থীর মনকে ব্যস্ত রাখবে; আর অগণিত বছরের স্বর্গের দিকে তাকিয়ে সে উচ্চারণ করবে, 'ধার্মিকতার রহস্য মহান।'</w:t>
      </w:r>
    </w:p>
    <w:p>
      <w:pPr>
        <w:pStyle w:val="ArticleScripture"/>
        <w:jc w:val="left"/>
      </w:pPr>
      <w:r>
        <w:rPr>
          <w:rFonts w:ascii="Nirmala UI" w:hAnsi="Nirmala UI" w:eastAsia="Nirmala UI" w:cs="Nirmala UI"/>
        </w:rPr>
        <w:t>"অনন্তকালে আমরা সেই বিষয়গুলি শিখব, যা—যে আলোকপ্রাপ্তি এখানে পাওয়া সম্ভব ছিল, তা যদি আমরা পেতাম—আমাদের বোধকে উন্মুক্ত করে দিত। মুক্তির বিষয়সমূহ অনন্ত যুগ ধরে মুক্তিপ্রাপ্তদের হৃদয়, মন ও জিহ্বাকে নিয়োজিত রাখবে। তারা সেই সত্যগুলো বুঝবে, যেগুলো খ্রিস্ট তাঁর শিষ্যদের কাছে উন্মোচন করতে আকাঙ্ক্ষা করেছিলেন, কিন্তু যা তারা বিশ্বাসের অভাবে ধরতে পারেনি। চিরকাল থেকে চিরকাল খ্রিস্টের পরিপূর্ণতা ও মহিমার নতুন নতুন দৃষ্টিভঙ্গি প্রকাশ পাবে। অন্তহীন যুগ ধরে বিশ্বস্ত গৃহস্বামী তাঁর ধনভাণ্ডার থেকে নতুন ও পুরাতন জিনিস বের করে আনবেন।"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ছিয়ানব্বই</dc:title>
  <dc:subject>ভবিষ্যদ্বাণীমূলক সাদৃশ্য ও ঈশ্বরের হতাশা: প্রকাশিত বাক্য ১০-এ ঈশ্বরের শেষ দিনের জনগণের উদ্ঘাটনমূলক যাত্রা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