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নম্বর একশ সাতানব্বই</w:t>
      </w:r>
    </w:p>
    <w:p>
      <w:pPr>
        <w:pStyle w:val="ArticleSubtitle"/>
        <w:jc w:val="left"/>
      </w:pPr>
      <w:r>
        <w:rPr>
          <w:rFonts w:ascii="Nirmala UI" w:hAnsi="Nirmala UI" w:eastAsia="Nirmala UI" w:cs="Nirmala UI"/>
        </w:rPr>
        <w:t>ভবিষ্যদ্বাণীমূলক উন্মোচনের: খ্রিস্টের দ্বিতীয় সমাবেশ এবং রেভেলেশনের আখ্যানে ইসলামের অন্ত্যতত্ত্বীয় ভূমিকা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আমরা এখন চিহ্নিত করছি যে সাতটি বজ্রধ্বনির দ্বারা প্রতিনিধিত্ব করা ঘটনাগুলোর একটি হলো খ্রিস্টের তাঁর লোকদের দ্বিতীয়বার সমবেত করার কাজ, যা তিনি ২০২৩ সালের জুলাই মাসে শুরু করেছেন। মিলারাইট ইতিহাস নির্দেশ করে যে এই কাজটি ইসলামী যুদ্ধবিগ্রহকে বার্তার পটভূমি হিসেবে রেখে সম্পন্ন হয়।</w:t>
      </w:r>
    </w:p>
    <w:p>
      <w:pPr>
        <w:pStyle w:val="ArticleBody"/>
        <w:jc w:val="left"/>
      </w:pPr>
      <w:r>
        <w:rPr>
          <w:rFonts w:ascii="Nirmala UI" w:hAnsi="Nirmala UI" w:eastAsia="Nirmala UI" w:cs="Nirmala UI"/>
        </w:rPr>
        <w:t>বার্তাটি হল যিশু খ্রিস্টের প্রকাশ, যা পরীক্ষাকাল বন্ধ হওয়ার ঠিক আগে মোহর খুলে দেওয়া হয়, কিন্তু সেই বার্তাটি তৃতীয় হায়ের বার্তার দ্বারা বহন করা হয় (এর প্রেক্ষাপটে স্থাপন করা হয়)। ১৮৪৯ সালে প্রভু যখন দ্বিতীয়বার তাঁর হাত প্রসারিত করছিলেন, ঠিক সেই সময়ে সিস্টার হোয়াইট ক্রুদ্ধ জাতিসমূহের কম্পন সম্পর্কে মন্তব্য করছিলেন, যা ইসলামের একটি প্রতীক।</w:t>
      </w:r>
    </w:p>
    <w:p>
      <w:pPr>
        <w:pStyle w:val="ArticleScripture"/>
        <w:jc w:val="left"/>
      </w:pPr>
      <w:r>
        <w:rPr>
          <w:rFonts w:ascii="Nirmala UI" w:hAnsi="Nirmala UI" w:eastAsia="Nirmala UI" w:cs="Nirmala UI"/>
        </w:rPr>
        <w:t>১৮৪৮ সালের ১৬ ডিসেম্বর, প্রভু আমাকে আকাশমণ্ডলের শক্তিসমূহের কম্পনের এক দর্শন দিলেন। আমি দেখলাম যে মথি, মার্ক ও লূকার লিপিবদ্ধ লক্ষণসমূহ দান করার সময় প্রভু যখন 'আকাশ' বলেছিলেন, তিনি আকাশই বোঝাতে চেয়েছিলেন; আর যখন তিনি 'পৃথিবী' বলেছিলেন, তিনি পৃথিবীকেই বোঝাতে চেয়েছিলেন। আকাশের শক্তিসমূহ হলো সূর্য, চন্দ্র ও নক্ষত্রসমূহ। তারা আকাশমণ্ডলে শাসন করে। পৃথিবীর শক্তিসমূহ হলো তারা, যারা পৃথিবীতে শাসন করে। ঈশ্বরের কণ্ঠধ্বনিতে আকাশের শক্তিসমূহ কেঁপে উঠবে। তখন সূর্য, চন্দ্র ও নক্ষত্রসমূহ তাদের স্থান থেকে স্থানচ্যুত হবে। তারা লুপ্ত হবে না, বরং ঈশ্বরের কণ্ঠধ্বনিতে কেঁপে উঠবে।</w:t>
      </w:r>
    </w:p>
    <w:p>
      <w:pPr>
        <w:pStyle w:val="ArticleScripture"/>
        <w:jc w:val="left"/>
      </w:pPr>
      <w:r>
        <w:rPr>
          <w:rFonts w:ascii="Nirmala UI" w:hAnsi="Nirmala UI" w:eastAsia="Nirmala UI" w:cs="Nirmala UI"/>
        </w:rPr>
        <w:t>অন্ধকার, ভারী মেঘ উঠে এল এবং একে অপরের সঙ্গে ধাক্কা খেল। বায়ুমণ্ডল বিদীর্ণ হয়ে গুটিয়ে পিছিয়ে গেল; তারপর আমরা ওরায়নের মধ্যে খোলা স্থান দিয়ে ওপরের দিকে তাকাতে পারলাম, যেখান থেকে ঈশ্বরের কণ্ঠস্বর আসছিল। পবিত্র নগর সেই খোলা স্থান দিয়েই নেমে আসবে। আমি দেখলাম যে পৃথিবীর শক্তিসমূহ এখন কাঁপানো হচ্ছে এবং ঘটনাগুলো ক্রমান্বয়ে ঘটছে। যুদ্ধ ও যুদ্ধের গুজব, তলোয়ার, দুর্ভিক্ষ ও মহামারী প্রথমে পৃথিবীর শক্তিসমূহকে কাঁপাবে; তারপর ঈশ্বরের কণ্ঠস্বর সূর্য, চন্দ্র ও নক্ষত্রগুলিকে, এবং এই পৃথিবীকেও, কাঁপিয়ে দেবে। আমি দেখলাম যে ইউরোপে শক্তিসমূহের কাঁপনটি, যেমন কেউ কেউ শেখান, স্বর্গের শক্তিসমূহের কাঁপন নয়; বরং এটি ক্রুদ্ধ জাতিসমূহের কাঁপন। আর্লি রাইটিংস, ৪১।</w:t>
      </w:r>
    </w:p>
    <w:p>
      <w:pPr>
        <w:pStyle w:val="ArticleBody"/>
        <w:jc w:val="left"/>
      </w:pPr>
      <w:r>
        <w:rPr>
          <w:rFonts w:ascii="Nirmala UI" w:hAnsi="Nirmala UI" w:eastAsia="Nirmala UI" w:cs="Nirmala UI"/>
        </w:rPr>
        <w:t>ইতিহাসবিদরা নিশ্চিত করেন যে ১৮৪৮ সালে ইউরোপের জাতিগুলোকে কাঁপিয়ে দিয়েছিল ইসলামের সেনাবাহিনীর কার্যকলাপ; কারণ ভবিষ্যদ্বাণীমূলকভাবে তাদেরকে জাতিগুলোকে ক্রোধান্বিতকারী এক শক্তি হিসেবে প্রতীকায়িত করা হয়েছে। ১৮৪০ থেকে ১৮৪৪ সালের ইতিহাসে প্রভু দ্বিতীয়বার তাঁর হাত বাড়িয়ে দেওয়ার প্রথম সাক্ষ্যে, ‘মধ্যরাত্রির আহ্বান’ বার্তাটি এক্সেটার ক্যাম্প মিটিং-এ এসে পৌঁছায়। সেখান থেকে ১৮৪৪ সালের ২২ অক্টোবর পর্যন্ত, সেই বার্তাটি যুক্তরাষ্ট্রের পূর্ব উপকূলজুড়ে জলোচ্ছ্বাসের মতো বয়ে যায়। ঐ আন্দোলনটি খ্রিস্টের বিজয়ময় যিরূশালেমে প্রবেশ দ্বারা প্রতীকায়িত ছিল, এবং খ্রিস্টকে যিরূশালেমে বহন করে নিয়ে গিয়েছিল একটি গাধা।</w:t>
      </w:r>
    </w:p>
    <w:p>
      <w:pPr>
        <w:pStyle w:val="ArticleBody"/>
        <w:jc w:val="left"/>
      </w:pPr>
      <w:r>
        <w:rPr>
          <w:rFonts w:ascii="Nirmala UI" w:hAnsi="Nirmala UI" w:eastAsia="Nirmala UI" w:cs="Nirmala UI"/>
        </w:rPr>
        <w:t>মধ্যরাত্রির আহ্বানের বার্তাটি যিশু খ্রিষ্টের প্রকাশের সমগ্র ভবিষ্যদ্বাণীমূলক বার্তাকে উপস্থাপন করে, কিন্তু সেই প্রকাশটি জাতিসমূহকে ক্রোধান্বিত করা তৃতীয় ‘হায়’-এর ইসলামের প্রেক্ষাপটে স্থাপিত, কারণ যিশু খ্রিষ্টের প্রকাশ নামে যে বার্তা আছে, তা বহন করে ইসলামই। যিশু যিহুদা গোত্রের সিংহ, এবং তিনি ‘গাধা’র বার্তার সাথে আবদ্ধ।</w:t>
      </w:r>
    </w:p>
    <w:p>
      <w:pPr>
        <w:pStyle w:val="ArticleScripture"/>
        <w:jc w:val="left"/>
      </w:pPr>
      <w:r>
        <w:rPr>
          <w:rFonts w:ascii="Nirmala UI" w:hAnsi="Nirmala UI" w:eastAsia="Nirmala UI" w:cs="Nirmala UI"/>
        </w:rPr>
        <w:t>যিহূদা, তুমি সেই যে তোমার ভ্রাতারা তোমাকে প্রশংসা করবে; তোমার হাত থাকবে তোমার শত্রুদের গলায়; তোমার পিতার সন্তানরা তোমার সামনে নত হবে। যিহূদা সিংহশাবক; শিকার থেকে, হে আমার পুত্র, তুমি উপরে উঠেছ। সে ঝুঁকল, সিংহের ন্যায় শুয়ে পড়ল, আর বৃদ্ধ সিংহের মতো; কে তাকে জাগাবে? রাজদণ্ড যিহূদার থেকে সরে যাবে না, আর তার ঊরুদ্বয়ের মধ্য থেকে বিধানদাতা দূরে হবে না, যতক্ষণ না শিলোহ আসে; এবং লোকদের সমাবেশ তার কাছেই হবে। তার শাবকটিকে আঙুরলতায়, আর তার গাধাশাবককে উৎকৃষ্ট আঙুরলতায় বেঁধে; সে তার বস্ত্র মদে ধৌত করে, আর তার পোশাক আঙুরের রক্তে। তার চোখ মদে লাল হবে, আর তার দাঁত দুধে শুভ্র। আদিপুস্তক ৪৯:৮-১২।</w:t>
      </w:r>
    </w:p>
    <w:p>
      <w:pPr>
        <w:pStyle w:val="ArticleBody"/>
        <w:jc w:val="left"/>
      </w:pPr>
      <w:r>
        <w:rPr>
          <w:rFonts w:ascii="Nirmala UI" w:hAnsi="Nirmala UI" w:eastAsia="Nirmala UI" w:cs="Nirmala UI"/>
        </w:rPr>
        <w:t>যিহূদার মাধ্যমেই "লোকদের একত্রিত হওয়া" সম্পন্ন হয়। খ্রিস্ট, যিহূদা হিসেবে, তিনিও "দ্রাক্ষালতা"; এবং সেই "উত্তম দ্রাক্ষালতা" বাঁধা আছে "গাধার ছানা"র সঙ্গে। তাঁর "বস্ত্র" ধোয়া হয়েছে "দ্রাক্ষারস" দিয়ে, যা ছিল "দ্রাক্ষার রক্ত"। গেথসমানে খ্রিস্ট তাঁর রক্তপাত শুরু করেন, যখন তিনি রক্তমিশ্রিত ঘাম ঝরালেন; এবং "গেথসমানে" শব্দটির অর্থ "জলপাই-পেষণাগার"। গেথসমানে থেকে ক্রুশ পর্যন্ত তিনি সকল মানুষকে নিজের কাছে একত্র করতে তাঁর মহামূল্যবান রক্ত ঢেলে দিলেন।</w:t>
      </w:r>
    </w:p>
    <w:p>
      <w:pPr>
        <w:pStyle w:val="ArticleScripture"/>
        <w:jc w:val="left"/>
      </w:pPr>
      <w:r>
        <w:rPr>
          <w:rFonts w:ascii="Nirmala UI" w:hAnsi="Nirmala UI" w:eastAsia="Nirmala UI" w:cs="Nirmala UI"/>
        </w:rPr>
        <w:t>এখন এই জগতের বিচার; এখন এই জগতের অধিপতি বহিষ্কৃত হবে। আর আমি, যদি আমাকে পৃথিবী থেকে উত্তোলিত করা হয়, তবে আমি সকল মানুষকে আমার কাছে আকর্ষণ করব। তিনি কেমন মৃত্যুতে মরবেন, সে বিষয়ে ইঙ্গিত করে তিনি এ কথা বলেছিলেন। যোহন ১২:৩১-৩৩।</w:t>
      </w:r>
    </w:p>
    <w:p>
      <w:pPr>
        <w:pStyle w:val="ArticleBody"/>
        <w:jc w:val="left"/>
      </w:pPr>
      <w:r>
        <w:rPr>
          <w:rFonts w:ascii="Nirmala UI" w:hAnsi="Nirmala UI" w:eastAsia="Nirmala UI" w:cs="Nirmala UI"/>
        </w:rPr>
        <w:t>সকল মানুষকে নিজের দিকে টেনে আনার খ্রিস্টের কাজটি একটি দুই পর্যায়ের প্রক্রিয়া; কারণ তিনি প্রথমে 'ইস্রায়েলের বিতাড়িতদের' সমবেত করেন, তারপর তাঁদেরকে একটি নিশান হিসেবে ব্যবহার করে তাঁর অন্য পালকে নিজের দিকে টেনে আনেন।</w:t>
      </w:r>
    </w:p>
    <w:p>
      <w:pPr>
        <w:pStyle w:val="ArticleScripture"/>
        <w:jc w:val="left"/>
      </w:pPr>
      <w:r>
        <w:rPr>
          <w:rFonts w:ascii="Nirmala UI" w:hAnsi="Nirmala UI" w:eastAsia="Nirmala UI" w:cs="Nirmala UI"/>
        </w:rPr>
        <w:t>আমি সৎ রাখাল; আমি আমার ভেড়াদের চিনি, আর আমার ভেড়ারাও আমাকে চেনে। যেমন পিতা আমাকে চেনেন, তেমনি আমিও পিতাকে চিনি; এবং ভেড়াদের জন্য আমি আমার প্রাণ দিই। আরও ভেড়া আছে আমার, যারা এই খোঁয়াড়ের নয়; তাদেরও আমাকে আনতে হবে, আর তারা আমার কণ্ঠস্বর শুনবে; আর তখন হবে এক পাল এবং এক রাখাল। যোহন ১০:১৪-১৬।</w:t>
      </w:r>
    </w:p>
    <w:p>
      <w:pPr>
        <w:pStyle w:val="ArticleBody"/>
        <w:jc w:val="left"/>
      </w:pPr>
      <w:r>
        <w:rPr>
          <w:rFonts w:ascii="Nirmala UI" w:hAnsi="Nirmala UI" w:eastAsia="Nirmala UI" w:cs="Nirmala UI"/>
        </w:rPr>
        <w:t>এক লক্ষ চুয়াল্লিশ হাজারই সেই “ভেড়া”, যারা তাঁকে চেনে। “অন্য ভেড়া” হল তাঁর পাল, যারা যখন সংকেত দেখে ও শোনে, তখন বাবিলন থেকে বেরিয়ে আসে। তিনি তাঁর সংকেত—যারা তাঁর ভেড়া—উচ্চে তোলার আগে, তিনি প্রথমে তাদের দ্বিতীয়বার একত্র করেন। পবিত্র ইতিহাসের সেই ধারাটি দানিয়েল-এর একাদশ অধ্যায়ের তেরো থেকে পনেরো নম্বর পদের সঙ্গে সামঞ্জস্যপূর্ণ, এবং তাই চল্লিশ নম্বর পদের গুপ্ত ইতিহাসের সঙ্গেও সামঞ্জস্যপূর্ণ। এটি সেই সত্য প্রোটেস্ট্যান্ট শিং-এর রেখাকে নির্দেশ করে, যা ধর্মত্যাগী প্রোটেস্ট্যান্ট শিং, ধর্মত্যাগী রিপাবলিকান শিং এবং টাইরের বেশ্যার আগমনের ইতিহাসের ভেতরে চলমান থাকে—একচল্লিশ নম্বর পদের রবিবারের আইনের ঠিক আগে। সত্য প্রোটেস্ট্যান্ট শিং-এর সেই রেখা একই সঙ্গে ইতিহাস এবং সেই বার্তাকেও উপস্থাপন করে, যেখানে এক লক্ষ চুয়াল্লিশ হাজারকে সিল করা হয়।</w:t>
      </w:r>
    </w:p>
    <w:p>
      <w:pPr>
        <w:pStyle w:val="ArticleBody"/>
        <w:jc w:val="left"/>
      </w:pPr>
      <w:r>
        <w:rPr>
          <w:rFonts w:ascii="Nirmala UI" w:hAnsi="Nirmala UI" w:eastAsia="Nirmala UI" w:cs="Nirmala UI"/>
        </w:rPr>
        <w:t>ইস্রায়েলের ‘বহিষ্কৃতরা’ এমন এক ধারার প্রতিনিধিত্ব করে যা ‘উপহাসকারীদের সমাবেশ’-এর বিপরীতে; যিরমিয়াহ তাদের এভাবেই শনাক্ত করেছেন। আর প্রকাশিত বাক্যের দ্বিতীয় ও তৃতীয় অধ্যায়ে, যেখানে স্মির্না ও ফিলাদেলফিয়ার মণ্ডলীদের উদ্দেশে কথা বলা হয়েছে, সেখানে যোহন তাদের ‘শয়তানের সভাগৃহ’ বলে অভিহিত করেছেন। ফিলাদেলফিয়ার মণ্ডলী প্রকাশিত বাক্যের সপ্তম অধ্যায়ের ‘এক লক্ষ চুয়াল্লিশ হাজার’-এর প্রতিনিধিত্ব করে, আর স্মির্না একই অধ্যায়ের ‘মহা জনতা’, যাদের গণনা করা যায় না। শেষ দিনের মুক্তিপ্রাপ্তদের এই দুই শ্রেণী তাদের সঙ্গে বিরোধে রয়েছে যারা মিথ্যা বলে, যারা শয়তানের সভাগৃহে আছে, এবং যারা নিজেদের ইহুদি বলে ঈশ্বরের লোক বলে দাবি করে।</w:t>
      </w:r>
    </w:p>
    <w:p>
      <w:pPr>
        <w:pStyle w:val="ArticleBody"/>
        <w:jc w:val="left"/>
      </w:pPr>
      <w:r>
        <w:rPr>
          <w:rFonts w:ascii="Nirmala UI" w:hAnsi="Nirmala UI" w:eastAsia="Nirmala UI" w:cs="Nirmala UI"/>
        </w:rPr>
        <w:t>সত্য প্রোটেস্ট্যান্ট শিঙের ধারা গঠিত হয়েছে তাদের নিজেদের এবং তখন উপেক্ষিত হতে থাকা পূর্বতন চুক্তিবদ্ধ জনগণের মধ্যে বিদ্যমান বিরোধ দ্বারা। একই ইতিহাসে বিশ্বস্তরা ধর্মত্যাগী প্রোটেস্ট্যান্টবাদ ও ক্যাথলিকধর্মের ধারার সঙ্গেও বিরোধে থাকে। ঐ তিনটি ধর্মীয় সত্তা সত্য প্রোটেস্ট্যান্ট শিঙের ধারার মধ্যে ক্ষুদ্র স্তরে ড্রাগন, পশু ও মিথ্যা নবীর প্রতিনিধিত্ব করে।</w:t>
      </w:r>
    </w:p>
    <w:p>
      <w:pPr>
        <w:pStyle w:val="ArticleScripture"/>
        <w:jc w:val="left"/>
      </w:pPr>
      <w:r>
        <w:rPr>
          <w:rFonts w:ascii="Nirmala UI" w:hAnsi="Nirmala UI" w:eastAsia="Nirmala UI" w:cs="Nirmala UI"/>
        </w:rPr>
        <w:t>"আমি দেখেছি, নামমাত্র চার্চ ও নামমাত্র অ্যাডভেন্টিস্টরা, যিহূদার মতো, সত্যের বিরোধিতায় তাদের প্রভাব লাভের জন্য আমাদেরকে ক্যাথলিকদের কাছে বিশ্বাসঘাতকতা করে ধরিয়ে দেবে। তখন পবিত্ররা হবে এক অপ্রসিদ্ধ জনগোষ্ঠী, ক্যাথলিকদের কাছে খুবই অল্পপরিচিত; কিন্তু যে চার্চসমূহ এবং নামমাত্র অ্যাডভেন্টিস্টরা আমাদের বিশ্বাস ও রীতিনীতি সম্পর্কে জানে (কারণ তারা সাবাথের জন্য আমাদের ঘৃণা করত, যেহেতু তারা তা খণ্ডন করতে পারত না) তারা পবিত্রদের সাথে বিশ্বাসঘাতকতা করবে এবং তাদেরকে জনগণের প্রতিষ্ঠিত বিধানকে অগ্রাহ্যকারী বলে ক্যাথলিকদের কাছে জানিয়ে দেবে; অর্থাৎ, তারা সাবাথ পালন করে আর রবিবারকে উপেক্ষা করে।" Spalding and Magan, 1, 2.</w:t>
      </w:r>
    </w:p>
    <w:p>
      <w:pPr>
        <w:pStyle w:val="ArticleBody"/>
        <w:jc w:val="left"/>
      </w:pPr>
      <w:r>
        <w:rPr>
          <w:rFonts w:ascii="Nirmala UI" w:hAnsi="Nirmala UI" w:eastAsia="Nirmala UI" w:cs="Nirmala UI"/>
        </w:rPr>
        <w:t>আমরা এর আগেও এই অংশটি নিয়ে আলোচনা করেছি, এবং তাতে আমরা শনাক্ত করেছি যে "nominal church" এবং "nominal Adventist" অভিব্যক্তিগুলো সিস্টার হোয়াইট যখন কথাগুলো লিখেছিলেন, তখন তাদের অর্থ ও প্রয়োগ ভিন্ন ছিল। তবুও নবীরা নিজেদের ইতিহাসের তুলনায় শেষ দিনগুলো সম্পর্কে বেশি বলেছেন, তাই এই অংশে শেষ দিনগুলোর "nominal church" বলতে ধর্মত্যাগী প্রোটেস্টান্টবাদ বোঝানো হয়েছে। 'nominal' শব্দের অর্থ "শুধু নামমাত্র"।</w:t>
      </w:r>
    </w:p>
    <w:p>
      <w:pPr>
        <w:pStyle w:val="ArticleBody"/>
        <w:jc w:val="left"/>
      </w:pPr>
      <w:r>
        <w:rPr>
          <w:rFonts w:ascii="Nirmala UI" w:hAnsi="Nirmala UI" w:eastAsia="Nirmala UI" w:cs="Nirmala UI"/>
        </w:rPr>
        <w:t>তথাকথিত প্রোটেস্ট্যান্ট গির্জা ১৮৪৪ সালে রোমের বিরুদ্ধে প্রতিবাদ করা বন্ধ করে দিয়েছিল, যখন তারা বিশ্বাসের দ্বারা পরম পবিত্র স্থানে প্রবেশ করার বিরুদ্ধে বিদ্রোহ করেছিল, যেখানে তারা উপলব্ধি করতে পারত যে সপ্তম দিনের বিশ্রামদিনই উপাসনার সঠিক দিন। পরিবর্তে, তারা সূর্যপূজাকে বজায় রেখেছিল, যা ক্যাথলিকধর্মের চিহ্ন। আপনি যদি তার কর্তৃত্বের প্রতীক গ্রহণ করেন, তবে রোমের বিরুদ্ধে 'প্রতিবাদ' করা—যা 'প্রোটেস্ট্যান্ট' শব্দটির একমাত্র সংজ্ঞা—অসম্ভব; কারণ রোমান ক্যাথলিক গির্জা এটিকে বারবার তার কর্তৃত্বের প্রতীক হিসেবে চিহ্নিত করেছে, যে কর্তৃত্বে বাইবেলে নির্ধারিত উপাসনার দিনকে সপ্তম দিনের বিশ্রামদিন থেকে রবিবারে বদলে দেওয়া হয়েছে।</w:t>
      </w:r>
    </w:p>
    <w:p>
      <w:pPr>
        <w:pStyle w:val="ArticleBody"/>
        <w:jc w:val="left"/>
      </w:pPr>
      <w:r>
        <w:rPr>
          <w:rFonts w:ascii="Nirmala UI" w:hAnsi="Nirmala UI" w:eastAsia="Nirmala UI" w:cs="Nirmala UI"/>
        </w:rPr>
        <w:t>"নামমাত্র অ্যাডভেন্টিস্টরা" তারা, যারা নিজেদের সেভেন্থ-ডে অ্যাডভেন্টিস্ট বলে দাবি করে, কিন্তু তাদের যিহূদা হিসেবেও চিহ্নিত করা হয়, যিনি এমন এক শিষ্যের প্রতীক, যে তার বিশ্বাসের স্বীকারোক্তিকে বিশ্বাসঘাতকতা করেছে। নামমাত্র সেভেন্থ-ডে অ্যাডভেন্টিস্ট গির্জা "সন্তদের" ঘৃণা করবে, এবং তখন সেই সন্তরা "হবে" "একটি অজ্ঞাত জনগোষ্ঠী"। তারা ওই অজ্ঞাত সন্তদের ঘৃণা করে, "সাবাথ"-এর কারণে, এমন এক সত্য যা তারা "খণ্ডন" করতে পারে না। সিস্টার হোয়াইটের ইতিহাসে সাবাথের সত্য ছিল সপ্তম দিনের সাবাথ, কিন্তু সেটি শেষ কালের সাবাথের সত্যের প্রতীক, যা খণ্ডন করা যায় না, এবং সেটিই সেই তত্ত্ব যা ১৮৬৩ সালে তাদের বিদ্রোহে লাওদিকিয়ান সেভেন্থ-ডে অ্যাডভেন্টিজম প্রথম প্রত্যাখ্যান করেছিল। ওই তত্ত্বটি ছিল উইলিয়াম মিলারের আবিষ্কৃত প্রথম ভিত্তিগত সত্য, এবং তা অ্যাডভেন্টিজমের সেই ভিত্তিগত সত্যগুলিকে উপস্থাপন করে, যেগুলোতে চলতে নামমাত্র অ্যাডভেন্টিস্টরা অস্বীকার করে—যেগুলোর প্রতিনিধিত্ব করা হয়েছে যিরমিয়ার "প্রাচীন পথ" দ্বারা। সেই সাবাথের সত্যটি হলো লেবীয় পুস্তকের ছাব্বিশ অধ্যায়ের "সাতবার"।</w:t>
      </w:r>
    </w:p>
    <w:p>
      <w:pPr>
        <w:pStyle w:val="ArticleBody"/>
        <w:jc w:val="left"/>
      </w:pPr>
      <w:r>
        <w:rPr>
          <w:rFonts w:ascii="Nirmala UI" w:hAnsi="Nirmala UI" w:eastAsia="Nirmala UI" w:cs="Nirmala UI"/>
        </w:rPr>
        <w:t>ফিলাডেলফিয়া ও স্মির্না নিয়ে গঠিত সত্য প্রোটেস্ট্যান্টবাদের ধারাটি, যাদেরকে যিহূদার প্রতিরূপ হিসেবে উপস্থাপিত করা হয়েছে, তাদের দ্বারা বিশ্বাসঘাতকতার শিকার হয়। যিহূদা যীশুকে তিনবার বিশ্বাসঘাতকতা করতে চুক্তিবদ্ধ হয়েছিল; ফলে এটি এমন এক ক্রমবর্ধমান বিশ্বাসঘাতকতাকে চিহ্নিত করে, যা ক্রুশের পূর্বে শুরু হয়ে ক্রুশেই শেষ হয়েছিল। দানিয়েল অধ্যায় ১১-এর ষোড়শ পদ রবিবারের আইনকে উপস্থাপন করে, যা ক্রুশ দ্বারা প্রতিরূপায়িত হয়েছিল। অতএব, ষোড়শ পদের রবিবারের আইন—যা একচল্লিশতম পদের রবিবারের আইনও বটে—এর দিকে নিয়ে যাওয়া পদগুলিতে, শেষ দিনের পবিত্রদের ওপর তিন ধাপের বিশ্বাসঘাতকতা আরোপিত হয়। এই বিশ্বাসঘাতকতা সেই সময়কালে ঘটে, যখন প্রভু তাঁর শেষ দিনের পতাকা দ্বিতীয়বার সমবেত করছেন।</w:t>
      </w:r>
    </w:p>
    <w:p>
      <w:pPr>
        <w:pStyle w:val="ArticleScripture"/>
        <w:jc w:val="left"/>
      </w:pPr>
      <w:r>
        <w:rPr>
          <w:rFonts w:ascii="Nirmala UI" w:hAnsi="Nirmala UI" w:eastAsia="Nirmala UI" w:cs="Nirmala UI"/>
        </w:rPr>
        <w:t>আর সেই দিনে ইশাইয়ের শেকড় থাকবে, যে জনগণের জন্য পতাকা হিসেবে দাঁড়াবে; তার কাছে অন্যজাতিরা আশ্রয় খুঁজবে, এবং তার বিশ্রামস্থান মহিমাময় হবে। আর সেই দিন এমন হবে যে, প্রভু আবার দ্বিতীয়বার তাঁর হাত বাড়াবেন তাঁর লোকদের অবশিষ্টাংশ উদ্ধার করতে—যারা অবশিষ্ট থাকবে—অশূর থেকে, মিসর থেকে, পাথ্রোস থেকে, কূশ থেকে, এলাম থেকে, শিনার থেকে, হামাথ থেকে, আর সমুদ্রের দ্বীপসমূহ থেকে। আর তিনি জাতিসমূহের জন্য একটি পতাকা স্থাপন করবেন, এবং ইস্রায়েলের বিতাড়িতদের সমবেত করবেন, আর পৃথিবীর চার কোণা থেকে যিহূদার ছড়িয়ে-পড়া লোকদের একত্র করবেন। এফ্রয়িমের ঈর্ষাও দূর হবে, এবং যিহূদার শত্রুরা উচ্ছেদ হবে; এফ্রয়িম আর যিহূদাকে ঈর্ষা করবে না, আর যিহূদা এফ্রয়িমকে উৎপীড়ন করবে না। কিন্তু তারা পশ্চিমদিকে ফিলিস্তীয়দের কাঁধের উপর ঝাঁপিয়ে পড়বে; তারা একসাথে পূর্বদেশীয়দের লুট করবে; তারা এদোম ও মোয়াবের উপর তাদের হাত বাড়াবে, এবং অম্মোনের সন্তানরা তাদের আজ্ঞাধীন হবে। যিশাইয় ১১:১০-১৪.</w:t>
      </w:r>
    </w:p>
    <w:p>
      <w:pPr>
        <w:pStyle w:val="ArticleBody"/>
        <w:jc w:val="left"/>
      </w:pPr>
      <w:r>
        <w:rPr>
          <w:rFonts w:ascii="Nirmala UI" w:hAnsi="Nirmala UI" w:eastAsia="Nirmala UI" w:cs="Nirmala UI"/>
        </w:rPr>
        <w:t>যিশায়া এই অংশটির ঐতিহাসিক প্রেক্ষাপট ‘সেই দিনে’ এই অভিব্যক্তির মাধ্যমে দশম পদে চিহ্নিত করেছেন। অতএব, ওই ‘দিন’টি দশম পদের পূর্ববর্তী পদগুলিতেই নির্ধারিত হয়েছে। যখন আমরা এই বিশেষ ভাববাদী বর্ণনাটিকে এমন এক উল্লেখ পর্যন্ত অনুসরণ করি, যা আমাদেরকে ‘সেই দিন’ কখন তা নির্ধারণ করতে সাহায্য করে, তখন আমরা দশম অধ্যায়ের প্রথম পদে পৌঁছাই।</w:t>
      </w:r>
    </w:p>
    <w:p>
      <w:pPr>
        <w:pStyle w:val="ArticleScripture"/>
        <w:jc w:val="left"/>
      </w:pPr>
      <w:r>
        <w:rPr>
          <w:rFonts w:ascii="Nirmala UI" w:hAnsi="Nirmala UI" w:eastAsia="Nirmala UI" w:cs="Nirmala UI"/>
        </w:rPr>
        <w:t>ধিক তাদের, যারা অধার্মিক বিধান জারি করে, এবং যারা তারা নির্ধারিত অত্যাচার লিপিবদ্ধ করে। ইশাইয়া ১০:১।</w:t>
      </w:r>
    </w:p>
    <w:p>
      <w:pPr>
        <w:pStyle w:val="ArticleBody"/>
        <w:jc w:val="left"/>
      </w:pPr>
      <w:r>
        <w:rPr>
          <w:rFonts w:ascii="Nirmala UI" w:hAnsi="Nirmala UI" w:eastAsia="Nirmala UI" w:cs="Nirmala UI"/>
        </w:rPr>
        <w:t>সিস্টার হোয়াইট এই পদটির 'অধার্মিক বিধান'কে আসন্ন রবিবারের আইন হিসেবে চিহ্নিত করেছেন:</w:t>
      </w:r>
    </w:p>
    <w:p>
      <w:pPr>
        <w:pStyle w:val="ArticleScripture"/>
        <w:jc w:val="left"/>
      </w:pPr>
      <w:r>
        <w:rPr>
          <w:rFonts w:ascii="Nirmala UI" w:hAnsi="Nirmala UI" w:eastAsia="Nirmala UI" w:cs="Nirmala UI"/>
        </w:rPr>
        <w:t>একটি মূর্তিপূজার বিশ্রামদিন স্থাপন করা হয়েছে, যেমন দুরার সমভূমিতে সোনার মূর্তি স্থাপন করা হয়েছিল। এবং যেমন বাবিলনের রাজা নেবূখদ্‌নেজর একটি ফরমান জারি করেছিলেন যে যারা এই মূর্তির সামনে নত হয়ে উপাসনা করবে না, তাদের হত্যা করা হবে, তেমনি ঘোষণা দেওয়া হবে যে যারা রবিবার-বিধানকে সম্মান করবে না, তাদের কারাবাস ও মৃত্যুর শাস্তি দেওয়া হবে। এইভাবে প্রভুর বিশ্রামদিন পায়ের তলায় পদদলিত হচ্ছে। কিন্তু প্রভু ঘোষণা করেছেন, 'হায় তাদের, যারা অন্যায় ফরমান জারি করে, এবং যারা তারা নির্ধারিত নিপীড়ন লিখে' [Isaiah 10:1]. [Zephaniah 1:14-18] ম্যানুস্ক্রিপ্ট রিলিজেস, খণ্ড ১৪, ৯২.</w:t>
      </w:r>
    </w:p>
    <w:p>
      <w:pPr>
        <w:pStyle w:val="ArticleBody"/>
        <w:jc w:val="left"/>
      </w:pPr>
      <w:r>
        <w:rPr>
          <w:rFonts w:ascii="Nirmala UI" w:hAnsi="Nirmala UI" w:eastAsia="Nirmala UI" w:cs="Nirmala UI"/>
        </w:rPr>
        <w:t>প্রভু তাঁর জনগণকে দ্বিতীয়বার সমবেত করবেন—এই বিষয়টির প্রেক্ষাপট আসন্ন রবিবারের আইন-সংকটের ইতিহাসে স্থাপিত হয়েছে, কারণ দশম অধ্যায়ের বারো নম্বর পদে ইসায়া বলেন যে প্রভু তাঁর জনগণের মধ্যে একটি কাজ সমাপ্ত করবেন; তারপর অধার্মিক ফরমান—যা রবিবারের আইন—জারি হওয়ার সময় তিনি তাঁর কার্যনির্বাহী বিচার আনবেন।</w:t>
      </w:r>
    </w:p>
    <w:p>
      <w:pPr>
        <w:pStyle w:val="ArticleScripture"/>
        <w:jc w:val="left"/>
      </w:pPr>
      <w:r>
        <w:rPr>
          <w:rFonts w:ascii="Nirmala UI" w:hAnsi="Nirmala UI" w:eastAsia="Nirmala UI" w:cs="Nirmala UI"/>
        </w:rPr>
        <w:t>অতএব এমন হবে যে, প্রভু যখন সিয়োন পর্বত ও যিরূশালেমের উপর তাঁর সমস্ত কাজ সম্পন্ন করবেন, তখন আমি আশূর-রাজের গর্বিত হৃদয়ের ফল এবং তার উদ্ধত দৃষ্টির গৌরবকে দণ্ড দেব। যিশাইয় ১০:১২।</w:t>
      </w:r>
    </w:p>
    <w:p>
      <w:pPr>
        <w:pStyle w:val="ArticleBody"/>
        <w:jc w:val="left"/>
      </w:pPr>
      <w:r>
        <w:rPr>
          <w:rFonts w:ascii="Nirmala UI" w:hAnsi="Nirmala UI" w:eastAsia="Nirmala UI" w:cs="Nirmala UI"/>
        </w:rPr>
        <w:t>"সিয়োন ও যিরুশালেমে" যে "কাজ", যা প্রভু রবিবারের আইনে শুরু হতে যাওয়া পোপতন্ত্রের শাস্তির আগে "সম্পন্ন করেন", তা হলো এক লক্ষ চুয়াল্লিশ হাজারের মোহরকরণ। ইজেকিয়েলের নবম অধ্যায়ে, লেখকের দোয়াতসহ এক ব্যক্তি যিরুশালেম জুড়ে ঘুরে বেড়ায় এবং দেশে ও গির্জায় করা ঘৃণ্য কাজগুলোর জন্য "যারা দীর্ঘশ্বাস ফেলে ও ক্রন্দন করে", তাদের উপর একটি চিহ্ন বসায়। সে কাজটির মধ্যে অন্তর্ভুক্ত আছে প্রভুর দ্বারা ইস্রায়েলের বিতাড়িতদের দ্বিতীয়বার সমবেত করার প্রক্রিয়া। তিনি তাদের পৃথিবীর চার প্রান্ত থেকে একত্র করেন, এবং "পৃথিবীর চার প্রান্ত"কে আটটি ভৌগোলিক অঞ্চলের মাধ্যমে প্রতিনিধিত্ব করা হয়েছে। আট হলো জন্তুর প্রতিমার পরীক্ষার প্রক্রিয়ার প্রতীক; অতএব এটি চিহ্নিত করে যে যারা নিশান হবে তাদের চূড়ান্ত সমাবেশ সেই সময়েই ঘটে, যখন পৃথিবীতে জন্তুর প্রতিমার পরীক্ষা সম্পন্ন করা হচ্ছে।</w:t>
      </w:r>
    </w:p>
    <w:p>
      <w:pPr>
        <w:pStyle w:val="ArticleBody"/>
        <w:jc w:val="left"/>
      </w:pPr>
      <w:r>
        <w:rPr>
          <w:rFonts w:ascii="Nirmala UI" w:hAnsi="Nirmala UI" w:eastAsia="Nirmala UI" w:cs="Nirmala UI"/>
        </w:rPr>
        <w:t>"এফ্রাইম" "যিহূদাকে হিংসা না করা, এবং যিহূদা" "এফ্রাইমকে উত্ত্যক্ত না করা," দ্বারা যে ঐক্য বোঝানো হয়েছে, তা ঘটে যখন যিহূদার শত্রুরা উচ্ছেদ করা হয়। ভবিষ্যদ্বাণীমূলকভাবে, পূর্বতন চুক্তিবদ্ধ জনগণ—যাদের প্রতিনিধিত্ব করে জুডাস, অথবা শয়তানের সভাগৃহ, অথবা উপহাসকারীদের সমাবেশ, অথবা মিলারাইট ইতিহাসের প্রোটেস্ট্যান্টরা, অথবা খ্রিস্টের ইতিহাসের ইহুদিরা—প্রথম হতাশার সময় "কেটে ফেলা" হয়। যখন যিরমিয়াহ সেই একই ইতিহাস উপস্থাপন করেন, তখন তাকে নির্দেশ দেওয়া হয়েছিল যে তিনি আর কখনও উপহাসকারীদের সমাবেশে ফিরে যেতে পারবেন না, যদিও তারা অনুতাপ করার সিদ্ধান্ত নিলে তার কাছে ফিরে আসতে পারত।</w:t>
      </w:r>
    </w:p>
    <w:p>
      <w:pPr>
        <w:pStyle w:val="ArticleBody"/>
        <w:jc w:val="left"/>
      </w:pPr>
      <w:r>
        <w:rPr>
          <w:rFonts w:ascii="Nirmala UI" w:hAnsi="Nirmala UI" w:eastAsia="Nirmala UI" w:cs="Nirmala UI"/>
        </w:rPr>
        <w:t>১৮ জুলাই, ২০২০ থেকে রবিবারের আইন পর্যন্ত, প্রভু শেষ কালের তাঁর লোকদের দ্বিতীয়বার সমবেত করেন। তিনি তাদের সারা পৃথিবী থেকে সমবেত করেন, এমন এক সময়ে যখন তিনি যিহূদা ও যিরূশালেমের উপর তাঁর সমগ্র কাজ সমাপ্ত করছেন। সেই সিলমোহরের সময়ে, ঈশ্বরের শেষ কালের লোকেরা নজরের বাইরে থাকবে, তবে তবুও তাদের কাজের বিরোধিতা করা এক ত্রিবিধ জোটের মুখোমুখি হবে।</w:t>
      </w:r>
    </w:p>
    <w:p>
      <w:pPr>
        <w:pStyle w:val="ArticleBody"/>
        <w:jc w:val="left"/>
      </w:pPr>
      <w:r>
        <w:rPr>
          <w:rFonts w:ascii="Nirmala UI" w:hAnsi="Nirmala UI" w:eastAsia="Nirmala UI" w:cs="Nirmala UI"/>
        </w:rPr>
        <w:t>ক্যাথলিক ধর্ম ত্রিবিধ ঐক্যের পশু, এবং তার কন্যাদের একটি হলো সেই শ্রেণি, যাকে সিস্টার হোয়াইট নামমাত্র গির্জা হিসেবে চিহ্নিত করেছেন। তারা মিথ্যা নবীকে প্রতিনিধিত্ব করে। যিহুদা দ্বারা প্রতিনিধিত্বকৃত নামমাত্র লাওদিকীয় অ্যাডভেন্টিস্টরা এই উপস্থাপনায় তারা ড্রাগন। ১৮৬৩ সালের বিদ্রোহটি প্রতীকায়িত হয়েছিল প্রাচীন ইস্রায়েলের প্রথম কাদেশের বিদ্রোহ দ্বারা, যখন তারা যিহোশুয়া ও কালেবের বার্তা প্রত্যাখ্যান করে মিসরে ফিরে যেতে বেছে নিয়েছিল। মিসর ড্রাগনের একটি প্রতীক।</w:t>
      </w:r>
    </w:p>
    <w:p>
      <w:pPr>
        <w:pStyle w:val="ArticleScripture"/>
        <w:jc w:val="left"/>
      </w:pPr>
      <w:r>
        <w:rPr>
          <w:rFonts w:ascii="Nirmala UI" w:hAnsi="Nirmala UI" w:eastAsia="Nirmala UI" w:cs="Nirmala UI"/>
        </w:rPr>
        <w:t>হে মনুষ্যপুত্র, তুমি মিসরের রাজা ফরৌনের বিরুদ্ধে তোমার মুখ স্থির কর, এবং তার বিরুদ্ধে ও সমগ্র মিসরের বিরুদ্ধে ভবিষ্যদ্বাণী কর; কথা বল, এবং বল, প্রভু সদাপ্রভু এই কথা বলেন: দেখ, আমি তোমার বিরুদ্ধে, হে মিসরের রাজা ফরৌন, সেই মহা অজগর, যে তার নদীগুলির মাঝখানে শয়ান থাকে, যে বলেছে, ‘আমার নদী আমার নিজের, এবং আমি তা নিজের জন্য সৃষ্টি করেছি।’ ইযিকিয়েল ২৯:২, ৩।</w:t>
      </w:r>
    </w:p>
    <w:p>
      <w:pPr>
        <w:pStyle w:val="ArticleBody"/>
        <w:jc w:val="left"/>
      </w:pPr>
      <w:r>
        <w:rPr>
          <w:rFonts w:ascii="Nirmala UI" w:hAnsi="Nirmala UI" w:eastAsia="Nirmala UI" w:cs="Nirmala UI"/>
        </w:rPr>
        <w:t>কাদেশের বিদ্রোহটি এক পরীক্ষা-প্রক্রিয়ার দশম পরীক্ষা ছিল, যে প্রক্রিয়া মিসর থেকে বের করে আনা নির্বাচিত জাতির প্রত্যাখ্যান ও মৃত্যু ডেকে এনেছিল; এবং এটি ২২ অক্টোবর, ১৮৪৪-এ ফিলাডেলফিয়ান মিলারাইট অ্যাডভেন্টিজমের ওপর আসা আরেক পরীক্ষা-প্রক্রিয়ার চূড়ান্ত পরীক্ষাকেও প্রতীকায়িত করেছিল, যা ১৮৬৩ সালের বিদ্রোহের মধ্য দিয়ে সমাপ্ত হয়েছিল। প্রাচীন ইস্রায়েলের ইতিহাসের একেবারে শেষদিকে, ইহুদিরা চিৎকার করে বলল, 'তাঁকে দূর কর, তাঁকে দূর কর, তাঁকে ক্রুশে দাও।' পিলাত তাদের বললেন, 'আমি কি তোমাদের রাজাকে ক্রুশে দেব?' মহাযাজকেরা উত্তর দিলেন, 'কায়সার ছাড়া আমাদের কোনো রাজা নেই।' প্রথম বিদ্রোহে এবং শেষ বিদ্রোহে, পূর্বতন চুক্তিভুক্ত জাতি ড্রাগনের প্রতীকগুলোর একটি—মিসর বা পৌত্তলিক রোম—কে তাদের রাজা হিসেবে মান্য করেছিল।</w:t>
      </w:r>
    </w:p>
    <w:p>
      <w:pPr>
        <w:pStyle w:val="ArticleBody"/>
        <w:jc w:val="left"/>
      </w:pPr>
      <w:r>
        <w:rPr>
          <w:rFonts w:ascii="Nirmala UI" w:hAnsi="Nirmala UI" w:eastAsia="Nirmala UI" w:cs="Nirmala UI"/>
        </w:rPr>
        <w:t>২০২০ সালের ১৮ জুলাই, "যিহূদার বিরোধীরা" "বিচ্ছিন্ন করা হয়েছিল", এবং এক লক্ষ চুয়াল্লিশ হাজারের মন্দির স্থাপিত হয়েছিল। শুধু বাকি ছিল মন্দিরের শুদ্ধিকরণ, যাতে চুক্তির দূত হঠাৎ তাঁর মন্দিরে আসার আগে তা সম্পন্ন থাকে। মিলারাইট ইতিহাসের মন্দিরটি ১৭৯৮ থেকে ১৮৪৪ পর্যন্ত ছেচল্লিশ বছরে নির্মিত হয়েছিল। ১৮৪৪ সালের ১৯ এপ্রিলের প্রথম হতাশার সময় প্রোটেস্ট্যান্টরা বিচ্ছিন্ন হয়ে শয়তানের সভার অংশ হয়ে গেল—উপহাসকারীদের সমাবেশ, রোমের এক কন্যা। সেই সময় থেকে ১৮৪৪ সালের ২২ অক্টোবর পর্যন্ত, বিশ্বাসীগণ খ্রিস্টকে অনুসরণ করে অতি পবিত্র স্থানে প্রবেশের পূর্বে একটি শুদ্ধিকরণ প্রক্রিয়া সংঘটিত হয়েছিল, যাতে তিনি তাঁর দেবত্বকে তাদের মানবত্বের সঙ্গে যুক্ত করার কাজ সম্পন্ন করতে পারেন।</w:t>
      </w:r>
    </w:p>
    <w:p>
      <w:pPr>
        <w:pStyle w:val="ArticleBody"/>
        <w:jc w:val="left"/>
      </w:pPr>
      <w:r>
        <w:rPr>
          <w:rFonts w:ascii="Nirmala UI" w:hAnsi="Nirmala UI" w:eastAsia="Nirmala UI" w:cs="Nirmala UI"/>
        </w:rPr>
        <w:t>সত্য প্রোটেস্ট্যান্ট শিংয়ের ইতিহাস—যাকে অধার্মিক ফরমানের ঠিক আগে দ্বিতীয়বার সমবেত করা হয়, যাতে তারা সেই পতাকা হয় যা ঈশ্বর বাবিল থেকে তাঁর অন্য মেষপালকে ডাকার জন্য ব্যবহার করেন—এটি সেই একই সময়পর্বে ঘটে যখন ধর্মত্যাগী প্রজাতান্ত্রিক ও প্রোটেস্ট্যান্ট शিংগুলো একত্রিত হয়ে আধ্যাত্মিক ব্যভিচারে লিপ্ত হচ্ছে, ফলে এক দেহ, বা এক মন্দিরে পরিণত হচ্ছে, যা হলো পশুর মূর্তি। একই সঙ্গে ঈশ্বরের মন্দির খ্রিস্টের স্বরূপ ধারণ করছে।</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প্রভুর কাছ থেকে যিরমিয়ার কাছে যে বাক্য এসেছিল, তা এইঃ প্রভুর গৃহের দ্বারে দাঁড়াও, এবং সেখানে এই কথা ঘোষণা করো, এবং বলো, ‘প্রভুর বাক্য শোনো, হে যিহূদার তোমরা সকলে, তোমরা যারা এই দ্বারগুলি দিয়ে প্রভুকে উপাসনা করতে প্রবেশ করো।’ সেনাবাহিনীর প্রভু, ইস্রায়েলের ঈশ্বর, এভাবে বলেনঃ তোমাদের পথ ও কাজ সংশোধন করো, এবং আমি তোমাদের এই স্থানে বাস করতে দেব। ‘প্রভুর মন্দির, প্রভুর মন্দির, প্রভুর মন্দির—এইগুলো’ বলে মিথ্যা কথায় ভরসা করো না। কারণ যদি তোমরা সম্পূর্ণরূপে তোমাদের পথ ও কাজ সংশোধন কর; যদি তোমরা একজন মানুষ ও তার প্রতিবেশীর মধ্যে ন্যায়বিচার যথাযথভাবে করো; যদি তোমরা পরদেশী, পিতৃহীন ও বিধবাকে অত্যাচার না করো, এবং এই স্থানে নির্দোষ রক্ত না ঝরাও, এবং তোমাদের ক্ষতির জন্য অন্য দেবতাদের অনুসরণ না করো; তবে আমি তোমাদের এই স্থানে, যে দেশে আমি তোমাদের পিতৃপুরুষদের দিয়েছিলাম, সেই দেশে চিরকাল বাস করতে দেব। দেখো, তোমরা এমন মিথ্যা কথায় ভরসা করছ যা কোনো উপকার করতে পারে না। তোমরা কি চুরি করবে, খুন করবে, ব্যভিচার করবে, মিথ্যা শপথ করবে, বালের উদ্দেশে ধূপ জ্বালাবে, এবং যাদের তোমরা চেন না সেই অন্য দেবতাদের অনুসরণ করবে; আর আমার নামে ডাকা এই গৃহে এসে আমার সামনে দাঁড়িয়ে বলবে, ‘আমরা মুক্তি পেয়েছি যাতে আমরা এই সব ঘৃণ্য কাজ করতে পারি’? তোমাদের দৃষ্টিতে কি আমার নামে ডাকা এই গৃহটি ডাকাতদের আস্তানা হয়ে গেছে? দেখো, আমিই তা দেখেছি, প্রভু বলেন।</w:t>
      </w:r>
    </w:p>
    <w:p>
      <w:pPr>
        <w:pStyle w:val="ArticleScripture"/>
        <w:jc w:val="left"/>
      </w:pPr>
      <w:r>
        <w:rPr>
          <w:rFonts w:ascii="Nirmala UI" w:hAnsi="Nirmala UI" w:eastAsia="Nirmala UI" w:cs="Nirmala UI"/>
        </w:rPr>
        <w:t>কিন্তু এখন তোমরা আমার সেই স্থানে যাও, যা শীলোহে ছিল, যেখানে প্রথমে আমি আমার নাম স্থাপন করেছিলাম, এবং দেখো, আমার প্রজা ইস্রায়েলের দুষ্টতার জন্য আমি তার সঙ্গে কী করেছি। আর এখন, তোমরা এই সব কাজ করেছ বলে, প্রভু বলেন, আমি তোমাদের সঙ্গে কথা বলেছি—ভোরে উঠে কথা বলেছি—তবু তোমরা শোনোনি; আমি তোমাদের ডেকেছি, কিন্তু তোমরা উত্তর করোনি; অতএব আমি এই গৃহের সঙ্গে, যা আমার নামে ডাকা হয় এবং যেটির উপর তোমরা ভরসা কর, এবং সেই স্থানের সঙ্গে, যা আমি তোমাদের ও তোমাদের পিতৃপুরুষদের দিয়েছি, শীলোহের সঙ্গে যেমন করেছি তেমনই করব। আর আমি তোমাদের আমার দৃষ্টির সামনে থেকে নিক্ষেপ করব, যেমন আমি তোমাদের সব ভাইদের, এমনকি এফ্রয়িমের সমস্ত বংশকেও, নিক্ষেপ করেছি। অতএব তুমি এই জাতির জন্য প্রার্থনা কোরো না, তাদের জন্য ক্রন্দন বা প্রার্থনাও উত্থাপন কোরো না, আমার কাছে মধ্যস্থতা কোরো না; কারণ আমি তোমার কথা শুনব না। তুমি কি দেখ না, তারা যিহূদার নগরগুলিতে এবং যিরূশালেমের রাস্তাগুলিতে কী করছে? যিরমিয় ৭:১-১৭।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গ্রন্থ - নম্বর একশ সাতানব্বই</dc:title>
  <dc:subject>ভবিষ্যদ্বাণীমূলক উন্মোচনের: খ্রিস্টের দ্বিতীয় সমাবেশ এবং রেভেলেশনের আখ্যানে ইসলামের অন্ত্যতত্ত্বীয় ভূমিকা</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