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তেইশ নম্বর</w:t>
      </w:r>
    </w:p>
    <w:p>
      <w:pPr>
        <w:pStyle w:val="ArticleSubtitle"/>
        <w:jc w:val="left"/>
      </w:pPr>
      <w:r>
        <w:rPr>
          <w:rFonts w:ascii="Nirmala UI" w:hAnsi="Nirmala UI" w:eastAsia="Nirmala UI" w:cs="Nirmala UI"/>
        </w:rPr>
        <w:t>তাচ্ছিল্যকারী পুরুষেরা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2023-12-18</w:t>
      </w:r>
    </w:p>
    <w:p>
      <w:pPr>
        <w:pStyle w:val="ArticleBody"/>
        <w:jc w:val="left"/>
      </w:pPr>
      <w:r>
        <w:rPr>
          <w:rFonts w:ascii="Nirmala UI" w:hAnsi="Nirmala UI" w:eastAsia="Nirmala UI" w:cs="Nirmala UI"/>
        </w:rPr>
        <w:t>সিস্টার হোয়াইট উল্লেখ করেছিলেন যে, নিউ ইয়র্ক সিটির বিশাল ভবনগুলো যখন ভেঙে ফেলা হবে, তখন প্রকাশিত বাক্য ১৮ অধ্যায়ের ১ থেকে ৩ পদ পূরণ হবে।</w:t>
      </w:r>
    </w:p>
    <w:p>
      <w:pPr>
        <w:pStyle w:val="ArticleScripture"/>
        <w:jc w:val="left"/>
      </w:pPr>
      <w:r>
        <w:rPr>
          <w:rFonts w:ascii="Nirmala UI" w:hAnsi="Nirmala UI" w:eastAsia="Nirmala UI" w:cs="Nirmala UI"/>
        </w:rPr>
        <w:t>এর পরে আমি দেখিলাম, আরেকজন স্বর্গদূত স্বর্গ হইতে অবতরণ করিলেন, তাঁহার নিকট মহাশক্তি ছিল; এবং পৃথিবী তাঁহার মহিমায় আলোকিত হইল। তিনি প্রবল স্বরে উচ্চকণ্ঠে বলিলেন, ‘মহান বাবিল পতিত হইয়াছে, পতিত হইয়াছে; এবং দুষ্টাত্মাদের বাসস্থান হইয়াছে, এবং প্রত্যেক অপবিত্র আত্মার আশ্রয়স্থল, এবং প্রত্যেক অপবিত্র ও ঘৃণিত পক্ষীর খাঁচা হইয়াছে।’ কারণ সমস্ত জাতি তাহার ব্যভিচারের ক্রোধের দ্রাক্ষারস পান করিয়াছে, এবং পৃথিবীর রাজাগণ তাহার সহিত ব্যভিচার করিয়াছে, এবং পৃথিবীর বণিকেরা তাহার বিলাসিতার প্রাচুর্যে ধনী হইয়াছে। প্রকাশিত বাক্য ১৮:১–৩।</w:t>
      </w:r>
    </w:p>
    <w:p>
      <w:pPr>
        <w:pStyle w:val="ArticleBody"/>
        <w:jc w:val="left"/>
      </w:pPr>
      <w:r>
        <w:rPr>
          <w:rFonts w:ascii="Nirmala UI" w:hAnsi="Nirmala UI" w:eastAsia="Nirmala UI" w:cs="Nirmala UI"/>
        </w:rPr>
        <w:t>২০০১ সালের ১১ সেপ্টেম্বরের মধ্যে, পৃথিবীর "রাজারা" ইতিমধ্যেই রোমান চার্চের সঙ্গে ব্যভিচার করেছিল। দ্বিতীয় বিশ্বযুদ্ধের পরে, প্রেসিডেন্ট হ্যারি এস. ট্রুম্যান ১৯৫১ সালে প্রথমবারের মতো ভ্যাটিকানে একজন রাষ্ট্রদূত নিয়োগ করেন। পোপতন্ত্রের সঙ্গে রাজনৈতিক সম্পর্ক গড়ার তাঁর সেই প্রচেষ্টা যুক্তরাষ্ট্রের কংগ্রেস সরাসরি প্রত্যাখ্যান করেছিল, কিন্তু কয়েক দশক পরে, ১৯৮৪ সালে প্রেসিডেন্ট রোনাল্ড রেগান ভ্যাটিকানে রাষ্ট্রদূত নিয়োগ করলে, সে রকম প্রত্যাখ্যান আর করা হয়নি। ২০০১ সালের মধ্যে, টাইরের সেই বেশ্যার সঙ্গে কূটনৈতিক সম্পর্ক স্থাপন করে সব জাতি ভ্যাটিকানের সঙ্গে ব্যভিচার করেছিল।</w:t>
      </w:r>
    </w:p>
    <w:p>
      <w:pPr>
        <w:pStyle w:val="ArticleBody"/>
        <w:jc w:val="left"/>
      </w:pPr>
      <w:r>
        <w:rPr>
          <w:rFonts w:ascii="Nirmala UI" w:hAnsi="Nirmala UI" w:eastAsia="Nirmala UI" w:cs="Nirmala UI"/>
        </w:rPr>
        <w:t>২০০১ সালের ১১ সেপ্টেম্বর নাগাদ, সব ‘জাতি’ তার ব্যভিচারের ক্রোধের মদ পান করে ফেলেছিল। বাবিলনের মদ পোপতন্ত্রের উপস্থাপিত সকল বিচিত্র মিথ্যাকে নির্দেশ করে, তবে এই পদগুলিতে যে বিশেষ ধরনের মদের কথা চিহ্নিত করা হয়েছে, তা হলো তার ব্যভিচারের ক্রোধের মদ। পোপতন্ত্রের ক্রোধ বলতে বোঝায়, যাদের সঙ্গে সে দ্বিমত পোষণ করে তাদের উপর তার নির্যাতন। নিজের নোংরা কাজ করাতে রাষ্ট্রের ক্ষমতা ব্যবহার করে সে তার নির্যাতন বাস্তবায়ন করে। তার ক্রোধের মদ হলো তার ভ্রান্তির বিশেষ বোতল, যা সেই কর্মকাণ্ডকে নির্দেশ করে যেখানে সে যাদের ধর্মদ্রোহী মনে করে, তাদের বিরুদ্ধে রাষ্ট্রকে কাজে লাগায়।</w:t>
      </w:r>
    </w:p>
    <w:p>
      <w:pPr>
        <w:pStyle w:val="ArticleBody"/>
        <w:jc w:val="left"/>
      </w:pPr>
      <w:r>
        <w:rPr>
          <w:rFonts w:ascii="Nirmala UI" w:hAnsi="Nirmala UI" w:eastAsia="Nirmala UI" w:cs="Nirmala UI"/>
        </w:rPr>
        <w:t>১৮৪০ সালের ১১ আগস্ট থেকে ১৮৪৪ সালের ২২ অক্টোবর পর্যন্ত সময়ে, মিলারাইট অ্যাডভেন্টবাদ, যারা অন্ধকার যুগ থেকে ডেকে আনা হয়েছিল এবং যারা তখন রোমের কন্যা হয়ে ওঠা প্রোটেস্ট্যান্ট চার্চগুলি থেকে পৃথক হয়েছিল, তখন নবোদ্ভূত পৃথিবীর জন্তুর উপর সত্যিকারের প্রোটেস্ট্যান্ট শৃঙ্গে পরিণত হয়েছিল। পিতর ঈশ্বরের সেই নবনির্বাচিত জাতির লোকদের বৈশিষ্ট্যসমূহ চিহ্নিত করেন।</w:t>
      </w:r>
    </w:p>
    <w:p>
      <w:pPr>
        <w:pStyle w:val="ArticleScripture"/>
        <w:jc w:val="left"/>
      </w:pPr>
      <w:r>
        <w:rPr>
          <w:rFonts w:ascii="Nirmala UI" w:hAnsi="Nirmala UI" w:eastAsia="Nirmala UI" w:cs="Nirmala UI"/>
        </w:rPr>
        <w:t>কিন্তু তোমরা নির্বাচিত বংশ, রাজকীয় যাজকসমাজ, পবিত্র জাতি, তাঁর নিজস্ব লোক; যেন তোমরা ঘোষণা কর তাঁর মহিমা, যিনি তোমাদের অন্ধকার থেকে তাঁর আশ্চর্য আলোতে ডেকেছেন। যারা এক সময় লোক ছিলে না, এখন ঈশ্বরের লোক; যারা দয়া প্রাপ্ত ছিলে না, এখন দয়া প্রাপ্ত হয়েছ। ১ পিতর ২:৯, ১০।</w:t>
      </w:r>
    </w:p>
    <w:p>
      <w:pPr>
        <w:pStyle w:val="ArticleBody"/>
        <w:jc w:val="left"/>
      </w:pPr>
      <w:r>
        <w:rPr>
          <w:rFonts w:ascii="Nirmala UI" w:hAnsi="Nirmala UI" w:eastAsia="Nirmala UI" w:cs="Nirmala UI"/>
        </w:rPr>
        <w:t>১১ সেপ্টেম্বর, ২০০১ সালের মধ্যে সেভেন্থ-ডে অ্যাডভেন্টিস্ট চার্চ ইতোমধ্যেই, এবং প্রায়ই, যুক্তরাষ্ট্র সরকারের রাজনৈতিক কাঠামোকে কাজে লাগিয়ে যাদের তারা ধর্মদ্রোহী মনে করত, তাদের ওপর আক্রমণ চালিয়েছিল। ২০০১ সালের অনেক আগেই অ্যাডভেন্টিস্টরা বাবিলনের সেই বিশেষ মদ পান করেছিল, যার অর্থ হলো যাদের তারা ধর্মদ্রোহী মনে করত তাদের ওপর আক্রমণ চালাতে রাষ্ট্রীয় ক্ষমতার ব্যবহার।</w:t>
      </w:r>
    </w:p>
    <w:p>
      <w:pPr>
        <w:pStyle w:val="ArticleBody"/>
        <w:jc w:val="left"/>
      </w:pPr>
      <w:r>
        <w:rPr>
          <w:rFonts w:ascii="Nirmala UI" w:hAnsi="Nirmala UI" w:eastAsia="Nirmala UI" w:cs="Nirmala UI"/>
        </w:rPr>
        <w:t>এফ্রাইম যেরোবোয়ামের বিদ্রোহ ও ইস্রায়েলের উত্তর রাজ্যের প্রতীক, এবং ইশাইয়া আটাশতম অধ্যায়ের শুরুতেই তিনি সপ্তম-দিবস অ্যাডভেন্টিস্ট চার্চকে ‘এফ্রাইমের মাতালরা’ বলে সম্বোধন করেন।</w:t>
      </w:r>
    </w:p>
    <w:p>
      <w:pPr>
        <w:pStyle w:val="ArticleScripture"/>
        <w:jc w:val="left"/>
      </w:pPr>
      <w:r>
        <w:rPr>
          <w:rFonts w:ascii="Nirmala UI" w:hAnsi="Nirmala UI" w:eastAsia="Nirmala UI" w:cs="Nirmala UI"/>
        </w:rPr>
        <w:t>হায়, অহংকারের মুকুট—এফ্রায়িমের মাতালেরা, যাদের মহিমাময় সৌন্দর্য ম্লান হয়ে যাওয়া ফুলের মতো—যারা মদের দ্বারা পরাভূতদের উর্বরা উপত্যকার শীর্ষে বসে আছে! দেখ, প্রভুর কাছে আছে এক পরাক্রান্ত ও শক্তিমান জন; যে শিলাবৃষ্টির ঝড় ও ধ্বংসাত্মক ঝড়ের মতো, উপচে পড়া প্রবল জলের প্লাবনের মতো, হাতে ধরে মাটিতে নিক্ষেপ করবে। অহংকারের মুকুট, এফ্রায়িমের মাতালেরা, পদদলিত হবে। আর উর্বরা উপত্যকার শিরে যে মহিমাময় সৌন্দর্য আছে, তা ম্লান হয়ে যাওয়া ফুলের মতো হবে, এবং গ্রীষ্মের আগের তাড়াতাড়ি পাকা ফলের মতো—যা দেখামাত্র, এখনও হাতে থাকতেই, সে তা খেয়ে ফেলে। সেই দিনে সেনাবাহিনীর প্রভু তাঁর লোকদের অবশিষ্টজনের জন্য মহিমার মুকুট ও সৌন্দর্যের কিরীট হবেন, আর বিচারাসনে বসা ব্যক্তির জন্য বিচারের আত্মা, এবং যারা যুদ্ধকে ফটক পর্যন্ত ফিরিয়ে আনে তাদের জন্য শক্তি হবেন। কিন্তু তারাও মদের কারণে ভ্রান্ত হয়েছে, শক্ত মদের কারণে পথচ্যুত; যাজক ও ভাববাদী শক্ত মদের কারণে ভ্রান্ত হয়েছে, তারা মদে গ্রাসিত, শক্ত মদের কারণে পথচ্যুত; তারা দর্শনে ভুল করে, বিচারে হোঁচট খায়। কারণ সব টেবিল বমি ও অপবিত্রতায় পূর্ণ, যাতে পরিষ্কার কোনো স্থানই নেই। যিশাইয় ২৮:১-৮।</w:t>
      </w:r>
    </w:p>
    <w:p>
      <w:pPr>
        <w:pStyle w:val="ArticleBody"/>
        <w:jc w:val="left"/>
      </w:pPr>
      <w:r>
        <w:rPr>
          <w:rFonts w:ascii="Nirmala UI" w:hAnsi="Nirmala UI" w:eastAsia="Nirmala UI" w:cs="Nirmala UI"/>
        </w:rPr>
        <w:t>তৃতীয় হায় ২০০১ সালের ১১ সেপ্টেম্বর এসে পৌঁছেছিল, এবং তা “মুকুট”-এর ওপর এসে পড়েছিল, যা “এফ্রাইমের মাতালদের” নেতৃত্বকে প্রতিনিধিত্ব করে। এটি জ্বালানিভরা একটি বিমান দিয়ে মেরিল্যান্ডে গির্জার সদর দপ্তরে আক্রমণ করেনি, বরং এটি চিহ্নিত করেছিল যে তারা স্বীকার করতে অক্ষম ছিল যে তৃতীয় হায়ের ইসলামের আগমনই ছিল তৃতীয় স্বর্গদূতের পরবর্তী বৃষ্টির বার্তার সূচনা। সেই বার্তা ও কাজেরই সূচনা, যা ঘোষণা করার জন্য তাদের উঠিয়ে আনা হয়েছে—এমনটাই তারা দাবি করে। তাদেরকে শুধু নেতৃত্বের প্রতীক “মুকুট” হিসেবেই নয়, বরং “অহংকারের মুকুট” হিসেবেও শনাক্ত করা হয়েছে; এভাবে হাবাক্কূক দ্বিতীয় অধ্যায়ের বিতর্কে যে দুই শ্রেণির উপাসক উৎপন্ন হয়েছিল ও হচ্ছে, তাদের মধ্যে এক শ্রেণিকে চিহ্নিত করা হয়েছে। ২০০১ সালের ১১ সেপ্টেম্বর, হাবাক্কূকের প্রহরীরা ফটকের যুদ্ধে নিজেদের অবস্থান গ্রহণ করেছিল।</w:t>
      </w:r>
    </w:p>
    <w:p>
      <w:pPr>
        <w:pStyle w:val="ArticleBody"/>
        <w:jc w:val="left"/>
      </w:pPr>
      <w:r>
        <w:rPr>
          <w:rFonts w:ascii="Nirmala UI" w:hAnsi="Nirmala UI" w:eastAsia="Nirmala UI" w:cs="Nirmala UI"/>
        </w:rPr>
        <w:t>যিরূশালেমের ফটকই ছিল সেই স্থান, যেখানে যিরূশালেমবাসীদের মিথস্ক্রিয়া চলত। ফটকের যুদ্ধটি ইশাইয়ার পূর্ববর্তী অধ্যায়ের 'বিতর্ক'কে প্রতিনিধিত্ব করে, যা 'পূর্বের হাওয়ার দিনে' (ইসলামের দিন) শুরু হয়েছিল। উক্ত অংশে হবক্কূকের উপাসকদের দুই শ্রেণি দুটি মুকুটের মাধ্যমে প্রতীকার্থে উপস্থাপিত হয়েছে। এফ্রয়িমের মাতালরা—যারা যাদের ভ্রান্তমতাবলম্বী মনে করত, তাদের বিরুদ্ধে তর্কে জিততে তখনই রাষ্ট্রক্ষমতা ব্যবহার করেছিল—তাদের বিপরীতে রাখা হয়েছে সেনাবাহিনীর প্রভুর মুকুট। যখন খ্রিষ্টকে 'সেনাবাহিনীর প্রভু' হিসেবে উপস্থাপিত করা হয়, তা তাঁর সেনাবাহিনীর নেতা হিসেবে তাঁর কাজের প্রতীক। ফটকে যে যুদ্ধ, তা সত্য ও মিথ্যা ধর্মতত্ত্ব নিয়ে বিতর্কের মাধ্যমে প্রতিনিধিত্ব করা সেই যুদ্ধ।</w:t>
      </w:r>
    </w:p>
    <w:p>
      <w:pPr>
        <w:pStyle w:val="ArticleBody"/>
        <w:jc w:val="left"/>
      </w:pPr>
      <w:r>
        <w:rPr>
          <w:rFonts w:ascii="Nirmala UI" w:hAnsi="Nirmala UI" w:eastAsia="Nirmala UI" w:cs="Nirmala UI"/>
        </w:rPr>
        <w:t>শুধু জেনারেল কনফারেন্সের নেতৃত্বই এফ্রাইমের মাতালদেরূপে উপস্থাপিত নয়; যাজকেরা (পাস্টোরাল সেবা) এবং নবীরাও (ধর্মতত্ত্ববিদ ও শিক্ষাবিদরা) মদ্যপ পানীয়ের প্রভাবে সঠিক পথ থেকে সরে গেছে। ইশাইয়া তাঁর ভবিষ্যদ্বাণীর প্রারম্ভিক পদগুলোতে যেমন বলেছেন, বিষয়টি সমগ্র গির্জা সম্পর্কেই।</w:t>
      </w:r>
    </w:p>
    <w:p>
      <w:pPr>
        <w:pStyle w:val="ArticleScripture"/>
        <w:jc w:val="left"/>
      </w:pPr>
      <w:r>
        <w:rPr>
          <w:rFonts w:ascii="Nirmala UI" w:hAnsi="Nirmala UI" w:eastAsia="Nirmala UI" w:cs="Nirmala UI"/>
        </w:rPr>
        <w:t>আমোৎসের পুত্র ইশাইয়ার দর্শন, যা তিনি যিহূদা ও যিরূশালেম সম্বন্ধে দেখেছিলেন, যিহূদার রাজা উজ্জিয়া, যোথাম, আহাজ ও হিজকিয়ার দিনে। হে স্বর্গসমূহ, শোন; হে পৃথিবী, কান দাও; কারণ প্রভু বলেছেন: আমি সন্তানদের লালন করেছি ও তাদের বড় করেছি, কিন্তু তারা আমার বিরুদ্ধে বিদ্রোহ করেছে। বলদ তার মালিককে জানে, আর গাধা তার প্রভুর গোয়াল জানে; কিন্তু ইস্রায়েল জানে না, আমার জাতি বিবেচনা করে না। হায়, পাপী জাতি, অধর্মে ভারাক্রান্ত জনগণ, কুকর্মীদের বংশ, দূষণকারী সন্তানরা—তারা প্রভুকে ত্যাগ করেছে, ইস্রায়েলের পবিত্রজনকে ক্রোধান্বিত করেছে, তারা পশ্চাদপসরণ করেছে। আর কেন তোমরা প্রহার পাবে? তোমরা আরও বেশি করে বিদ্রোহ করবে; সমগ্র মাথা অসুস্থ, আর সমগ্র হৃদয় অবসন্ন। ইশাইয়া ১:১-৫।</w:t>
      </w:r>
    </w:p>
    <w:p>
      <w:pPr>
        <w:pStyle w:val="ArticleBody"/>
        <w:jc w:val="left"/>
      </w:pPr>
      <w:r>
        <w:rPr>
          <w:rFonts w:ascii="Nirmala UI" w:hAnsi="Nirmala UI" w:eastAsia="Nirmala UI" w:cs="Nirmala UI"/>
        </w:rPr>
        <w:t>পাপী জাতিটি অসুস্থ, এবং তার হৃদয় ও মন বদলে দিতে পারে এমন কোনো প্রতিকার দেওয়ার যে সময় ছিল, তা সে পেরিয়ে গেছে। ইসাইয়া চিহ্নিত করেন যে মদ্যপেরা পথভ্রষ্ট, আর সেই পথকেই জেরেমিয়া 'পুরাতন পথসমূহ' বলে অভিহিত করেন। ২০০১ সালের ১১ সেপ্টেম্বর, অন্তিম বর্ষণ নামতে শুরু করে, এবং জেরেমিয়া জানান যে আমরা যখন পুরাতন পথসমূহে চলি—যে 'পথ' থেকে মদ্যপেরা বিচ্যুত—তখনই আমরা অন্তিম বর্ষণের মধ্যে থাকা বিশ্রামটি খুঁজে পাই।</w:t>
      </w:r>
    </w:p>
    <w:p>
      <w:pPr>
        <w:pStyle w:val="ArticleScripture"/>
        <w:jc w:val="left"/>
      </w:pPr>
      <w:r>
        <w:rPr>
          <w:rFonts w:ascii="Nirmala UI" w:hAnsi="Nirmala UI" w:eastAsia="Nirmala UI" w:cs="Nirmala UI"/>
        </w:rPr>
        <w:t>প্রভু এইরূপ বলেন, তোমরা পথসমূহে দাঁড়াও, দেখ, এবং প্রাচীন পথগুলোর জন্য জিজ্ঞাসা কর—উত্তম পথ কোথায়—তাতে চল; তাহলে তোমরা তোমাদের প্রাণের জন্য বিশ্রাম পাবে। কিন্তু তারা বলল, আমরা তাতে চলব না। আবার আমি তোমাদের উপর প্রহরী স্থাপন করেছি এবং বলেছি, তূর্যধ্বনির প্রতি কর্ণপাত করো। কিন্তু তারা বলল, আমরা কর্ণপাত করব না। অতএব, হে জাতিগণ, শোন; এবং হে সমাবেশ, জেনে নাও তাদের মধ্যে কী আছে। হে পৃথিবী, শোন: দেখ, আমি এই জাতির উপর অমঙ্গল আনব—অর্থাৎ তাদের চিন্তার ফল—কারণ তারা আমার বাক্যের প্রতি কর্ণপাত করেনি, আমার ব্যবস্থার প্রতিও কর্ণপাত করেনি, বরং তা প্রত্যাখ্যান করেছে। যিরমিয় ৬:১৬-১৯।</w:t>
      </w:r>
    </w:p>
    <w:p>
      <w:pPr>
        <w:pStyle w:val="ArticleBody"/>
        <w:jc w:val="left"/>
      </w:pPr>
      <w:r>
        <w:rPr>
          <w:rFonts w:ascii="Nirmala UI" w:hAnsi="Nirmala UI" w:eastAsia="Nirmala UI" w:cs="Nirmala UI"/>
        </w:rPr>
        <w:t>এফ্রাইমের মাতালরা ২০০১ সালের ১১ সেপ্টেম্বর পথভ্রষ্ট ছিল, এবং ১৮৬৩ সালে তারা ‘পেছনে সরে’ গিয়েছিল, যখন তারা ‘প্রাচীন পথসমূহ’ প্রত্যাখ্যানের প্রক্রিয়া শুরু করেছিল। ঐ ‘প্রাচীন পথসমূহ’-এই শেষ বৃষ্টির বিশ্রাম ও সতেজতা পাওয়া যায়, এবং সেই বৃষ্টি শুরু হয়েছিল ঠিক সেই সময়েই, যখন তাদের ওপর ‘হায়’ ঘোষিত হয়েছিল। ইসলামের তৃতীয় ‘হায়’ এফ্রাইমের অহংকারের মুকুটের কাছে চেনা যায়নি, কারণ তারা ধাপে ধাপে সেই ভিত্তিগত সত্যগুলো প্রত্যাখ্যান করেছিল, যা ভবিষ্যদ্বাণীতে ইসলামের ভূমিকাকে চিহ্নিত করে। যিরেমিয়া জানান যে তখন প্রভু প্রহরীদের দাঁড় করিয়েছিলেন—যারা হাবাক্কূকের প্রহরী—এবং তারা দ্বারের যুদ্ধে এফ্রাইমের মাতালদের ঘোষণা করে বলেছিল যে তাদের তূর্যধ্বনিতে কর্ণপাত করতে হবে। ২০০১ সালের ১১ সেপ্টেম্বর আগত তৃতীয় ‘হায়’ ছিল সপ্তম তূর্য।</w:t>
      </w:r>
    </w:p>
    <w:p>
      <w:pPr>
        <w:pStyle w:val="ArticleBody"/>
        <w:jc w:val="left"/>
      </w:pPr>
      <w:r>
        <w:rPr>
          <w:rFonts w:ascii="Nirmala UI" w:hAnsi="Nirmala UI" w:eastAsia="Nirmala UI" w:cs="Nirmala UI"/>
        </w:rPr>
        <w:t>ইশাইয়া উল্লেখ করেন যে, "তারা প্রবল মদের কারণে পথভ্রষ্ট হয়েছে; তারা দর্শনে ভুল করে, বিচার-বিবেচনায় হোঁচট খায়। কারণ সব টেবিল বমি ও অপবিত্রতায় পরিপূর্ণ, এমন যে কোনো স্থানই শুচি নেই।" ১৮৬৩ সালে প্রবর্তিত যে জাল ফলকটি "সাত বার" অপসারণ করেছিল এবং যার সঙ্গে একটি ব্যাখ্যামূলক পুস্তিকা দিতে হতো, সেটি হবক্কূকের দুটি পবিত্র ফলকের জাল প্রতিরূপকে উপস্থাপন করে; কিন্তু মাতালরা যে জাল "ফলক" ব্যবহার করেছে, সেগুলো বমিতে ভরা, এবং তারা দর্শনে ভুল করে। পদ্ধতি-সংক্রান্ত বিতর্কে হবক্কূক ও যিরমিয়ের প্রহরীদের বলা হয়েছিল যে তারা "দর্শন" "ফলকে" লিখবে, কিন্তু মাতালদের জাল ফলকগুলো একটি ভ্রান্ত দর্শন উপস্থাপন করে।</w:t>
      </w:r>
    </w:p>
    <w:p>
      <w:pPr>
        <w:pStyle w:val="ArticleScripture"/>
        <w:jc w:val="left"/>
      </w:pPr>
      <w:r>
        <w:rPr>
          <w:rFonts w:ascii="Nirmala UI" w:hAnsi="Nirmala UI" w:eastAsia="Nirmala UI" w:cs="Nirmala UI"/>
        </w:rPr>
        <w:t>যেখানে দর্শন নেই, সেখানে জাতি বিনষ্ট হয়; কিন্তু যে ব্যবস্থা পালন করে, সে সুখী। হিতোপদেশ ২৯:১৮।</w:t>
      </w:r>
    </w:p>
    <w:p>
      <w:pPr>
        <w:pStyle w:val="ArticleBody"/>
        <w:jc w:val="left"/>
      </w:pPr>
      <w:r>
        <w:rPr>
          <w:rFonts w:ascii="Nirmala UI" w:hAnsi="Nirmala UI" w:eastAsia="Nirmala UI" w:cs="Nirmala UI"/>
        </w:rPr>
        <w:t>এফ্রয়িমের মদ্যপরা ঈশ্বরের আইন প্রত্যাখ্যান করেছে, কিন্তু ‘বিতর্ক’, অর্থাৎ দ্বারের যুদ্ধের প্রসঙ্গটি হলো ঈশ্বরের ভাববাদী আইন, যা প্রথম ও তৃতীয় স্বর্গদূতের আন্দোলনে প্রতিষ্ঠিত পদ্ধতিতে উপস্থাপিত। অধ্যায় আটাশের প্রথম আট পদে ইশাইয়া যে প্রেক্ষাপট স্থাপন করেছেন, তার পর তিনি যে পদ্ধতিকে ‘পরবর্তী বৃষ্টি’ বলে চিহ্নিত করেন, এবং বিশেষভাবে মদ্যপদের পরিচয় দেন ‘উপহাসকারী লোকেরা, যারা শাসন করে’ ‘যিরূশালেমে’ হিসেবে।</w:t>
      </w:r>
    </w:p>
    <w:p>
      <w:pPr>
        <w:pStyle w:val="ArticleScripture"/>
        <w:jc w:val="left"/>
      </w:pPr>
      <w:r>
        <w:rPr>
          <w:rFonts w:ascii="Nirmala UI" w:hAnsi="Nirmala UI" w:eastAsia="Nirmala UI" w:cs="Nirmala UI"/>
        </w:rPr>
        <w:t>তিনি কাদের জ্ঞান শেখাবেন? এবং কাদের তিনি শিক্ষা বোঝাতে সক্ষম করবেন? যাদের দুধ ছাড়ানো হয়েছে, এবং যাদের স্তন থেকে বিচ্ছিন্ন করা হয়েছে। কারণ বিধানের পর বিধান হওয়া চাই, বিধানের পর বিধান; রেখার পর রেখা হওয়া চাই, রেখার পর রেখা; এখানে একটু, সেখানে একটু। কেননা তোতলানো ওষ্ঠে এবং অন্য এক ভাষায় তিনি এই জাতির সঙ্গে কথা বলবেন। যাঁদের তিনি বলেছিলেন, ‘এইটিই বিশ্রাম, যাতে তোমরা ক্লান্তকে বিশ্রাম দাও; এবং এইটিই প্রশান্তি’; তবু তারা শুনল না। কিন্তু প্রভুর বাক্য তাদের কাছে হয়ে উঠল— বিধানের পর বিধান, বিধানের পর বিধান; রেখার পর রেখা, রেখার পর রেখা; এখানে একটু, সেখানে একটু— যাতে তারা গিয়ে পশ্চাতে পড়ে ভেঙে চূর্ণ হয়, ফাঁদে আটকায় এবং ধরা পড়ে। অতএব, প্রভুর বাক্য শোনো, তোমরা উপহাসকারী পুরুষরা, যারা যিরূশালেমে এই জাতিকে শাসন কর। কারণ তোমরা বলেছ, আমরা মৃত্যুর সঙ্গে চুক্তি করেছি, এবং পাতালের সঙ্গে আমরা সমঝোতায় আছি; অতিপ্লাবী প্রহার যখন অতিক্রম করবে, তা আমাদের স্পর্শ করবে না; কারণ আমরা মিথ্যাকে আমাদের আশ্রয় করেছি, এবং মিথ্যার আড়ালে আমরা নিজেদের লুকিয়েছি। সুতরাং প্রভু ঈশ্বর এ কথা বলেন, দেখ, আমি সিয়োনে ভিত্তি স্বরূপ এক পাথর স্থাপন করছি— পরীক্ষিত পাথর, অমূল্য কোণার পাথর, নিশ্চিত ভিত্তি; যে বিশ্বাস করে, সে তাড়াহুড়ো করবে না। আমি বিচারের জন্য রেখা দেব, এবং ধার্মিকতার জন্য সীসাদণ্ড; আর শিলাবৃষ্টি মিথ্যার আশ্রয় ঝেঁটে দেবে, এবং জলের স্রোত গোপনস্থল প্লাবিত করবে। আর মৃত্যুর সঙ্গে তোমাদের চুক্তি রদ হবে, এবং পাতালের সঙ্গে তোমাদের সমঝোতা টিকবে না; অতিপ্লাবী প্রহার যখন অতিক্রম করবে, তখন তোমরা তার দ্বারা পদদলিত হবে। ইশাইয়া ২৮:৯–১৮।</w:t>
      </w:r>
    </w:p>
    <w:p>
      <w:pPr>
        <w:pStyle w:val="ArticleBody"/>
        <w:jc w:val="left"/>
      </w:pPr>
      <w:r>
        <w:rPr>
          <w:rFonts w:ascii="Nirmala UI" w:hAnsi="Nirmala UI" w:eastAsia="Nirmala UI" w:cs="Nirmala UI"/>
        </w:rPr>
        <w:t>এখানে "বিতর্ক" কথাটিকে সংজ্ঞায়িত করা হয়েছে এই প্রশ্নগুলোর মাধ্যমে: "তিনি কাকে জ্ঞান শেখাবেন? এবং কাকে তিনি শিক্ষা বোঝাবেন?" "whom" সম্ভাব্য শিক্ষার্থীদের উদ্দেশ করে বলা, কিন্তু বিষয়টি হলো শিক্ষাকে বোঝা, যা জ্ঞান। দানিয়েলের পুস্তকটির সীলমোহর খুলে গেলে জ্ঞান বৃদ্ধি পায়, যা ঈশ্বরের বাক্যের সত্যসমূহ সম্পর্কে অধিকতর বোঝাপড়াকে নির্দেশ করে। "doctrine" শব্দের অর্থ হলো বিশ্বাস, নীতি, শিক্ষা কিংবা বিধিবিধানের এমন এক সমষ্টি যা কোনো নির্দিষ্ট চিন্তাপদ্ধতি বা জ্ঞানভাণ্ডার গড়ে তোলে। বাইবেলীয় "শিক্ষা"গুলো বুঝতে হলে সেই জ্ঞানভাণ্ডার গঠনের জন্য একটি বাইবেলীয় পদ্ধতি অপরিহার্য।</w:t>
      </w:r>
    </w:p>
    <w:p>
      <w:pPr>
        <w:pStyle w:val="ArticleBody"/>
        <w:jc w:val="left"/>
      </w:pPr>
      <w:r>
        <w:rPr>
          <w:rFonts w:ascii="Nirmala UI" w:hAnsi="Nirmala UI" w:eastAsia="Nirmala UI" w:cs="Nirmala UI"/>
        </w:rPr>
        <w:t>প্রণালীটি এভাবে চিহ্নিত করা হয়েছে: "বিধি উপর বিধি, বিধি উপর বিধি; পঙ্‌ক্তির পর পঙ্‌ক্তি, পঙ্‌ক্তির পর পঙ্‌ক্তি; একটু এখানে, একটু সেখানে।" ২০০১ সালের ১১ সেপ্টেম্বরকে তৃতীয় "হায়"-এর আগমন হিসেবে যে প্রণালী শনাক্ত করেছে, তা প্রথম "হায়"-এর ভবিষ্যদ্বাণীর ধারাকে দ্বিতীয় "হায়"-এর ভবিষ্যদ্বাণীর ধারার সঙ্গে মিলিয়ে দেখার ভিত্তির উপর দাঁড়িয়ে আছে, যা তৃতীয় "হায়"-এর ধারার জন্য দুটি সাক্ষ্য প্রদান করে। সেই প্রণালীই হলো "বিতর্ক"-এর পরীক্ষা, যা উপাসকদের দুই শ্রেণি সৃষ্টি করে, কারণ "প্রভুর বাক্য তাদের কাছে হল: বিধি উপর বিধি, বিধি উপর বিধি; পঙ্‌ক্তির পর পঙ্‌ক্তি, পঙ্‌ক্তির পর পঙ্‌ক্তি; একটু এখানে, একটু সেখানে; যাতে তারা গিয়ে, পেছনে পড়ে, ভেঙে যায়, ফাঁদে পড়ে, এবং ধরা পড়ে।"</w:t>
      </w:r>
    </w:p>
    <w:p>
      <w:pPr>
        <w:pStyle w:val="ArticleBody"/>
        <w:jc w:val="left"/>
      </w:pPr>
      <w:r>
        <w:rPr>
          <w:rFonts w:ascii="Nirmala UI" w:hAnsi="Nirmala UI" w:eastAsia="Nirmala UI" w:cs="Nirmala UI"/>
        </w:rPr>
        <w:t>যিরূশালেম শাসনকারী অবজ্ঞাকারী লোকদের পাঁচটি হোঁচট পাঁচ মূর্খ কুমারীর প্রতিনিধিত্ব করে। পদ্ধতিটি স্পষ্টতই একটি পরীক্ষা, কারণ এফ্রাইমের মাতালরা যিরমিয়ার পুরোনো পথগুলো প্রত্যাখ্যান করেছিল, পাহারাদারদের তূরীর সতর্কবার্তায় কর্ণপাত করতে অস্বীকার করেছিল, জাল ফলক তৈরি করেছিল, এবং মৃত্যুর সঙ্গে একটি চুক্তি করেছিল; ঠিক সেই সময়েই, যখন ফটকের যুদ্ধে সেনাবাহিনীর প্রভুর মুকুট পরিধানকারীরা জীবনের চুক্তি করছিল।</w:t>
      </w:r>
    </w:p>
    <w:p>
      <w:pPr>
        <w:pStyle w:val="ArticleBody"/>
        <w:jc w:val="left"/>
      </w:pPr>
      <w:r>
        <w:rPr>
          <w:rFonts w:ascii="Nirmala UI" w:hAnsi="Nirmala UI" w:eastAsia="Nirmala UI" w:cs="Nirmala UI"/>
        </w:rPr>
        <w:t>২০০১ সালের ১১ সেপ্টেম্বর, অন্তিম বর্ষণ—যা বিশ্রাম ও পুনরুজ্জীবন—বর্ষিত হতে শুরু করল, এবং এক লক্ষ চুয়াল্লিশ হাজারের সিলমোহর দেওয়া শুরু হলো। এটি এফ্রাইমের মাতালদের পদ্ধতি এবং এলিয়াহ বার্তাবাহকের দ্বারা প্রতিনিধিত্ব করা পদ্ধতি নিয়ে এক বিতর্কের সূচনা করল। "অনেকে" মাতালদের সঙ্গে পতিত হবে, কিন্তু নির্বাচিত অল্প কয়েকজনই হবেন তাঁরা, যারা প্রভুর জন্য অপেক্ষা করেন।</w:t>
      </w:r>
    </w:p>
    <w:p>
      <w:pPr>
        <w:pStyle w:val="ArticleScripture"/>
        <w:jc w:val="left"/>
      </w:pPr>
      <w:r>
        <w:rPr>
          <w:rFonts w:ascii="Nirmala UI" w:hAnsi="Nirmala UI" w:eastAsia="Nirmala UI" w:cs="Nirmala UI"/>
        </w:rPr>
        <w:t>কারণ প্রভু প্রবল হাতে এইভাবে আমার সঙ্গে কথা বললেন, এবং আমাকে শিক্ষা দিলেন যে আমি যেন এই জাতির পথে না চলি; তিনি বললেন যে, যাদের সম্বন্ধে এই জাতি ‘ষড়যন্ত্র’ বলে, তোমরা তাদের ‘ষড়যন্ত্র’ বলো না; তাদের ভয়কে ভয় করো না, ভীতও হয়ো না। সেনাবাহিনীর প্রভুকেই পবিত্র বলে মানো; তিনিই তোমাদের ভয় হোন, তিনিই তোমাদের আতঙ্ক হোন। এবং তিনি হবেন আশ্রয়স্থল; কিন্তু ইস্রায়েলের উভয় গৃহের জন্য তিনি হবেন হোঁচটের পাথর এবং অপরাধের শিলা, আর যিরূশালেমের অধিবাসীদের জন্য ফাঁদ ও পাঁস। এবং তাদের মধ্যে অনেকেই হোঁচট খাবে, পড়ে যাবে, ভেঙে যাবে, ফাঁদে পড়বে এবং ধরা পড়বে। সাক্ষ্যকে বেঁধে রাখো; বিধানটিকে আমার শিষ্যদের মধ্যে সীলমোহর দিয়ে রাখো। আর আমি সেই প্রভুর জন্য অপেক্ষা করব, যিনি যাকোবের গৃহ থেকে নিজের মুখ আড়াল করেন; আমি তাঁরই সন্ধান করব। ইশাইয়া ৮:৮-১৭.</w:t>
      </w:r>
    </w:p>
    <w:p>
      <w:pPr>
        <w:pStyle w:val="ArticleBody"/>
        <w:jc w:val="left"/>
      </w:pPr>
      <w:r>
        <w:rPr>
          <w:rFonts w:ascii="Nirmala UI" w:hAnsi="Nirmala UI" w:eastAsia="Nirmala UI" w:cs="Nirmala UI"/>
        </w:rPr>
        <w:t>নিঃসন্দেহে যিশাইয় নিজ বাক্যের সঙ্গে একমত; সুতরাং আঠাশতম অধ্যায়ে যারা অনেকেই পতিত হয়, তারা-ই অষ্টম অধ্যায়ে পতিত হওয়া একই লোক। অষ্টম অধ্যায়ে আমরা দেখি যে তাদের পতন ঘটে সীলকরণের সময়ে, যা শুরু হয়েছিল ১১ সেপ্টেম্বর, ২০০১-এ। অষ্টম অধ্যায়ের সতর্কবাণী হলো এই জাতির ‘পথ’-এ চলবে না, কারণ তারা সেই সব লোক, যারা যিরেমিয়ার ‘পুরাতন পথ’-এ চলতে অস্বীকার করেছিল, যেখানে শেষ বর্ষণের বার্তা রয়েছে। অষ্টম অধ্যায়ে যারা পতিত হয়, তারা সেই সব লোক, যারা বাবিলনের বিশেষ মদের প্রতিনিধিত্বকারী এক জোটের ওপর ভরসা করে—যা গির্জা ও রাষ্ট্রের এক জোটকে বোঝায়, যার উদ্দেশ্য হলো যাদের বিধর্মী গণ্য করা হয় তাদের বিরোধিতা করা। অষ্টম অধ্যায়ে তাদের হোঁচট খাওয়ায় যে বস্তু, তা হলো ‘হোঁচটের পাথর’, যা ১৮৬৩ সালে ভিত্তিগত সত্যের সর্বপ্রথম প্রত্যাখ্যানের প্রতীক—লেবীয় পুস্তকের ছাব্বিশ নম্বর অধ্যায়ের ‘সাত সময়’—যা ‘নির্মাতারা’ ১৮৬৩ সালেই প্রত্যাখ্যান করেছিল। সেই প্রত্যাখ্যানে তারা উইলিয়াম মিলারকে স্বর্গদূতদের দ্বারা দেওয়া বার্তাকে খণ্ডন করতে ধর্মত্যাগী প্রোটেস্ট্যান্ট পদ্ধতিতে ফিরে গিয়েছিল।</w:t>
      </w:r>
    </w:p>
    <w:p>
      <w:pPr>
        <w:pStyle w:val="ArticleBody"/>
        <w:jc w:val="left"/>
      </w:pPr>
      <w:r>
        <w:rPr>
          <w:rFonts w:ascii="Nirmala UI" w:hAnsi="Nirmala UI" w:eastAsia="Nirmala UI" w:cs="Nirmala UI"/>
        </w:rPr>
        <w:t>অধ্যায় আটাশে, শিলাকে প্রত্যাখ্যান করার ফলে প্লাবনের মতো তীব্র শাস্তির বিচার নেমে আসে; যা ‘পশুর চিহ্ন’-এর বাইবেলীয় প্রতীক—যার সূচনা যুক্তরাষ্ট্রে রবিবারের আইন থেকে হয়, এবং পরে তা সমগ্র পৃথিবীতে প্লাবনের মতো ছড়িয়ে পড়ে। রবিবারের আইনের সময় ‘মৃত্যু’ ও ‘নরক’-এর সঙ্গে অ্যাডভেন্টিস্ট গির্জার যে চুক্তি, তা ঝেঁটে-মুছে ফেলা হবে। মৃত্যুর সঙ্গে এফ্রাইমের চুক্তির সেই মাতালদের ঝেঁটে সরাতে গিয়ে তাদের ‘মিথ্যার আশ্রয়’ অপসারিত হবে। ‘মিথ্যার আশ্রয়’কে প্রেরিত পৌল এমন এক মিথ্যা হিসেবে উপস্থাপন করেন, যা প্রবল ভ্রান্তি আনে; আর জেরুজালেমে যারা শাসন করে সেই বিদ্রূপকারীদের ওপর যে প্রবল ভ্রান্তি ঢেলে দেওয়া হয়, তা সত্যের প্রতি তাদের ঘৃণার প্রতিক্রিয়া।</w:t>
      </w:r>
    </w:p>
    <w:p>
      <w:pPr>
        <w:pStyle w:val="ArticleScripture"/>
        <w:jc w:val="left"/>
      </w:pPr>
      <w:r>
        <w:rPr>
          <w:rFonts w:ascii="Nirmala UI" w:hAnsi="Nirmala UI" w:eastAsia="Nirmala UI" w:cs="Nirmala UI"/>
        </w:rPr>
        <w:t>সে, যার আগমন শয়তানের কার্য্যের অনুসারে, সমস্ত শক্তি, চিহ্ন ও মিথ্যা আশ্চর্যকর্মসহ; এবং যারা নষ্ট হচ্ছে তাদের মধ্যে অধার্মিকতার সবরকম প্রতারণাসহ—কারণ তারা সত্যের প্রেম গ্রহণ করেনি, যাতে তারা উদ্ধার পেতে পারে। এই কারণেই ঈশ্বর তাদের উপর প্রবল ভ্রান্তি পাঠাবেন, যাতে তারা মিথ্যাকে বিশ্বাস করে; যেন তারা সকলে দণ্ডিত হয়—যারা সত্যে বিশ্বাস করেনি, বরং অধার্মিকতায় আনন্দ পেয়েছে। কিন্তু আমরা, প্রভুর প্রিয় ভাইয়েরা, তোমাদের জন্য ঈশ্বরকে সদা ধন্যবাদ দিতে বাধ্য, কারণ ঈশ্বর শুরু থেকেই আত্মার পবিত্রীকরণ ও সত্যে বিশ্বাসের মাধ্যমে তোমাদেরকে উদ্ধারের জন্য বেছে নিয়েছেন। এই জন্যই তিনি আমাদের সুসমাচারের দ্বারা তোমাদের আহ্বান করেছেন, যাতে তোমরা আমাদের প্রভু যিশু খ্রিষ্টের মহিমা লাভ কর। অতএব, ভাইয়েরা, দৃঢ় থাকো, এবং যে প্রথাগুলি তোমরা পেয়েছ—কথায় হোক বা আমাদের পত্রের দ্বারা—সেগুলি ধরে রাখো। ২ থেসালোনিকীয় ২:৯-১৫।</w:t>
      </w:r>
    </w:p>
    <w:p>
      <w:pPr>
        <w:pStyle w:val="ArticleBody"/>
        <w:jc w:val="left"/>
      </w:pPr>
      <w:r>
        <w:rPr>
          <w:rFonts w:ascii="Nirmala UI" w:hAnsi="Nirmala UI" w:eastAsia="Nirmala UI" w:cs="Nirmala UI"/>
        </w:rPr>
        <w:t>‘মিথ্যার আশ্রয়’, যা ‘প্রবল ভ্রান্তি’ জন্ম দিয়েছে, তা শেষ পর্যন্ত শীঘ্র আগত রবিবারের আইনের শাস্তি বয়ে আনে। প্রেরিত পৌল সত্যকে যারা ভালোবাসে না এমন এক শ্রেণি এবং সত্যের দ্বারা যারা পবিত্র হয়েছে এমন এক শ্রেণিকে চিহ্নিত করেন; এভাবে তিনি হাবাক্কূকের দ্বিতীয় অধ্যায়ের বিতর্কে উল্লিখিত দুই শ্রেণির প্রতি ইঙ্গিত করেন। ঊনত্রিশতম অধ্যায়ে, যিশাইয় ‘আরিয়েল’ শব্দটি দুইবার উচ্চারণ করে শুরু করেন; ‘আরিয়েল’ যিরূশালেমের আরেক নাম।</w:t>
      </w:r>
    </w:p>
    <w:p>
      <w:pPr>
        <w:pStyle w:val="ArticleScripture"/>
        <w:jc w:val="left"/>
      </w:pPr>
      <w:r>
        <w:rPr>
          <w:rFonts w:ascii="Nirmala UI" w:hAnsi="Nirmala UI" w:eastAsia="Nirmala UI" w:cs="Nirmala UI"/>
        </w:rPr>
        <w:t>হায় আরিয়েল, আরিয়েল, যে শহরে দাউদ বাস করতেন! বছরকে বছরের সঙ্গে যোগ করো; তারা বলিদান করুক। ইশাইয়া 29:1.</w:t>
      </w:r>
    </w:p>
    <w:p>
      <w:pPr>
        <w:pStyle w:val="ArticleBody"/>
        <w:jc w:val="left"/>
      </w:pPr>
      <w:r>
        <w:rPr>
          <w:rFonts w:ascii="Nirmala UI" w:hAnsi="Nirmala UI" w:eastAsia="Nirmala UI" w:cs="Nirmala UI"/>
        </w:rPr>
        <w:t>"আরিয়েল" (যিরূশালেম নগরী)-এর প্রতীকী দ্বিগুণীকরণ আবারও একটি "হায়" ঘোষণার মাধ্যমে নিন্দিত হয়েছে। "বর্ষে বর্ষে" বলির পশুর জবাই ১৮৬৩ সালে শুরু হওয়া ক্রমবর্ধমান বিদ্রোহকে প্রতীকায়িত করে। পরবর্তী পদগুলো রবিবার-আইন সংকটের সময়ে সেভেন্থ-ডে অ্যাডভেন্টিস্ট চার্চের উপর যে বিচার সংঘটিত হবে, তার রূপরেখা তুলে ধরে। নবম পদে একটি "বিস্ময়" চিহ্নিত করা হয়েছে, যা পদ্ধতি-সংক্রান্ত বিতর্ককে জোর দেয়, পাশাপাশি অ্যাডভেন্টিজমের বিদ্রোহী অবস্থাকে "মিডনাইট ক্রাই" বার্তার একটি উপাদান হিসেবে চিহ্নিত করে, যা প্রথম পদে "আরিয়েল"-এর দ্বিগুণীকরণের মাধ্যমে উপস্থাপিত দ্বিতীয় স্বর্গদূতের সঙ্গেও সম্পর্কিত।</w:t>
      </w:r>
    </w:p>
    <w:p>
      <w:pPr>
        <w:pStyle w:val="ArticleScripture"/>
        <w:jc w:val="left"/>
      </w:pPr>
      <w:r>
        <w:rPr>
          <w:rFonts w:ascii="Nirmala UI" w:hAnsi="Nirmala UI" w:eastAsia="Nirmala UI" w:cs="Nirmala UI"/>
        </w:rPr>
        <w:t>স্থির থাকো, এবং বিস্মিত হও; চিৎকার করো, চিৎকার করো: তারা মাতাল, কিন্তু মদে নয়; তারা টলমল করে, কিন্তু শক্ত পানীয়ে নয়। কারণ প্রভু তোমাদের উপর গভীর নিদ্রার আত্মা ঢেলে দিয়েছেন, এবং তোমাদের চোখ বন্ধ করে দিয়েছেন; নবী ও তোমাদের শাসকদের—দর্শীদের—তিনি ঢেকে দিয়েছেন। এবং সমস্ত দর্শন তোমাদের কাছে যেন মোহর করা একটি পুস্তকের কথার মতো হয়ে গেছে, যা লোকেরা একজন শিক্ষিত ব্যক্তির হাতে দেয়, বলে, ‘অনুগ্রহ করে এটি পড়ুন’; তখন সে বলে, ‘আমি পড়তে পারি না, কারণ এটি মোহর করা।’ এবং পুস্তকটি যে শিক্ষিত নয় তার হাতে দেওয়া হয়, বলে, ‘অনুগ্রহ করে এটি পড়ুন’; সে বলে, ‘আমি শিক্ষিত নই।’ সেই কারণে প্রভু বললেন, ‘যেহেতু এই জাতি মুখ দিয়ে আমার নিকটে আসে এবং তাদের ঠোঁট দিয়ে আমাকে সম্মান করে, কিন্তু তাদের হৃদয় আমাকে থেকে অনেক দূরে সরিয়ে রেখেছে, আর আমার প্রতি তাদের ভয় মানুষের বিধান দ্বারা শেখানো— অতএব দেখ, আমি এই জাতির মধ্যে এক আশ্চর্য কাজ করব—এক আশ্চর্য কাজ ও বিস্ময়— কারণ তাদের জ্ঞানীদের জ্ঞান বিনষ্ট হবে, এবং তাদের বিবেচনাশীলদের বুদ্ধি লুক্কায়িত হবে।’ ইশাইয়া ২৯:৯–১৪।</w:t>
      </w:r>
    </w:p>
    <w:p>
      <w:pPr>
        <w:pStyle w:val="ArticleBody"/>
        <w:jc w:val="left"/>
      </w:pPr>
      <w:r>
        <w:rPr>
          <w:rFonts w:ascii="Nirmala UI" w:hAnsi="Nirmala UI" w:eastAsia="Nirmala UI" w:cs="Nirmala UI"/>
        </w:rPr>
        <w:t>সাতাশতম অধ্যায়ে লিপিবদ্ধ যে "বিতর্ক", এবং যা সত্য পদ্ধতি বনাম মিথ্যা পদ্ধতির তর্ককে উপস্থাপন করে, সেখানে জেরুজালেমকে শাসনকারী উপহাসকারী লোকদের মদ্যপতাকে এমন এক অন্ধত্ব হিসেবে চিহ্নিত করা হয়েছে, যা অ্যাডভেন্টিজমের নেতৃত্বকে সিলমোহর করা পুস্তকটি বোঝা থেকে বিরত রাখে। দানিয়েল ও প্রকাশিত বাক্যের পুস্তক একই পুস্তক, এবং পুস্তকের যে অংশটি পরীক্ষাকাল শেষ হওয়ার ঠিক আগে উন্মুক্ত হয়, সেটিই যিশু খ্রিষ্টের প্রকাশিত বাক্য। এর মধ্যে "সাতের মধ্যে অষ্টম সত্তা"র রহস্য অন্তর্ভুক্ত। এটি দ্বিতীয় অধ্যায়ে দানিয়েলকে বোঝার জন্য দেওয়া "গুপ্ত বিষয়" দ্বারা উপস্থাপিত। এটি সাতটি বজ্রধ্বনির "গোপন ইতিহাস"। এটি তৃতীয় "Woe"-এর ইসলামের বার্তা, এবং "মধ্যরাত্রির ডাক"-এর বার্তা।</w:t>
      </w:r>
    </w:p>
    <w:p>
      <w:pPr>
        <w:pStyle w:val="ArticleBody"/>
        <w:jc w:val="left"/>
      </w:pPr>
      <w:r>
        <w:rPr>
          <w:rFonts w:ascii="Nirmala UI" w:hAnsi="Nirmala UI" w:eastAsia="Nirmala UI" w:cs="Nirmala UI"/>
        </w:rPr>
        <w:t>দানিয়েল ও প্রকাশিত বাক্যের একক গ্রন্থটি দেওয়া হয় তাদের, যাদের প্রতিনিধিত্ব খ্রিস্টের সময়ের সানহেদ্রিন করেছিল—যারা এমন এক নেতৃত্বব্যবস্থার প্রতীক, যা ঈশ্বরের সত্যকে সমুন্নত রাখা ও রক্ষা করার দাবি তোলে, কিন্তু শেষ পর্যন্ত সত্যকে ক্রুশবিদ্ধ করার কাজে অংশ নেয়। সানহেদ্রিন দ্বারা প্রতীকীভূত এই ব্যবস্থাটি হলো যিরূশালেমকে শাসনকারী উপহাসকারী লোকেরা। তাদের হাতে সিলমোহর করা বইটি দেওয়া হয়, এবং বইটির অর্থ সম্পর্কে তাদের বিশিষ্ট, শিক্ষিত ও পাণ্ডিত্যপূর্ণ প্রতিক্রিয়া হলো—তারা এটি পড়তে পারে না, কারণ এটি সিলমোহর করা। তারপর, যারা কেবল নেতা হিসেবে পৃথক করে রাখা ব্যক্তিদেরই অনুসরণ করতে প্রশিক্ষিত—সেই পালকে একই বই দেওয়া হয়; এবং তাদের প্রতিক্রিয়া হলো, তারা কেবল তখনই এটি বুঝবে, যদি যিরূশালেমকে শাসনকারী উপহাসকারী লোকেরা—শেষ দিনের সানহেদ্রিন—তাদের বলে দেয় এর অর্থ কী।</w:t>
      </w:r>
    </w:p>
    <w:p>
      <w:pPr>
        <w:pStyle w:val="ArticleBody"/>
        <w:jc w:val="left"/>
      </w:pPr>
      <w:r>
        <w:rPr>
          <w:rFonts w:ascii="Nirmala UI" w:hAnsi="Nirmala UI" w:eastAsia="Nirmala UI" w:cs="Nirmala UI"/>
        </w:rPr>
        <w:t>উইলিয়াম মিলারকে যে পদ্ধতি দেওয়া হয়েছিল, এবং পরে ফিউচার ফর আমেরিকাকে, তা ভবিষ্যদ্বাণীমূলক ইতিহাসের একটি পথচিহ্ন। এটি এমন একটি পথচিহ্ন যা জীবন-মৃত্যুর পরীক্ষার প্রশ্নকে চিহ্নিত করে। সঠিক পদ্ধতি না থাকলে পরবর্তী বৃষ্টির বার্তাটি "যেন সিলমোহর করা একটি বইয়ের কথার মতো" হয়ে যায়। পরবর্তী বৃষ্টির বার্তা ছাড়া, বার্তাটি যে অভিজ্ঞতা সৃষ্টি করে তা অর্জন করা অসম্ভব। সেই পদ্ধতিটি হলো বাইবেলের এখানে ও সেখানে থেকে ভবিষ্যদ্বাণীমূলক রেখার পর রেখা একত্রে আনার প্রক্রিয়া। পদ্ধতি নিয়ে বিতর্ক শুরু হয়েছিল যখন প্রথম বার্তাটি শক্তি পেল—শেষ দিনের ইতিহাসের শুরুতেও এবং শেষেও।</w:t>
      </w:r>
    </w:p>
    <w:p>
      <w:pPr>
        <w:pStyle w:val="ArticleBody"/>
        <w:jc w:val="left"/>
      </w:pPr>
      <w:r>
        <w:rPr>
          <w:rFonts w:ascii="Nirmala UI" w:hAnsi="Nirmala UI" w:eastAsia="Nirmala UI" w:cs="Nirmala UI"/>
        </w:rPr>
        <w:t>মিলারাইট আন্দোলনের প্রারম্ভিক ইতিহাসে ১১ আগস্ট, ১৮৪০-এ বিতর্ক শুরু হয়েছিল, এবং সেই ইতিহাসের শেষে, যখন ফিলাদেলফীয় মিলারাইট আন্দোলন লাওদিকীয় মিলারাইট আন্দোলনে রূপান্তরিত হচ্ছিল, তখন তা পুনরাবৃত্ত হয়। তৃতীয় স্বর্গদূতের লাওদিকীয় আন্দোলনের ইতিহাসে ১১ সেপ্টেম্বর, ২০০১-এ বিতর্ক আবার শুরু হয়, এবং সেই আন্দোলনের শেষে, যখন তৃতীয় স্বর্গদূতের লাওদিকীয় আন্দোলন এক লক্ষ চুয়াল্লিশ হাজারের ফিলাদেলফীয় আন্দোলনে রূপান্তরিত হয়, তখন তা আবার পুনরাবৃত্ত হয়। মিলারাইটদের শুরুর পরীক্ষা এবং শেষের পরীক্ষায়, সেই পরীক্ষা এলিয়াহ বার্তাবাহকের পদ্ধতিতে প্রতিফলিত হয়েছিল। যীশু, আলফা ও ওমেগা হিসেবে, সর্বদা শুরু দিয়ে শেষকে চিত্রিত করেন।</w:t>
      </w:r>
    </w:p>
    <w:p>
      <w:pPr>
        <w:pStyle w:val="ArticleBody"/>
        <w:jc w:val="left"/>
      </w:pPr>
      <w:r>
        <w:rPr>
          <w:rFonts w:ascii="Nirmala UI" w:hAnsi="Nirmala UI" w:eastAsia="Nirmala UI" w:cs="Nirmala UI"/>
        </w:rPr>
        <w:t>পংক্তির পর পংক্তি উপস্থাপনের পদ্ধতিই আমরা এখন গ্রহণ করব, যা আমরা পরবর্তী প্রবন্ধে দানিয়েল পুস্তকের চতুর্থ ও পঞ্চম অধ্যায় নিয়ে পর্যালোচনা শুরু করার সময় প্রয়োগ করব।</w:t>
      </w:r>
    </w:p>
    <w:p>
      <w:pPr>
        <w:pStyle w:val="ArticleScripture"/>
        <w:jc w:val="left"/>
      </w:pPr>
      <w:r>
        <w:rPr>
          <w:rFonts w:ascii="Nirmala UI" w:hAnsi="Nirmala UI" w:eastAsia="Nirmala UI" w:cs="Nirmala UI"/>
        </w:rPr>
        <w:t>খ্রীষ্ট কখন আসবেন বা আসবেন না—সে সময় নির্ধারণ করে এমন কোনো সত্য বার্তা কারও কাছে নেই। নিশ্চিত থাকুন, ঈশ্বর কাউকেই এমন অধিকার দেননি যে তিনি বলতে পারেন, খ্রীষ্ট তাঁর আগমন পাঁচ বছর, দশ বছর, বা কুড়ি বছর বিলম্ব করবেন। ‘তোমরাও প্রস্তুত থাক; কারণ যে সময় তোমরা ভাব না, সেই সময়েই মনুষ্যপুত্র আগমন করেন’ (মথি ২৪:৪৪)। এটাই আমাদের বার্তা—যে বার্তা স্বর্গের মধ্য আকাশে উড়ন্ত তিন স্বর্গদূত ঘোষণা করছে। এখন যে কাজটি করা প্রয়োজন, তা হলো পতিত বিশ্বের প্রতি এই শেষ করুণার বার্তাটি ধ্বনিত করা। স্বর্গ থেকে নতুন জীবন নেমে আসছে এবং ঈশ্বরের সব লোকের অন্তরে অধিকার করছে। কিন্তু মণ্ডলীতে বিভাজন আসবে। দুটি দল গড়ে উঠবে। ফসল কাটার সময় পর্যন্ত গম ও আগাছা একসঙ্গে বেড়ে ওঠে।</w:t>
      </w:r>
    </w:p>
    <w:p>
      <w:pPr>
        <w:pStyle w:val="ArticleScripture"/>
        <w:jc w:val="left"/>
      </w:pPr>
      <w:r>
        <w:rPr>
          <w:rFonts w:ascii="Nirmala UI" w:hAnsi="Nirmala UI" w:eastAsia="Nirmala UI" w:cs="Nirmala UI"/>
        </w:rPr>
        <w:t>কাজটি সময়ের একেবারে অন্তিম পর্যন্ত আরও গভীর হবে এবং আরও আন্তরিক হয়ে উঠবে। আর ঈশ্বরের সঙ্গে সহশ্রমিক সকলেই সন্তদের নিকট একদা অর্পিত বিশ্বাসের জন্য সর্বান্তকরণে সংগ্রাম করবে। তারা বর্তমান বার্তা থেকে বিমুখ হবে না, যা ইতিমধ্যেই তার মহিমায় পৃথিবীকে আলোকিত করছে। ঈশ্বরের মহিমা ছাড়া আর কোনো কিছুর জন্য সংগ্রাম করা সার্থক নয়। যে একমাত্র শিলা স্থির থাকবে, তা হলো যুগযুগান্তরের শিলা। যিশুতে যে সত্য রয়েছে, তা ভ্রান্তির এ দিনগুলোতে আশ্রয়....</w:t>
      </w:r>
    </w:p>
    <w:p>
      <w:pPr>
        <w:pStyle w:val="ArticleScripture"/>
        <w:jc w:val="left"/>
      </w:pPr>
      <w:r>
        <w:rPr>
          <w:rFonts w:ascii="Nirmala UI" w:hAnsi="Nirmala UI" w:eastAsia="Nirmala UI" w:cs="Nirmala UI"/>
        </w:rPr>
        <w:t>ভবিষ্যদ্বাণী একটির পর একটি, পঙ্‌ক্তির পর পঙ্‌ক্তি, পূর্ণ হয়ে আসছে। তৃতীয় স্বর্গদূতের বার্তার পতাকাতলে আমরা যত দৃঢ়ভাবে দাঁড়াই, ততই স্পষ্টভাবে আমরা দানিয়েলের ভবিষ্যদ্বাণী বুঝব; কারণ প্রকাশিত বাক্য দানিয়েলের পরিপূরক। ঈশ্বরের উৎসর্গীকৃত দাসদের মাধ্যমে পবিত্র আত্মা যে আলো উপস্থাপন করেন, আমরা তা যত পূর্ণভাবে গ্রহণ করব, ততই প্রাচীন ভবিষ্যদ্বাণীর সত্যগুলি অনন্ত সিংহাসনের ন্যায় আরও গভীর ও আরও নিশ্চিত বলে প্রতীয়মান হবে; আমরা নিশ্চিত হব যে ঈশ্বরের লোকেরা পবিত্র আত্মার প্রেরণায় কথা বলেছিলেন। নবীদের মাধ্যমে আত্মার উচ্চারণগুলি বুঝতে হলে মানুষকে নিজেই পবিত্র আত্মার প্রভাবের অধীনে থাকতে হবে। এই বার্তাগুলি দেওয়া হয়েছিল ভবিষ্যদ্বাণী উচ্চারণকারীদের জন্য নয়, বরং আমাদের জন্য, আমরা যারা তাদের পরিপূর্তির ঘটনাবলীর মধ্যে বাস করছি।</w:t>
      </w:r>
    </w:p>
    <w:p>
      <w:pPr>
        <w:pStyle w:val="ArticleScripture"/>
        <w:jc w:val="left"/>
      </w:pPr>
      <w:r>
        <w:rPr>
          <w:rFonts w:ascii="Nirmala UI" w:hAnsi="Nirmala UI" w:eastAsia="Nirmala UI" w:cs="Nirmala UI"/>
        </w:rPr>
        <w:t>"প্রভু যদি আমাকে এই কাজটি করার দায়িত্ব না দিতেন, তবে আমার মনে হতো না যে আমি এসব বিষয় উপস্থাপন করতে পারি। আপনার বাইরে আরও অনেকে আছে—এক-দুজনের বেশি—যারা আপনার মতোই মনে করে যে তাদের নতুন আলো আছে, এবং তারা সবাই তা মানুষের কাছে উপস্থাপন করতে প্রস্তুত। কিন্তু ঈশ্বরের কাছে প্রিয় হবে, যদি তারা ইতিমধ্যেই দেওয়া আলো গ্রহণ করে তাতে চলে, এবং তাদের বিশ্বাস শাস্ত্রের উপর প্রতিষ্ঠা করে—যা বহু বছর ধরে ঈশ্বরের লোকেরা যে অবস্থান ধারণ করেছে, তা সমর্থন করে। শাশ্বত সুসমাচার মানুষের মাধ্যমেই প্রচার করা হবে। স্বর্গের মধ্যভাগে উড়ন্তরূপে যাদের উপস্থাপন করা হয়েছে, পতিত পৃথিবীর প্রতি শেষ সতর্কবাণীসহ, সেই স্বর্গদূতদের বার্তা আমাদের ধ্বনিত করতে হবে। যদি আমাদের ভবিষ্যদ্বাণী করতে আহ্বান না করা হয়, তবে আমাদের ভবিষ্যদ্বাণীগুলিতে বিশ্বাস করতে এবং অন্যের মনে আলো পৌঁছে দিতে ঈশ্বরের সঙ্গে সহযোগিতা করতে আহ্বান করা হয়েছে। আমরা এটিই করতে চেষ্টা করছি।" নির্বাচিত বার্তা, খণ্ড ২, ১১৩, ১১৪।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তেইশ নম্বর</dc:title>
  <dc:subject>তাচ্ছিল্যকারী পুরুষেরা</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