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ত্রিশ</w:t>
      </w:r>
    </w:p>
    <w:p>
      <w:pPr>
        <w:pStyle w:val="ArticleSubtitle"/>
        <w:jc w:val="left"/>
      </w:pPr>
      <w:r>
        <w:rPr>
          <w:rFonts w:ascii="Nirmala UI" w:hAnsi="Nirmala UI" w:eastAsia="Nirmala UI" w:cs="Nirmala UI"/>
        </w:rPr>
        <w:t>ভয়ের ঘণ্টা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বেলশাজারের রহস্যময় হস্তলিপি দেখে তার যে ভয়, তা শুধু তার মৃত্যুর এবং বাইবেলের ভবিষ্যদ্বাণীর ষষ্ঠ রাজ্যের অবসানকেই নয়, বরং ভবিষ্যদ্বাণীমূলক ইতিহাসের সেই মুহূর্তকেও নির্দেশ করে, যখন পৃথিবীর রাজাদের ওপর ভয় চেপে বসে। তাদের সেই ভয় ইসলামের "পূর্ব বাতাস" থেকে উদ্ভূত। তাদের ভয় প্রসববেদনায় কাতর নারীর মতো, যা ক্রমবর্ধমান ব্যথাকে চিহ্নিত করে—এবং যা ক্রমশ আরও দ্রুতগতিতে আসে। ভয়টির সূচনা ঘটে বেলশাজারের ভোজের "সময়"-এ, যদিও এর প্রাথমিক আগমন ছিল ২০০১ সালের ১১ সেপ্টেম্বর। তারপর থেকে, এক লক্ষ চুয়াল্লিশ হাজারজনকে সিলমোহর দেওয়ার সময় বায়ু ধরে রাখা চারজন স্বর্গদূতের হাত ফসকে সেই বায়ুগুলো বেরিয়ে যেতে শুরু করে। ইজেকিয়েল যে টাইরাসের জন্য বিলাপের কথা উল্লেখ করেন, তিনি টাইরাসকে এক ভবিষ্যদ্বাণীমূলক প্রশ্ন করে সংজ্ঞায়িত করেন: "সমুদ্রের মাঝখানে ধ্বংসপ্রাপ্ত টাইরাসের মতো কোন শহর আছে?"</w:t>
      </w:r>
    </w:p>
    <w:p>
      <w:pPr>
        <w:pStyle w:val="ArticleScripture"/>
        <w:jc w:val="left"/>
      </w:pPr>
      <w:r>
        <w:rPr>
          <w:rFonts w:ascii="Nirmala UI" w:hAnsi="Nirmala UI" w:eastAsia="Nirmala UI" w:cs="Nirmala UI"/>
        </w:rPr>
        <w:t>তোমার বাজারে তারশীশের জাহাজগুলো তোমার প্রশংসায় গান গাইত; তুমি সমুদ্রের মধ্যিখানে পরিপূর্ণ হয়েছিলে এবং অত্যন্ত মহিমান্বিত হয়েছিলে। তোমার বৈঠাচালকেরা তোমাকে বিরাট জলে নিয়ে গিয়েছিল; পূর্ব-বায়ু সমুদ্রের মাঝখানে তোমাকে ভেঙে দিয়েছে। তোমার ধনসম্পদ আর তোমার মেলা, তোমার পণ্য, তোমার নাবিকেরা এবং তোমার কর্ণধাররা, তোমার ছিদ্র-বন্ধকারীরা এবং তোমার পণ্য-ব্যবসায়ে নিযুক্তরা, এবং তোমার সব যোদ্ধা—যারা তোমার মধ্যে আছে, আর তোমার মাঝখানে থাকা তোমার সমস্ত সংঘ—তোমার পতনের দিনে সমুদ্রের মাঝখানে পড়ে যাবে। তোমার কর্ণধারদের আর্তচিৎকারের শব্দে উপনগরীগুলি কেঁপে উঠবে। আর যারা দাঁড় চালায়, নাবিকরা, এবং সমুদ্রের সব কর্ণধার, তারা তাদের জাহাজ থেকে নেমে জমিতে দাঁড়াবে; এবং তারা তোমার বিরুদ্ধে তাদের কণ্ঠস্বর উঁচু করবে, তীব্রভাবে ক্রন্দন করবে, মাথায় ধুলো ছুড়বে, ছাইয়ের মধ্যে গড়াগড়ি খাবে। তারা তোমার জন্য সম্পূর্ণ মুণ্ডন করবে, চটের বস্ত্র বেঁধে নেবে, এবং হৃদয়ের তিক্ততায় তীব্র বিলাপে তোমার জন্য কাঁদবে। আর বিলাপ করতে করতে তারা তোমার জন্য শোকগাথা তুলবে এবং তোমাকে নিয়ে বলবে, সমুদ্রের মাঝখানে ধ্বংসপ্রাপ্ত টাইরাসের মতো শহর আর কোথায়? তোমার পণ্যসম্ভার যখন সমুদ্র থেকে বেরোত, তুমি বহু জাতিকে পরিপূর্ণ করেছিলে; তোমার বিপুল ধনসম্পদ ও বাণিজ্যপণ্য দ্বারা তুমি পৃথিবীর রাজাদের ধনী করেছিলে। যখন জলের গভীরে সমুদ্র তোমাকে ভেঙে ফেলবে, তখন তোমার পণ্যসম্ভার এবং তোমার মাঝখানে থাকা তোমার সমস্ত সঙ্গী-সম্প্রদায় পতিত হবে। দ্বীপগুলির সব অধিবাসী তোমাকে দেখে বিস্মিত হবে, তাদের রাজারা অত্যন্ত ভীত হবে; তাদের চেহারায় উদ্বেগের ছাপ পড়বে। জাতিদের মধ্যে বণিকেরা তোমাকে দেখে শিস দেবে; তুমি ভয়ের বিষয় হবে, আর কখনোই থাকবে না। ইজেকিয়েল ২৭:২৫-৩৬।</w:t>
      </w:r>
    </w:p>
    <w:p>
      <w:pPr>
        <w:pStyle w:val="ArticleBody"/>
        <w:jc w:val="left"/>
      </w:pPr>
      <w:r>
        <w:rPr>
          <w:rFonts w:ascii="Nirmala UI" w:hAnsi="Nirmala UI" w:eastAsia="Nirmala UI" w:cs="Nirmala UI"/>
        </w:rPr>
        <w:t>টাইরাস সেই নগরী বা রাজ্য, যাকে নিয়ে পৃথিবীর বণিকেরা তীব্রভাবে বিলাপ করে, এবং তারপর জিজ্ঞেস করে, “টাইরাসের মতো আর কোন নগরী আছে?” তারা এটি করে সেই “সময়”-এ, যখন নগরী সমুদ্রে ভেঙে যায়। প্রকাশিত বাক্য আঠারো অধ্যায়ে, টাইরের বেশ্যা—যিনি রোমেরই বেশ্যা—পৃথিবীর রাজাদের সঙ্গে ব্যভিচার করেছেন এবং সেই মহান নগরী হিসেবে চিহ্নিত, যার বিচার এক ঘণ্টায় এবং এক দিনে এসে পড়ে। তিনি সেই নগরী, যার কারণে ক্রন্দনরত রাজা ও বণিকদের মুখে ভবিষ্যদ্বাণীমূলক প্রশ্ন উঠে আসে।</w:t>
      </w:r>
    </w:p>
    <w:p>
      <w:pPr>
        <w:pStyle w:val="ArticleScripture"/>
        <w:jc w:val="left"/>
      </w:pPr>
      <w:r>
        <w:rPr>
          <w:rFonts w:ascii="Nirmala UI" w:hAnsi="Nirmala UI" w:eastAsia="Nirmala UI" w:cs="Nirmala UI"/>
        </w:rPr>
        <w:t>অতএব এক দিনেই তার বিপদসমূহ আসবে—মৃত্যু, শোক ও দুর্ভিক্ষ; এবং সে আগুনে সম্পূর্ণ দগ্ধ হবে, কারণ যিনি তাকে বিচার করেন, সেই প্রভু ঈশ্বর পরাক্রমশালী। আর পৃথিবীর রাজারা, যারা তার সঙ্গে ব্যভিচার করেছে ও তার সঙ্গে ভোগবিলাসে বসবাস করেছে, যখন তার দহনের ধোঁয়া দেখবে, তখন তার জন্য ক্রন্দন ও বিলাপ করবে, তার যন্ত্রণার ভয়ে দূরে দাঁড়িয়ে বলবে, হায়, হায়, সেই মহা নগরী বাবিল, সেই পরাক্রমশালী নগরী! কারণ এক ঘণ্টার মধ্যেই তোমার বিচার এসে গেছে। আর পৃথিবীর ব্যবসায়ীরা তার জন্য কাঁদবে ও শোক করবে, কারণ আর কেউ তাদের পণ্য কেনে না: সোনা, রূপা, মূল্যবান পাথর, মুক্তা, সূক্ষ্ম সন্নবস্ত্র, বেগুনি, রেশম, রক্তবর্ণ, সব থাইন কাঠ, হাতির দাঁতের নানাবিধ পাত্র, অতিমূল্যবান কাঠের নানাবিধ পাত্র, পিতল, লোহা ও মার্বেল; আর দারুচিনি, সুগন্ধ, মলম, ধূপ, মদ, তেল, উৎকৃষ্ট ময়দা, গম, গবাদি পশু, ভেড়া, ঘোড়া, রথ, দাস-দাসী, এবং মানুষের প্রাণ। আর যেসব ফল তোমার প্রাণ আকাঙ্ক্ষা করত, সেগুলো তোমার কাছ থেকে চলে গেছে, আর যা যা সুমিষ্ট ও মনোরম ছিল, সব তোমার থেকে সরে গেছে, এবং তুমি আর কখনও সেগুলো খুঁজে পাবে না। এ সমস্ত জিনিসের ব্যবসায়ীরা, যারা তার দ্বারা ধনী হয়েছিল, তার যন্ত্রণার ভয়ে দূরে দাঁড়িয়ে কাঁদতে কাঁদতে আর্তনাদ করবে, এবং বলবে, হায়, হায়, সেই মহা নগরী, যে সূক্ষ্ম সন্নবস্ত্র, বেগুনি ও রক্তবর্ণে পরিহিতা ছিল, এবং সোনা, মূল্যবান পাথর ও মুক্তায় অলংকৃত ছিল! কারণ এক ঘণ্টার মধ্যেই এমন মহা ঐশ্বর্য ধূলিসাৎ হয়ে গেছে। আর প্রত্যেক জাহাজ-প্রধান, এবং জাহাজে থাকা সকল সঙ্গী, নাবিকেরা, ও যতজন সমুদ্রপথে ব্যবসা করে, সবাই দূরে দাঁড়িয়ে ছিল, এবং তার দহনের ধোঁয়া দেখে চিৎকার করে বলল, এই মহা নগরীর মতো আর কোন নগরী আছে! আর তারা নিজেদের মাথায় ধূলা ছিটিয়ে, কাঁদতে কাঁদতে আর্তনাদ করে বলল, হায়, হায়, সেই মহা নগরী, যার অতুল্য ঐশ্বর্যের কারণে সমুদ্রে জাহাজযুক্ত সকলেই ধনী হয়েছিল! কারণ এক ঘণ্টার মধ্যেই সে ধ্বংসস্তূপে পরিণত হয়েছে। প্রকাশিত বাক্য ১৮:৮-১৯।</w:t>
      </w:r>
    </w:p>
    <w:p>
      <w:pPr>
        <w:pStyle w:val="ArticleBody"/>
        <w:jc w:val="left"/>
      </w:pPr>
      <w:r>
        <w:rPr>
          <w:rFonts w:ascii="Nirmala UI" w:hAnsi="Nirmala UI" w:eastAsia="Nirmala UI" w:cs="Nirmala UI"/>
        </w:rPr>
        <w:t>যিশু খ্রিস্টের প্রকাশিত বাক্যের মোহর খোলার মধ্যে "মধ্যরাত্রির ডাক"-এর বার্তাও অন্তর্ভুক্ত। সে বার্তাই ইজেকিয়েল সাঁইত্রিশের দ্বিতীয় ভবিষ্যদ্বাণী, যা সাড়ে তিন দিন ধরে রাস্তায় পড়ে থাকা মৃত শুকনো হাড়গুলোকে এক শক্তিশালী সৈন্যবাহিনী হিসেবে জীবিত করে তোলে। সে বার্তাই এই সত্যটি অন্তর্ভুক্ত করে যে, রবিবার পালন আরোপের জন্য প্রভু যুক্তরাষ্ট্রের উপর কার্যকর বিচার আনতে ইসলামকেই ব্যবহার করেন। সে বিচার আসে মহাভূমিকম্পের "ঘণ্টা"-তে, যা সেই একই "ঘণ্টা" যখন বেলশজ্জরের দেয়ালে হাতের লেখাটি প্রকাশিত হয়েছিল। সেই হাতের লেখাই যে ভয় সৃষ্টি করেছিল, তা চিত্রিত হয়েছে এভাবে যে ইসলামের "পূর্ববায়ু" যখন পৃথিবী গ্রহের অর্থনৈতিক কাঠামোকে ভেঙে ফেলে, তখন সেই আতঙ্ক সমস্ত রাজা ও বণিকদের গ্রাস করে; আর তারা দক্ষিণের অবহেলিত নিম্ন "প্রাচীর" দিয়ে গোপনে বেলশজ্জরের রাজ্যে অনুপ্রবেশ করেছে।</w:t>
      </w:r>
    </w:p>
    <w:p>
      <w:pPr>
        <w:pStyle w:val="ArticleBody"/>
        <w:jc w:val="left"/>
      </w:pPr>
      <w:r>
        <w:rPr>
          <w:rFonts w:ascii="Nirmala UI" w:hAnsi="Nirmala UI" w:eastAsia="Nirmala UI" w:cs="Nirmala UI"/>
        </w:rPr>
        <w:t>রাজারা ও ব্যবসায়ীরা যে "নগরী" বা রাজ্যকে নিয়ে বিলাপ করে এবং জিজ্ঞেস করে, "এই মহান নগরীর সদৃশ আর কোন নগরী আছে?"—সেটিই তিরের বেশ্যার রাজ্য; তখন সে তার গান গাইছে এবং ঐ একই রাজাদের সঙ্গে ব্যভিচার করছে। সব নবীই জগতের শেষের কথা বলেন এবং তারা পরস্পরের সঙ্গে একমত; তাই ইজেকিয়েলের ব্যবসায়ীরা রিভেলেশন গ্রন্থের আঠারো অধ্যায়ের সেই একই ব্যবসায়ী। রিভেলেশন গ্রন্থের আঠারো অধ্যায়ে তারা তিনবার "হায়, হায়" বলে বিলাপ করে, যখন মহান নগরী এবং পৃথিবী গ্রহের আর্থিক কাঠামো ভেঙে ফেলা হয়। এই অংশে "হায়" হিসেবে অনূদিত গ্রিক শব্দটি রিভেলেশন গ্রন্থের আট নম্বর অধ্যায়ের তেরো নম্বর পদে তিনবার অনূদিত সেই একই শব্দ; তবে সেখানে এটি ভিন্ন একটি ইংরেজি শব্দ দিয়ে অনূদিত হয়েছে।</w:t>
      </w:r>
    </w:p>
    <w:p>
      <w:pPr>
        <w:pStyle w:val="ArticleScripture"/>
        <w:jc w:val="left"/>
      </w:pPr>
      <w:r>
        <w:rPr>
          <w:rFonts w:ascii="Nirmala UI" w:hAnsi="Nirmala UI" w:eastAsia="Nirmala UI" w:cs="Nirmala UI"/>
        </w:rPr>
        <w:t>আমি দেখলাম এবং শুনলাম—এক স্বর্গদূত মধ্যাকাশে উড়ে যাচ্ছে; তিনি উচ্চ স্বরে বলছেন, ‘হায়, হায়, হায়, পৃথিবীর অধিবাসীদের জন্য—ঐ তিনজন স্বর্গদূতের তূরীর অবশিষ্ট ধ্বনিসমূহের কারণে, যাঁরা এখনো তূরী বাজাবেন!’ প্রকাশিত বাক্য ৮:১৩।</w:t>
      </w:r>
    </w:p>
    <w:p>
      <w:pPr>
        <w:pStyle w:val="ArticleBody"/>
        <w:jc w:val="left"/>
      </w:pPr>
      <w:r>
        <w:rPr>
          <w:rFonts w:ascii="Nirmala UI" w:hAnsi="Nirmala UI" w:eastAsia="Nirmala UI" w:cs="Nirmala UI"/>
        </w:rPr>
        <w:t>রাজা ও বণিকেরা বিশ্বের অর্থনীতির ধ্বংস নিয়ে “হায়, হায়” বলে বিলাপ করছে—যার অর্থ “হায়, হায়”; এবং এই “হায়” ইসলামের প্রতীক। দেয়ালে লেখাটি দেখা দিলে বেলশাসর ও তার অভিজাতদের যে ভয় গ্রাস করে, ইসলামের ধারাবাহিক আক্রমণে পৃথিবী গ্রহের অর্থনৈতিক কাঠামো ধ্বংস হলে যে ভয় সৃষ্টি হয়, সেটাই সে ভয়; আর ইসলামকে ঈশ্বর তাঁর ঈশ্বরীয় ব্যবস্থার হাতিয়ার হিসেবে ব্যবহার করেন, যাতে যারা বাবিলনের মদ—অর্থাৎ রবিবার পালন বলবৎকরণ—পান করে, তাদের উপর তিনি তাঁর কার্যনির্বাহী বিচার আনতে পারেন। এই সত্যটাই যিশাইয়া তেইশ অধ্যায়ের “টাইর”-এর “পতিতা” সম্পর্কিত “ভার”-এর মূল বিষয়।</w:t>
      </w:r>
    </w:p>
    <w:p>
      <w:pPr>
        <w:pStyle w:val="ArticleScripture"/>
        <w:jc w:val="left"/>
      </w:pPr>
      <w:r>
        <w:rPr>
          <w:rFonts w:ascii="Nirmala UI" w:hAnsi="Nirmala UI" w:eastAsia="Nirmala UI" w:cs="Nirmala UI"/>
        </w:rPr>
        <w:t>টাইরের বিষয়ে ভবিষ্যদ্বাণী। হে তারশীশের জাহাজগণ, ক্রন্দন কর; কারণ তা উজাড় হয়ে গেছে—ঘরবাড়ি নেই, প্রবেশও নেই; কিত্তিমদেশ থেকে সেই সংবাদ তাদের কাছে প্রকাশিত হয়েছে। নীরব হও, হে দ্বীপবাসীরা—তোমাদেরকে যাদের পরিপূর্ণ করেছিল সাগরপথে যাতায়াতকারী সিদোনের ব্যবসায়ীরা। আর বহু জলের দ্বারা শিহোরের বীজ, নদীর ফসল, তার আয়; এবং সে জাতিদের বাণিজ্যকেন্দ্র। লজ্জিত হও, হে সিদোন; কারণ সমুদ্রই কথা বলেছে—সমুদ্রের শক্তিই বলেছে: আমি প্রসব-কষ্ট পাই না, সন্তান জন্ম দিই না, যুবকদের লালন করি না, কুমারীদের প্রতিপালন করি না। মিসর সম্বন্ধে সংবাদে যেমন তারা ব্যথিত হয়েছিল, তেমনি টাইর সম্বন্ধে সংবাদে তারা কঠোরভাবে ব্যথিত হবে। তারশীশে পাড়ি দাও; ক্রন্দন কর, হে দ্বীপবাসীরা। এ কি তোমাদের সেই আনন্দময় নগরী, যার প্রাচীনত্ব আদিকাল থেকে? তার নিজের পায়েই সে পরবাসে দূরে চলে যাবে। টাইরের বিরুদ্ধে—সে মুকুটধারী নগরীর বিরুদ্ধে—এ পরামর্শ কে নিয়েছে, যার বণিকেরা রাজপুত্র, যার ক্রয়-বিক্রেতারা পৃথিবীর সম্মানিতজন? সেনাবাহিনীর প্রভুই তা স্থির করেছেন—সমস্ত জাঁকজমকের অহংকার কলুষিত করতে এবং পৃথিবীর সমস্ত সম্মানিতজনকে অবমাননায় নামাতে। তোমার দেশে নদীর মতো প্রবাহিত হও, হে তারশীশের কন্যা; আর শক্তি অবশিষ্ট নেই। তিনি সমুদ্রের উপর তাঁর হাত প্রসারিত করেছেন, তিনি রাজ্যসমূহ কাঁপিয়েছেন; প্রভু বণিকনগরীর বিরুদ্ধে আজ্ঞা দিয়েছেন, তার দুর্গসমূহ ধ্বংস করতে। আর তিনি বলেছেন, হে পদদলিত কুমারী, সিদোনের কন্যা, তুমি আর আনন্দ করবে না; উঠে দাঁড়াও, কিত্তিমে পাড়ি দাও—সেখানেও তুমি বিশ্রাম পাবে না। কালদীয়দের দেশটি দেখ; এই জাতি ছিলই না, যতক্ষণ না অশূর মরুভূমিবাসীদের জন্য তাকে প্রতিষ্ঠা করেছিল। তারা তার মিনারগুলি স্থাপন করল, তার প্রাসাদসমূহ উঠাল; আর তিনি তাকে ধ্বংসে পরিণত করলেন। হে তারশীশের জাহাজগণ, ক্রন্দন কর; কারণ তোমাদের শক্তি উজাড় হয়ে গেছে। আর সেই দিনে এমন হবে যে, টাইর সত্তর বছর পর্যন্ত বিস্মৃত থাকবে—এক রাজ্যের দিনগুলির মতো; সত্তর বছরের শেষে টাইর এক বেশ্যার মতো গান গাইবে। বীণা হাতে নাও, নগর জুড়ে ঘুরে বেড়াও, হে বিস্মৃত বেশ্যা; মধুর সুর তোলো, বহু গান গাও, যাতে তোমার কথা স্মরণ হয়। আর সত্তর বছরের শেষে এমন হবে যে, প্রভু টাইরকে দর্শন করবেন; এবং সে তার উপার্জনের দিকে ফিরবে, পৃথিবীর মুখের সকল রাজ্যসমূহের সঙ্গে ব্যভিচার করবে। আর তার বাণিজ্য ও তার মজুরি প্রভুর জন্য পবিত্র হবে; তা আর সঞ্চিত বা জমা করা হবে না; কারণ তার বাণিজ্য প্রভুর সামনে বসবাসকারীদের জন্য হবে—যাতে তারা পর্যাপ্ত আহার পায় এবং টেকসই বস্ত্র থাকে। যিশাইয় ২৩:১-১৮।</w:t>
      </w:r>
    </w:p>
    <w:p>
      <w:pPr>
        <w:pStyle w:val="ArticleBody"/>
        <w:jc w:val="left"/>
      </w:pPr>
      <w:r>
        <w:rPr>
          <w:rFonts w:ascii="Nirmala UI" w:hAnsi="Nirmala UI" w:eastAsia="Nirmala UI" w:cs="Nirmala UI"/>
        </w:rPr>
        <w:t>সত্তর বছর, যা ‘এক রাজার দিনসমূহ’-এর সমান, তা বাবিলের রাজ্য দ্বারা প্রতীকায়িত; কারণ রাজা মানেই রাজ্য, এবং আক্ষরিক বাবিল সত্তর বছর শাসন করেছিল। আক্ষরিক বাবিলের সত্তর বছর শেষ হয়েছিল সেই ‘ক্ষণে’ যখন বেলশাজারের ভোজসভার প্রাচীরে হাতের লেখা দেখা দিল। সেই রাতেই সে নিহত হয়েছিল, এমন এক শক্তির দ্বারা, যা কারো নজরে না পড়ে ‘দেয়াল’ ভেদ করে এসেছিল; কারণ সে বাবিলের মদ পান করে উৎসব করছিল, এদিকে নেবুখদ্‌নেজরের বাদ্যবৃন্দ সঙ্গীত বাজাচ্ছিল, আর টাইরের বেশ্যা মধুর সুরে গান গাইছিল, এবং ধর্মত্যাগী ইস্রায়েল নাচছিল ও প্রণাম করছিল।</w:t>
      </w:r>
    </w:p>
    <w:p>
      <w:pPr>
        <w:pStyle w:val="ArticleBody"/>
        <w:jc w:val="left"/>
      </w:pPr>
      <w:r>
        <w:rPr>
          <w:rFonts w:ascii="Nirmala UI" w:hAnsi="Nirmala UI" w:eastAsia="Nirmala UI" w:cs="Nirmala UI"/>
        </w:rPr>
        <w:t>তখন ভয় সকলকে গ্রাস করল, কারণ ঈশ্বর 'টাইরের বিরুদ্ধে পরামর্শ করেছিলেন' এবং 'সঙ্কল্প করেছিলেন'—'সমস্ত মহিমার অহংকার কলুষিত করতে, এবং পৃথিবীর সমস্ত সম্মানীয়দের তুচ্ছতায় পরিণত করতে।' অতএব ঈশ্বর সেই 'সময়'-এর 'মহা ভূমিকম্প' দিয়ে 'রাজ্যসমূহকে কাঁপিয়ে দিলেন', কারণ ঈশ্বর 'বণিক' রাজ্যের বিরুদ্ধে একটি আদেশ দিয়েছিলেন—'তার দুর্গসমূহ ধ্বংস করতে'। বেলশাসরের ভয়ের সেই 'সময়'-এ, রাজারা ও বণিকেরা দেওয়ালের উপর জ্বলন্ত শব্দগুলির অর্থ বোঝার জন্য অনুসন্ধান শুরু করল। বেলশাসরের মৃত্যু আসন্ন, কিন্তু ঐ মুহূর্তে তিনি এখনো জীবিত। তাই তিনি সেই রহস্যময় শব্দগুলির অর্থ অনুধাবন করতে চাইলেন এবং জ্ঞানীদের পুরস্কারের প্রস্তাব দিলেন—যদি তারা লেখাটির ব্যাখ্যা করতে পারে; কিন্তু তা সম্ভব হলো না, কারণ বাবিলের জ্ঞানীরা শাস্ত্র-অধ্যয়নের এমন এক পদ্ধতি ব্যবহার করত, যা সত্যের জাল প্রতিরূপ ছিল। এই রহস্যময় শব্দগুলি সিলমোহর করা একটি বইয়ের দর্শনের মতো।</w:t>
      </w:r>
    </w:p>
    <w:p>
      <w:pPr>
        <w:pStyle w:val="ArticleScripture"/>
        <w:jc w:val="left"/>
      </w:pPr>
      <w:r>
        <w:rPr>
          <w:rFonts w:ascii="Nirmala UI" w:hAnsi="Nirmala UI" w:eastAsia="Nirmala UI" w:cs="Nirmala UI"/>
        </w:rPr>
        <w:t>তখন রাজার সব জ্ঞানী লোক ভিতরে এল; কিন্তু তারা লেখাটি পড়তে পারল না, এবং তার ব্যাখ্যা রাজাকে জানাতেও পারল না। তখন রাজা বেলশজ্জর অত্যন্ত বিচলিত হলেন, তাঁর মুখমণ্ডল বদলে গেল, এবং তাঁর অভিজাতরা স্তম্ভিত হল। এ সময় রাজা ও তাঁর অভিজাতদের কথার কারণে রানি ভোজগৃহে প্রবেশ করলেন; এবং রানি বললেন, হে রাজা, চিরদিন বাঁচুন; আপনার চিন্তাগুলো আপনাকে ব্যাকুল না করুক, আপনার মুখমণ্ডলও পরিবর্তিত না হোক। আপনার রাজ্যে একজন ব্যক্তি আছেন, যার মধ্যে পবিত্র দেবতাদের আত্মা আছে; এবং আপনার পিতার দিনে তার মধ্যে আলো, বুদ্ধি ও প্রজ্ঞা—দেবতাদের প্রজ্ঞার মতো—পাওয়া গিয়েছিল; যাকে রাজা নেবূখদনেজর, আপনার পিতা—রাজা, বলছি, আপনার পিতাই—যাদুকরদের, জ্যোতিষীদের, কালদীয়দের ও ভবিষ্যদ্বক্তাদের প্রধান করেছিলেন; কারণ সেই দানিয়েলের মধ্যে উৎকৃষ্ট আত্মা, জ্ঞান ও বুদ্ধি, স্বপ্নের ব্যাখ্যা করা, কঠিন বাক্য ব্যাখ্যা করা, এবং সংশয় দূর করা—এসব গুণ পাওয়া গিয়েছিল—যাকে রাজা বেলতেশজ্জর নাম দিয়েছিলেন; এখন দানিয়েলকে ডাকা হোক, সে ব্যাখ্যাটি জানিয়ে দেবে। অতঃপর দানিয়েলকে রাজার সামনে আনা হলো। এবং রাজা দানিয়েলকে বলে বললেন, তুমি কি সেই দানিয়েল, যিহূদার বন্দিদলের একজন, যাকে আমার পিতা রাজা যিহূদার দেশ থেকে এনেছিলেন? আমি তোমার বিষয়ে শুনেছি যে, তোমার মধ্যে দেবতাদের আত্মা আছে, এবং তোমার মধ্যে আলো, বুদ্ধি ও উৎকৃষ্ট প্রজ্ঞা পাওয়া যায়। আর এখন জ্ঞানী লোকেরা ও জ্যোতিষীরা আমার সামনে আনা হয়েছে, যাতে তারা এই লেখাটি পড়ে এর ব্যাখ্যা আমাকে জানায়; কিন্তু তারা এই বিষয়ের ব্যাখ্যা দেখাতে পারেনি। আর আমি তোমার বিষয়ে শুনেছি যে, তুমি ব্যাখ্যা করতে পার এবং সংশয় দূর করতে পার; এখন যদি তুমি এই লেখাটি পড়তে পার এবং এর ব্যাখ্যা আমাকে জানাতে পার, তবে তুমি রক্তবর্ণ বস্ত্র পরবে, তোমার গলায় সোনার শৃঙ্খল থাকবে, এবং তুমি রাজ্যে তৃতীয় শাসক হবে। দানিয়েল 5:8-16।</w:t>
      </w:r>
    </w:p>
    <w:p>
      <w:pPr>
        <w:pStyle w:val="ArticleBody"/>
        <w:jc w:val="left"/>
      </w:pPr>
      <w:r>
        <w:rPr>
          <w:rFonts w:ascii="Nirmala UI" w:hAnsi="Nirmala UI" w:eastAsia="Nirmala UI" w:cs="Nirmala UI"/>
        </w:rPr>
        <w:t>প্রাসাদের রানী বেলশাজারের স্ত্রী ছিলেন না; তিনি ছিলেন তার পিতামহের রানী, এবং দেয়ালে লেখা কে পড়তে পারে, তা তিনি জানতেন। রাজ্যে একটি গির্জা ছিল (কারণ ভাববাদী ভাষায় নারী গির্জার প্রতীক), যা জানত ঈশ্বরের রহস্য বুঝতে পারে এমন ব্যক্তি কে।</w:t>
      </w:r>
    </w:p>
    <w:p>
      <w:pPr>
        <w:pStyle w:val="ArticleScripture"/>
        <w:jc w:val="left"/>
      </w:pPr>
      <w:r>
        <w:rPr>
          <w:rFonts w:ascii="Nirmala UI" w:hAnsi="Nirmala UI" w:eastAsia="Nirmala UI" w:cs="Nirmala UI"/>
        </w:rPr>
        <w:t>রাজপ্রাসাদে একজন নারী ছিলেন, যিনি সবার চেয়ে জ্ঞানী—তিনি ছিলেন বেলশজ্জারের পিতামহের রাণী। এই সঙ্কটে তিনি রাজাকে এমন ভাষায় সম্বোধন করলেন, যা অন্ধকারে আলোর একটি রশ্মি এনে দিল। 'হে রাজা, আপনি চিরজীবী হোন,' তিনি বললেন, 'আপনার চিন্তাগুলো যেন আপনাকে বিচলিত না করে, আর আপনার মুখভাব যেন পরিবর্তিত না হয়। আপনার রাজ্যে একজন ব্যক্তি আছেন, যার মধ্যে পবিত্র দেবতাদের আত্মা আছে; এবং আপনার পিতার দিনে তার মধ্যে আলো, বুদ্ধি ও প্রজ্ঞা—দেবতাদের প্রজ্ঞার মতো—পাওয়া গিয়েছিল; যাকে রাজা নেবূখদনেজর, আপনার পিতা—রাজা, বলছি, আপনার পিতা—যাদুকর, জ্যোতিষী, কলদীয় ও ভবিষ্যৎবক্তাদের প্রধান করেছিলেন; ...এখন দানিয়েলকে ডাকা হোক, এবং তিনি ব্যাখ্যাটি জানিয়ে দেবেন।'</w:t>
      </w:r>
    </w:p>
    <w:p>
      <w:pPr>
        <w:pStyle w:val="ArticleScripture"/>
        <w:jc w:val="left"/>
      </w:pPr>
      <w:r>
        <w:rPr>
          <w:rFonts w:ascii="Nirmala UI" w:hAnsi="Nirmala UI" w:eastAsia="Nirmala UI" w:cs="Nirmala UI"/>
        </w:rPr>
        <w:t>"'তখন দানিয়েলকে রাজার সামনে আনা হলো।' নিজেকে সামলে এবং নিজের কর্তৃত্ব দেখানোর চেষ্টা করে, বেলশাসর বলল, 'তুমি কি সেই দানিয়েল, যে যিহূদার নির্বাসিতদের মধ্যে একজন, যাকে রাজা, আমার পিতা, যিহূদা দেশ থেকে নিয়ে এসেছিলেন? আমি তো তোমার সম্বন্ধেও শুনেছি যে দেবতাদের আত্মা তোমার মধ্যে আছে, এবং তোমার মধ্যে জ্যোতি, বুদ্ধি ও উৎকৃষ্ট প্রজ্ঞা পাওয়া যায়.... এখন যদি তুমি এই লেখাটি পড়তে পারো এবং তার ব্যাখ্যাটি আমাকে জানাতে পারো, তবে তোমাকে রক্তবর্ণ বস্ত্র পরানো হবে, তোমার গলায় স্বর্ণের হার পরানো হবে, এবং তুমি রাজ্যে তৃতীয় শাসক হবে।'"</w:t>
      </w:r>
    </w:p>
    <w:p>
      <w:pPr>
        <w:pStyle w:val="ArticleScripture"/>
        <w:jc w:val="left"/>
      </w:pPr>
      <w:r>
        <w:rPr>
          <w:rFonts w:ascii="Nirmala UI" w:hAnsi="Nirmala UI" w:eastAsia="Nirmala UI" w:cs="Nirmala UI"/>
        </w:rPr>
        <w:t>"রাজার প্রতাপে দানিয়েল অভিভূত হননি, তাঁর কথায় বিভ্রান্ত বা ভীতও হননি। 'তোমার দান তোমারই থাকুক,' তিনি জবাব দিলেন, 'আর তোমার পুরস্কার অন্য কাউকে দাও; তবু আমি রাজাকে সেই লেখাটি পড়ে শোনাব, এবং তাকে তার ব্যাখ্যা জানিয়ে দেব। হে রাজা, সর্বোচ্চ ঈশ্বর তোমার পিতা নেবূখদ্‌নেজ্‌রকে একটি রাজ্য, মহিমা, গৌরব ও সম্মান দিয়েছিলেন.... কিন্তু যখন তার হৃদয় উঁচু হলো, এবং অহংকারে তার মন কঠোর হলো, তখন তাকে তার রাজসিংহাসন থেকে অপসারিত করা হলো, এবং তার গৌরব তার কাছ থেকে কেড়ে নেওয়া হলো.... আর তুমি, হে বেলশাজ্জার, তার পুত্র, এই সব জেনেও তোমার হৃদয় নম্র করনি; বরং স্বর্গের ঈশ্বরের বিরুদ্ধে নিজেকে উঁচু করেছ; এবং তাঁর গৃহের পাত্রসমূহ তোমার সামনে এনে দেওয়া হয়েছে, আর তুমি এবং তোমার রাজপুরুষেরা, তোমার স্ত্রীরা ও উপপত্নীরা তাতে পান করেছ, এবং তুমি রূপা ও সোনা, পিতল, লোহা, কাঠ ও পাথরের দেবতাদের স্তব করেছ—যারা দেখে না, শোনে না, জানে না; আর যে ঈশ্বরের হাতে তোমার শ্বাস, এবং যার অধীন তোমার সকল পথ, তাকে তুমি মহিমা করোনি.'"</w:t>
      </w:r>
    </w:p>
    <w:p>
      <w:pPr>
        <w:pStyle w:val="ArticleScripture"/>
        <w:jc w:val="left"/>
      </w:pPr>
      <w:r>
        <w:rPr>
          <w:rFonts w:ascii="Nirmala UI" w:hAnsi="Nirmala UI" w:eastAsia="Nirmala UI" w:cs="Nirmala UI"/>
        </w:rPr>
        <w:t>'যে লেখাটি লেখা হয়েছিল, তা হলো: মেনে, মেনে, তেকেল, উপারসিন। বিষয়টির ব্যাখ্যা এই: মেনে: ঈশ্বর তোমার রাজ্য গণনা করেছেন এবং তা শেষ করেছেন। তেকেল: তোমাকে তুলাদণ্ডে ওজন করা হয়েছে, এবং তোমাকে অপর্যাপ্ত বলে পাওয়া গেছে। পেরেস: তোমার রাজ্য বিভক্ত হয়েছে এবং মেদীয় ও পারসিদের দেওয়া হয়েছে।'</w:t>
      </w:r>
    </w:p>
    <w:p>
      <w:pPr>
        <w:pStyle w:val="ArticleScripture"/>
        <w:jc w:val="left"/>
      </w:pPr>
      <w:r>
        <w:rPr>
          <w:rFonts w:ascii="Nirmala UI" w:hAnsi="Nirmala UI" w:eastAsia="Nirmala UI" w:cs="Nirmala UI"/>
        </w:rPr>
        <w:t>দানিয়েল তাঁর কর্তব্য থেকে বিচ্যুত হননি। তিনি রাজার পাপ তাঁর সামনে তুলে ধরলেন, তাকে দেখালেন যে শিক্ষাগুলো তিনি শিখতে পারতেন কিন্তু শেখেননি। বেলশাসর তাঁর কাছে অত্যন্ত তাৎপর্যপূর্ণ সেই ঘটনাগুলোতে কর্ণপাত করেননি। তিনি তাঁর পিতামহের ইতিহাস ঠিকভাবে পড়েননি। সত্যকে জানার দায়িত্ব তাঁর ওপর অর্পিত ছিল, কিন্তু যে বাস্তব শিক্ষা তিনি শিখে তদনুসারে কাজ করতে পারতেন, তা তিনি হৃদয়ে গ্রহণ করেননি; আর তাঁর কার্যপন্থা অবধারিত ফল ডেকে আনল।</w:t>
      </w:r>
    </w:p>
    <w:p>
      <w:pPr>
        <w:pStyle w:val="ArticleScripture"/>
        <w:jc w:val="left"/>
      </w:pPr>
      <w:r>
        <w:rPr>
          <w:rFonts w:ascii="Nirmala UI" w:hAnsi="Nirmala UI" w:eastAsia="Nirmala UI" w:cs="Nirmala UI"/>
        </w:rPr>
        <w:t>এটি ছিল কালদীয় রাজার আয়োজিত আত্মশ্লাঘার শেষ ভোজ; কারণ মানুষের পাপাচার দীর্ঘকাল সহ্য করেন যিনি, তিনি অপরিবর্তনীয় দণ্ডাদেশ শুনিয়ে দিয়েছিলেন। যিনি তাকে রাজাসনে আসীন করে মহিমান্বিত করেছিলেন, সেই এক জনকে বেলশাসর ভীষণভাবে অসম্মান করেছিল, এবং তার অনুগ্রহের সময় তার কাছ থেকে কেড়ে নেওয়া হয়েছিল। রাজা ও তার অভিজাতেরা যখন উল্লাসোচ্ছ্বাসের চূড়ান্তে, ঠিক তখনই পারসিকরা ইউফ্রেটিস নদীকে তার প্রবাহপথ থেকে সরিয়ে দেয়, এবং অরক্ষিত নগরীতে অগ্রসর হয়ে ঢুকে পড়ে। বেলশাসর ও তার প্রভুরা যখন যিহোবার পবিত্র পাত্রসমূহ থেকে পান করছিল এবং তাদের রূপা ও সোনার দেবতাদের স্তব করছিল, কোরেশ ও তার সৈন্যরা প্রাসাদের প্রাচীরতলে এসে দাঁড়িয়েছিল। ‘সেই রাতেই,’ বিবরণে বলা আছে, ‘কালদীয়দের রাজা বেলশাসর নিহত হল। আর মিদীয় দারিয়ুস রাজ্য গ্রহণ করল।’ বাইবেল ইকো, ২ মে, ১৮৯৮।</w:t>
      </w:r>
    </w:p>
    <w:p>
      <w:pPr>
        <w:pStyle w:val="ArticleBody"/>
        <w:jc w:val="left"/>
      </w:pPr>
      <w:r>
        <w:rPr>
          <w:rFonts w:ascii="Nirmala UI" w:hAnsi="Nirmala UI" w:eastAsia="Nirmala UI" w:cs="Nirmala UI"/>
        </w:rPr>
        <w:t>সংকটের মাঝখানে, রানী (একটি গির্জা) বুঝল যে এমন একটি উৎস আছে, যা 'Future for America'কে শনাক্ত করতে পারে। দিনগুলির শেষে নিজের উদ্দেশ্য পূরণ করতে দানিয়েল আবারও তাঁর অংশে দাঁড়ায়। অগ্নিকুণ্ডে শদ্রক, মেশাক ও অবেদনগো যে পতাকার সাক্ষ্য দিয়েছিলেন, এখন সেই সাক্ষ্য দানিয়েল দিচ্ছেন; তিনি সত্যের ধারায় আরও যোগ করেন এই কথা যে, 'Sunday law' সংকটের সেই 'ঘণ্টা'য়, যারা পতাকাকে প্রতিনিধিত্ব করে তাদের সত্যের সাক্ষ্য দেওয়ার জন্য রাষ্ট্রীয় কর্তৃপক্ষের সামনে উপস্থাপন করা হবে।</w:t>
      </w:r>
    </w:p>
    <w:p>
      <w:pPr>
        <w:pStyle w:val="ArticleScripture"/>
        <w:jc w:val="left"/>
      </w:pPr>
      <w:r>
        <w:rPr>
          <w:rFonts w:ascii="Nirmala UI" w:hAnsi="Nirmala UI" w:eastAsia="Nirmala UI" w:cs="Nirmala UI"/>
        </w:rPr>
        <w:t>'তারা তোমাদের সভাসমূহের হাতে সোপর্দ করবে, ... হ্যাঁ, এবং আমার নিমিত্তে তোমাদের শাসকদের ও রাজাদের সম্মুখেও আনা হবে, তাদের ও অজাতীয়দের কাছে সাক্ষ্যের জন্য।' মথি ১০:১৭, ১৮, R. V. নির্যাতনই আলো ছড়িয়ে দেবে। খ্রিষ্টের দাসরা জগতের মহান ব্যক্তিদের সামনে আনা হবে; এ না হলে তারা হয়তো কখনোই সুসমাচার শুনত না। সত্যকে এসব মানুষের কাছে বিকৃতভাবে উপস্থাপিত হয়েছে। খ্রিষ্টের শিষ্যদের বিশ্বাস সম্বন্ধে তারা মিথ্যা অভিযোগ শুনেছে। প্রায়ই এর প্রকৃত চরিত্র জানার তাদের একমাত্র উপায় হলো তাদের দেওয়া সাক্ষ্য, যাদের বিশ্বাসের জন্য বিচারালয়ে হাজির করা হয়। জেরা চলাকালে তাদের জবাব দিতে হয়, আর বিচারকদেরও প্রদত্ত সাক্ষ্য শুনতে হয়। এই সঙ্কট মোকাবিলার জন্য তাঁর দাসদের উপর ঈশ্বরের অনুগ্রহ বর্ষিত হবে। 'তোমরা যা বলবে, তা সেই একই সময়ে তোমাদের দেওয়া হবে,' যীশু বলেন। 'কারণ তোমরাই কথা বল না, তোমাদের পিতার আত্মাই তোমাদের মধ্যে কথা বলেন।' ঈশ্বরের আত্মা যখন তাঁর দাসদের মন আলোকিত করেন, তখন সত্য তার ঐশ্বরিক শক্তি ও মহিমায় উপস্থাপিত হবে। যারা সত্যকে প্রত্যাখ্যান করে, তারা শিষ্যদের বিরুদ্ধে অভিযোগ আনতে এবং তাদের নির্যাতন করতে দাঁড়াবে। কিন্তু ক্ষতি ও কষ্টভোগের মধ্যেও, এমনকি মৃত্যুতেও, প্রভুর সন্তানরা তাঁদের ঐশ্বরিক আদর্শের নম্রতা প্রকাশ করবে। তখন শয়তানের কর্মীদের সঙ্গে খ্রিষ্টের প্রতিনিধিদের পার্থক্য প্রকাশ পাবে। শাসক ও জনগণের সামনে উদ্ধারকর্তা উচ্চে তুলে ধরা হবে। The Desire of Ages, 354.</w:t>
      </w:r>
    </w:p>
    <w:p>
      <w:pPr>
        <w:pStyle w:val="ArticleBody"/>
        <w:jc w:val="left"/>
      </w:pPr>
      <w:r>
        <w:rPr>
          <w:rFonts w:ascii="Nirmala UI" w:hAnsi="Nirmala UI" w:eastAsia="Nirmala UI" w:cs="Nirmala UI"/>
        </w:rPr>
        <w:t>তিনজন ধার্মিকের মতোই, দানিয়েল কোনো উপহারে আগ্রহী ছিলেন না, এবং তিনি যা বলতে যাচ্ছিলেন তা আগেভাগে অনুশীলন করারও প্রয়োজন ছিল না। তিনি খুব সরলভাবে দেয়ালে প্রদর্শিত "সাত বার"-এর ব্যাখ্যাটি তুলে ধরলেন।</w:t>
      </w:r>
    </w:p>
    <w:p>
      <w:pPr>
        <w:pStyle w:val="ArticleBody"/>
        <w:jc w:val="left"/>
      </w:pPr>
      <w:r>
        <w:rPr>
          <w:rFonts w:ascii="Nirmala UI" w:hAnsi="Nirmala UI" w:eastAsia="Nirmala UI" w:cs="Nirmala UI"/>
        </w:rPr>
        <w:t>আমরা বেলশাসারের গল্পটি পরবর্তী প্রবন্ধে চালিয়ে যাব।</w:t>
      </w:r>
    </w:p>
    <w:p>
      <w:pPr>
        <w:pStyle w:val="ArticleScripture"/>
        <w:jc w:val="left"/>
      </w:pPr>
      <w:r>
        <w:rPr>
          <w:rFonts w:ascii="Nirmala UI" w:hAnsi="Nirmala UI" w:eastAsia="Nirmala UI" w:cs="Nirmala UI"/>
        </w:rPr>
        <w:t>যারা ঈশ্বরের কাজের প্রতি অবিশ্বস্ত, তাদের নীতিবোধের অভাব আছে; তাদের উদ্দেশ্য এমন প্রকৃতির নয় যা সব পরিস্থিতিতে তাদেরকে সঠিকটি বেছে নিতে প্রণোদিত করবে। ঈশ্বরের দাসদের সর্বদা অনুভব করা উচিত যে তারা তাদের নিয়োগকর্তার নজরের অধীনে রয়েছে। যিনি বেলশাসারের ধর্মনিন্দামূলক ভোজসভা লক্ষ্য করেছিলেন, তিনি আমাদের সব প্রতিষ্ঠানেই উপস্থিত—বণিকের হিসাবঘরে, ব্যক্তিগত কর্মশালায়; এবং সেই রক্তহীন হাত যেমন ধর্মনিন্দাকারী রাজার ভয়াবহ বিচারের কথা লিপিবদ্ধ করেছিল, তেমনই নিশ্চিতভাবে তোমাদের অবহেলাও লিপিবদ্ধ করছে। বেলশাসারের দণ্ডাদেশ আগুনের অক্ষরে লেখা ছিল, ‘তোমাকে দাঁড়িপাল্লায় ওজন করা হয়েছে, এবং তুমি অপূর্ণ পাওয়া গেছ’; আর যদি তোমরা তোমাদের ঈশ্বরপ্রদত্ত দায়িত্বসমূহ পালন করতে ব্যর্থ হও, তবে তোমাদের দণ্ডাদেশও একই হবে। যুবকদের প্রতি বার্তা, ২২৯।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ত্রিশ</dc:title>
  <dc:subject>ভয়ের ঘণ্টা</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