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তেত্রিশ</w:t>
      </w:r>
    </w:p>
    <w:p>
      <w:pPr>
        <w:pStyle w:val="ArticleSubtitle"/>
        <w:jc w:val="left"/>
      </w:pPr>
      <w:r>
        <w:rPr>
          <w:rFonts w:ascii="Nirmala UI" w:hAnsi="Nirmala UI" w:eastAsia="Nirmala UI" w:cs="Nirmala UI"/>
        </w:rPr>
        <w:t>রবিবারের আইন ফরমান জারির সময় ঈশ্বরের "মোহর" আরোপিত: দানিয়েল গ্রন্থের ষষ্ঠ অধ্যায়ের এক ভবিষ্যদ্বাণীমূলক বিশ্লেষণ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ঈশ্বরের "মোহর", যা দেখা যায়, তা রবিবারের আইন ঘোষণার সময় মুদ্রাঙ্কিত হয়।</w:t>
      </w:r>
    </w:p>
    <w:p>
      <w:pPr>
        <w:pStyle w:val="ArticleScripture"/>
        <w:jc w:val="left"/>
      </w:pPr>
      <w:r>
        <w:rPr>
          <w:rFonts w:ascii="Nirmala UI" w:hAnsi="Nirmala UI" w:eastAsia="Nirmala UI" w:cs="Nirmala UI"/>
        </w:rPr>
        <w:t>“আমাদের মধ্যে একজনও কখনও ঈশ্বরের মোহর গ্রহণ করবে না, যতক্ষণ না আমাদের চরিত্রের উপর একটি দাগ বা কলঙ্কও থাকে। আমাদের চরিত্রের ত্রুটিগুলি সংশোধন করা, এবং আত্মার মন্দিরকে প্রত্যেক অপবিত্রতা থেকে শুচি করা—এ দায়িত্ব আমাদেরই উপর ন্যস্ত। তখনই অন্ত্যবৃষ্টি আমাদের উপর বর্ষিত হবে, যেমন প্রারম্ভিক বৃষ্টি পেন্টেকস্টের দিনে শিষ্যদের উপর বর্ষিত হয়েছিল....”</w:t>
      </w:r>
    </w:p>
    <w:p>
      <w:pPr>
        <w:pStyle w:val="ArticleScripture"/>
        <w:jc w:val="left"/>
      </w:pPr>
      <w:r>
        <w:rPr>
          <w:rFonts w:ascii="Nirmala UI" w:hAnsi="Nirmala UI" w:eastAsia="Nirmala UI" w:cs="Nirmala UI"/>
        </w:rPr>
        <w:t>"হে ভাইয়েরা, প্রস্তুতির মহান কাজে তোমরা কী করছ? যারা জগতের সঙ্গে একাত্ম হচ্ছে, তারা জাগতিক ছাঁচ গ্রহণ করছে এবং পশুর চিহ্নের জন্য নিজেদের প্রস্তুত করছে। যারা নিজের ওপর নির্ভর করে না, যারা ঈশ্বরের সামনে নিজেকে নম্র করে এবং সত্যের আনুগত্যের মাধ্যমে তাদের আত্মা শুদ্ধ করে—তারাই স্বর্গীয় ছাঁচ গ্রহণ করে এবং তাদের কপালে ঈশ্বরের সিলমোহরের জন্য প্রস্তুত হয়। যখন ফরমান জারি হবে এবং মোহর বসানো হবে, তাদের চরিত্র চিরকাল পবিত্র ও কলঙ্কহীন থাকবে।" টেস্টিমোনিজ, খণ্ড ৫, ২১৪, ২১৬।</w:t>
      </w:r>
    </w:p>
    <w:p>
      <w:pPr>
        <w:pStyle w:val="ArticleBody"/>
        <w:jc w:val="left"/>
      </w:pPr>
      <w:r>
        <w:rPr>
          <w:rFonts w:ascii="Nirmala UI" w:hAnsi="Nirmala UI" w:eastAsia="Nirmala UI" w:cs="Nirmala UI"/>
        </w:rPr>
        <w:t>যে সিলটি দৃশ্যমান, তা দানিয়েল পান, যখন তাকে সিংহের গর্তে নিক্ষেপ করা হয়; সুতরাং অধ্যায়টি রবিবারের আইনসংক্রান্ত ফরমানকে প্রতিনিধিত্ব করছে।</w:t>
      </w:r>
    </w:p>
    <w:p>
      <w:pPr>
        <w:pStyle w:val="ArticleScripture"/>
        <w:jc w:val="left"/>
      </w:pPr>
      <w:r>
        <w:rPr>
          <w:rFonts w:ascii="Nirmala UI" w:hAnsi="Nirmala UI" w:eastAsia="Nirmala UI" w:cs="Nirmala UI"/>
        </w:rPr>
        <w:t>তখন সেই লোকেরা রাজার কাছে একত্রিত হয়ে রাজাকে বলল, হে রাজা, জেনে রাখুন, মিদীয় ও পারসীয়দের আইন এই যে, রাজা যে কোনো ফরমান বা বিধান স্থির করলে তা রদ করা যায় না। তখন রাজা আদেশ দিলেন, এবং তারা দানিয়েলকে এনে সিংহের গহ্বরে নিক্ষেপ করল। এখন রাজা দানিয়েলকে বললেন, যে ঈশ্বরকে তুমি অবিরত সেবা কর, তিনি তোমাকে উদ্ধার করবেন। তারপর একটি পাথর আনা হলো এবং গহ্বরের মুখে রাখা হলো; এবং রাজা তা তাঁর নিজস্ব মোহর দিয়ে, এবং তাঁর অভিজাতদের মোহর দিয়ে সিলমোহর করলেন; যাতে দানিয়েল সম্বন্ধে উদ্দেশ্যটি পরিবর্তিত না হয়। দানিয়েল ৬:১৫-১৭।</w:t>
      </w:r>
    </w:p>
    <w:p>
      <w:pPr>
        <w:pStyle w:val="ArticleBody"/>
        <w:jc w:val="left"/>
      </w:pPr>
      <w:r>
        <w:rPr>
          <w:rFonts w:ascii="Nirmala UI" w:hAnsi="Nirmala UI" w:eastAsia="Nirmala UI" w:cs="Nirmala UI"/>
        </w:rPr>
        <w:t>গল্পটি সেখানে শেষ হয় না, কিন্তু এটি যেখানে শুরু হয় সেখানেই শেষ হয়। দানিয়েল গ্রন্থের ষষ্ঠ অধ্যায়ের বর্ণনা এমন এক জোটকে চিত্রিত করে, যা মূলত একশ কুড়ি জন রাজ্যপাল এবং দুইজন অধস্তন সভাপতি দ্বারা পরিচালিত ছিল, তবে তাতে উপদেষ্টারা, সেনাপতিরা ও শাসকেরাও অন্তর্ভুক্ত ছিল। পাঁচটি পক্ষের সমন্বয়ে গঠিত সেই জোটটি রাজাকে প্রতারিত করে দানিয়েলের ওপর অত্যাচার করানোর উদ্দেশ্যে গড়ে তোলা হয়েছিল। গল্পটি তাদের বিচার দিয়ে শেষ হয়, কারণ তারা রবিবারের আইনের সময় সংঘটিত এক বিশেষ বিচারকে চিত্রিত করছে; এমন একটি বিচার যা দানিয়েল বা রাজাকে প্রতিনিধিত্বকারী ব্যক্তিদের বিরুদ্ধে নয়, বরং যারা রাজাকে প্রতারিত করেছিল তাদের বিরুদ্ধে।</w:t>
      </w:r>
    </w:p>
    <w:p>
      <w:pPr>
        <w:pStyle w:val="ArticleScripture"/>
        <w:jc w:val="left"/>
      </w:pPr>
      <w:r>
        <w:rPr>
          <w:rFonts w:ascii="Nirmala UI" w:hAnsi="Nirmala UI" w:eastAsia="Nirmala UI" w:cs="Nirmala UI"/>
        </w:rPr>
        <w:t>আর রাজা আদেশ দিলেন, এবং দানিয়েলের বিরুদ্ধে অভিযোগ করেছিল যারা, সেই লোকদের আনা হল; এবং তাদেরসহ তাদের সন্তানদের ও স্ত্রীদের সিংহের গুহায় নিক্ষেপ করা হল; এবং সিংহরা তাদের বশে নিল এবং গুহার তলদেশে পৌঁছানোর আগেই তাদের সমস্ত অস্থি টুকরো টুকরো করে ভেঙে ফেলল। দানিয়েল ৬:২৪।</w:t>
      </w:r>
    </w:p>
    <w:p>
      <w:pPr>
        <w:pStyle w:val="ArticleBody"/>
        <w:jc w:val="left"/>
      </w:pPr>
      <w:r>
        <w:rPr>
          <w:rFonts w:ascii="Nirmala UI" w:hAnsi="Nirmala UI" w:eastAsia="Nirmala UI" w:cs="Nirmala UI"/>
        </w:rPr>
        <w:t>ভবিষ্যদ্বাণীমূলক দৃশ্যপটে সব সময়ই গির্জাই রাষ্ট্রকে প্রতারিত করে, আর ষষ্ঠ অধ্যায়টি রাজার বিরুদ্ধে চালানো সেই প্রতারণাটিকে চিহ্নিত করছে। কার্মেল পর্বতে ঈশ্বরের শক্তির পরাক্রমশালী প্রকাশ প্রত্যক্ষ করার পর, এলিয়াহ বৃষ্টির ভিতর দিয়ে তাকে জেজেবেলের কাছে ফিরিয়ে নিয়ে গেলেন। ঈশ্বরের শক্তির প্রবল সাক্ষ্যে জেজেবেল প্রভাবিত হবেন না—এমনটা ভাবার কোনো কারণ আহাবের ছিল না, কিন্তু এলিয়াহকে নিয়ে জেজেবেলের গভীর-প্রোথিত ঘৃণার বিষয়ে আহাব প্রতারিত হয়েছিল। আহাব ও জেজেবেলের সঙ্গে এলিয়াহর মুখোমুখি হওয়ার কাহিনি আবার পুনরাবৃত্ত হয় বাপ্তিস্মদাতা যোহন (যিনি এলিয়াহ ছিলেন) এবং হেরোদ ও হেরোদিয়াসের কাহিনিতে।</w:t>
      </w:r>
    </w:p>
    <w:p>
      <w:pPr>
        <w:pStyle w:val="ArticleBody"/>
        <w:jc w:val="left"/>
      </w:pPr>
      <w:r>
        <w:rPr>
          <w:rFonts w:ascii="Nirmala UI" w:hAnsi="Nirmala UI" w:eastAsia="Nirmala UI" w:cs="Nirmala UI"/>
        </w:rPr>
        <w:t>তার জন্মদিনে, যখন মাতাল হেরোদ সালোমেকে (হেরোদিয়াসের মেয়ে) তার রাজ্যের অর্ধেক দেওয়ার প্রতিশ্রুতি দিয়েছিল, তিনি আশা করেননি যে হেরোদিয়াস জনের মাথা দাবি করবে। রাজারা—আহাব, হেরোদ বা দারিয়াস যেই হোক না কেন—জেজেবেলের মিথ্যা নবীদের নৃত্য, হেরোদিয়াসের মেয়ের নৃত্য, অথবা দানিয়েলের কাহিনির পাঁচগুণ জোটের মাধ্যমে অপবিত্র নারীর দ্বারা প্রতারিত হয়। পিলাতও এক দুর্নীতিগ্রস্ত পুরোহিতবর্গের দ্বারা প্রতারিত হয়েছিল, যা ইহুদি 'চার্চ'-এর প্রতিনিধিত্ব করত, এবং চার্চ একটি নারীর প্রতীক।</w:t>
      </w:r>
    </w:p>
    <w:p>
      <w:pPr>
        <w:pStyle w:val="ArticleBody"/>
        <w:jc w:val="left"/>
      </w:pPr>
      <w:r>
        <w:rPr>
          <w:rFonts w:ascii="Nirmala UI" w:hAnsi="Nirmala UI" w:eastAsia="Nirmala UI" w:cs="Nirmala UI"/>
        </w:rPr>
        <w:t>প্রতারণা হলো ভবিষ্যদ্বাণীমূলক দৃশ্যপটের একটি বৈশিষ্ট্য, আর তৃতীয় ‘হায়’-এর ইসলাম সেই মিথ্যা, যা শেষ কালে ভয়ের মাধ্যমে জাতিসংঘকে প্রতারণা করতে ব্যবহৃত হবে। ‘প্রতারণা’ এবং প্রতারণা সৃষ্টি করে যে ‘মিথ্যা’—উভয়ই ঈশ্বরের ভবিষ্যদ্বাণীমূলক বাক্যে চিহ্নিত করা হয়েছে। ইসলামের ভূমিকা এবং সাতটি মস্তকের মধ্যে পোপতন্ত্রের অষ্টম মস্তক হয়ে ওঠা—এ দুটিই ইতিমধ্যে শেষ কালে উন্মোচিত বার্তার অংশ হিসেবে চিহ্নিত হয়েছে, যা যিশু খ্রিস্টের প্রকাশিত বাক্য। অতএব, দানিয়েল গ্রন্থের ছয় নম্বর অধ্যায়ে দারিয়ুসের প্রতারণা উন্মোচন করা মধ্যরাত্রির আহ্বানের বার্তার একটি অংশ। এই প্রতারণাই সেই উপাদান যা মারাত্মক ক্ষতকে সম্পূর্ণরূপে আরোগ্য করে, ফলে পোপতন্ত্র অষ্টম ও চূড়ান্ত রাজ্য হিসেবে পুনরুজ্জীবিত হয়। দারিয়ুসের প্রতারণার ঘটনায়, দুইজন ধর্মত্যাগী প্রেসিডেন্ট এবং একশ কুড়ি জন রাজপুত্র প্রতারণার জোটের প্রতিনিধি; যাদের বিপরীতে দানিয়েলকে উপস্থাপিত করা হয়েছে।</w:t>
      </w:r>
    </w:p>
    <w:p>
      <w:pPr>
        <w:pStyle w:val="ArticleBody"/>
        <w:jc w:val="left"/>
      </w:pPr>
      <w:r>
        <w:rPr>
          <w:rFonts w:ascii="Nirmala UI" w:hAnsi="Nirmala UI" w:eastAsia="Nirmala UI" w:cs="Nirmala UI"/>
        </w:rPr>
        <w:t>একশ কুড়ি হলো পেন্টেকস্টে ঈশ্বরের শিষ্যদের একটি প্রতীক।</w:t>
      </w:r>
    </w:p>
    <w:p>
      <w:pPr>
        <w:pStyle w:val="ArticleScripture"/>
        <w:jc w:val="left"/>
      </w:pPr>
      <w:r>
        <w:rPr>
          <w:rFonts w:ascii="Nirmala UI" w:hAnsi="Nirmala UI" w:eastAsia="Nirmala UI" w:cs="Nirmala UI"/>
        </w:rPr>
        <w:t>আর সেই দিনগুলোতে পিতর শিষ্যদের মধ্যে উঠে দাঁড়িয়ে বললেন, (তাদের নামের সংখ্যা একত্রে ছিল প্রায় একশ কুড়ি।) প্রেরিতদের কার্য ১:১৫।</w:t>
      </w:r>
    </w:p>
    <w:p>
      <w:pPr>
        <w:pStyle w:val="ArticleBody"/>
        <w:jc w:val="left"/>
      </w:pPr>
      <w:r>
        <w:rPr>
          <w:rFonts w:ascii="Nirmala UI" w:hAnsi="Nirmala UI" w:eastAsia="Nirmala UI" w:cs="Nirmala UI"/>
        </w:rPr>
        <w:t>পেন্টেকস্ট সেই রবিবারের আইনকে প্রতীকায়িত করে, যখন সিলমোহর বসানো হয়; আর দারিয়ুসকে প্রতারিত করেছিল যে একশ কুড়ি জন শাসনকর্তা, তারা রবিবারের আইনের সময় মিথ্যা যাজকত্বের প্রতীক। রাজার প্রতারকদের দুই শ্রেণি উপস্থাপিত হয়েছে ওই দুইজন ধর্মত্যাগী প্রধান এবং একশ কুড়ি জন ধর্মত্যাগী শাসনকর্তার মাধ্যমে। ওই দুইজন প্রধান ড্যানিয়েলের সঙ্গে একই শ্রেণিতে গণ্য হয়; ড্যানিয়েল হলেন নবী। দারিয়ুসকে প্রতারিত করা এই দুই শ্রেণি একটি মিথ্যা নবীদের দল এবং একটি ভ্রষ্ট যাজকদের দলকে প্রতিনিধিত্ব করে।</w:t>
      </w:r>
    </w:p>
    <w:p>
      <w:pPr>
        <w:pStyle w:val="ArticleScripture"/>
        <w:jc w:val="left"/>
      </w:pPr>
      <w:r>
        <w:rPr>
          <w:rFonts w:ascii="Nirmala UI" w:hAnsi="Nirmala UI" w:eastAsia="Nirmala UI" w:cs="Nirmala UI"/>
        </w:rPr>
        <w:t>হায়, যারা আমার চরাগাহের ভেড়াগুলিকে ধ্বংস করে ও ছত্রভঙ্গ করে সেই রাখালদের জন্য! প্রভু বলেন। অতএব ইস্রায়েলের প্রভু ঈশ্বর যারা আমার প্রজাদের চরায়, তাদের বিরুদ্ধে এই কথা বলেন: তোমরা আমার পালকে ছত্রভঙ্গ করেছ, তাদের দূরে হটিয়েছ, এবং তাদের দেখাশোনা করোনি; দেখ, তোমাদের কাজের মন্দের দণ্ড আমি তোমাদের উপর আনব, প্রভু বলেন। আর আমি যেসব দেশে তাদের তাড়িয়ে দিয়েছি, সেখান থেকে আমার পালের অবশিষ্টাংশকে একত্র করব, এবং তাদের আবার তাদের খোঁয়াড়ে ফিরিয়ে আনব; এবং তারা ফলবান হবে ও বৃদ্ধি পাবে। আর আমি তাদের উপর রাখালদের স্থাপন করব যারা তাদের চরাবে; এবং তারা আর ভয় পাবে না, আতঙ্কিতও হবে না, তাদের কোনো অভাবও হবে না, প্রভু বলেন। দেখ, দিন আসছে, প্রভু বলেন, যখন আমি দাউদের জন্য এক ধার্মিক অঙ্কুর উদিত করব, আর এক রাজা রাজত্ব করবে ও সমৃদ্ধ হবে, এবং পৃথিবীতে বিচার ও ন্যায় প্রতিষ্ঠা করবে। তার দিনগুলিতে যিহূদা উদ্ধার পাবে, এবং ইস্রায়েল নিরাপদে বাস করবে; এবং এই নামেই তাকে ডাকা হবে, ‘প্রভু আমাদের ধার্মিকতা’। অতএব দেখ, দিন আসছে, প্রভু বলেন, যখন তারা আর বলবে না, ‘প্রভু জীবিত, যিনি ইস্রায়েলের সন্তানদের মিশরদেশ থেকে উদ্ধার করেছিলেন’; বরং বলবে, ‘প্রভু জীবিত, যিনি ইস্রায়েলের গৃহের বংশধরদের উত্তরের দেশ থেকে, এবং যে-যে দেশে আমি তাদের তাড়িয়ে দিয়েছিলাম সেসব সব দেশ থেকে, উদ্ধার করে নিয়ে এসেছেন ও পথ দেখিয়ে এনেছেন’; এবং তারা নিজেদের দেশে বাস করবে। নবীদের কারণে আমার অন্তরে আমার হৃদয় ভেঙে গেছে; আমার সমস্ত অস্থি কেঁপে ওঠে; আমি একজন মাতাল মানুষের মত, এবং যে মানুষকে মদ পরাস্ত করেছে তার মত, প্রভুর কারণে এবং তাঁর পবিত্রতার বাক্যগুলির কারণে। কারণ দেশ ব্যভিচারীদের ভরে গেছে; শাপের জন্য দেশ শোক করছে; অরণ্যের মনোরম স্থানগুলি শুকিয়ে গেছে, এবং তাদের পথ মন্দ, তাদের শক্তিও সঠিক নয়। কারণ ভবিষ্যদ্বক্তা এবং যাজক উভয়েই অপবিত্র; হ্যাঁ, আমার ঘরেই আমি তাদের দুষ্টতা পেয়েছি, প্রভু বলেন। এই জন্য তাদের পথ তাদের জন্য অন্ধকারে পিচ্ছিল পথের মতো হবে; তারা তাড়িত হবে এবং সেখানে পড়ে যাবে; কারণ আমি তাদের উপর বিপদ আনব, অর্থাৎ তাদের শাস্তির বছর, প্রভু বলেন। যিরমিয়া ২৩:১-১২.</w:t>
      </w:r>
    </w:p>
    <w:p>
      <w:pPr>
        <w:pStyle w:val="ArticleBody"/>
        <w:jc w:val="left"/>
      </w:pPr>
      <w:r>
        <w:rPr>
          <w:rFonts w:ascii="Nirmala UI" w:hAnsi="Nirmala UI" w:eastAsia="Nirmala UI" w:cs="Nirmala UI"/>
        </w:rPr>
        <w:t>যিরমিয়ার 'পরিদর্শনের বছর' হল সেই ষড়যন্ত্রকারীদের উপর বিচার, যারা দারিয়ুসকে প্রতারিত করেছিল। মিথ্যা নবী ও যাজকদের প্রতি বিচার ভবিষ্যদ্বাণীমূলক বাক্যের একটি বিষয়। এবং যেমন একটি দুর্নীতিগ্রস্ত যাজকসমাজ খ্রীষ্টের বিরুদ্ধে রোমীয় কর্তৃপক্ষকে উস্কে দিয়ে প্রতারিত করেছিল, তেমনি দানিয়েলের ষষ্ঠ অধ্যায়ের ষড়যন্ত্রটি ঠিক সেই ভবিষ্যদ্বাণীমূলক সত্যটিকেই সম্বোধন করছে।</w:t>
      </w:r>
    </w:p>
    <w:p>
      <w:pPr>
        <w:pStyle w:val="ArticleBody"/>
        <w:jc w:val="left"/>
      </w:pPr>
      <w:r>
        <w:rPr>
          <w:rFonts w:ascii="Nirmala UI" w:hAnsi="Nirmala UI" w:eastAsia="Nirmala UI" w:cs="Nirmala UI"/>
        </w:rPr>
        <w:t>দানিয়েলের পঞ্চম অধ্যায়ের ভবিষ্যদ্বাণীমূলক রেখাগুলি রবিবারের আইনের সময় রিপাবলিকান শিং এবং যুক্তরাষ্ট্রের উপর কার্যকর হওয়া কার্যনির্বাহী বিচারের কথা তুলে ধরে। সেই বিচার তৃতীয় ‘হায়’-এর ইসলাম দ্বারা সম্পন্ন হয়, যা অরক্ষিত দক্ষিণ প্রাচীর দিয়ে রাজ্যে চুপিসারে প্রবেশ করেছে। দানিয়েলের তৃতীয় অধ্যায়ে রবিবারের আইনের রেখা নির্দেশ করে যে ঠিক সেই সময়েই ঈশ্বরের লোকদের সমগ্র বিশ্বের কাছে এক পতাকার মতো উচ্চে তুলে ধরা হবে। ষষ্ঠ অধ্যায়টি ঠিক সেই একই ইতিহাসে মিথ্যা নবীদের উপর কার্যকর হওয়া বিচারের উপর কেন্দ্রিত।</w:t>
      </w:r>
    </w:p>
    <w:p>
      <w:pPr>
        <w:pStyle w:val="ArticleBody"/>
        <w:jc w:val="left"/>
      </w:pPr>
      <w:r>
        <w:rPr>
          <w:rFonts w:ascii="Nirmala UI" w:hAnsi="Nirmala UI" w:eastAsia="Nirmala UI" w:cs="Nirmala UI"/>
        </w:rPr>
        <w:t>যুক্তরাষ্ট্রে রবিবার-আইনের সময় ধর্মত্যাগী প্রোটেস্ট্যান্ট শিং দুটি শ্রেণিতে গঠিত—একটি রবিবারকে উপাসনার দিন হিসেবে সমর্থন করে, এবং অন্যটি নিরর্থকভাবে উপাসনার দিন হিসেবে বিশ্রামদিনকে সমর্থন করার দাবি করে। রিপাবলিকান শিং-এর ভেতরে তাদের সমতুল্য হলো ডেমোক্র্যাট ও রিপাবলিকান দল। খ্রিস্টের সময়ে সাদুকী ও ফারিসীরা এই দুটি ধর্মত্যাগী শিং-এর প্রতিরূপ ছিল। দারিয়ুসের প্রতারণার কাহিনিতে দুইজন ধর্মত্যাগী প্রেসিডেন্ট এবং একশ কুড়ি জন যাজকও প্রোটেস্ট্যান্টবাদের ধর্মত্যাগী শিং-এর এই দুই শ্রেণিকে প্রতিনিধিত্ব করে। যদিও কাহিনিটি যে সময়ে ঘটেছিল তখন তারা বাস্তবে রাজনৈতিক ব্যক্তিত্ব ছিল, তবু ভবিষ্যদ্বাণীমূলক প্রেক্ষাপট নির্দেশ করে যে রাষ্ট্রকে প্রতারিত করে ধর্মত্যাগী ধর্মীয় শক্তিই।</w:t>
      </w:r>
    </w:p>
    <w:p>
      <w:pPr>
        <w:pStyle w:val="ArticleBody"/>
        <w:jc w:val="left"/>
      </w:pPr>
      <w:r>
        <w:rPr>
          <w:rFonts w:ascii="Nirmala UI" w:hAnsi="Nirmala UI" w:eastAsia="Nirmala UI" w:cs="Nirmala UI"/>
        </w:rPr>
        <w:t>কার্মেল পর্বতের ঘটনায় যেমন দেখা যায়, গল্পটি মিথ্যা নবীদের দুই শ্রেণিকে চিহ্নিত করে: বালের নবীরা এবং উপবনের (আশতারোথ) নবীরা। তারা একসঙ্গে গির্জা ও রাষ্ট্রের সংমিশ্রণকে প্রতীকায়িত করে, কারণ বাল একজন পুরুষ দেবতা এবং আশতারোথ একজন নারী দেবতা। শেষ পর্যন্ত এলিয়াহ কার্মেল পর্বতের মিথ্যা নবীদের মৃত্যুদণ্ড কার্যকর করেছিলেন, যেমন দানিয়েলের ষষ্ঠ অধ্যায়ের চক্রান্তকারীদের জোট সিংহের গহ্বরে নিক্ষিপ্ত হয়েছিল।</w:t>
      </w:r>
    </w:p>
    <w:p>
      <w:pPr>
        <w:pStyle w:val="ArticleScripture"/>
        <w:jc w:val="left"/>
      </w:pPr>
      <w:r>
        <w:rPr>
          <w:rFonts w:ascii="Nirmala UI" w:hAnsi="Nirmala UI" w:eastAsia="Nirmala UI" w:cs="Nirmala UI"/>
        </w:rPr>
        <w:t>এলিয়াহ তাদের বললেন, বালের ভাববাদীদের ধর; তাদের একজনও যেন পালাতে না পারে। তারা তাদের ধরল; এবং এলিয়াহ তাদের কিশোন নদীর তীরে নামিয়ে সেখানে তাদের হত্যা করলেন। ১ রাজাবলি ১৮:৪০।</w:t>
      </w:r>
    </w:p>
    <w:p>
      <w:pPr>
        <w:pStyle w:val="ArticleBody"/>
        <w:jc w:val="left"/>
      </w:pPr>
      <w:r>
        <w:rPr>
          <w:rFonts w:ascii="Nirmala UI" w:hAnsi="Nirmala UI" w:eastAsia="Nirmala UI" w:cs="Nirmala UI"/>
        </w:rPr>
        <w:t>বাপ্তিস্মদাতা যোহন দ্বারা প্রতীকায়িত সেই একই কার্মেল পর্বতের ঘটনায়, প্রতারণাকারী শক্তি হলো কন্যা। উভয় গল্পেই প্রতারকদের নাচতে দেখা যায়—কার্মেল পর্বতে তাদের নিবেদনকে ঘিরে, অথবা হেরোদ-এর মদ্যপ জন্মদিনের আসরে, যেখানে সালোমে তার প্রতারণার নৃত্য করেছিল। এই দুটি ধারা একত্রে গির্জা ও রাষ্ট্রের সেই সংমিশ্রণকে চিহ্নিত করে যা রবিবারের আইনে সম্পূর্ণ রূপ পায়, এবং দেখায় যে যুক্তরাষ্ট্রের ধর্মত্যাগী গির্জাগুলি হেরোদিয়াসের কন্যারা—হেরোদিয়াসই ইযেবেল—এবং উভয়েই ক্যাথলিক ধর্মের প্রতিনিধিত্ব করে। হেরোদ-এর জন্মদিন পৃথিবীর পশুর ষষ্ঠ রাজ্যের অবসানকে চিহ্নিত করে, কিন্তু একই সঙ্গে বাইবেলের ভবিষ্যদ্বাণীর সপ্তম রাজ্যের জন্মদিনকেও চিহ্নিত করে (জাতিসংঘ)।</w:t>
      </w:r>
    </w:p>
    <w:p>
      <w:pPr>
        <w:pStyle w:val="ArticleBody"/>
        <w:jc w:val="left"/>
      </w:pPr>
      <w:r>
        <w:rPr>
          <w:rFonts w:ascii="Nirmala UI" w:hAnsi="Nirmala UI" w:eastAsia="Nirmala UI" w:cs="Nirmala UI"/>
        </w:rPr>
        <w:t>সালোমেকে দেওয়া সেই প্রতিশ্রুতিতেই হেরোদ তাকে তার রাজ্যের অর্ধেক দেওয়ার সম্মতি দেয়, যা নির্দেশ করে যে সপ্তম রাজ্যটি অর্ধেক গির্জা ও অর্ধেক রাষ্ট্রের একটি সমন্বয়কে প্রতিনিধিত্ব করে। রাজ্যটি শুরু হয় যখন যোহনের মাথা হেরোদিয়ার কাছে পৌঁছে দেওয়া হয়। এই কারণেই, প্রকাশিত বাক্য পুস্তকের সতেরো অধ্যায়ে সপ্তম রাজ্যকে অল্পকাল মাত্র স্থায়ী বলে উপস্থাপিত হয়েছে। রবিবারের আইনের সময়ই ত্রিমুখী ঐক্য কার্যকর করা হয়, কারণ সেখানে দশ রাজা তাদের স্বল্পস্থায়ী রাজ্য পশুটির কাছে এক 'ঘণ্টা'র জন্য দিতে সম্মত হয়। ঐ এক 'ঘণ্টা'ই রবিবারের আইনের সংকটের 'ঘণ্টা', যা যুক্তরাষ্ট্রে শুরু হয় এবং মিখায়েল উঠে দাঁড়ালে শেষ হয়।</w:t>
      </w:r>
    </w:p>
    <w:p>
      <w:pPr>
        <w:pStyle w:val="ArticleScripture"/>
        <w:jc w:val="left"/>
      </w:pPr>
      <w:r>
        <w:rPr>
          <w:rFonts w:ascii="Nirmala UI" w:hAnsi="Nirmala UI" w:eastAsia="Nirmala UI" w:cs="Nirmala UI"/>
        </w:rPr>
        <w:t>আর যে দশটি শিং তুমি দেখেছিলে, সেগুলো দশজন রাজা, যারা এখনো কোনো রাজ্য পায়নি; কিন্তু তারা পশুর সঙ্গে এক ঘণ্টার জন্য রাজা হিসেবে ক্ষমতা পাবে। এদের মন এক, এবং তারা তাদের ক্ষমতা ও শক্তি পশুর হাতে সমর্পণ করবে। তারা মেষশাবকের সঙ্গে যুদ্ধ করবে, এবং মেষশাবক তাদের পরাজিত করবে; কারণ তিনি প্রভুদের প্রভু এবং রাজাদের রাজা; এবং যারা তাঁর সঙ্গে আছে তারা আহ্বানপ্রাপ্ত, নির্বাচিত ও বিশ্বস্ত। প্রকাশিত বাক্য ১৭:১২–১৪।</w:t>
      </w:r>
    </w:p>
    <w:p>
      <w:pPr>
        <w:pStyle w:val="ArticleBody"/>
        <w:jc w:val="left"/>
      </w:pPr>
      <w:r>
        <w:rPr>
          <w:rFonts w:ascii="Nirmala UI" w:hAnsi="Nirmala UI" w:eastAsia="Nirmala UI" w:cs="Nirmala UI"/>
        </w:rPr>
        <w:t>হেরোদ দ্বারা প্রতিনিধিত্বকৃত দশ রাজা সপ্তম রাজ্যের জন্মদিনে এ সিদ্ধান্তে উপনীত হয় যে রবিবার-আইনের সংকটকালে তারা তাদের রাজ্যের অর্ধেক পশুকে দেবে, যা “এক ঘণ্টা” হিসেবে উপস্থাপিত হয়েছে। সেই “ঘণ্টায়” বেলশজ্জরের দেয়ালে হাতের লেখা লেখা হয়। সেই “ঘণ্টায়”ই শদ্রক, মেশাক ও অবেদনেগোকে চুল্লিতে নিক্ষেপ করা হয় এবং তারা মেঘে তুলে নেওয়া হয়, যেমন প্রকাশিত বাক্যের একাদশ অধ্যায়ের দুই সাক্ষীকেও মেঘে তুলে নেওয়া হয়। ত্রিবিধ জোটটি একত্রিত হয় পৃথিবীর পশু কর্তৃক পরিচালিত প্রতারণার মাধ্যমে, যে মানুষের চোখের সামনে স্বর্গ থেকে আগুন নামিয়ে আনে।</w:t>
      </w:r>
    </w:p>
    <w:p>
      <w:pPr>
        <w:pStyle w:val="ArticleScripture"/>
        <w:jc w:val="left"/>
      </w:pPr>
      <w:r>
        <w:rPr>
          <w:rFonts w:ascii="Nirmala UI" w:hAnsi="Nirmala UI" w:eastAsia="Nirmala UI" w:cs="Nirmala UI"/>
        </w:rPr>
        <w:t>আর আমি দেখলাম, পৃথিবী থেকে আরেকটি পশু উঠে আসছে; তার দুটি শিং ছিল মেষশাবকের মতো, কিন্তু সে কথা বলত ড্রাগনের মতো। এবং সে প্রথম পশুর সামনে প্রথম পশুর সব ক্ষমতা প্রয়োগ করে, এবং পৃথিবী ও তাতে বসবাসকারীদের বাধ্য করে যেন তারা সেই প্রথম পশুকে উপাসনা করে, যার প্রাণঘাতী ক্ষত আরোগ্য হয়েছিল। এবং সে মহা মহা আশ্চর্যকর্ম করে, এমনকি মানুষের দৃষ্টির সামনে স্বর্গ থেকে পৃথিবীর উপর আগুন নামিয়ে আনে; এবং পশুর সামনে সে যে আশ্চর্যকর্ম করতে সক্ষম, সেগুলোর দ্বারা পৃথিবীতে বসবাসকারীদের প্রতারিত করে, পৃথিবীর অধিবাসীদের বলে যে তারা যেন সেই পশুর জন্য একটি মূর্তি বানায়, যে তলোয়ারের আঘাতে আহত হয়েছিল, তবু বেঁচে ছিল। প্রকাশিত বাক্য ১৩:১১-১৪।</w:t>
      </w:r>
    </w:p>
    <w:p>
      <w:pPr>
        <w:pStyle w:val="ArticleBody"/>
        <w:jc w:val="left"/>
      </w:pPr>
      <w:r>
        <w:rPr>
          <w:rFonts w:ascii="Nirmala UI" w:hAnsi="Nirmala UI" w:eastAsia="Nirmala UI" w:cs="Nirmala UI"/>
        </w:rPr>
        <w:t>বিশ্ব প্রতারিত হয়, অলৌকিক ঘটনাগুলোর দ্বারা ততটা নয়, বরং "সেই অলৌকিক ঘটনাগুলো সম্পাদনের উপায়" দ্বারা—যে অলৌকিক ঘটনাগুলো করার ক্ষমতা তার ছিল। "সেই অলৌকিক ঘটনাগুলো সম্পাদনের উপায়" এই অভিব্যক্তিটি একটি সংযোজিত বাক্যাংশ, তবে এটি অলৌকিক ঘটনাগুলোর ওপর সঠিক গুরুত্ব আরোপ করে—যা সতর্কতার সঙ্গে লক্ষ করা উচিত। ভ্রান্ত বার্তা (আকাশ থেকে আগুন) যেভাবে বিশ্বকে প্রতারিত করে, সেটি চিহ্নিত করা গুরুত্বপূর্ণ, কারণ আমরা এখন ঠিক সেই ইতিহাসের মধ্যে অবস্থান করছি, যেখানে পৃথিবী গ্রহের জনসমষ্টি একটি "তথ্য-সুপার-হাইওয়ে"র মাধ্যমে সম্মোহিত হচ্ছে, যা পৃথিবীর গ্লোবালিস্ট বণিকদের দ্বারা নিয়ন্ত্রিত ও প্রভাবিত। সেই বিষয়টি আমরা পরবর্তী প্রবন্ধগুলো পর্যন্ত স্থগিত রাখছি, তবে আপাতত শুধু উল্লেখ করছি যে দারিয়ুসের বিরুদ্ধে প্রেসিডেন্টরা ও রাজকুমাররা যে প্রতারণা চালিয়েছিল, তা একটি নির্দিষ্ট ভবিষ্যদ্বাণীমূলক বিষয়; এতে পরস্পর-সম্পর্কিত কয়েকটি উপাদান রয়েছে, যেগুলো চিহ্নিত করা প্রয়োজন।</w:t>
      </w:r>
    </w:p>
    <w:p>
      <w:pPr>
        <w:pStyle w:val="ArticleBody"/>
        <w:jc w:val="left"/>
      </w:pPr>
      <w:r>
        <w:rPr>
          <w:rFonts w:ascii="Nirmala UI" w:hAnsi="Nirmala UI" w:eastAsia="Nirmala UI" w:cs="Nirmala UI"/>
        </w:rPr>
        <w:t>হেরোদের জন্মদিনের উৎসবে শাসকদের সামনে সালোমের লাস্যময় নৃত্যের মাধ্যমে সংঘটিত প্রতারণায় ত্রিবিধ ঐক্যটি একত্রে আনা হয়। পিলাতের ওপর যে প্রতারণা চাপিয়ে দেওয়া হয়েছিল, সেটি প্রকৃতিগতভাবে দ্বিবিধ ছিল—অভিযোগ ছিল যে খ্রিস্ট রাষ্ট্রক্ষমতার বিরুদ্ধে রাষ্ট্রদ্রোহ উসকে দিচ্ছিলেন ও তা প্রচার করছিলেন, এবং আরও যে তিনি ধর্মীয় ক্ষমতার বিরুদ্ধে ঈশ্বরনিন্দা করছিলেন। সে ইতিহাসে তিন প্রতিপক্ষ একত্র হয়েছিল: রোমীয় ক্ষমতা (রাষ্ট্র), বারাব্বাস—একজন মিথ্যা খ্রিস্ট (মিথ্যা নবী), এবং ধর্মত্যাগী ইহুদি মণ্ডলী (পশু)। ধর্মত্যাগী মণ্ডলী রাষ্ট্রদ্রোহ ও ঈশ্বরনিন্দা—এই দ্বিবিধ মিথ্যার দ্বারা রোমীয় কর্তৃত্বকে (রাষ্ট্রকে) প্রতারিত করেছিল।</w:t>
      </w:r>
    </w:p>
    <w:p>
      <w:pPr>
        <w:pStyle w:val="ArticleBody"/>
        <w:jc w:val="left"/>
      </w:pPr>
      <w:r>
        <w:rPr>
          <w:rFonts w:ascii="Nirmala UI" w:hAnsi="Nirmala UI" w:eastAsia="Nirmala UI" w:cs="Nirmala UI"/>
        </w:rPr>
        <w:t>যখন দারিয়াস অবশেষে তার প্রতারকদের প্রেরণা সম্পর্কে জাগ্রত হন, তখন তিনি দানিয়েলকে সিংহের গুহায় নিক্ষেপ করতে বাধ্য হন। ঈশ্বরের আইনের প্রতি তাঁর আজ্ঞাপালনের কারণে দানিয়েল রাষ্ট্রের আইন ভঙ্গ করেন। দারিয়াসের কাছে উপস্থাপিত মিথ্যাটি তাঁর অহংকারকে উঁচু করার মাধ্যমে কার্যকর হয়, ফলে তিনি তাঁর প্রতারকদের প্রেরণা চিনতে পারেন না। দানিয়েল ও সিংহের গুহার কাহিনিতে এই মিথ্যা ও প্রতারণা ঈশ্বরের প্রতি আজ্ঞাপালনকে ধর্মনিন্দা ও রাষ্ট্রদ্রোহ হিসেবে চিহ্নিত করে; যা ক্রুশের একই দ্বিবিধ প্রতারণা ছিল, এবং ক্রুশের পথচিহ্ন রবিবারের আইনের পথচিহ্নের সঙ্গে মিলে যায়।</w:t>
      </w:r>
    </w:p>
    <w:p>
      <w:pPr>
        <w:pStyle w:val="ArticleBody"/>
        <w:jc w:val="left"/>
      </w:pPr>
      <w:r>
        <w:rPr>
          <w:rFonts w:ascii="Nirmala UI" w:hAnsi="Nirmala UI" w:eastAsia="Nirmala UI" w:cs="Nirmala UI"/>
        </w:rPr>
        <w:t>প্রতারণাকারী ধর্মীয় ক্ষমতার শাস্তি বাইবেলীয় ভবিষ্যদ্বাণীর একটি বিষয়; তেমনি ধর্মীয় ক্ষমতা রাষ্ট্রক্ষমতাকে প্রতারিত করে—এই সত্যটিও বাইবেলীয় ভবিষ্যদ্বাণীরই একটি বিষয়।</w:t>
      </w:r>
    </w:p>
    <w:p>
      <w:pPr>
        <w:pStyle w:val="ArticleScripture"/>
        <w:jc w:val="left"/>
      </w:pPr>
      <w:r>
        <w:rPr>
          <w:rFonts w:ascii="Nirmala UI" w:hAnsi="Nirmala UI" w:eastAsia="Nirmala UI" w:cs="Nirmala UI"/>
        </w:rPr>
        <w:t>মানুষ বুঝতে পারে যে তারা প্রতারিত হয়েছে। তারা একে অপরকে তাদের ধ্বংসের পথে নিয়ে যাওয়ার জন্য অভিযুক্ত করে; কিন্তু সবাই একত্র হয়ে পাদ্রীদের ওপর তাদের তিক্ততম নিন্দা ঢেলে দেয়। অবিশ্বস্ত পাদ্রীরা সুমধুর কথা ভবিষ্যদ্বাণী করেছে; তারা তাদের শ্রোতাদের ঈশ্বরের আইনকে বাতিল করতে এবং যারা সেটিকে পবিত্রভাবে পালন করতে চায় তাদের ওপর অত্যাচার চালাতে প্ররোচিত করেছে। এখন, হতাশায়, এই শিক্ষকেরা বিশ্বের সামনে তাদের প্রতারণার কাজ স্বীকার করে। অগণিত জনতা ক্রোধে ফেটে পড়ে। ‘আমরা ধ্বংস হয়ে গেছি!’ তারা চিৎকার করে, ‘আর আমাদের সর্বনাশের কারণ তোমরাই;’ এবং তারা মিথ্যা পালকদের ওপর চড়াও হয়। যে লোকেরা একসময় তাদের সবচেয়ে বেশি প্রশংসা করত, তারাই তাদের ওপর সবচেয়ে ভয়ানক অভিশাপ উচ্চারণ করবে। যে হাত একসময় তাদের মাথায় বিজয়ের পুষ্পমালা পরিয়েছিল, সেই হাতই এখন তাদের ধ্বংসের জন্য উঠবে। যে তলোয়ারগুলো ঈশ্বরের লোকদের হত্যা করার জন্য তোলা হয়েছিল, সেগুলোই এখন তাদের শত্রুদের ধ্বংস করতে ব্যবহৃত হচ্ছে। সর্বত্র কলহ ও রক্তপাত। মহাসংঘর্ষ, ৬৫৫।</w:t>
      </w:r>
    </w:p>
    <w:p>
      <w:pPr>
        <w:pStyle w:val="ArticleBody"/>
        <w:jc w:val="left"/>
      </w:pPr>
      <w:r>
        <w:rPr>
          <w:rFonts w:ascii="Nirmala UI" w:hAnsi="Nirmala UI" w:eastAsia="Nirmala UI" w:cs="Nirmala UI"/>
        </w:rPr>
        <w:t>অনুগ্রহের সময় শেষ হওয়ার পরে ধর্মীয় নেতাদের বিরুদ্ধে লোকেরা ফিরে দাঁড়ায়, কারণ তাদের অনুসারীরা বুঝতে পারে যে তারা ধর্মীয় নেতাদের প্রচারিত মিথ্যার দ্বারা প্রতারিত হয়েছিল। প্রধানেরা ও রাজপুত্ররা, তাঁদের পরিবার-পরিজনসহ, তারা যে মিথ্যা প্রচার করেছিল তার জন্য সবাই একই প্রতিশোধমূলক বিচারের শিকার হয়েছিল। কার্মেল পর্বতে ইলিয়াহ যখন মিথ্যা ভাববাদীদের বধ করেছিলেন, সেই একই প্রতিশোধ ‘প্রকাশিত বাক্য’ এর একাদশ অধ্যায়ের "বৃহৎ ভূমিকম্প"-এ প্রতীকীভাবে উপস্থাপিত হয়েছে, যখন "সাত হাজার" জন পতিত হয়।</w:t>
      </w:r>
    </w:p>
    <w:p>
      <w:pPr>
        <w:pStyle w:val="ArticleScripture"/>
        <w:jc w:val="left"/>
      </w:pPr>
      <w:r>
        <w:rPr>
          <w:rFonts w:ascii="Nirmala UI" w:hAnsi="Nirmala UI" w:eastAsia="Nirmala UI" w:cs="Nirmala UI"/>
        </w:rPr>
        <w:t>সেই একই সময়ে সেখানে এক মহা ভূমিকম্প হলো, এবং শহরের দশমাংশ ধ্বসে পড়ল; ভূমিকম্পে সাত হাজার মানুষ নিহত হলো; আর অবশিষ্টরা ভীতসন্ত্রস্ত হয়ে স্বর্গের ঈশ্বরকে গৌরব দিল। প্রকাশিত বাক্য ১১:১৩।</w:t>
      </w:r>
    </w:p>
    <w:p>
      <w:pPr>
        <w:pStyle w:val="ArticleBody"/>
        <w:jc w:val="left"/>
      </w:pPr>
      <w:r>
        <w:rPr>
          <w:rFonts w:ascii="Nirmala UI" w:hAnsi="Nirmala UI" w:eastAsia="Nirmala UI" w:cs="Nirmala UI"/>
        </w:rPr>
        <w:t>ফরাসি বিপ্লবের মহা ভূমিকম্পের পরিপূর্তিতে যে সাত হাজার জন নিহত হয়েছিল, তারা ফ্রান্সের রাজতন্ত্রকে প্রতিনিধিত্ব করেছিল। মহা ভূমিকম্পের 'ঘণ্টা', যা হলো রবিবারের আইন, সে সময়ে যে সাত হাজার জন নিহত হয়, তারা রোমের কাছে নতজানু হয় এমন সেভেন্থ-ডে অ্যাডভেন্টিস্টদের প্রতিনিধিত্ব করে, কারণ কেবল যারা সপ্তম দিনের সাবাথের জবাবদিহিতা বোঝে, রবিবারের আইন জারি হলে তারাই পশুর চিহ্ন গ্রহণ করে।</w:t>
      </w:r>
    </w:p>
    <w:p>
      <w:pPr>
        <w:pStyle w:val="ArticleScripture"/>
        <w:jc w:val="left"/>
      </w:pPr>
      <w:r>
        <w:rPr>
          <w:rFonts w:ascii="Nirmala UI" w:hAnsi="Nirmala UI" w:eastAsia="Nirmala UI" w:cs="Nirmala UI"/>
        </w:rPr>
        <w:t>সব্বাথের পরিবর্তন রোমান গির্জার কর্তৃত্বের নিদর্শন বা চিহ্ন। যারা চতুর্থ আজ্ঞার বিধান বুঝে সত্য সব্বাথের পরিবর্তে মিথ্যা সব্বাথ পালন করতে বেছে নেন, তারা এর দ্বারা সেই কর্তৃত্বের প্রতিই শ্রদ্ধা ও আনুগত্য প্রদর্শন করেন, যে কর্তৃত্বই একমাত্র এটিকে আদেশ করে। পশুর চিহ্ন হল পোপীয় সব্বাথ, যা ঈশ্বরের নির্ধারিত</w:t>
      </w:r>
      <w:r>
        <w:rPr>
          <w:rFonts w:ascii="MS Gothic" w:hAnsi="MS Gothic" w:eastAsia="MS Gothic" w:cs="MS Gothic"/>
        </w:rPr>
        <w:t>日の</w:t>
      </w:r>
      <w:r>
        <w:rPr>
          <w:rFonts w:ascii="Nirmala UI" w:hAnsi="Nirmala UI" w:eastAsia="Nirmala UI" w:cs="Nirmala UI"/>
        </w:rPr>
        <w:t xml:space="preserve"> স্থলে বিশ্ব গ্রহণ করেছে।</w:t>
      </w:r>
    </w:p>
    <w:p>
      <w:pPr>
        <w:pStyle w:val="ArticleScripture"/>
        <w:jc w:val="left"/>
      </w:pPr>
      <w:r>
        <w:rPr>
          <w:rFonts w:ascii="Nirmala UI" w:hAnsi="Nirmala UI" w:eastAsia="Nirmala UI" w:cs="Nirmala UI"/>
        </w:rPr>
        <w:t>কিন্তু ভবিষ্যদ্বাণীতে নির্দিষ্ট পশুর চিহ্ন গ্রহণের সময় এখনও আসেনি। পরীক্ষার সময় এখনও আসেনি। প্রতি গির্জাতেই সত্যিকারের খ্রিস্টান আছে; রোমান ক্যাথলিক সম্প্রদায়ও এর ব্যতিক্রম নয়। যতক্ষণ না কেউ আলো পায় এবং চতুর্থ আজ্ঞার বাধ্যবাধকতা বুঝতে পারে, ততক্ষণ কাউকেই দণ্ডিত করা হয় না। কিন্তু যখন কৃত্রিম বিশ্রামদিন বলবৎ করার ফরমান জারি হবে, এবং যখন তৃতীয় স্বর্গদূতের জোরালো আহ্বান মানুষকে পশু ও তার মূর্তির উপাসনার বিরুদ্ধে সতর্ক করবে, তখন মিথ্যা ও সত্যের মধ্যে স্পষ্ট বিভাজন ঘটবে। তখন যারা এখনও অবাধ্যতায় অটল থাকবে, তারা তাদের কপালে বা হাতে পশুর চিহ্ন গ্রহণ করবে।</w:t>
      </w:r>
    </w:p>
    <w:p>
      <w:pPr>
        <w:pStyle w:val="ArticleScripture"/>
        <w:jc w:val="left"/>
      </w:pPr>
      <w:r>
        <w:rPr>
          <w:rFonts w:ascii="Nirmala UI" w:hAnsi="Nirmala UI" w:eastAsia="Nirmala UI" w:cs="Nirmala UI"/>
        </w:rPr>
        <w:t>দ্রুতগতিতে আমরা এই সময়ের দিকে এগিয়ে যাচ্ছি। যখন প্রোটেস্ট্যান্ট গির্জাগুলি মিথ্যা ধর্মকে সমর্থন দিতে ধর্মনিরপেক্ষ ক্ষমতার সঙ্গে একত্রিত হবে—যার বিরোধিতা করার জন্য তাদের পূর্বপুরুষেরা সবচেয়ে ভয়াবহ নির্যাতন সহ্য করেছিলেন—তখন গির্জা ও রাষ্ট্রের যৌথ কর্তৃত্বে পোপীয় বিশ্রামদিন বলবৎ করা হবে। একটি জাতীয় ধর্মত্যাগ ঘটবে, যার শেষ হবে শুধু জাতীয় ধ্বংসে। বাইবেল ট্রেনিং স্কুল, ২ ফেব্রুয়ারি, ১৯১৩।</w:t>
      </w:r>
    </w:p>
    <w:p>
      <w:pPr>
        <w:pStyle w:val="ArticleBody"/>
        <w:jc w:val="left"/>
      </w:pPr>
      <w:r>
        <w:rPr>
          <w:rFonts w:ascii="Nirmala UI" w:hAnsi="Nirmala UI" w:eastAsia="Nirmala UI" w:cs="Nirmala UI"/>
        </w:rPr>
        <w:t>মহাভূমিকম্পের "ঘণ্টা"তে—অর্থাৎ রবিবারের আইন—যে "সাত হাজার" নিহত হয়, তাদের সঙ্গে সমান্তরাল হলো এলিয়ার সময়ে যিজেবেলের সামনে নত হতে অস্বীকার করা সেই "সাত হাজার"।</w:t>
      </w:r>
    </w:p>
    <w:p>
      <w:pPr>
        <w:pStyle w:val="ArticleScripture"/>
        <w:jc w:val="left"/>
      </w:pPr>
      <w:r>
        <w:rPr>
          <w:rFonts w:ascii="Nirmala UI" w:hAnsi="Nirmala UI" w:eastAsia="Nirmala UI" w:cs="Nirmala UI"/>
        </w:rPr>
        <w:t>তবু ইস্রায়েলে আমি নিজের জন্য সাত হাজার রেখে দিয়েছি, সমস্ত হাঁটু যেগুলো বালের কাছে নত হয়নি, এবং প্রত্যেক মুখ যা তাকে চুম্বন করেনি। ১ রাজাবলি ১৯:১৮।</w:t>
      </w:r>
    </w:p>
    <w:p>
      <w:pPr>
        <w:pStyle w:val="ArticleBody"/>
        <w:jc w:val="left"/>
      </w:pPr>
      <w:r>
        <w:rPr>
          <w:rFonts w:ascii="Nirmala UI" w:hAnsi="Nirmala UI" w:eastAsia="Nirmala UI" w:cs="Nirmala UI"/>
        </w:rPr>
        <w:t>সাত হাজার সম্পর্কে প্রথম উল্লেখটি এমন এক বিশ্বস্ত দলকে চিহ্নিত করে যারা ইয়েজেবেলের সামনে নত হতে অস্বীকার করেছিল, আর শেষ উল্লেখটি এমন এক অবশিষ্টাংশের প্রতিনিধিত্ব করে যারা ইয়েজেবেলের সামনে নত হয়। পোপতন্ত্র যখন মহিমান্বিত দেশ (প্রকাশিত বাক্য তেরো অধ্যায়ের ‘পৃথিবীর পশু’) জয় করে, রবিবারের আইনের সময়, তখন এক শ্রেণি ‘পরাভূত’ হয় এবং আরেক শ্রেণি বাবিলনের নিয়ন্ত্রণের কবল থেকে মুক্তি পায়, কারণ তখনই বাবিলন থেকে বেরিয়ে আসার বার্তা আরম্ভ হয়।</w:t>
      </w:r>
    </w:p>
    <w:p>
      <w:pPr>
        <w:pStyle w:val="ArticleScripture"/>
        <w:jc w:val="left"/>
      </w:pPr>
      <w:r>
        <w:rPr>
          <w:rFonts w:ascii="Nirmala UI" w:hAnsi="Nirmala UI" w:eastAsia="Nirmala UI" w:cs="Nirmala UI"/>
        </w:rPr>
        <w:t>সে সেই মনোরম দেশে প্রবেশ করবে, এবং অনেক দেশ উৎখাত হবে; কিন্তু এরা তার হাত থেকে রক্ষা পাবে—অর্থাৎ ইদোম, মোয়াব, এবং আম্মোন-সন্তানদের প্রধান অংশ। Daniel 11:41.</w:t>
      </w:r>
    </w:p>
    <w:p>
      <w:pPr>
        <w:pStyle w:val="ArticleBody"/>
        <w:jc w:val="left"/>
      </w:pPr>
      <w:r>
        <w:rPr>
          <w:rFonts w:ascii="Nirmala UI" w:hAnsi="Nirmala UI" w:eastAsia="Nirmala UI" w:cs="Nirmala UI"/>
        </w:rPr>
        <w:t>'countries' শব্দটি একটি সংযোজিত শব্দ, কারণ রবিবারের আইনের সময় অনেক দেশ 'নিপাতিত' হয় না, কিন্তু অনেক সেভেন্থ-ডে অ্যাডভেন্টিস্ট ব্যক্তি হয়, কারণ তখন কেবল তারাই তৃতীয় স্বর্গদূতের আলোর কাছে জবাবদিহির জন্য ধরা হয়। তারাই 'অনেক', কারণ তারা ছিলেন ঈশ্বরের সীলমোহর প্রাপ্তদের মধ্যে থাকার জন্য ডাকা লোকেরা, কিন্তু তারা সেই আহ্বান প্রত্যাখ্যান করেছিল।</w:t>
      </w:r>
    </w:p>
    <w:p>
      <w:pPr>
        <w:pStyle w:val="ArticleScripture"/>
        <w:jc w:val="left"/>
      </w:pPr>
      <w:r>
        <w:rPr>
          <w:rFonts w:ascii="Nirmala UI" w:hAnsi="Nirmala UI" w:eastAsia="Nirmala UI" w:cs="Nirmala UI"/>
        </w:rPr>
        <w:t>তিনি তাকে বললেন, বন্ধু, তুমি কীভাবে এখানে বিবাহের পোশাক ছাড়া এলে? আর সে বাকরুদ্ধ হয়ে গেল। তখন রাজা দাসদের বললেন, তার হাত-পা বেঁধে তাকে নিয়ে যাও, এবং তাকে বাহিরের অন্ধকারে নিক্ষেপ করো; সেখানে কান্না ও দন্তক্ষরণ হবে। কারণ অনেকে আহূত, কিন্তু অল্পজন মনোনীত। মথি ২২:১২–১৪.</w:t>
      </w:r>
    </w:p>
    <w:p>
      <w:pPr>
        <w:pStyle w:val="ArticleBody"/>
        <w:jc w:val="left"/>
      </w:pPr>
      <w:r>
        <w:rPr>
          <w:rFonts w:ascii="Nirmala UI" w:hAnsi="Nirmala UI" w:eastAsia="Nirmala UI" w:cs="Nirmala UI"/>
        </w:rPr>
        <w:t>দানিয়েল গ্রন্থের ছয় অধ্যায়ে রাজপুত্র ও প্রধানদের প্রতারণা রাষ্ট্রশক্তিকে প্রতারিত করা ধর্মীয় শক্তির শাস্তি চিহ্নিত করে।</w:t>
      </w:r>
    </w:p>
    <w:p>
      <w:pPr>
        <w:pStyle w:val="ArticleScripture"/>
        <w:jc w:val="left"/>
      </w:pPr>
      <w:r>
        <w:rPr>
          <w:rFonts w:ascii="Nirmala UI" w:hAnsi="Nirmala UI" w:eastAsia="Nirmala UI" w:cs="Nirmala UI"/>
        </w:rPr>
        <w:t>আর রাজা আদেশ দিলেন, এবং দানিয়েলের বিরুদ্ধে অভিযোগ করেছিল যারা, সেই লোকদের আনা হল; এবং তাদেরসহ তাদের সন্তানদের ও স্ত্রীদের সিংহের গুহায় নিক্ষেপ করা হল; এবং সিংহরা তাদের বশে নিল এবং গুহার তলদেশে পৌঁছানোর আগেই তাদের সমস্ত অস্থি টুকরো টুকরো করে ভেঙে ফেলল। দানিয়েল ৬:২৪।</w:t>
      </w:r>
    </w:p>
    <w:p>
      <w:pPr>
        <w:pStyle w:val="ArticleBody"/>
        <w:jc w:val="left"/>
      </w:pPr>
      <w:r>
        <w:rPr>
          <w:rFonts w:ascii="Nirmala UI" w:hAnsi="Nirmala UI" w:eastAsia="Nirmala UI" w:cs="Nirmala UI"/>
        </w:rPr>
        <w:t>আমরা পরবর্তী নিবন্ধে দানিয়েলের গ্রন্থ চালিয়ে যাব।</w:t>
      </w:r>
    </w:p>
    <w:p>
      <w:pPr>
        <w:pStyle w:val="ArticleScripture"/>
        <w:jc w:val="left"/>
      </w:pPr>
      <w:r>
        <w:rPr>
          <w:rFonts w:ascii="Nirmala UI" w:hAnsi="Nirmala UI" w:eastAsia="Nirmala UI" w:cs="Nirmala UI"/>
        </w:rPr>
        <w:t>আর আমি আর কী বলব? কারণ গিদিয়োন, বারাক, শিমশোন, ইফথা; আবার দাউদ, শমূয়েল ও নবীদের কথা বলতে গেলে সময়ই কম পড়বে— যারা বিশ্বাসের মাধ্যমে রাজ্যসমূহকে পরাজিত করেছে, ন্যায়বিচার প্রতিষ্ঠা করেছে, প্রতিজ্ঞাগুলি লাভ করেছে, সিংহদের মুখ বন্ধ করেছে। হিব্রু ১১:৩২, ৩৩।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তেত্রিশ</dc:title>
  <dc:subject>রবিবারের আইন ফরমান জারির সময় ঈশ্বরের "মোহর" আরোপিত: দানিয়েল গ্রন্থের ষষ্ঠ অধ্যায়ের এক ভবিষ্যদ্বাণীমূলক বিশ্লেষণ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