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একচল্লিশ</w:t>
      </w:r>
    </w:p>
    <w:p>
      <w:pPr>
        <w:pStyle w:val="ArticleSubtitle"/>
        <w:jc w:val="left"/>
      </w:pPr>
      <w:r>
        <w:rPr>
          <w:rFonts w:ascii="Nirmala UI" w:hAnsi="Nirmala UI" w:eastAsia="Nirmala UI" w:cs="Nirmala UI"/>
        </w:rPr>
        <w:t>পৌলের ভাববাদী সেবাকর্ম: প্রাচীন ইস্রায়েল ও আধ্যাত্মিক ইস্রায়েলের মধ্যে যোগসূত্র স্থাপন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প্রেরিত পৌল প্রাচীন ইস্রায়েল ও আধ্যাত্মিক ইস্রায়েলের মধ্যে সংযোগসূত্র ছিলেন, কারণ তাঁর সেবা, তাঁর নাম, তাঁর ব্যক্তিগত পরিস্থিতি এবং তাঁর ভবিষ্যদ্বাণীমূলক কাজ—সবই এই সত্যের সাক্ষ্য দেয়। তিনি নিজেকে প্রেরিতদের মধ্যে ক্ষুদ্রতম বলেছিলেন, কারণ তিনি ঈশ্বরের লোকদের নির্যাতন করেছিলেন।</w:t>
      </w:r>
    </w:p>
    <w:p>
      <w:pPr>
        <w:pStyle w:val="ArticleScripture"/>
        <w:jc w:val="left"/>
      </w:pPr>
      <w:r>
        <w:rPr>
          <w:rFonts w:ascii="Nirmala UI" w:hAnsi="Nirmala UI" w:eastAsia="Nirmala UI" w:cs="Nirmala UI"/>
        </w:rPr>
        <w:t>কারণ আমি প্রেরিতদের মধ্যে ক্ষুদ্রতম, প্রেরিত বলা হওয়ার যোগ্য নই, কারণ আমি ঈশ্বরের মণ্ডলীকে উৎপীড়ন করেছি। ১ করিন্থীয় ১৫:১৯।</w:t>
      </w:r>
    </w:p>
    <w:p>
      <w:pPr>
        <w:pStyle w:val="ArticleBody"/>
        <w:jc w:val="left"/>
      </w:pPr>
      <w:r>
        <w:rPr>
          <w:rFonts w:ascii="Nirmala UI" w:hAnsi="Nirmala UI" w:eastAsia="Nirmala UI" w:cs="Nirmala UI"/>
        </w:rPr>
        <w:t>ধর্মান্তরের সময় তাঁকে যে নামটি দেওয়া হয়েছিল তা ছিল পৌল, যার অর্থ ছোট বা ক্ষুদ্র, কারণ তিনি প্রেরিতদের মধ্যে সবচেয়ে ক্ষুদ্র ছিলেন। তবুও তাঁর আসল নাম ছিল শৌল, যার অর্থ "নির্বাচিত"।</w:t>
      </w:r>
    </w:p>
    <w:p>
      <w:pPr>
        <w:pStyle w:val="ArticleScripture"/>
        <w:jc w:val="left"/>
      </w:pPr>
      <w:r>
        <w:rPr>
          <w:rFonts w:ascii="Nirmala UI" w:hAnsi="Nirmala UI" w:eastAsia="Nirmala UI" w:cs="Nirmala UI"/>
        </w:rPr>
        <w:t>তখন আনানিয়াস উত্তর দিলেন, প্রভু, বহু লোকের কাছ থেকে আমি এই লোকটির সম্পর্কে শুনেছি, যে সে যিরূশালেমে তোমার পবিত্র লোকদের প্রতি কত অনিষ্ট করেছে; আর এখানে সে প্রধান যাজকদের কাছ থেকে তোমার নাম আহ্বান করে এমন সকলকে গ্রেফতার করার ক্ষমতাও পেয়েছে। কিন্তু প্রভু তাকে বললেন, তুমি যাও; কারণ সে আমার জন্য একটি নির্বাচিত পাত্র, যাতে সে অজাতিদের, রাজাদের এবং ইস্রায়েলের সন্তানদের সামনে আমার নাম বহন করে, প্রেরিতদের কার্য ৯:১৩-১৫।</w:t>
      </w:r>
    </w:p>
    <w:p>
      <w:pPr>
        <w:pStyle w:val="ArticleBody"/>
        <w:jc w:val="left"/>
      </w:pPr>
      <w:r>
        <w:rPr>
          <w:rFonts w:ascii="Nirmala UI" w:hAnsi="Nirmala UI" w:eastAsia="Nirmala UI" w:cs="Nirmala UI"/>
        </w:rPr>
        <w:t>শৌল ছিলেন "একটি নির্বাচিত পাত্র", অন্যজাতিদের কাছে সুসমাচার পৌঁছে দিতে; কিন্তু প্রথমে তাঁকে রূপান্তরিত হয়ে ও নম্র হয়ে "পৌল (ছোট)" হতে হয়েছিল, কারণ তাঁকে শক্তিশালী হতে হবে। পৌল বুঝতেন, তাঁর শক্তি নিহিত আছে তাঁর ক্ষুদ্রতায়, অর্থাৎ তাঁর দুর্বলতায়।</w:t>
      </w:r>
    </w:p>
    <w:p>
      <w:pPr>
        <w:pStyle w:val="ArticleScripture"/>
        <w:jc w:val="left"/>
      </w:pPr>
      <w:r>
        <w:rPr>
          <w:rFonts w:ascii="Nirmala UI" w:hAnsi="Nirmala UI" w:eastAsia="Nirmala UI" w:cs="Nirmala UI"/>
        </w:rPr>
        <w:t>আর প্রকাশসমূহের প্রাচুর্যের কারণে যাতে আমি অহংকারী হয়ে না উঠি, সে জন্য আমার দেহে একটি কাঁটা দেওয়া হয়েছিল—শয়তানের একজন দূত—যে আমাকে প্রহার করে, যাতে আমি অহংকারী হয়ে না উঠি। এই বিষয়টি সম্পর্কে আমি প্রভুর কাছে তিনবার প্রার্থনা করেছি, যেন এটি আমার থেকে সরে যায়। কিন্তু তিনি আমাকে বললেন, ‘আমার অনুগ্রহ তোমার জন্য যথেষ্ট; কারণ দুর্বলতায় আমার শক্তি পরিপূর্ণতা লাভ করে।’ অতএব, খ্রীষ্টের শক্তি যেন আমার উপর অবস্থান করে, সে জন্য আমি বরং অত্যন্ত আনন্দের সঙ্গে আমার দুর্বলতাগুলিতে গৌরব করব। এই কারণে আমি খ্রীষ্টের জন্য দুর্বলতা, অপমান, অভাব, অত্যাচার ও সংকটে আনন্দ পাই; কারণ যখন আমি দুর্বল, তখনই আমি শক্তিশালী। ২ করিন্থীয় ১২:৭-১০।</w:t>
      </w:r>
    </w:p>
    <w:p>
      <w:pPr>
        <w:pStyle w:val="ArticleBody"/>
        <w:jc w:val="left"/>
      </w:pPr>
      <w:r>
        <w:rPr>
          <w:rFonts w:ascii="Nirmala UI" w:hAnsi="Nirmala UI" w:eastAsia="Nirmala UI" w:cs="Nirmala UI"/>
        </w:rPr>
        <w:t>সাউল ‘নির্বাচিত’ ছিলেন, কিন্তু তিনি যেন শক্তিশালী হন, সে জন্য তাঁকে ছোট করা হয়েছিল (পল)। তাঁকে অ-ইহুদিদের কাছে সুসমাচার পৌঁছে দিতে মনোনীত করা হয়েছিল, কিন্তু পুরাতন নিয়ম সম্পর্কে তাঁর জ্ঞানের কারণেও আংশিকভাবে তাঁকে নির্বাচিত করা হয়েছিল।</w:t>
      </w:r>
    </w:p>
    <w:p>
      <w:pPr>
        <w:pStyle w:val="ArticleScripture"/>
        <w:jc w:val="left"/>
      </w:pPr>
      <w:r>
        <w:rPr>
          <w:rFonts w:ascii="Nirmala UI" w:hAnsi="Nirmala UI" w:eastAsia="Nirmala UI" w:cs="Nirmala UI"/>
        </w:rPr>
        <w:t>বিশেষ করে, কারণ আমি জানি আপনি ইহুদিদের মধ্যে প্রচলিত সমস্ত রীতি ও প্রশ্নাবলিতে পারদর্শী; অতএব আমি আপনাকে অনুরোধ করছি ধৈর্য ধরে আমাকে শোনার জন্য। আমার যৌবনকাল থেকে আমার জীবনযাত্রা—যা প্রথমে যিরূশালেমে আমার নিজ জাতির মধ্যে অতিবাহিত হয়েছে—সব ইহুদিই জানে; যারা শুরু থেকেই আমাকে চেনে, তারা যদি সাক্ষ্য দেয়, তবে বলবে যে আমাদের ধর্মের সবচেয়ে কঠোর সম্প্রদায় অনুসারে আমি ফারিশি হিসেবে জীবনযাপন করতাম। প্রেরিতদের কার্য ২৬:৩–৫।</w:t>
      </w:r>
    </w:p>
    <w:p>
      <w:pPr>
        <w:pStyle w:val="ArticleBody"/>
        <w:jc w:val="left"/>
      </w:pPr>
      <w:r>
        <w:rPr>
          <w:rFonts w:ascii="Nirmala UI" w:hAnsi="Nirmala UI" w:eastAsia="Nirmala UI" w:cs="Nirmala UI"/>
        </w:rPr>
        <w:t>শৌল গামালিয়েলের কাছে প্রশিক্ষিত হয়েছিলেন, যিনি পুরাতন নিয়মের শাস্ত্রসমূহের অন্যতম শ্রেষ্ঠ শিক্ষক হিসেবে বিবেচিত ছিলেন।</w:t>
      </w:r>
    </w:p>
    <w:p>
      <w:pPr>
        <w:pStyle w:val="ArticleScripture"/>
        <w:jc w:val="left"/>
      </w:pPr>
      <w:r>
        <w:rPr>
          <w:rFonts w:ascii="Nirmala UI" w:hAnsi="Nirmala UI" w:eastAsia="Nirmala UI" w:cs="Nirmala UI"/>
        </w:rPr>
        <w:t>অনুরোধটি মঞ্জুর করা হলো, এবং ‘পৌল সিঁড়িতে দাঁড়ালেন এবং হাতে ইশারা করে জনতাকে ডাকলেন।’ এই ভঙ্গিটি তাদের দৃষ্টি আকর্ষণ করল, আর তাঁর গাম্ভীর্য শ্রদ্ধা আদায় করল। ‘আর যখন গভীর নীরবতা নেমে এলো, তিনি হিব্রু ভাষায় তাদের বললেন, পুরুষগণ, ভাইয়েরা ও পিতৃবৃন্দ, আমি এখন তোমাদের কাছে যে আত্মপক্ষ সমর্থন করছি, তা শোনো।’ পরিচিত হিব্রু শব্দগুলি শোনামাত্র, ‘তারা আরও বেশি নীরব রইল,’ এবং সেই সর্বজনীন নীরবতার মধ্যে তিনি বলতে লাগলেন: ‘আমি সত্যিই একজন ইহুদি মানুষ, কিলিকিয়ার একটি শহর তারসুসে জন্মেছি; তবু এই নগরেই গামালিয়েলের পায়ের কাছে বড় হয়েছি, এবং পিতৃপুরুষদের ব্যবস্থার নিখুঁত পদ্ধতি অনুযায়ী শিক্ষা পেয়েছি, এবং ঈশ্বরের প্রতি উৎসাহী ছিলাম, যেমন তোমরা সবাই আজ আছ।’ প্রেরিতের এই বক্তব্যগুলো কেউ অস্বীকার করতে পারল না, কারণ তিনি যে তথ্যগুলোর উল্লেখ করেছিলেন, সেগুলো যিরূশালেমে তখনও বাস করছিলেন এমন অনেকের কাছেই সুপরিচিত ছিল। প্রেরিতদের কার্যাবলি, ৪০৮।</w:t>
      </w:r>
    </w:p>
    <w:p>
      <w:pPr>
        <w:pStyle w:val="ArticleBody"/>
        <w:jc w:val="left"/>
      </w:pPr>
      <w:r>
        <w:rPr>
          <w:rFonts w:ascii="Nirmala UI" w:hAnsi="Nirmala UI" w:eastAsia="Nirmala UI" w:cs="Nirmala UI"/>
        </w:rPr>
        <w:t>শৌলকে এলোমেলোভাবে বেছে নেওয়া হয়নি, এবং পৌলের সেবাকার্যের একটি নির্দিষ্ট উদ্দেশ্য ছিল আক্ষরিক ইস্রায়েলের পবিত্র ইতিহাসের সঙ্গে আত্মিক ইস্রায়েলের পবিত্র ইতিহাসের সংযোগ স্থাপন করা। এ কথার সঙ্গে সাযুজ্যে, তিনি নতুন নিয়মের অধিকাংশ গ্রন্থ রচনা করেছিলেন। তার রচনাসমূহের একটি অধ্যায় প্রথম স্বর্গদূতের বার্তার কাঠামোর ভিত্তি এবং তৃতীয় স্বর্গদূতের বার্তার কাঠামোর ভিত্তি চিহ্নিত করে। উক্ত অংশটি অ্যাডভেন্টবাদের ইতিহাসে এক স্মারক, যা অ্যাডভেন্টবাদের সূচনা ও পরিসমাপ্তিতে জ্ঞানী ও মূর্খদের মধ্যে পার্থক্য চিহ্নিত করে।</w:t>
      </w:r>
    </w:p>
    <w:p>
      <w:pPr>
        <w:pStyle w:val="ArticleScripture"/>
        <w:jc w:val="left"/>
      </w:pPr>
      <w:r>
        <w:rPr>
          <w:rFonts w:ascii="Nirmala UI" w:hAnsi="Nirmala UI" w:eastAsia="Nirmala UI" w:cs="Nirmala UI"/>
        </w:rPr>
        <w:t>হে ভাইয়েরা, আমাদের প্রভু যিশু খ্রীষ্টের আগমন এবং তাঁর কাছে আমাদের একত্রিত হওয়ার বিষয়টি মনে রেখে আমরা এখন তোমাদের অনুরোধ করছি, যেন তোমরা সহজে মন থেকে বিচলিত না হও বা আতঙ্কিত না হও—না আত্মা দ্বারা, না বাক্য দ্বারা, না এমন কোনো পত্র দ্বারা যা আমাদের পক্ষ থেকে এসেছে বলে দাবি করা হয়—যেন খ্রীষ্টের দিন এসে পড়েছে। কেউ যেন কোনো উপায়ে তোমাদের প্রতারিত না করে; কারণ সেই দিন আসবে না, আগে ধর্মত্যাগ না ঘটে এবং পাপের মানুষ, বিনাশের পুত্র, প্রকাশ না পায়; যে বিরোধিতা করে এবং নিজেকে ঈশ্বর নামে যা কিছু ডাকা হয় বা যা কিছু উপাস্য, তার সব কিছুর ঊর্ধ্বে তুলে ধরে; যাতে সে ঈশ্বরের মন্দিরে ঈশ্বরের মতো বসে, নিজেকে ঈশ্বর বলে প্রকাশ করে। তোমরা কি স্মরণ করো না, আমি যখন এখনো তোমাদের সঙ্গে ছিলাম, তখন এই কথা তোমাদের বলেছিলাম? আর এখন তোমরা জানো কী তাকে বাধা দিচ্ছে, যাতে সে তার সময়ে প্রকাশ পেতে পারে। কারণ অধর্মের রহস্য ইতিমধ্যেই কার্যকর; কেবল যে এখন বাধা দিচ্ছে, সে বাধা দিতেই থাকবে, যতক্ষণ না তাকে পথ থেকে সরানো হয়। আর তারপর সেই দুষ্টজন প্রকাশ পাবে, যাকে প্রভু তাঁর মুখের নিশ্বাসে গ্রাস করবেন এবং তাঁর আগমনের দীপ্তিতে ধ্বংস করবেন—যার আগমন শয়তানের কার্য অনুসারে সমস্ত ক্ষমতা, নিদর্শন ও মিথ্যা আশ্চর্যকার্যসহ, এবং যারা নষ্ট হচ্ছে তাদের মধ্যে অধার্মিকতার সব রকম প্রতারণাসহ, কারণ তারা সত্যের প্রেম গ্রহণ করেনি যাতে তারা উদ্ধার পেতে পারে। আর এই কারণেই ঈশ্বর তাদের উপর প্রবল বিভ্রম পাঠাবেন, যাতে তারা মিথ্যাকে বিশ্বাস করে; যাতে যারা সত্যে বিশ্বাস করেনি বরং অধার্মিকতায় আনন্দ পেয়েছিল, তারা সবাই দণ্ডিত হয়। ২ থেসালনীকীয় ২:১-১২.</w:t>
      </w:r>
    </w:p>
    <w:p>
      <w:pPr>
        <w:pStyle w:val="ArticleBody"/>
        <w:jc w:val="left"/>
      </w:pPr>
      <w:r>
        <w:rPr>
          <w:rFonts w:ascii="Nirmala UI" w:hAnsi="Nirmala UI" w:eastAsia="Nirmala UI" w:cs="Nirmala UI"/>
        </w:rPr>
        <w:t>এই অংশটির প্রেক্ষাপট হলো খ্রিস্ট দ্বিতীয়বার কখন ফিরে আসবেন, সে বিষয়ে চিন্তাভাবনা। পল থিসলনীকীয়দের স্মরণ করিয়ে দেন যে তিনি আগে থেকেই সেই উদ্বেগের উত্তর দিয়েছেন, যখন তিনি বলেছিলেন, "তোমরা কি স্মরণ কর না যে, আমি যখন এখনও তোমাদের সঙ্গে ছিলাম, তখন তোমাদের এসব কথা বলেছিলাম?" পল চেষ্টা করছিলেন যাতে ভাইয়েরা "আমাদের প্রভু যিশু খ্রিস্টের আগমন এবং তাঁর কাছে আমাদের একত্রিত হওয়া" বিষয় নিয়ে প্রতারিত না হন।</w:t>
      </w:r>
    </w:p>
    <w:p>
      <w:pPr>
        <w:pStyle w:val="ArticleBody"/>
        <w:jc w:val="left"/>
      </w:pPr>
      <w:r>
        <w:rPr>
          <w:rFonts w:ascii="Nirmala UI" w:hAnsi="Nirmala UI" w:eastAsia="Nirmala UI" w:cs="Nirmala UI"/>
        </w:rPr>
        <w:t>ইতিহাসবিদরা চিহ্নিত করেছেন যে উইলিয়াম মিলারের বার্তার অর্ধেকটি দানিয়েল গ্রন্থের অষ্টম অধ্যায়, চতুর্দশ পদে উল্লিখিত তেইশশো বছর সম্পর্কে তাঁর সনাক্তকরণের ওপর ভিত্তি করে ছিল। তাঁর বার্তার বাকি অর্ধেকটি, যা কখনও কখনও উপেক্ষিত থাকে, হলো খ্রিস্টের দ্বিতীয় আগমন সংক্রান্ত ভ্রান্ত শিক্ষাগুলোকে খণ্ডন করার তাঁর কাজ।</w:t>
      </w:r>
    </w:p>
    <w:p>
      <w:pPr>
        <w:pStyle w:val="ArticleBody"/>
        <w:jc w:val="left"/>
      </w:pPr>
      <w:r>
        <w:rPr>
          <w:rFonts w:ascii="Nirmala UI" w:hAnsi="Nirmala UI" w:eastAsia="Nirmala UI" w:cs="Nirmala UI"/>
        </w:rPr>
        <w:t>ভ্রান্ত জেসুইট পদ্ধতির ভিত্তিতে একটি (এবং এখনও বিদ্যমান) প্রভাবশালী ভ্রান্ত শিক্ষা ছিল, যার ধারাবাহিক বিরোধিতা করেছিলেন উইলিয়াম মিলার। এটি ছিল এমন এক ভ্রান্ত শিক্ষা যে প্রভুর দ্বিতীয় আগমনের আগে "temporal millennium" নামে পরিচিত এক হাজার বছরের শান্তিকাল থাকবে; এ শিক্ষার বিরোধিতা সিস্টার হোয়াইটও করেছিলেন।</w:t>
      </w:r>
    </w:p>
    <w:p>
      <w:pPr>
        <w:pStyle w:val="ArticleBody"/>
        <w:jc w:val="left"/>
      </w:pPr>
      <w:r>
        <w:rPr>
          <w:rFonts w:ascii="Nirmala UI" w:hAnsi="Nirmala UI" w:eastAsia="Nirmala UI" w:cs="Nirmala UI"/>
        </w:rPr>
        <w:t>মিলারের কাজের মধ্যে খ্রিস্টের আক্ষরিক পুনরাগমনের সত্যতা প্রতিষ্ঠাও ছিল; যা তাঁর সময়ে সহস্রাব্দ সম্পর্কে প্রচলিত নানা ভ্রান্ত ধারণার বিরুদ্ধে দাঁড়িয়েছিল। পৌল ২ থিসালনীকীয়দের পত্রে দ্বিতীয় আগমন নিয়ে আলোচনা করেছেন, তাই উক্ত অংশটি আক্ষরিক দ্বিতীয় আগমন সম্পর্কে মিলারের ধারণার অংশ ছিল। অধ্যায়টি মিলারের কাছে “বর্তমান সত্য” ছিল।</w:t>
      </w:r>
    </w:p>
    <w:p>
      <w:pPr>
        <w:pStyle w:val="ArticleBody"/>
        <w:jc w:val="left"/>
      </w:pPr>
      <w:r>
        <w:rPr>
          <w:rFonts w:ascii="Nirmala UI" w:hAnsi="Nirmala UI" w:eastAsia="Nirmala UI" w:cs="Nirmala UI"/>
        </w:rPr>
        <w:t>পৌল দ্বিতীয় আগমনের সঙ্গে সম্পর্কিত একটি গুরুত্বপূর্ণ ঘটনার ক্রম চিহ্নিত করেন এবং কেন থিসলনীকীয়রা তাদের জীবদ্দশায় প্রভুর প্রত্যাবর্তন প্রত্যাশা করা উচিত নয়, তার যুক্তিও তুলে ধরেন। পৌল বলেন, “এখন, হে ভাইয়েরা, আমাদের প্রভু যিশু খ্রিষ্টের আগমন এবং তাঁর কাছে আমাদের একত্রিত হওয়ার বিষয় নিয়ে আমরা তোমাদের অনুরোধ করছি।” ‘beseech’ শব্দটির অর্থ জিজ্ঞাসাবাদ করা। দ্বিতীয় আগমনের সঙ্গে সম্পর্কিত বিষয়গুলো নিয়ে পৌল যুক্তি উপস্থাপন করছেন এবং তাঁর শ্রোতাদেরকে এক ধরনের জিজ্ঞাসাবাদের মাধ্যমে নিয়ে যাচ্ছেন, যাতে শ্রোতারা তাঁর যুক্তির বিশ্লেষণ করতে পারে।</w:t>
      </w:r>
    </w:p>
    <w:p>
      <w:pPr>
        <w:pStyle w:val="ArticleBody"/>
        <w:jc w:val="left"/>
      </w:pPr>
      <w:r>
        <w:rPr>
          <w:rFonts w:ascii="Nirmala UI" w:hAnsi="Nirmala UI" w:eastAsia="Nirmala UI" w:cs="Nirmala UI"/>
        </w:rPr>
        <w:t>তার যুক্তির কাঠামো হলো যে খ্রিষ্ট দ্বিতীয়বার ফিরে আসার আগে পোপতন্ত্রকে চিহ্নিত করা হবে এবং তা শাসন করবে, এবং ইতিহাসে পোপতন্ত্রের আবির্ভাবের আগেই একটি ধর্মত্যাগ ঘটতে হবে। সেই ধর্মত্যাগ তখনও ভবিষ্যৎ ছিল, সুতরাং পোপতন্ত্রের আগমন তো তারও পরে। তাহলে কীভাবে কেউ প্রতারিত হয়ে ভাবতে পারে যে খ্রিষ্টের প্রত্যাবর্তন খুব শিগগিরই হবে? ধর্মত্যাগের পর যে ক্ষমতা প্রকাশ পাবে, সেটি আসলে কে—তা নির্ধারণ করতে তিনি পোপতন্ত্রের কয়েকটি প্রতীক ব্যবহার করেন। তিনি পোপতন্ত্রকে "পাপের মানুষ," সেই "দুষ্ট," "বিনাশের পুত্র" এবং "অধর্মের রহস্য" বলে অভিহিত করেন। সিস্টার হোয়াইট স্পষ্ট করেছেন যে এগুলো সবই পোপতন্ত্রকে চিহ্নিত করার প্রতীক।</w:t>
      </w:r>
    </w:p>
    <w:p>
      <w:pPr>
        <w:pStyle w:val="ArticleScripture"/>
        <w:jc w:val="left"/>
      </w:pPr>
      <w:r>
        <w:rPr>
          <w:rFonts w:ascii="Nirmala UI" w:hAnsi="Nirmala UI" w:eastAsia="Nirmala UI" w:cs="Nirmala UI"/>
        </w:rPr>
        <w:t>"কিন্তু খ্রিষ্টের আগমনের পূর্বে, ভবিষ্যদ্বাণীতে পূর্বেই ঘোষিত ধর্মীয় জগতের গুরুত্বপূর্ণ পরিবর্তনসমূহ ঘটবার ছিল। প্রেরিত ঘোষণা করলেন: 'সহজে মনে বিচলিত হয়ো না, বা আতঙ্কিত হয়ো না—আত্মা দ্বারা, বা বাক্য দ্বারা, বা আমাদের পক্ষ থেকে এসেছে এমন কোনো পত্র দ্বারা—যেন খ্রিষ্টের দিবস আসন্ন। কেউ যেন কোনো উপায়ে তোমাদের প্রতারিত না করে; কারণ সেই দিন আসবে না, যদি না আগে ধর্মত্যাগ ঘটে এবং পাপের মানুষ, অর্থাৎ বিনাশের পুত্র, প্রকাশিত হয়—যে ঈশ্বর বলে যা কিছু বলা হয় অথবা যা কিছু পূজিত হয়, তার সব কিছুর বিরোধিতা করে এবং তাদের ঊর্ধ্বে নিজেকে উচ্চে তোলে; এমনকি সে ঈশ্বররূপে ঈশ্বরের মন্দিরে বসে, নিজেকে ঈশ্বর বলে দেখায়।'"</w:t>
      </w:r>
    </w:p>
    <w:p>
      <w:pPr>
        <w:pStyle w:val="ArticleScripture"/>
        <w:jc w:val="left"/>
      </w:pPr>
      <w:r>
        <w:rPr>
          <w:rFonts w:ascii="Nirmala UI" w:hAnsi="Nirmala UI" w:eastAsia="Nirmala UI" w:cs="Nirmala UI"/>
        </w:rPr>
        <w:t>পলের কথাগুলি ভুলভাবে ব্যাখ্যা করা উচিত ছিল না। এটা শেখানো উচিত ছিল না যে তিনি বিশেষ প্রকাশের মাধ্যমে থিসলনীকাবাসীদের খ্রিস্টের তৎক্ষণাৎ আগমনের বিষয়ে সতর্ক করেছিলেন। এরূপ অবস্থান বিশ্বাসে বিভ্রান্তি সৃষ্টি করত; কারণ হতাশা প্রায়ই অবিশ্বাসের দিকে নিয়ে যায়। অতএব প্রেরিত ভাইদের সতর্ক করলেন যেন তারা তার কাছ থেকে এসেছে বলে এমন কোনো বার্তা গ্রহণ না করে, এবং তিনি আরও জোর দিয়ে উল্লেখ করলেন যে নবী দানিয়েল যেভাবে স্পষ্টভাবে বর্ণনা করেছেন, সেই পোপীয় ক্ষমতা তখনও উত্থিত হবে এবং ঈশ্বরের লোকদের বিরুদ্ধে যুদ্ধ করবে। এই ক্ষমতা তার প্রাণঘাতী ও ঈশ্বরনিন্দামূলক কাজ সম্পন্ন না করা পর্যন্ত, গির্জার পক্ষে তাদের প্রভুর আগমনের প্রতীক্ষা করা নিষ্ফল হতো। 'তোমরা কি স্মরণ কর না,' পল জিজ্ঞাসা করলেন, 'যে, আমি যখন তোমাদের সঙ্গে ছিলাম, তখন তোমাদের এসব কথা বলেছিলাম?'</w:t>
      </w:r>
    </w:p>
    <w:p>
      <w:pPr>
        <w:pStyle w:val="ArticleScripture"/>
        <w:jc w:val="left"/>
      </w:pPr>
      <w:r>
        <w:rPr>
          <w:rFonts w:ascii="Nirmala UI" w:hAnsi="Nirmala UI" w:eastAsia="Nirmala UI" w:cs="Nirmala UI"/>
        </w:rPr>
        <w:t>সত্য মণ্ডলীকে ঘিরে ধরতে যে পরীক্ষাগুলো আসছিল, সেগুলো ছিল ভয়াবহ। প্রেরিত যখন লিখছিলেন, তখনই 'অধর্মের রহস্য' কাজ করতে শুরু করেছিল। ভবিষ্যতে যে ঘটনাগুলি ঘটবে, সেগুলি হবে 'শয়তানের কার্যক্রম অনুসারে, সমস্ত শক্তি, চিহ্ন এবং মিথ্যা আশ্চর্যকর্মসহ, এবং যারা নাশ হয় তাদের মধ্যে অধর্মের সমস্ত প্রতারণাসহ।'</w:t>
      </w:r>
    </w:p>
    <w:p>
      <w:pPr>
        <w:pStyle w:val="ArticleScripture"/>
        <w:jc w:val="left"/>
      </w:pPr>
      <w:r>
        <w:rPr>
          <w:rFonts w:ascii="Nirmala UI" w:hAnsi="Nirmala UI" w:eastAsia="Nirmala UI" w:cs="Nirmala UI"/>
        </w:rPr>
        <w:t>যারা 'সত্যের প্রতি প্রেম' গ্রহণ করতে অস্বীকার করবে, তাদের সম্পর্কে প্রেরিতের বক্তব্যটি বিশেষভাবে গম্ভীর। 'এই কারণেই,' তিনি সত্যের বার্তাগুলি ইচ্ছাকৃতভাবে প্রত্যাখ্যান করবে এমন সকলের বিষয়ে ঘোষণা করেছিলেন, 'ঈশ্বর তাদের কাছে প্রবল ভ্রান্তি পাঠাবেন, যাতে তারা মিথ্যাকে বিশ্বাস করে; যাতে যারা সত্যে বিশ্বাস করেনি, বরং অধার্মিকতায় আনন্দ পেয়েছিল, তারা সবাই দণ্ডিত হয়।' মানুষ ঈশ্বর করুণাবশত তাদের যে সতর্কবাণী পাঠান, সেগুলো বিনা শাস্তিতে প্রত্যাখ্যান করতে পারে না। যারা এই সতর্কবাণী থেকে মুখ ফিরিয়ে নিতে অবিচল থাকে, তাদের কাছ থেকে ঈশ্বর তাঁর আত্মাকে প্রত্যাহার করেন, এবং তাদের সেই প্রতারণার হাতে ছেড়ে দেন, যা তারা ভালোবাসে। প্রেরিতদের কার্যাবলী, 265, 266.</w:t>
      </w:r>
    </w:p>
    <w:p>
      <w:pPr>
        <w:pStyle w:val="ArticleBody"/>
        <w:jc w:val="left"/>
      </w:pPr>
      <w:r>
        <w:rPr>
          <w:rFonts w:ascii="Nirmala UI" w:hAnsi="Nirmala UI" w:eastAsia="Nirmala UI" w:cs="Nirmala UI"/>
        </w:rPr>
        <w:t>যদিও সিস্টার হোয়াইট পলের বর্ণিত অংশ থেকে "অধর্মের মানুষ", সেই "অধর্মী", "নাশের পুত্র" এবং "অধর্মের রহস্য"-কে সরাসরি সনাক্ত করে এগুলোকেই "পোপীয় ক্ষমতা" বলে অভিহিত করেছেন, তবু তিনি আরও বলেন। তিনি দেখিয়েছেন যে রোমের পোপকে চিহ্নিত করতে পল যে প্রতীকগুলি ব্যবহার করেছিলেন, তাদের ভিত্তি দানিয়েল গ্রন্থ থেকেই নির্ধারিত ছিল, যখন তিনি বলেন, "অতএব প্রেরিত ভ্রাতৃগণকে সতর্ক করলেন যেন তাঁর কাছ থেকে এসেছে মনে করে তারা এমন কোনো বার্তা গ্রহণ না করে, এবং তিনি এই সত্যটি জোর দিয়ে বললেন যে নবী দানিয়েল যেভাবে স্পষ্টভাবে বর্ণনা করেছেন, সেই পোপীয় ক্ষমতা তখনও উত্থিত হয়ে ঈশ্বরের লোকদের বিরুদ্ধে যুদ্ধ করবে। এই ক্ষমতা তার মারণঘাতী ও নিন্দাপূর্ণ কাজ সম্পন্ন না করা পর্যন্ত, গির্জার পক্ষে তাদের প্রভুর আগমন প্রত্যাশা করা নিরর্থক হবে।" থিষলনীকীয়দের উদ্দেশে বার্তার যে অংশে পল পোপতন্ত্রকে সনাক্ত করেছিলেন, তিনি তা দানিয়েল গ্রন্থের একাদশ অধ্যায়, ছত্রিশতম পদের উপর ভিত্তি করেছিলেন।</w:t>
      </w:r>
    </w:p>
    <w:p>
      <w:pPr>
        <w:pStyle w:val="ArticleScripture"/>
        <w:jc w:val="left"/>
      </w:pPr>
      <w:r>
        <w:rPr>
          <w:rFonts w:ascii="Nirmala UI" w:hAnsi="Nirmala UI" w:eastAsia="Nirmala UI" w:cs="Nirmala UI"/>
        </w:rPr>
        <w:t>আর রাজা তার ইচ্ছামতো কাজ করবে; এবং সে নিজেকে উচ্চ করবে, এবং সব দেবতার ঊর্ধ্বে নিজেকে মহিমান্বিত করবে, এবং দেবতাদের ঈশ্বরের বিরুদ্ধে আশ্চর্য কথা বলবে; এবং রোষ পূর্ণ না হওয়া পর্যন্ত সে সফল হবে; কারণ যা নির্ধারিত হয়েছে, তা সম্পন্ন হবে। দানিয়েল ১১:৩৬।</w:t>
      </w:r>
    </w:p>
    <w:p>
      <w:pPr>
        <w:pStyle w:val="ArticleBody"/>
        <w:jc w:val="left"/>
      </w:pPr>
      <w:r>
        <w:rPr>
          <w:rFonts w:ascii="Nirmala UI" w:hAnsi="Nirmala UI" w:eastAsia="Nirmala UI" w:cs="Nirmala UI"/>
        </w:rPr>
        <w:t>যখন পৌল পোপকে এইভাবে চিহ্নিত করেন, "যিনি বিরোধিতা করেন এবং নিজেকে ঈশ্বর নামে পরিচিত বা উপাসিত সব কিছুর ঊর্ধ্বে উন্নীত করেন; যাতে তিনি ঈশ্বররূপে ঈশ্বরের মন্দিরে বসে নিজেকে ঈশ্বর বলে প্রদর্শন করেন," তখন পৌল ভবিষ্যদ্বক্তা দানিয়েলের সেই বর্ণনাকেই পুনঃবর্ণনা করছিলেন—সেই "রাজা"-র, যে "তার ইচ্ছামতো" কাজ করেছিল, এবং "নিজেকে" উন্নত করে "প্রত্যেক দেবতার ঊর্ধ্বে নিজেকে" মহিমান্বিত করেছিল। পোপই সেই রাজা, যিনি "দেবতাদের ঈশ্বরের বিরুদ্ধে বিস্ময়কর কথা" বলেন, এবং পোপই সেই ক্ষমতা, যা "সমৃদ্ধ হবে" ১৭৯৮ সালে প্রথম "ক্রোধ" "সম্পন্ন হওয়া" পর্যন্ত।</w:t>
      </w:r>
    </w:p>
    <w:p>
      <w:pPr>
        <w:pStyle w:val="ArticleBody"/>
        <w:jc w:val="left"/>
      </w:pPr>
      <w:r>
        <w:rPr>
          <w:rFonts w:ascii="Nirmala UI" w:hAnsi="Nirmala UI" w:eastAsia="Nirmala UI" w:cs="Nirmala UI"/>
        </w:rPr>
        <w:t>১৯৮৯ সালের জ্ঞানের বৃদ্ধি সঠিকভাবে বোঝার জন্য দানিয়েল ১১:৩৬ পদটিকে সঠিকভাবে বোঝা একেবারেই অপরিহার্য। এই কারণেই উরিয়াহ স্মিথ প্রবর্তিত ভ্রান্ত শিক্ষা—যে ওই পদে উল্লেখিত রাজা ছিল ফ্রান্স—অ্যাডভেন্টবাদের প্রথম প্রজন্মে (১৮৬৩ থেকে ১৮৮৮) চালু করা হয়েছিল। স্মিথ ৩৬ নম্বর পদের পাঠে ‘the king’ (যা আগের পদগুলিতে বর্ণিত পোপতন্ত্র) থেকে ‘a king’ (অর্থাৎ যেকোনো রাজা) এ পরিবর্তন করেন, যাতে নাস্তিক ফ্রান্সের সঙ্গে রোমের উপাসনা-পদ্ধতির বৈশিষ্ট্যগুলো আরোপ করা যায়; কিন্তু সেটি ছিল কেবল তাঁর প্রিয় তত্ত্ব—৪০ নম্বর পদ ও পরবর্তী অংশে উত্তরের রাজা তুরস্ক—প্রতিপাদনের জন্য একটা শুরু করার পাটাতন মাত্র।</w:t>
      </w:r>
    </w:p>
    <w:p>
      <w:pPr>
        <w:pStyle w:val="ArticleBody"/>
        <w:jc w:val="left"/>
      </w:pPr>
      <w:r>
        <w:rPr>
          <w:rFonts w:ascii="Nirmala UI" w:hAnsi="Nirmala UI" w:eastAsia="Nirmala UI" w:cs="Nirmala UI"/>
        </w:rPr>
        <w:t>শয়তান শুরুতেই এই সত্যটি আড়াল করতে লাগল যে শ্লোকে উল্লিখিত রাজা হল পোপতন্ত্র, এবং এই বিষয়ে দানিয়েলের সাক্ষ্যের জন্য দ্বিতীয় সাক্ষ্য দেন প্রেরিত পৌল। সিস্টার হোয়াইট তৃতীয় সাক্ষ্য দিয়েছেন।</w:t>
      </w:r>
    </w:p>
    <w:p>
      <w:pPr>
        <w:pStyle w:val="ArticleBody"/>
        <w:jc w:val="left"/>
      </w:pPr>
      <w:r>
        <w:rPr>
          <w:rFonts w:ascii="Nirmala UI" w:hAnsi="Nirmala UI" w:eastAsia="Nirmala UI" w:cs="Nirmala UI"/>
        </w:rPr>
        <w:t>শুধু যে শয়তান শ্লোকে উল্লিখিত ‘রাজা’ আসলে পোপ—এই সত্যকে আড়াল করার চেষ্টা করেছিল তা নয়; বরং শ্লোকটিতে নিহিত সত্যকে বিকৃত করে সেখানে ব্যবহৃত ‘রোষ’ যে বিষয়টিকে নির্দেশ করে তার তাৎপর্যও সে অস্পষ্ট করে দিয়েছিল। শ্লোকে উল্লিখিত পোপতন্ত্র ১৭৯৮ সাল পর্যন্ত সমৃদ্ধ হবে; তখনই তা প্রাণঘাতী আঘাত পাবে। ১৭৯৮ সাল হলো ঈশ্বরের রোষের দুই হাজার পাঁচশ কুড়ি বছরের পর্বের সমাপ্তি, যা ইস্রায়েলের উত্তর রাজ্যের বিরুদ্ধে খ্রিষ্টপূর্ব ৭২৩ সালে শুরু হয়েছিল।</w:t>
      </w:r>
    </w:p>
    <w:p>
      <w:pPr>
        <w:pStyle w:val="ArticleBody"/>
        <w:jc w:val="left"/>
      </w:pPr>
      <w:r>
        <w:rPr>
          <w:rFonts w:ascii="Nirmala UI" w:hAnsi="Nirmala UI" w:eastAsia="Nirmala UI" w:cs="Nirmala UI"/>
        </w:rPr>
        <w:t>১৮৬৩ সালে যদি অ্যাডভেন্টিজম ‘seven times’কে সমর্থন ও বজায় রাখত, তাহলে পদ ৩৬ সম্পর্কে এমন বোকামি করে Uriah Smith-এর পার পেয়ে যাওয়া কার্যত অসম্ভব হতো; কারণ ‘রোষ’কে বোঝা হতো ‘seven times’-এর মধ্যে ঈশ্বরের প্রথম রোষের প্রতিনিধিত্ব হিসেবে, ফলে ফ্রান্সের সঙ্গে এর কোনো সম্পর্কই থাকত না। ১৯৮৯ সালে জ্ঞানবৃদ্ধির বিষয়টি ঐ অংশে পৌল সমর্থন করেছেন, এবং এই কারণেই ঐ অংশে পৌলের সতর্কবার্তা অনুযায়ী—যারা সত্যের প্রতি প্রেম গ্রহণ করে না, বরং প্রবল বিভ্রম গ্রহণ করে—তাঁরা তা করেন ঐ অংশে পৌল যে সত্যসমূহ উপস্থাপন করেছেন, সেগুলি প্রত্যাখ্যান করার মাধ্যমে। সেই সত্যগুলোর একটি হলো দানিয়েল ১১ অধ্যায়ের পদ ৪০–৪৫-এ ‘উত্তরের রাজা’র সঠিক পরিচয় নির্ধারণ।</w:t>
      </w:r>
    </w:p>
    <w:p>
      <w:pPr>
        <w:pStyle w:val="ArticleBody"/>
        <w:jc w:val="left"/>
      </w:pPr>
      <w:r>
        <w:rPr>
          <w:rFonts w:ascii="Nirmala UI" w:hAnsi="Nirmala UI" w:eastAsia="Nirmala UI" w:cs="Nirmala UI"/>
        </w:rPr>
        <w:t>উক্ত অংশে, রোমের পোপকে শনাক্ত করার পর, পৌল বিশ্বের শেষ সময়ে খ্রিস্টের দ্বিতীয় আগমনের পূর্বে ঘটতে থাকা ঘটনাবলীর একটি ক্রম চিহ্নিত করেন; এটিই সেই অংশের বিষয়। তিনি বলেন, "তখন ঐ অধর্মী প্রকাশিত হবে।" ঐ "অধর্মী" হলেন পোপ, "যাকে প্রভু তাঁর মুখের নিশ্বাসে বিনষ্ট করবেন এবং তাঁর আগমনের দীপ্তিতে ধ্বংস করবেন।" এরপর পৌল বলেন, "সে-ই, যার আগমন শয়তানের কার্য অনুসারে সমস্ত ক্ষমতা, চিহ্ন এবং মিথ্যা আশ্চর্যসমূহসহ।" যীশুই সেই ব্যক্তি, "যার আগমন শয়তানের কার্য অনুসারে।"</w:t>
      </w:r>
    </w:p>
    <w:p>
      <w:pPr>
        <w:pStyle w:val="ArticleBody"/>
        <w:jc w:val="left"/>
      </w:pPr>
      <w:r>
        <w:rPr>
          <w:rFonts w:ascii="Nirmala UI" w:hAnsi="Nirmala UI" w:eastAsia="Nirmala UI" w:cs="Nirmala UI"/>
        </w:rPr>
        <w:t>শয়তানের অলৌকিক কার্যকলাপের সময়কাল হলো শীঘ্র আসন্ন রবিবার আইন থেকে শুরু করে মিকায়েল উঠে দাঁড়ানো এবং মানবজাতির অনুগ্রহকাল সমাপ্ত হওয়া পর্যন্ত। অনুগ্রহকাল সমাপ্তির পর থেকে খ্রিষ্ট ফিরে আসা পর্যন্ত যে সাতটি শেষ মহামারী ঢেলে দেওয়া হয়, সেই সময়ে শয়তান কোনো অলৌকিক কাজ করে না।</w:t>
      </w:r>
    </w:p>
    <w:p>
      <w:pPr>
        <w:pStyle w:val="ArticleScripture"/>
        <w:jc w:val="left"/>
      </w:pPr>
      <w:r>
        <w:rPr>
          <w:rFonts w:ascii="Nirmala UI" w:hAnsi="Nirmala UI" w:eastAsia="Nirmala UI" w:cs="Nirmala UI"/>
        </w:rPr>
        <w:t>খ্রিষ্ট বলেন, 'তাদের ফলের দ্বারাই তোমরা তাদের চিনবে।' যাদের মাধ্যমে আরোগ্য সাধিত হয়, তারা যদি এই প্রকাশসমূহের কারণে ঈশ্বরের বিধির অবহেলাকে অজুহাত দিতে এবং অবাধ্যতায় চলতে প্রবণ হয়, তাদের কাছে যতখানি-ই বা যেকোন মাত্রায় ক্ষমতা থাকুক না কেন, তা থেকে এটা বোঝায় না যে তাদের কাছে ঈশ্বরের মহাশক্তি আছে। বরং, সেটি মহা প্রতারকের অলৌকিক কাজ করার ক্ষমতা। সে নৈতিক বিধির লঙ্ঘনকারী, এবং নৈতিক বিধির প্রকৃত স্বরূপ সম্পর্কে মানুষকে অন্ধ করে দিতে সে যত কৌশল আয়ত্ত করতে পারে, সবই ব্যবহার করে। আমাদের সতর্ক করা হয়েছে যে, শেষ দিনে সে চিহ্ন ও মিথ্যা আশ্চর্যের মাধ্যমে কাজ করবে। আর সে এই আশ্চর্যগুলো চালিয়ে যাবে অনুগ্রহের সময়ের অবসান পর্যন্ত, যাতে সে সেগুলোকে প্রমাণ হিসেবে দেখিয়ে বলতে পারে যে সে আলোর স্বর্গদূত, অন্ধকারের নয়। দ্য সেভেন্থ-ডে অ্যাডভেন্টিস্ট বাইবেল কমেন্টারি, খণ্ড ৭, ৯১১।</w:t>
      </w:r>
    </w:p>
    <w:p>
      <w:pPr>
        <w:pStyle w:val="ArticleBody"/>
        <w:jc w:val="left"/>
      </w:pPr>
      <w:r>
        <w:rPr>
          <w:rFonts w:ascii="Nirmala UI" w:hAnsi="Nirmala UI" w:eastAsia="Nirmala UI" w:cs="Nirmala UI"/>
        </w:rPr>
        <w:t>পৌল চিহ্নিত করেছেন যে পোপতন্ত্রের প্রকাশের আগে একটি ধর্মত্যাগ ঘটবে, এবং খ্রিষ্টের দ্বিতীয় আগমন শয়তানের বিস্ময়কর কার্যকলাপের "পরে" ঘটবে। শয়তানের বিস্ময়কর কার্যকলাপ যুক্তরাষ্ট্রে রবিবারের আইন থেকে শুরু হয়, এবং তা অনুগ্রহকালের সমাপ্তি ও শেষ সাতটি মহামারীর আগমনে শেষ হয়। শয়তানের বিস্ময়কর কার্যকলাপ যুক্তরাষ্ট্রে রবিবারের আইন থেকে শুরু হয়।</w:t>
      </w:r>
    </w:p>
    <w:p>
      <w:pPr>
        <w:pStyle w:val="ArticleScripture"/>
        <w:jc w:val="left"/>
      </w:pPr>
      <w:r>
        <w:rPr>
          <w:rFonts w:ascii="Nirmala UI" w:hAnsi="Nirmala UI" w:eastAsia="Nirmala UI" w:cs="Nirmala UI"/>
        </w:rPr>
        <w:t>“ঈশ্বরের ব্যবস্থার লঙ্ঘন করে পাপাসনের প্রতিষ্ঠা কার্যকর করার যে ফরমান জারি হবে, তার দ্বারা আমাদের জাতি নিজেকে ধার্মিকতা থেকে সম্পূর্ণরূপে বিচ্ছিন্ন করবে। যখন প্রোটেস্টান্টবাদ সেই ব্যবধানের ওপর দিয়ে তার হাত বাড়িয়ে রোমীয় শক্তির হাত ধরবে, যখন সে সেই অতল গহ্বরের ওপর দিয়ে পৌঁছে আধ্যাত্মিকবাদের সঙ্গে করমর্দন করবে, যখন এই ত্রিবিধ ঐক্যের প্রভাবে আমাদের দেশ প্রোটেস্টান্ট ও প্রজাতান্ত্রিক শাসনব্যবস্থা হিসেবে তার সংবিধানের প্রত্যেক নীতিকে অস্বীকার করবে এবং পাপীয় মিথ্যাচার ও ভ্রান্তিবিলাসের প্রসারের জন্য ব্যবস্থা গ্রহণ করবে, তখন আমরা জানতে পারি যে শয়তানের আশ্চর্য কার্যসম্পাদনের সময় এসে গেছে এবং শেষ সন্নিকটে।” Testimonies, volume 5, 451.</w:t>
      </w:r>
    </w:p>
    <w:p>
      <w:pPr>
        <w:pStyle w:val="ArticleBody"/>
        <w:jc w:val="left"/>
      </w:pPr>
      <w:r>
        <w:rPr>
          <w:rFonts w:ascii="Nirmala UI" w:hAnsi="Nirmala UI" w:eastAsia="Nirmala UI" w:cs="Nirmala UI"/>
        </w:rPr>
        <w:t>রবিবারের আইন হলো ষষ্ঠ রাজ্যের সমাপ্তি; ওই ষষ্ঠ রাজ্যই প্রকাশিত বাক্যের ত্রয়োদশ অধ্যায়ে বর্ণিত পৃথিবীর পশু। পৃথিবীর পশুটি ১৭৯৮ সালে পোপীয় শাসনের ১২৬০ বছরের শেষে রাজত্ব শুরু করে। অতএব পোপতন্ত্র ৫৩৮ খ্রিস্টাব্দে প্রকাশিত হয়েছিল, যদিও পৃথিবীকে নিয়ন্ত্রণে নেওয়ার তার কাজ পল যখন তাঁর কথা লিখছিলেন, তখনই সক্রিয় ছিল। ৫৩৮ সালের আগে একটি ধর্মত্যাগ ঘটেছিল, যা ঈশ্বরের মন্দিরে বসে থাকা পাপের মানুষটির প্রকাশের আগেই সংঘটিত হয়েছিল।</w:t>
      </w:r>
    </w:p>
    <w:p>
      <w:pPr>
        <w:pStyle w:val="ArticleBody"/>
        <w:jc w:val="left"/>
      </w:pPr>
      <w:r>
        <w:rPr>
          <w:rFonts w:ascii="Nirmala UI" w:hAnsi="Nirmala UI" w:eastAsia="Nirmala UI" w:cs="Nirmala UI"/>
        </w:rPr>
        <w:t>ধর্মত্যাগকে পারগামোসের মণ্ডলী প্রতিনিধিত্ব করেছিল, যখন খ্রিস্টীয় মণ্ডলী পৌত্তলিক ধর্মের সঙ্গে আপস করেছিল; এটি সম্রাট কনস্ট্যানটাইন দ্বারা প্রতীকায়িত হয়েছিল। পৌল খ্রিস্টের দ্বিতীয় আগমনের আগে ঘটতেই হবে এমন ভবিষ্যদ্বাণীমূলক মাইলফলকগুলো শনাক্ত করছিলেন। থেসালোনিকাবাসীদের তিনি পূর্বে যা শিক্ষা দিয়েছিলেন তা পুনরায় স্মরণ করিয়ে দেওয়ার পর, তিনি জিজ্ঞাসা করেন, তারা কি মনে রাখেনি যে তিনি পূর্বেই তাদের এসব সত্য শিক্ষা দিয়েছিলেন? এরপর তিনি তাদের স্মরণ করিয়ে দেন যে, তারা এটিও মনে রাখবে যে তিনি তাদের শিখিয়েছিলেন, একটি শক্তি পোপতন্ত্রকে "withholdeth" করবে "that" পোপতন্ত্র "might be revealed in his time?" "witholdeth" শব্দটির অর্থ বাধা দেওয়া। "withholdeth" শব্দটি পরে একই অংশে "now letteth" হিসেবে অনূদিত হয়েছে।</w:t>
      </w:r>
    </w:p>
    <w:p>
      <w:pPr>
        <w:pStyle w:val="ArticleBody"/>
        <w:jc w:val="left"/>
      </w:pPr>
      <w:r>
        <w:rPr>
          <w:rFonts w:ascii="Nirmala UI" w:hAnsi="Nirmala UI" w:eastAsia="Nirmala UI" w:cs="Nirmala UI"/>
        </w:rPr>
        <w:t>অতএব অংশটি সঠিকভাবে এইভাবে উপস্থাপিত হয়: “এবং এখন তোমরা জানো কী পোপতন্ত্রকে নিবৃত রাখছে, যাতে পোপতন্ত্র তার সময়ে প্রকাশিত হতে পারে। কারণ অধর্মের রহস্য (পোপতন্ত্র) ইতিমধ্যেই কার্য করছে; কেবল যে এখন পোপতন্ত্রকে নিবৃত রাখছে, সে পথ থেকে সরানো না পর্যন্ত পোপতন্ত্রকে নিবৃত রাখতেই থাকবে।” যখন উইলিয়াম মিলার থেসালোনিকীয়দের পত্রে এই অংশটি চিনতে পারলেন, তিনি উপলব্ধি করলেন যে ৫৩৮ খ্রিস্টাব্দে পোপতন্ত্রকে পৃথিবীর সিংহাসনে আরোহণ করা থেকে যে শক্তি বাধা দিয়েছিল, তা ছিল পৌত্তলিক রোম; এবং পৌত্তলিক রোম ‘পথ থেকে সরানো’ না হওয়া পর্যন্ত, এই পৌত্তলিক রোম পোপীয় ক্ষমতার উত্থানকে নিবৃত রাখবে।</w:t>
      </w:r>
    </w:p>
    <w:p>
      <w:pPr>
        <w:pStyle w:val="ArticleScripture"/>
        <w:jc w:val="left"/>
      </w:pPr>
      <w:r>
        <w:rPr>
          <w:rFonts w:ascii="Nirmala UI" w:hAnsi="Nirmala UI" w:eastAsia="Nirmala UI" w:cs="Nirmala UI"/>
        </w:rPr>
        <w:t>ডিইস্ট হিসেবে যে বারো বছর কাটিয়েছি, সে সময়ে যেসব ইতিহাস বই পেয়েছি সবই পড়েছি; কিন্তু এখন আমি বাইবেলকে ভালোবাসতাম। এটি যীশুর কথা শেখাত! কিন্তু তবু বাইবেলের অনেকটাই আমার কাছে অস্পষ্ট ছিল। ১৮১৮ বা ১৯ সালে, এক বন্ধুর সঙ্গে আলাপ করতে করতে, যাঁর কাছে আমি দেখা করতে গিয়েছিলাম এবং আমি যখন ডিইস্ট ছিলাম তখন যিনি আমাকে চিনতেন ও আমার কথা শুনেছিলেন, তিনি কিছুটা ইঙ্গিতপূর্ণ ভঙ্গিতে জিজ্ঞেস করলেন, ‘এই পদটা, আর ওইটা সম্পর্কে তোমার কী মত?’—ইঙ্গিত করছিলেন সেই পুরোনো পদগুলোর দিকে, যেগুলোর বিরোধিতা আমি ডিইস্ট থাকা অবস্থায় করতাম। আমি বুঝলাম তিনি কী করতে চাইছেন এবং জবাব দিলাম—‘তুমি যদি আমাকে সময় দাও, আমি তোমাকে বলব এগুলোর অর্থ কী।’ ‘কত সময় লাগবে?’ ‘জানি না, তবে বলে দেব,’ আমি বললাম; কারণ আমি বিশ্বাস করতে পারতাম না যে ঈশ্বর এমন কোনো প্রকাশ দিয়েছেন যা বোঝা যায় না। তারপর আমি বাইবেল অধ্যয়নের সংকল্প করলাম, এই বিশ্বাসে যে পবিত্র আত্মা কী বোঝাতে চেয়েছেন তা আমি জানতে পারব। কিন্তু এই সংকল্প করা মাত্রই মনে হলো—‘ধরা যাক তুমি এমন কোনো অংশ পেলে যা তুমি বুঝতে পারছ না, তখন কী করবে?’ তখন বাইবেল অধ্যয়নের এই পদ্ধতি মাথায় এলো: এমন অংশগুলোর শব্দগুলো ধরব, সেগুলোকে বাইবেল জুড়ে অনুসরণ করব, এবং এভাবে তাদের অর্থ বের করব। আমার কাছে ক্রুডেনের কনকর্ড্যান্স ছিল, যা আমার ধারণায় বিশ্বের সেরা; তাই আমি সেটি ও আমার বাইবেল নিয়ে ডেস্কে বসে পড়লাম; অল্প কিছু সংবাদপত্র ছাড়া আর কিছুই পড়িনি, কারণ আমি স্থির করেছিলাম আমার বাইবেল কী বোঝায় তা জানব।</w:t>
      </w:r>
    </w:p>
    <w:p>
      <w:pPr>
        <w:pStyle w:val="ArticleScripture"/>
        <w:jc w:val="left"/>
      </w:pPr>
      <w:r>
        <w:rPr>
          <w:rFonts w:ascii="Nirmala UI" w:hAnsi="Nirmala UI" w:eastAsia="Nirmala UI" w:cs="Nirmala UI"/>
        </w:rPr>
        <w:t>"আমি আদিপুস্তক থেকে শুরু করলাম এবং ধীরে ধীরে পড়তে থাকলাম; আর যখন এমন কোনো পদে এলাম যা আমি বুঝতে পারিনি, তখন তার অর্থ কী তা জানতে বাইবেল জুড়ে খুঁজে দেখলাম। এভাবে বাইবেলটা পড়ে ওঠার পর, আহা, কী উজ্জ্বল ও মহিমান্বিত হয়ে সত্য প্রকাশ পেল! আমি যা আপনাদের কাছে প্রচার করে আসছি, তা-ই আমি পেলাম। আমি নিশ্চিত হলাম যে ‘সাত সময়’ 1843 সালে সমাপ্ত হয়েছে। তারপর আমি 2300 দিনের কথায় এলাম; সেগুলোও আমাকে একই সিদ্ধান্তে পৌঁছে দিল; কিন্তু উদ্ধারকর্তা কখন আসছেন তা খুঁজে বের করার কথা আমার মনেই ছিল না, আর আমি তা বিশ্বাসও করতে পারিনি; কিন্তু আলো আমাকে এমন জোরে আঘাত করল যে আমি কী করব বুঝতে পারছিলাম না। এখন, ভাবলাম, আমাকে পায়ের কাঁটা আর ব্রিচিং পরতে হবে; আমি বাইবেলের চেয়ে দ্রুত এগোব না, আর এর পেছনেও পড়ে থাকব না। বাইবেল যা শিক্ষা দেয়, আমি তা-ই আঁকড়ে ধরব। কিন্তু তবুও কিছু কিছু পদ ছিল যা আমি বুঝতে পারতাম না.'"</w:t>
      </w:r>
    </w:p>
    <w:p>
      <w:pPr>
        <w:pStyle w:val="ArticleScripture"/>
        <w:jc w:val="left"/>
      </w:pPr>
      <w:r>
        <w:rPr>
          <w:rFonts w:ascii="Nirmala UI" w:hAnsi="Nirmala UI" w:eastAsia="Nirmala UI" w:cs="Nirmala UI"/>
        </w:rPr>
        <w:t>বাইবেল অধ্যয়নের তাঁর সাধারণ পদ্ধতি নিয়ে আপাতত এতটুকুই। অন্য এক উপলক্ষে তিনি আমাদের সম্মুখে থাকা পাঠ্যের অর্থ—‘the daily’-এর অর্থ—নির্ধারণ করার তাঁর পদ্ধতি বর্ণনা করেছিলেন। ‘আমি পড়তে থাকলাম,’ তিনি বললেন, ‘এবং দানিয়েল ব্যতীত আর কোথাও এটি পাওয়া যায় এমন কোনো উদাহরণ খুঁজে পেলাম না।’ তারপর আমি সেই শব্দগুলো নিলাম যা এর সঙ্গে যুক্ত ছিল—‘take away’। ‘He shall take away the daily,’ ‘from the time the daily shall be taken away,’ ইত্যাদি। আমি পড়তে থাকলাম, এবং ভাবলাম যে এই পাঠ্য সম্পর্কে কোনো আলোর সন্ধান পাব না; অবশেষে আমি ২ থেসালনিকীয় ২:৭–৮-এ পৌঁছালাম। ‘কারণ অসাধুতার রহস্য তো ইতিমধ্যেই কার্যরত; কেবল যে এখন বাধা দেয়, সে বাধা দেবে, যতক্ষণ না সে পথ থেকে সরিয়ে নেওয়া হয়; আর তখন সেই দুষ্টজন প্রকাশ পাবে,’ ইত্যাদি। আর যখন আমি ওই পাঠ্যে এলাম, আহা, কী স্পষ্ট ও মহিমাময়ভাবে সত্যটি উদ্ভাসিত হলো! সেটাই তো! এটাই ‘the daily’! তাহলে, এখন, ‘he who now letteth’—অর্থাৎ যে বাধা দিচ্ছে—এর দ্বারা পৌল কী বোঝাচ্ছেন? ‘the man of sin’ এবং ‘the wicked’ দ্বারা পোপতন্ত্রকেই বোঝানো হয়েছে। তাহলে, পোপতন্ত্রকে প্রকাশিত হতে বাধা দিচ্ছে কী? কেন, সেটি হলো পৌত্তলিকতা; সুতরাং, ‘the daily’ বলতে অবশ্যই পৌত্তলিকতাই বোঝায়। উইলিয়াম মিলার, অ্যাপোলস হেল, দ্য সেকেন্ড অ্যাডভেন্ট ম্যানুয়াল, ৬৫, ৬৬।</w:t>
      </w:r>
    </w:p>
    <w:p>
      <w:pPr>
        <w:pStyle w:val="ArticleBody"/>
        <w:jc w:val="left"/>
      </w:pPr>
      <w:r>
        <w:rPr>
          <w:rFonts w:ascii="Nirmala UI" w:hAnsi="Nirmala UI" w:eastAsia="Nirmala UI" w:cs="Nirmala UI"/>
        </w:rPr>
        <w:t>দানিয়েলের পুস্তকে ‘দৈনিক’ যে পৌত্তলিকতার প্রতীক ছিল—এ কথা না বোঝালে, মিলারের পক্ষে তাঁর ভবিষ্যদ্বাণীমূলক কাঠামো যেই রূপরেখার ওপর দাঁড়িয়ে ছিল, সেই রূপরেখা তৈরি করা অত্যন্ত কঠিন হতো। ‘দৈনিক’ কথাটি দানিয়েলের পুস্তকে পাঁচবার পাওয়া যায়, এবং প্রতিবারই এর পরে পোপতন্ত্রের একটি প্রতীক আসে। দানিয়েলের পুস্তকের ‘দৈনিক’টি যে পৌত্তলিকতা—তার প্রমাণ পাওয়া যায় পলের থেসালনিকীয়দের প্রতি পত্রে। ঈশ্বরের বাক্যে থাকা সবচেয়ে কঠোর সতর্কবার্তাগুলোর একটি সেখানেই রয়েছে; কারণ সেখানে পল স্পষ্ট বলেছেন যে যারা সত্যকে ভালোবাসে না, তাদের কাছে প্রবল ভ্রান্তি প্রেরণ করা হবে। থেসালনিকীয়দের পত্রে ইচ্ছাকৃতভাবে যে সত্যটি রাখা হয়েছিল, তা ছিল পৌত্তলিকতার সঙ্গে পোপতন্ত্রের সংযোগের সনাক্তকরণ; এবং সেই সত্যকে প্রত্যাখ্যান করা মানে, সেই প্রত্যাখ্যানের পরিণতি হিসেবে প্রবল ভ্রান্তি নিশ্চিত করা।</w:t>
      </w:r>
    </w:p>
    <w:p>
      <w:pPr>
        <w:pStyle w:val="ArticleBody"/>
        <w:jc w:val="left"/>
      </w:pPr>
      <w:r>
        <w:rPr>
          <w:rFonts w:ascii="Nirmala UI" w:hAnsi="Nirmala UI" w:eastAsia="Nirmala UI" w:cs="Nirmala UI"/>
        </w:rPr>
        <w:t>আমরা এই বিষয়টি পরবর্তী প্রবন্ধে চালিয়ে যাব।</w:t>
      </w:r>
    </w:p>
    <w:p>
      <w:pPr>
        <w:pStyle w:val="ArticleScripture"/>
        <w:jc w:val="left"/>
      </w:pPr>
      <w:r>
        <w:rPr>
          <w:rFonts w:ascii="Nirmala UI" w:hAnsi="Nirmala UI" w:eastAsia="Nirmala UI" w:cs="Nirmala UI"/>
        </w:rPr>
        <w:t>স্তম্ভিত হয়ে থাকো, এবং আশ্চর্য হও; উচ্চস্বরে ক্রন্দন কর, এবং আর্তনাদ কর: তারা মত্ত, কিন্তু দ্রাক্ষারসে নয়; তারা টলে, কিন্তু মদ্যে নয়। কারণ সদাপ্রভু তোমাদের উপর গভীর নিদ্রার আত্মা ঢেলে দিয়েছেন, এবং তোমাদের চোখ বন্ধ করে দিয়েছেন; ভাববাদীগণ ও তোমাদের শাসকগণকে, দর্শনকারীদের তিনি আচ্ছন্ন করেছেন। আর সমস্ত দর্শন তোমাদের কাছে এমন এক মোহরবন্ধ পুস্তকের বাক্যের মতো হয়ে গেছে, যা লোকেরা এক বিদ্বানের হাতে দিয়ে বলে, অনুগ্রহ করে এটি পড়; আর সে বলে, আমি পারি না; কারণ এটি মোহরবন্ধ। তারপর সেই পুস্তক এমন এক ব্যক্তির হাতে দেওয়া হয়, যে বিদ্যাহীন, বলে, অনুগ্রহ করে এটি পড়; আর সে বলে, আমি বিদ্বান নই। অতএব প্রভু বললেন, যেহেতু এই জাতি তাদের মুখ দিয়ে আমার নিকটবর্তী হয়, এবং তাদের ওষ্ঠ দিয়ে আমাকে সম্মান করে, কিন্তু তাদের হৃদয় আমার থেকে দূরে সরিয়ে রেখেছে, এবং আমার প্রতি তাদের ভয় মনুষ্যপ্রদত্ত বিধি দ্বারা শিক্ষা দেওয়া হয়েছে; সেহেতু, দেখো, আমি এই জাতির মধ্যে এক আশ্চর্য কর্ম সাধন করব, হ্যাঁ, এক আশ্চর্য কর্ম ও এক বিস্ময়: কারণ তাদের জ্ঞানীদের জ্ঞান বিনষ্ট হবে, এবং তাদের বিচক্ষণ লোকদের বোধ গুপ্ত হয়ে যাবে। ধিক্ তাদের, যারা সদাপ্রভুর কাছ থেকে নিজেদের পরামর্শ গোপন করার জন্য গভীর কৌশল অন্বেষণ করে, এবং যাদের কার্যকলাপ অন্ধকারে হয়, আর তারা বলে, কে আমাদের দেখে? এবং কে আমাদের জানে? নিশ্চয়ই তোমাদের সবকিছু উলটপালট করে দেওয়াকে কুমারের মাটির সমতুল্য গণ্য করা হবে: কারণ যে বস্তু নির্মিত হয়েছে, তা কি তার নির্মাতার বিষয়ে বলবে, সে আমাকে নির্মাণ করেনি? অথবা যে বস্তু গঠিত হয়েছে, তা কি তার গঠয়িতার বিষয়ে বলবে, তার কোনো বোধ ছিল না? Isaiah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সংখ্যা একচল্লিশ</dc:title>
  <dc:subject>পৌলের ভাববাদী সেবাকর্ম: প্রাচীন ইস্রায়েল ও আধ্যাত্মিক ইস্রায়েলের মধ্যে যোগসূত্র স্থাপন</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