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আটচল্লিশ</w:t>
      </w:r>
    </w:p>
    <w:p>
      <w:pPr>
        <w:pStyle w:val="ArticleSubtitle"/>
        <w:jc w:val="left"/>
      </w:pPr>
      <w:r>
        <w:rPr>
          <w:rFonts w:ascii="Nirmala UI" w:hAnsi="Nirmala UI" w:eastAsia="Nirmala UI" w:cs="Nirmala UI"/>
        </w:rPr>
        <w:t>ভবিষ্যদ্বাণীর উন্মোচন: বাইবেলীয় ব্যাখ্যায় হাবাক্কূকের দর্শন, দুটি ফলক, এবং নিত্যের রহস্যের তাৎপর্য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2024-01-12</w:t>
      </w:r>
    </w:p>
    <w:p>
      <w:pPr>
        <w:pStyle w:val="ArticleBody"/>
        <w:jc w:val="left"/>
      </w:pPr>
      <w:r>
        <w:rPr>
          <w:rFonts w:ascii="Nirmala UI" w:hAnsi="Nirmala UI" w:eastAsia="Nirmala UI" w:cs="Nirmala UI"/>
        </w:rPr>
        <w:t>ঊলাই নদীর দর্শনে যে জ্ঞানের বৃদ্ধি প্রতিনিধিত্ব করা হয়েছে, সেটিই পরিশেষে হাবাক্কূকের দুটি ফলকে লেখা হয়েছিল।</w:t>
      </w:r>
    </w:p>
    <w:p>
      <w:pPr>
        <w:pStyle w:val="ArticleScripture"/>
        <w:jc w:val="left"/>
      </w:pPr>
      <w:r>
        <w:rPr>
          <w:rFonts w:ascii="Nirmala UI" w:hAnsi="Nirmala UI" w:eastAsia="Nirmala UI" w:cs="Nirmala UI"/>
        </w:rPr>
        <w:t>যে ভবিষ্যদ্বাণীগুলিকে তারা দ্বিতীয় আগমনের সময়ের জন্য প্রযোজ্য বলে মনে করেছিল, সেগুলোর সঙ্গে জড়িয়ে ছিল এমন শিক্ষা, যা তাদের অনিশ্চয়তা ও উৎকণ্ঠার অবস্থার সঙ্গে বিশেষভাবে মানানসই ছিল এবং তাদেরকে এই বিশ্বাসে ধৈর্য ধরে অপেক্ষা করতে উৎসাহিত করত যে, যা এখন তাদের বোঝার কাছে অস্পষ্ট, তা যথাসময়ে স্পষ্ট হয়ে উঠবে।</w:t>
      </w:r>
    </w:p>
    <w:p>
      <w:pPr>
        <w:pStyle w:val="ArticleScripture"/>
        <w:jc w:val="left"/>
      </w:pPr>
      <w:r>
        <w:rPr>
          <w:rFonts w:ascii="Nirmala UI" w:hAnsi="Nirmala UI" w:eastAsia="Nirmala UI" w:cs="Nirmala UI"/>
        </w:rPr>
        <w:t>এই ভবিষ্যদ্বাণীগুলোর মধ্যে ছিল হাবাক্কূক ২:১-৪: 'আমি আমার প্রহরাস্থলে দাঁড়াবো, প্রাচীরের উপর অবস্থান নেবো, এবং লক্ষ করবো তিনি আমাকে কী বলেন, এবং যখন আমাকে তিরস্কার করা হবে তখন আমি কী উত্তর দেব। আর প্রভু আমাকে উত্তর দিলেন, বললেন, দর্শনটি লিখ, এবং ফলকদের উপর স্পষ্ট করে লিখ, যাতে যে পড়ে সে দৌড়াতে পারে। কারণ দর্শনটির জন্য এখনো একটি নির্দিষ্ট সময় আছে; কিন্তু শেষে তা কথা বলবে, এবং মিথ্যা বলবে না; যদিও তা বিলম্ব করে, তবু তার জন্য অপেক্ষা কর; কারণ তা অবশ্যই আসবে, দেরি করবে না। দেখ, যার প্রাণ গর্বে ফুলে উঠেছে, তার মধ্যে সততা নেই; কিন্তু ধার্মিক ব্যক্তি তার বিশ্বাসে জীবিত থাকবে।'</w:t>
      </w:r>
    </w:p>
    <w:p>
      <w:pPr>
        <w:pStyle w:val="ArticleScripture"/>
        <w:jc w:val="left"/>
      </w:pPr>
      <w:r>
        <w:rPr>
          <w:rFonts w:ascii="Nirmala UI" w:hAnsi="Nirmala UI" w:eastAsia="Nirmala UI" w:cs="Nirmala UI"/>
        </w:rPr>
        <w:t>১৮৪২ সালেই ‘দর্শনটি লিখে, ফলকের উপর তা স্পষ্ট করে দাও, যাতে যে পড়ে সে দৌড়াতে পারে’—এই ভবিষ্যদ্বাণীতে দেওয়া নির্দেশ চার্লস ফিচকে দানিয়েল ও প্রকাশিত বাক্যের দর্শনগুলোকে চিত্রিত করার জন্য একটি ভবিষ্যদ্বাণীমূলক চার্ট প্রস্তুত করার অনুপ্রেরণা দিয়েছিল। এই চার্টটির প্রকাশকে হবক্কূকের দেওয়া আজ্ঞার পরিপূর্তি হিসেবে গণ্য করা হয়েছিল। তবে তখন কেউই লক্ষ্য করেনি যে একই ভবিষ্যদ্বাণীতেই দর্শনের পরিপূর্তিতে এক আপাত বিলম্ব—একটি প্রতীক্ষার সময়—উল্লেখ করা হয়েছে। হতাশার পর এই শাস্ত্রবাণীটি অত্যন্ত তাৎপর্যপূর্ণ মনে হলো: ‘দর্শনটি এখনও নির্ধারিত সময়ের জন্য, কিন্তু শেষে তা কথা বলবে এবং মিথ্যা বলবে না; যদিও তা বিলম্ব করে, তার অপেক্ষা কর; কারণ তা অবশ্যই আসবে, বিলম্ব করবে না... ধার্মিক ব্যক্তি তার বিশ্বাসের দ্বারা বাঁচবে।’ দ্য গ্রেট কনট্রোভার্সি, ৩৯১, ৩৯২।</w:t>
      </w:r>
    </w:p>
    <w:p>
      <w:pPr>
        <w:pStyle w:val="ArticleBody"/>
        <w:jc w:val="left"/>
      </w:pPr>
      <w:r>
        <w:rPr>
          <w:rFonts w:ascii="Nirmala UI" w:hAnsi="Nirmala UI" w:eastAsia="Nirmala UI" w:cs="Nirmala UI"/>
        </w:rPr>
        <w:t>হাবাক্কূকের দুটি ফলক ভবিষ্যদ্বাণীমূলকভাবে দুই সাক্ষীস্বরূপ। বাইবেলের মতে, সত্য প্রতিষ্ঠার জন্য দুইজন সাক্ষীকে একত্রে আনতে হয়।</w:t>
      </w:r>
    </w:p>
    <w:p>
      <w:pPr>
        <w:pStyle w:val="ArticleScripture"/>
        <w:jc w:val="left"/>
      </w:pPr>
      <w:r>
        <w:rPr>
          <w:rFonts w:ascii="Nirmala UI" w:hAnsi="Nirmala UI" w:eastAsia="Nirmala UI" w:cs="Nirmala UI"/>
        </w:rPr>
        <w:t>কিন্তু যদি সে তোমার কথা না শোনে, তবে তুমি তোমার সঙ্গে আরও এক বা দুইজনকে নিয়ে যাও, যাতে দুই বা তিনজন সাক্ষীর মুখে প্রত্যেক কথা প্রতিষ্ঠিত হয়। মথি ১৮:১৬।</w:t>
      </w:r>
    </w:p>
    <w:p>
      <w:pPr>
        <w:pStyle w:val="ArticleBody"/>
        <w:jc w:val="left"/>
      </w:pPr>
      <w:r>
        <w:rPr>
          <w:rFonts w:ascii="Nirmala UI" w:hAnsi="Nirmala UI" w:eastAsia="Nirmala UI" w:cs="Nirmala UI"/>
        </w:rPr>
        <w:t>হাবাক্কূকের দুই ফলক (১৮৪৩ ও ১৮৫০ সালের অগ্রদূতদের চার্ট) একটির উপর আরেকটি বসালে, তারা মিলারের স্বপ্নের রত্নসম সত্যগুলোকে নিশ্চিত করে। প্রথম ফলকে উপস্থাপিত ১৮৪৩ সালের ভুলটি, দ্বিতীয় ফলকের সঙ্গে মেলালে, দর্শনের বিলম্বকাল প্রতিষ্ঠিত হয়। মিলার (সেই ইতিহাসের প্রতীকী প্রহরী) তাঁর ইতিহাস নিয়ে বিতর্কের সময় কী বলা উচিত—তা তিনি জানতে চেয়েছিলেন।</w:t>
      </w:r>
    </w:p>
    <w:p>
      <w:pPr>
        <w:pStyle w:val="ArticleScripture"/>
        <w:jc w:val="left"/>
      </w:pPr>
      <w:r>
        <w:rPr>
          <w:rFonts w:ascii="Nirmala UI" w:hAnsi="Nirmala UI" w:eastAsia="Nirmala UI" w:cs="Nirmala UI"/>
        </w:rPr>
        <w:t>আমি আমার প্রহরাস্থলে দাঁড়াব, বুরুজের উপর নিজেকে স্থাপন করব; তিনি আমাকে কী বলবেন, এবং যখন আমাকে ভর্ত্সনা করা হবে তখন আমি কী উত্তর দেব, তা দেখার জন্য আমি নজর রাখব। হাবাক্কূক ২:১</w:t>
      </w:r>
    </w:p>
    <w:p>
      <w:pPr>
        <w:pStyle w:val="ArticleBody"/>
        <w:jc w:val="left"/>
      </w:pPr>
      <w:r>
        <w:rPr>
          <w:rFonts w:ascii="Nirmala UI" w:hAnsi="Nirmala UI" w:eastAsia="Nirmala UI" w:cs="Nirmala UI"/>
        </w:rPr>
        <w:t>প্রভু মিলারকে দর্শনটি লিখতে নির্দেশ দিলেন, এবং স্বপ্নে তিনি যাতে দর্শনটি ছিল সেই সিন্দুকটি তার ঘরের কেন্দ্রস্থলের একটি টেবিলের ওপর রাখলেন।</w:t>
      </w:r>
    </w:p>
    <w:p>
      <w:pPr>
        <w:pStyle w:val="ArticleScripture"/>
        <w:jc w:val="left"/>
      </w:pPr>
      <w:r>
        <w:rPr>
          <w:rFonts w:ascii="Nirmala UI" w:hAnsi="Nirmala UI" w:eastAsia="Nirmala UI" w:cs="Nirmala UI"/>
        </w:rPr>
        <w:t>আর সদাপ্রভু আমাকে উত্তর দিয়ে বললেন, ‘দর্শনটি লিখ, এবং তা ফলকগুলোর উপর স্পষ্ট করে লিখ, যাতে যে পড়ে, সে দৌড়াতে পারে।’ হবকূক ২:২।</w:t>
      </w:r>
    </w:p>
    <w:p>
      <w:pPr>
        <w:pStyle w:val="ArticleBody"/>
        <w:jc w:val="left"/>
      </w:pPr>
      <w:r>
        <w:rPr>
          <w:rFonts w:ascii="Nirmala UI" w:hAnsi="Nirmala UI" w:eastAsia="Nirmala UI" w:cs="Nirmala UI"/>
        </w:rPr>
        <w:t>এরপর সারণিগুলি বিলম্বকাল এবং প্রথম হতাশা চিহ্নিত করে।</w:t>
      </w:r>
    </w:p>
    <w:p>
      <w:pPr>
        <w:pStyle w:val="ArticleScripture"/>
        <w:jc w:val="left"/>
      </w:pPr>
      <w:r>
        <w:rPr>
          <w:rFonts w:ascii="Nirmala UI" w:hAnsi="Nirmala UI" w:eastAsia="Nirmala UI" w:cs="Nirmala UI"/>
        </w:rPr>
        <w:t>কারণ দর্শনটি এখনও নির্ধারিত সময়ের জন্য রাখা আছে; কিন্তু শেষে তা কথা বলবে এবং মিথ্যা প্রমাণিত হবে না। যদিও তা দেরি করছে, তবু তার জন্য অপেক্ষা কর; কারণ তা নিশ্চয়ই আসবে, দেরি করবে না। হাবাক্কূক ২:৩।</w:t>
      </w:r>
    </w:p>
    <w:p>
      <w:pPr>
        <w:pStyle w:val="ArticleBody"/>
        <w:jc w:val="left"/>
      </w:pPr>
      <w:r>
        <w:rPr>
          <w:rFonts w:ascii="Nirmala UI" w:hAnsi="Nirmala UI" w:eastAsia="Nirmala UI" w:cs="Nirmala UI"/>
        </w:rPr>
        <w:t>জ্ঞান বৃদ্ধির ফলে উৎপন্ন তিন-ধাপের পরীক্ষণ প্রক্রিয়া (মিলারের রত্নসমূহ) এরপর প্রতিনিধিত্ব করা হয়।</w:t>
      </w:r>
    </w:p>
    <w:p>
      <w:pPr>
        <w:pStyle w:val="ArticleScripture"/>
        <w:jc w:val="left"/>
      </w:pPr>
      <w:r>
        <w:rPr>
          <w:rFonts w:ascii="Nirmala UI" w:hAnsi="Nirmala UI" w:eastAsia="Nirmala UI" w:cs="Nirmala UI"/>
        </w:rPr>
        <w:t>দেখ, যে অহংকারে ফুলে ওঠে, তার প্রাণ তার মধ্যে সৎ নয়; কিন্তু ধার্মিক ব্যক্তি তার বিশ্বাসে বাঁচবে। হাবাক্কূক ২:৪।</w:t>
      </w:r>
    </w:p>
    <w:p>
      <w:pPr>
        <w:pStyle w:val="ArticleBody"/>
        <w:jc w:val="left"/>
      </w:pPr>
      <w:r>
        <w:rPr>
          <w:rFonts w:ascii="Nirmala UI" w:hAnsi="Nirmala UI" w:eastAsia="Nirmala UI" w:cs="Nirmala UI"/>
        </w:rPr>
        <w:t>উপাসকদের দুটি শ্রেণি দানিয়েল গ্রন্থের দ্বাদশ অধ্যায়ের পরীক্ষার প্রক্রিয়ার মাধ্যমে প্রকাশ পাবে।</w:t>
      </w:r>
    </w:p>
    <w:p>
      <w:pPr>
        <w:pStyle w:val="ArticleScripture"/>
        <w:jc w:val="left"/>
      </w:pPr>
      <w:r>
        <w:rPr>
          <w:rFonts w:ascii="Nirmala UI" w:hAnsi="Nirmala UI" w:eastAsia="Nirmala UI" w:cs="Nirmala UI"/>
        </w:rPr>
        <w:t>আর তিনি বললেন, তুমি তোমার পথে যাও, দানিয়েল; কারণ শেষ সময় পর্যন্ত এই বাক্যসমূহ রুদ্ধ ও মোহরাঙ্কিত হয়ে থাকবে। অনেকেই শুদ্ধ হবে, শুভ্র করা হবে, এবং পরীক্ষিত হবে; কিন্তু দুষ্টেরা দুষ্টতাই করবে; আর দুষ্টদের কেউই বুঝবে না; কিন্তু জ্ঞানীরা বুঝবে। দানিয়েল ১২:৯, ১০।</w:t>
      </w:r>
    </w:p>
    <w:p>
      <w:pPr>
        <w:pStyle w:val="ArticleBody"/>
        <w:jc w:val="left"/>
      </w:pPr>
      <w:r>
        <w:rPr>
          <w:rFonts w:ascii="Nirmala UI" w:hAnsi="Nirmala UI" w:eastAsia="Nirmala UI" w:cs="Nirmala UI"/>
        </w:rPr>
        <w:t>দানিয়েলের জ্ঞানীরা হলেন মথি পঁচিশ অধ্যায়ের জ্ঞানী কুমারীরা, যারা বিশ্বাসের দ্বারা ধার্মিক গণ্য হয়েছিলেন; আর দুষ্টেরা ছিলেন সেই মূর্খ কুমারীরা, যারা অহংকারী হয়ে উঠেছিল। মিলারের স্বপ্নের শেষে, রত্নগুলো দশ কুমারীর উপমায় তেলের প্রতিনিধিত্ব করে; তেলটাই ছিল সেই বার্তা।</w:t>
      </w:r>
    </w:p>
    <w:p>
      <w:pPr>
        <w:pStyle w:val="ArticleScripture"/>
        <w:jc w:val="left"/>
      </w:pPr>
      <w:r>
        <w:rPr>
          <w:rFonts w:ascii="Nirmala UI" w:hAnsi="Nirmala UI" w:eastAsia="Nirmala UI" w:cs="Nirmala UI"/>
        </w:rPr>
        <w:t>"তিনি আমাদের কাছে যে বার্তাগুলি পাঠান, আমরা তা গ্রহণ না করলে ঈশ্বর অসম্মানিত হন। এভাবে আমরা সেই সোনালি তেল প্রত্যাখ্যান করি, যা তিনি আমাদের আত্মায় ঢেলে দিতে চান যাতে অন্ধকারে যারা আছে তাদের কাছে তা পৌঁছে দেওয়া যায়। যখন আহ্বান আসবে, 'দেখ, বর আসছেন; তাঁকে অভ্যর্থনা করতে বেরিয়ে আসো,' পবিত্র তেল যারা গ্রহণ করেনি, যারা তাদের হৃদয়ে খ্রিস্টের অনুগ্রহ লালন করেনি, তারা মূর্খ কুমারীদের মতো বুঝবে যে তারা তাদের প্রভুর সাক্ষাৎ করতে প্রস্তুত নয়। তাদের নিজেদের মধ্যে তেল অর্জনের ক্ষমতা নেই, এবং তাদের জীবন বিধ্বস্ত হয়ে যায়।" রিভিউ অ্যান্ড হেরাল্ড, ২০ জুলাই, ১৮৯৭।</w:t>
      </w:r>
    </w:p>
    <w:p>
      <w:pPr>
        <w:pStyle w:val="ArticleBody"/>
        <w:jc w:val="left"/>
      </w:pPr>
      <w:r>
        <w:rPr>
          <w:rFonts w:ascii="Nirmala UI" w:hAnsi="Nirmala UI" w:eastAsia="Nirmala UI" w:cs="Nirmala UI"/>
        </w:rPr>
        <w:t>অন্তিম দিনে মিলারের রত্নসমূহের আলো দশ গুণ বেশি উজ্জ্বলভাবে জ্বলবে, এবং দশ সংখ্যা ও আলো—উভয়ই একটি পরীক্ষার প্রতীক। অন্তিম দিনে, যা মিলারের স্বপ্নের সমাপ্তিতে প্রতীকায়িত, হবক্কূকের ফলকসমূহে উপস্থাপিত সত্যের আলো একটি পরীক্ষামূলক বার্তা সৃষ্টি করে, যা দশ কুমারীর দৃষ্টান্তে ‘মধ্যরাত্রির ডাক’ বার্তা হিসেবে উপস্থাপিত হয়। সেই পরীক্ষার প্রক্রিয়াটি মিলারাইট ইতিহাসের পরীক্ষার প্রক্রিয়ারই পুনরাবৃত্তি, কারণ দশ কুমারীর দৃষ্টান্তটি অন্তিম দিনে অক্ষরে অক্ষরে পুনরাবৃত্ত হয়।</w:t>
      </w:r>
    </w:p>
    <w:p>
      <w:pPr>
        <w:pStyle w:val="ArticleScripture"/>
        <w:jc w:val="left"/>
      </w:pPr>
      <w:r>
        <w:rPr>
          <w:rFonts w:ascii="Nirmala UI" w:hAnsi="Nirmala UI" w:eastAsia="Nirmala UI" w:cs="Nirmala UI"/>
        </w:rPr>
        <w:t>“আমি প্রায়ই দশ কুমারীর উপমাটির প্রতি দৃষ্টি আকর্ষণ করি, যাদের মধ্যে পাঁচজন ছিল জ্ঞানী, এবং পাঁচজন মূর্খ। এই উপমাটি অক্ষরে অক্ষরে পরিপূর্ণ হয়েছে এবং হবে, কারণ এটির একটি বিশেষ প্রয়োগ এই সময়ের জন্য রয়েছে, এবং তৃতীয় স্বর্গদূতের বার্তার ন্যায়, এটি পরিপূর্ণ হয়েছে এবং সময়ের অন্ত পর্যন্ত বর্তমান সত্যরূপে অব্যাহত থাকবে।” Review and Herald, August 19, 1890.</w:t>
      </w:r>
    </w:p>
    <w:p>
      <w:pPr>
        <w:pStyle w:val="ArticleBody"/>
        <w:jc w:val="left"/>
      </w:pPr>
      <w:r>
        <w:rPr>
          <w:rFonts w:ascii="Nirmala UI" w:hAnsi="Nirmala UI" w:eastAsia="Nirmala UI" w:cs="Nirmala UI"/>
        </w:rPr>
        <w:t>দশ সংখ্যা পরীক্ষার প্রতীক, এবং দশ দিনের শেষে দানিয়েল ও তিন বীরপুরুষ দেখতে আরও সুন্দর ও বেশি পুষ্ট ছিল, যারা বাবিলনের খাদ্য খাচ্ছিল তাদের তুলনায়। হাবাক্কুকে যে অহংকারীদের কথা বলা হয়েছে—যারা বিশ্বাসে নয়, ধৃষ্ট আত্মবিশ্বাসে বাঁচত—তারা বাবিলনের চরিত্র গড়ে তুলেছিল। মিলারাইট ইতিহাসে তারা বাবিলনের কন্যারা হয়ে উঠল, আর হাবাক্কুকে বিশ্বাসে বাঁচতে না-বেছে নেওয়াদের চরিত্র সনাক্ত করতে পোপতন্ত্রের ভবিষ্যদ্বাণীমূলক বৈশিষ্ট্যসমূহই ব্যবহৃত হয়েছে।</w:t>
      </w:r>
    </w:p>
    <w:p>
      <w:pPr>
        <w:pStyle w:val="ArticleScripture"/>
        <w:jc w:val="left"/>
      </w:pPr>
      <w:r>
        <w:rPr>
          <w:rFonts w:ascii="Nirmala UI" w:hAnsi="Nirmala UI" w:eastAsia="Nirmala UI" w:cs="Nirmala UI"/>
        </w:rPr>
        <w:t>দেখো, যার আত্মা ফুলে উঠেছে, তার মধ্যে সততা নেই; কিন্তু ধার্মিক ব্যক্তি তার বিশ্বাসে বাঁচবে। হ্যাঁ, আরও, মদের কারণে সে অপরাধ করে; সে অহংকারী মানুষ, ঘরবাড়িতে স্থির থাকে না; সে তার লোভকে পাতালের মতো বিস্তৃত করে, আর মৃত্যুর মতো কখনও তৃপ্ত হয় না; বরং সে সমস্ত জাতিকে নিজের দিকে জড়ো করে এবং সব জনগণকে নিজের কাছে পুঞ্জীভূত করে। এরা সকলেই কি তার বিরুদ্ধে একটি দৃষ্টান্ত রচনা করবে না এবং তার বিরুদ্ধে একটি বিদ্রূপাত্মক প্রবাদ বলবে না, এবং বলবে, “হায় তার, যে নিজের নয় এমন জিনিস বাড়িয়ে তোলে! কতদিন? আর হায় তার, যে নিজেকে ভারী কাদায় বোঝাই করে!” হঠাৎ কি তারা উঠে দাঁড়াবে না যারা তোমাকে কামড়াবে, এবং জেগে উঠবে না যারা তোমাকে পীড়া দেবে, আর তুমি তাদের জন্য লুটের মাল হবে? কারণ তুমি বহু জাতিকে লুট করেছ, সমস্ত জাতির অবশিষ্ট লোকেরা তোমাকে লুট করবে; মানুষের রক্তের কারণে, এবং ভূমি, নগর ও তাতে বসবাসকারীদের উপর সহিংসতার জন্য। হাবাক্কূক ২:৪-৮।</w:t>
      </w:r>
    </w:p>
    <w:p>
      <w:pPr>
        <w:pStyle w:val="ArticleBody"/>
        <w:jc w:val="left"/>
      </w:pPr>
      <w:r>
        <w:rPr>
          <w:rFonts w:ascii="Nirmala UI" w:hAnsi="Nirmala UI" w:eastAsia="Nirmala UI" w:cs="Nirmala UI"/>
        </w:rPr>
        <w:t>মথির পঁচিশ অধ্যায়ের কুমারীদের ওপর আরোপিত পরীক্ষার প্রক্রিয়া এমন এক শ্রেণির উপাসক সৃষ্টি করে, যারা উত্তরের রাজার (পোপতন্ত্র) চরিত্র ধারণ করেছে, যে আবার সেই শক্তি যা "অনেক জাতিকে লুণ্ঠন করেছিল।" পোপতান্ত্রিক ক্ষমতাই হঠাৎ কামড় খায়, যেমন কুকুরেরা ইযেবেলকে খেয়ে ফেলেছিল।</w:t>
      </w:r>
    </w:p>
    <w:p>
      <w:pPr>
        <w:pStyle w:val="ArticleScripture"/>
        <w:jc w:val="left"/>
      </w:pPr>
      <w:r>
        <w:rPr>
          <w:rFonts w:ascii="Nirmala UI" w:hAnsi="Nirmala UI" w:eastAsia="Nirmala UI" w:cs="Nirmala UI"/>
        </w:rPr>
        <w:t>প্রভু এই কথা বলেন, দেখ, উত্তর দেশ থেকে একটি জাতি আসছে, এবং পৃথিবীর প্রান্তদেশ থেকে একটি মহাজাতি উঠবে। তারা ধনুক ও বর্শা হাতে নেবে; তারা নিষ্ঠুর, তাদের মধ্যে করুণা নেই; তাদের কণ্ঠ সমুদ্রের মতো গর্জে ওঠে; তারা ঘোড়ায় সওয়ার হয়ে, যুদ্ধের জন্য পুরুষদের মতো সৈন্যবিন্যাসে সজ্জিত হয়ে, তোমার বিরুদ্ধে আসছে, হে সিয়োনের কন্যা। আমরা এর সংবাদ শুনেছি; আমাদের হাত দুর্বল হয়ে পড়েছে; প্রসববেদনায় পীড়িত নারীর মতো যন্ত্রণা আমাদের গ্রাস করেছে। ক্ষেতের দিকে বেরিও না, পথে হাঁটিও না; কারণ শত্রুর তরবারি ও ভয় চতুর্দিকে। হে আমার জাতির কন্যা, চটের বস্ত্র পরিধান কর এবং ছাইয়ে গড়িয়ে পড়; একমাত্র পুত্রের জন্য যেমন শোক করা হয়, তেমনি অতি তিক্ত বিলাপ কর; কারণ লুটেরা আকস্মাৎ আমাদের উপর এসে পড়বে। যিরমিয় ৬:২২–২৬।</w:t>
      </w:r>
    </w:p>
    <w:p>
      <w:pPr>
        <w:pStyle w:val="ArticleBody"/>
        <w:jc w:val="left"/>
      </w:pPr>
      <w:r>
        <w:rPr>
          <w:rFonts w:ascii="Nirmala UI" w:hAnsi="Nirmala UI" w:eastAsia="Nirmala UI" w:cs="Nirmala UI"/>
        </w:rPr>
        <w:t>হবক্কূকের দুই শ্রেণি হল যারা বিশ্বাসের দ্বারা ধার্মিক গণ্য হয়, এবং যারা বাবিলনের শিক্ষাসমূহ খেয়ে ও পান করেছে। মিলারের স্বপ্নে শেষ কালের যাদের কুমারী হিসেবে উপস্থাপিত করা হয়েছে, তারা হয় খ্রিস্টের চরিত্র গড়ে তোলে এবং এইভাবে ঈশ্বরের সীল গ্রহণ করে, নয়তো তারা পোপতন্ত্রের চরিত্র গড়ে তোলে এবং পশুর চিহ্ন গ্রহণ করে।</w:t>
      </w:r>
    </w:p>
    <w:p>
      <w:pPr>
        <w:pStyle w:val="ArticleScripture"/>
        <w:jc w:val="left"/>
      </w:pPr>
      <w:r>
        <w:rPr>
          <w:rFonts w:ascii="Nirmala UI" w:hAnsi="Nirmala UI" w:eastAsia="Nirmala UI" w:cs="Nirmala UI"/>
        </w:rPr>
        <w:t>"নৈতিক অন্ধকারের মাঝখানে সত্যের আলো উদ্ভাসিত হওয়ার সময় এসেছে। তৃতীয় স্বর্গদূতের বার্তা পৃথিবীতে পাঠানো হয়েছে, মানুষকে সতর্ক করছে যেন তারা পশুর চিহ্ন বা তার মূর্তির চিহ্ন তাদের কপালে বা তাদের হাতে গ্রহণ না করে। এই চিহ্ন গ্রহণ করা মানে পশু যে সিদ্ধান্ত নিয়েছে, সেই একই সিদ্ধান্তে আসা, এবং ঈশ্বরের বাক্যের সরাসরি বিরোধিতায় একই চিন্তাধারার পক্ষে সওয়াল করা। যারা এই চিহ্ন গ্রহণ করে, তাদের সম্পর্কে ঈশ্বর বলেন, ‘সে ঈশ্বরের ক্রোধের মদ পান করবে, যা তাঁর ক্ষোভের পাত্রে বিনা মিশ্রণে ঢেলে দেওয়া হয়েছে; এবং সে পবিত্র স্বর্গদূতদের উপস্থিতিতে এবং মেষশিশুর উপস্থিতিতে অগ্নি ও গন্ধক দ্বারা যাতনা ভোগ করবে।’ রিভিউ অ্যান্ড হেরাল্ড, ১৩ জুলাই, ১৮৯৭।"</w:t>
      </w:r>
    </w:p>
    <w:p>
      <w:pPr>
        <w:pStyle w:val="ArticleBody"/>
        <w:jc w:val="left"/>
      </w:pPr>
      <w:r>
        <w:rPr>
          <w:rFonts w:ascii="Nirmala UI" w:hAnsi="Nirmala UI" w:eastAsia="Nirmala UI" w:cs="Nirmala UI"/>
        </w:rPr>
        <w:t>বাবিলনের মদ পান করে এমন কুমারীরা শেষ পর্যন্ত ঈশ্বরের ক্রোধের মদ পান করবে। ইশাইয়া গ্রন্থে, এফ্রাইমের মাতালরা সবকিছু উল্টেপাল্টে দিয়ে তাদের অন্ধ মাতলামি প্রকাশ করে, এবং সে কাজটিকে "কুমারের মাটি" বলে গণ্য করা হয়।</w:t>
      </w:r>
    </w:p>
    <w:p>
      <w:pPr>
        <w:pStyle w:val="ArticleBody"/>
        <w:jc w:val="left"/>
      </w:pPr>
      <w:r>
        <w:rPr>
          <w:rFonts w:ascii="Nirmala UI" w:hAnsi="Nirmala UI" w:eastAsia="Nirmala UI" w:cs="Nirmala UI"/>
        </w:rPr>
        <w:t>"the daily"-কে খ্রিস্টের প্রতীক হিসেবে চিহ্নিত করা "the daily" সম্পর্কিত সত্যটিকেই উল্টে দেয়, কারণ "the daily" একটি শয়তানি প্রতীক। "the daily"-কে পৌত্তলিকতা হিসেবে মিলারের চিহ্নিতকরণটি হাবাক্কূকের ফলকসমূহের উপর সরাসরি প্রদর্শিত হয়েছে। থেসালোনিকীয়দের পত্রে মিলার যে অংশটি আবিষ্কার করেছিলেন, যা তাঁকে এটা বুঝতে সক্ষম করেছিল যে ঈশ্বরের মন্দিরে বসে থাকা "পাপের মানুষ" প্রকাশিত হওয়ার জন্য যে জিনিসটি "সরিয়ে নেওয়া" হয়েছিল, তা ছিল পৌত্তলিকতাই—এটাই দ্বিতীয় থেসালোনিকীয়দের পত্রের দ্বিতীয় অধ্যায়ে থাকা প্রধান সত্য।</w:t>
      </w:r>
    </w:p>
    <w:p>
      <w:pPr>
        <w:pStyle w:val="ArticleScripture"/>
        <w:jc w:val="left"/>
      </w:pPr>
      <w:r>
        <w:rPr>
          <w:rFonts w:ascii="Nirmala UI" w:hAnsi="Nirmala UI" w:eastAsia="Nirmala UI" w:cs="Nirmala UI"/>
        </w:rPr>
        <w:t>"আমি পড়তে থাকলাম, এবং দেখলাম, দানিয়েল ছাড়া এটি [‘দৈনিক’] আর কোথাও পাওয়া যায় না। তারপর আমি [একটি কনকর্ড্যান্সের সাহায্যে] এর সঙ্গে সম্পর্কিত যে শব্দগুলি ছিল সেগুলো নিলাম— ‘দূর করা’; ‘সে দৈনিকটিকে দূর করবে’; ‘যে সময় থেকে দৈনিকটি দূর করা হবে’, ইত্যাদি। আমি পড়তে থাকলাম, এবং মনে হলো এই পাঠ নিয়ে কোনো আলোকপাত পাব না; শেষমেশ আমি পৌঁছালাম ২ থেসালনিকীয় ২:৭, ৮-এ। ‘কারণ অন্যায়ের রহস্য ইতিমধ্যেই কাজ করছে; কেবল যে এখন বাধা দিচ্ছে, সে পথ থেকে সরানো না হওয়া পর্যন্ত বাধা দিতেই থাকবে; আর তখনই সেই দুষ্টজন প্রকাশিত হবে’, ইত্যাদি। আর যখন আমি ঐ পাঠে এসে পৌঁছালাম— আহা, সত্যটি কত স্পষ্ট ও মহিমান্বিত হয়ে উঠল! এটাই তো! এটিই সেই ‘দৈনিক’! আচ্ছা, এখন, ‘যে এখন বাধা দিচ্ছে’, বা যে বাধা দেয়— পল এতে কী বোঝাতে চান? ‘পাপের মানুষ’ এবং ‘দুষ্টজন’ বলতে পোপতন্ত্র বোঝানো হয়েছে। তাহলে, পোপতন্ত্রের প্রকাশকে কী বাধা দিচ্ছে? কেন, তা তো পৌত্তলিকতা; সুতরাং, ‘দৈনিক’ বলতে অবশ্যই পৌত্তলিকতাকেই বোঝায়।’ — উইলিয়াম মিলার, সেকেন্ড অ্যাডভেন্ট ম্যানুয়াল, পৃষ্ঠা ৬৬।" অ্যাডভেন্ট রিভিউ অ্যান্ড সাবাথ হেরাল্ড, ৬ জানুয়ারি, ১৮৫৩।</w:t>
      </w:r>
    </w:p>
    <w:p>
      <w:pPr>
        <w:pStyle w:val="ArticleBody"/>
        <w:jc w:val="left"/>
      </w:pPr>
      <w:r>
        <w:rPr>
          <w:rFonts w:ascii="Nirmala UI" w:hAnsi="Nirmala UI" w:eastAsia="Nirmala UI" w:cs="Nirmala UI"/>
        </w:rPr>
        <w:t>থেসালোনিকীয়দের প্রতি পত্রে "দ্য ডেইলি" শব্দটির অর্থ—যা মিলার আবিষ্কার করেছিলেন—ই উক্ত অংশের মুখ্য সত্য। যখন পল তাদের চিহ্নিত করেন যারা সত্যকে ভালোবাসে না এবং সেইজন্য যারা প্রবল ভ্রান্তি গ্রহণ করবে, তখন তিনি নিঃসন্দেহে সাধারণ অর্থে সত্যের প্রতি ঘৃণাকেই চিহ্নিত করছেন; কিন্তু উক্ত অংশে সরাসরি যে সত্যের উল্লেখ আছে, তা হলো এই যে "দ্য ডেইলি," পৌত্তলিক রোমকে প্রতিনিধিত্ব করে।</w:t>
      </w:r>
    </w:p>
    <w:p>
      <w:pPr>
        <w:pStyle w:val="ArticleScripture"/>
        <w:jc w:val="left"/>
      </w:pPr>
      <w:r>
        <w:rPr>
          <w:rFonts w:ascii="Nirmala UI" w:hAnsi="Nirmala UI" w:eastAsia="Nirmala UI" w:cs="Nirmala UI"/>
        </w:rPr>
        <w:t>শরীরের প্রদীপ হলো চোখ; অতএব তোমার চোখ যদি সুস্থ থাকে, তবে তোমার সমগ্র শরীর আলোয় পূর্ণ হবে। কিন্তু যদি তোমার চোখ অসুস্থ হয়, তবে তোমার সমগ্র শরীর অন্ধকারে পূর্ণ হবে। অতএব যদি তোমার মধ্যে যে আলো আছে সেটাই যদি অন্ধকার হয়, তবে সেই অন্ধকার কতই না গভীর! কেউ দুই প্রভুকে সেবা করতে পারে না; কারণ সে একটিকে ঘৃণা করবে এবং অন্যটিকে ভালবাসবে, অথবা একটির সাথে লেগে থাকবে এবং অন্যটিকে তুচ্ছ করবে। তোমরা ঈশ্বর ও ধন-সম্পদ—উভয়কেই সেবা করতে পারো না। মথি ৬:২২–২৪।</w:t>
      </w:r>
    </w:p>
    <w:p>
      <w:pPr>
        <w:pStyle w:val="ArticleBody"/>
        <w:jc w:val="left"/>
      </w:pPr>
      <w:r>
        <w:rPr>
          <w:rFonts w:ascii="Nirmala UI" w:hAnsi="Nirmala UI" w:eastAsia="Nirmala UI" w:cs="Nirmala UI"/>
        </w:rPr>
        <w:t>সত্যের প্রতি হয় ভালোবাসা, নতুবা সত্যের প্রতি ঘৃণা—মাঝখানে কোনো অবস্থান নেই। মথি পঁচিশের মূর্খ কুমারীদের ওপর যে প্রবল ভ্রান্তি আসে, তা চূড়ান্ত পরীক্ষাকে প্রতিনিধিত্বকারী মিলারের রত্নগুলোর আলোর প্রতি তাদের প্রত্যাখ্যানের ওপর ভিত্তি করে। প্রাচীন ইসরায়েলের চূড়ান্ত পরীক্ষা ছিল তাদের দশম পরীক্ষা, এবং শেষ দিনে মিলারের রত্নগুলো দশ গুণ বেশি উজ্জ্বলভাবে জ্বলে। মিলারের রত্নগুলোর প্রত্যাখ্যানের প্রতীক হলো "দ্য ডেইলি", যেটিকে এফ্রাইমের মাতালরা অ্যাডভেন্টবাদের তৃতীয় প্রজন্মে উল্টে দিয়েছিল। "দ্য ডেইলি" হচ্ছে পৌত্তলিকতার এক শয়তানি প্রতীক। মাতালরা একটি নকল রত্ন প্রবর্তন করেছিল, যা তারা ধর্মত্যাগী প্রোটেস্ট্যান্টবাদ থেকে এনেছিল, এবং যা "দ্য ডেইলি"কে খ্রিস্টের প্রতীক হিসেবে চিহ্নিত করে।</w:t>
      </w:r>
    </w:p>
    <w:p>
      <w:pPr>
        <w:pStyle w:val="ArticleBody"/>
        <w:jc w:val="left"/>
      </w:pPr>
      <w:r>
        <w:rPr>
          <w:rFonts w:ascii="Nirmala UI" w:hAnsi="Nirmala UI" w:eastAsia="Nirmala UI" w:cs="Nirmala UI"/>
        </w:rPr>
        <w:t>মিলার তাঁর রত্নসমূহ সম্পর্কে যে বোঝাপড়া করেছিলেন, তা তিনি যে ঐতিহাসিক প্রেক্ষাপটে বেড়ে উঠেছিলেন তার দ্বারা সীমাবদ্ধ ছিল। দ্বিতীয় আগমনই পরবর্তী ভবিষ্যদ্বাণীমূলক ঘটনা—এই বিশ্বাসে, ১৭৯৮ সালে পোপতন্ত্রের মরণঘাতী ক্ষত কেবল দানিয়েল দুই-এর চতুর্থ ও চূড়ান্ত পার্থিব রাজ্যকেই প্রতিনিধিত্ব করতে পারে। “the daily” সম্পর্কে মিলারের বোঝাপড়াও সীমিত ছিল, কারণ তাঁর সাক্ষ্য হলো যে প্রত্যাদেশের মাধ্যমে তিনি এক নির্দিষ্ট অধ্যয়ন-পদ্ধতির দিকে পরিচালিত হয়েছিলেন, যেখানে তিনি উল্লেখ করেন যে তিনি তাঁর বাইবেল, ক্রুডেনের কনকর্ড্যান্স ব্যবহার করতেন এবং কিছু সংবাদপত্র পড়তেন। ঐভাবে অধ্যয়ন করার সিদ্ধান্তটি স্রেফ তাঁর মনে এসেছিল।</w:t>
      </w:r>
    </w:p>
    <w:p>
      <w:pPr>
        <w:pStyle w:val="ArticleScripture"/>
        <w:jc w:val="left"/>
      </w:pPr>
      <w:r>
        <w:rPr>
          <w:rFonts w:ascii="Nirmala UI" w:hAnsi="Nirmala UI" w:eastAsia="Nirmala UI" w:cs="Nirmala UI"/>
        </w:rPr>
        <w:t>"আমি যখন বারো বছর ধরে দেইস্ট ছিলাম, তখন যত ইতিহাস পেতাম সবই পড়তাম; কিন্তু এখন আমি বাইবেলকে ভালোবাসতাম—এটি যিশু সম্বন্ধে শিক্ষা দিত! তবু বাইবেলের অনেক কিছুই তখনও আমার কাছে অন্ধকার রয়ে গিয়েছিল। ১৮১৮ বা ১৮১৯ সালে, এক বন্ধুর সঙ্গে আলাপচারিতার সময়—যাকে আমি দেখতে গিয়েছিলাম, এবং যিনি আমাকে দেইস্ট থাকা অবস্থায় চিনতেন ও আমার কথা শুনেছিলেন—তিনি খানিকটা তাৎপর্যময় ভঙ্গিতে জিজ্ঞেস করলেন, ‘এই পদটা, আর ওইটা—এগুলো সম্পর্কে তোমার কী ধারণা?’ তিনি সেই পুরোনো পদগুলোর কথাই তুলছিলেন, যেগুলোতে আমি দেইস্ট থাকা অবস্থায় আপত্তি করতাম। আমি বুঝতে পারলাম তিনি কী বোঝাতে চাইছেন, এবং বললাম—আপনি যদি আমাকে সময় দেন, আমি আপনাকে বলব এগুলোর মানে কী। ‘কত সময় লাগবে?’—আমি বললাম, জানি না, কিন্তু বলবই; কারণ আমি বিশ্বাস করতে পারতাম না যে ঈশ্বর এমন কোনো প্রকাশ দিয়েছেন যা বোঝা যায় না। তখন আমি সিদ্ধান্ত নিলাম বাইবেলটি পঠনপাঠন করব, বিশ্বাস করে যে আমি পবিত্র আত্মা কী বোঝাতে চেয়েছেন তা খুঁজে বের করতে পারব। কিন্তু এই সিদ্ধান্ত নেওয়ার সঙ্গে সঙ্গেই মনে হলো—‘যদি এমন কোনো অংশ পাওয়া যায় যা তুমি বুঝতে পারো না, তখন কী করবে?’ তখন বাইবেল অধ্যয়নের এই পদ্ধতিটি মনে এলো:—এমন অংশগুলোর শব্দগুলোকে আমি নেব, এবং সেগুলোকে বাইবেল জুড়ে অনুসরণ করব, আর এভাবেই তাদের অর্থ খুঁজে বার করব। আমার কাছে ছিল ক্রুডেনের কনকর্ড্যান্স, যা আমার মতে দুনিয়ার সেরা; তাই আমি সেটি আর আমার বাইবেল নিয়ে ডেস্কে বসে পড়লাম, আর কিছুই পড়তাম না, সামান্য খবরের কাগজ ছাড়া; কারণ আমি স্থির করেছিলাম, আমার বাইবেল কী বোঝায় তা আমি জানব। অ্যাপোলোস হেল, দ্য সেকেন্ড অ্যাডভেন্ট ম্যানুয়াল, ৬৫।"</w:t>
      </w:r>
    </w:p>
    <w:p>
      <w:pPr>
        <w:pStyle w:val="ArticleBody"/>
        <w:jc w:val="left"/>
      </w:pPr>
      <w:r>
        <w:rPr>
          <w:rFonts w:ascii="Nirmala UI" w:hAnsi="Nirmala UI" w:eastAsia="Nirmala UI" w:cs="Nirmala UI"/>
        </w:rPr>
        <w:t>মিলারের রত্নগুলো শুধু তার অধ্যয়নের পদ্ধতির দ্বারাই চিহ্নিত হয়নি, বরং ঈশ্বরের পক্ষ থেকে সরাসরি উদ্ঘাটনের দ্বারাও চিহ্নিত হয়েছিল।</w:t>
      </w:r>
    </w:p>
    <w:p>
      <w:pPr>
        <w:pStyle w:val="ArticleScripture"/>
        <w:jc w:val="left"/>
      </w:pPr>
      <w:r>
        <w:rPr>
          <w:rFonts w:ascii="Nirmala UI" w:hAnsi="Nirmala UI" w:eastAsia="Nirmala UI" w:cs="Nirmala UI"/>
        </w:rPr>
        <w:t>“ঈশ্বর তাঁর সেই দূতকে প্রেরণ করলেন, যেন তিনি এমন এক কৃষকের হৃদয়ে কার্য সাধন করেন, যিনি বাইবেলে বিশ্বাস করেননি, এবং তাকে ভবিষ্যদ্বাণীগুলি অনুসন্ধান করতে পরিচালিত করেন। ঈশ্বরের দূতেরা বারংবার সেই মনোনীত ব্যক্তির কাছে গিয়েছিলেন, তার মনকে পথনির্দেশ দেওয়ার জন্য এবং তার বোধের কাছে সেই ভবিষ্যদ্বাণীগুলি উন্মুক্ত করার জন্য, যেগুলি এতকাল ঈশ্বরের লোকদের কাছে অন্ধকারাচ্ছন্ন ছিল। সত্যের শৃঙ্খলের সূচনা তার কাছে প্রদান করা হয়েছিল, এবং তাকে একের পর এক কড়ি অনুসন্ধান করতে পরিচালিত করা হয়েছিল, যতক্ষণ না সে বিস্ময় ও প্রশংসাভরে ঈশ্বরের বাক্যের প্রতি দৃষ্টি নিক্ষেপ করল। সেখানে সে সত্যের এক পরিপূর্ণ শৃঙ্খল দেখল। যে বাক্যকে সে অনুপ্রাণিত নয় বলে মনে করেছিল, সেই বাক্য এখন তার দৃষ্টির সম্মুখে তার সৌন্দর্য ও মহিমায় উন্মুক্ত হল। সে দেখল যে শাস্ত্রের এক অংশ অন্য অংশকে ব্যাখ্যা করে, এবং যখন একটি অংশ তার বোধের কাছে রুদ্ধ থাকত, তখন সে বাক্যের অন্য অংশে এমন কিছু খুঁজে পেত যা সেটির ব্যাখ্যা দিত। সে ঈশ্বরের পবিত্র বাক্যকে আনন্দের সঙ্গে এবং গভীরতম শ্রদ্ধা ও ভয়ভক্তির সঙ্গে গ্রহণ করল।” Early Writings, 230.</w:t>
      </w:r>
    </w:p>
    <w:p>
      <w:pPr>
        <w:pStyle w:val="ArticleBody"/>
        <w:jc w:val="left"/>
      </w:pPr>
      <w:r>
        <w:rPr>
          <w:rFonts w:ascii="Nirmala UI" w:hAnsi="Nirmala UI" w:eastAsia="Nirmala UI" w:cs="Nirmala UI"/>
        </w:rPr>
        <w:t>সিস্টার হোয়াইট যখন বলেন যে “ঈশ্বর তাঁর স্বর্গদূতকে পাঠিয়েছিলেন” মিলারের কাছে, তখন তা নির্দেশ করে যে মিলারের কাছে পাঠানো স্বর্গদূতটি ছিলেন গ্যাব্রিয়েল, কারণ “তাঁর স্বর্গদূত” কথাটি গ্যাব্রিয়েলের জন্যই নির্দিষ্ট।</w:t>
      </w:r>
    </w:p>
    <w:p>
      <w:pPr>
        <w:pStyle w:val="ArticleScripture"/>
        <w:jc w:val="left"/>
      </w:pPr>
      <w:r>
        <w:rPr>
          <w:rFonts w:ascii="Nirmala UI" w:hAnsi="Nirmala UI" w:eastAsia="Nirmala UI" w:cs="Nirmala UI"/>
        </w:rPr>
        <w:t>স্বর্গদূতের এই কথাগুলি—‘আমি গাব্রিয়েল, যে ঈশ্বরের সম্মুখে দাঁড়াই’—প্রকাশ করে যে তিনি স্বর্গীয় সভাসমূহে উচ্চ সম্মানের এক অবস্থান ধারণ করেন। যখন তিনি দানিয়েলের কাছে একটি বার্তা নিয়ে এলেন, তিনি বললেন, ‘এই বিষয়গুলিতে আমার সঙ্গে দৃঢ়ভাবে থাকে এমন কেউ নেই, কেবল তোমাদের অধিপতি মীখায়েল [খ্রিষ্ট] আছেন।’ দানিয়েল ১০:২১। ত্রাণকর্তা প্রকাশিত বাক্যে গাব্রিয়েল সম্বন্ধে বলেন যে, ‘তিনি তাঁর দূতের মাধ্যমে তাঁর দাস যোহনের নিকটে তা প্রেরণ করিলেন এবং সংকেতের দ্বারা ব্যক্ত করিলেন।’ প্রকাশিত বাক্য ১:১।” The Desire of Ages, 99.</w:t>
      </w:r>
    </w:p>
    <w:p>
      <w:pPr>
        <w:pStyle w:val="ArticleBody"/>
        <w:jc w:val="left"/>
      </w:pPr>
      <w:r>
        <w:rPr>
          <w:rFonts w:ascii="Nirmala UI" w:hAnsi="Nirmala UI" w:eastAsia="Nirmala UI" w:cs="Nirmala UI"/>
        </w:rPr>
        <w:t>গ্যাব্রিয়েল এবং অন্যান্য স্বর্গদূতদের পাঠানো হয়েছিল মিলারের মনকে পথপ্রদর্শন করতে এবং "ঈশ্বরের লোকদের কাছে যা সর্বদা অন্ধকারাচ্ছন্ন ছিল, সেই ভাববাণীগুলোকে তাঁর বোধগম্যতার জন্য উন্মুক্ত করতে।" তাঁর বার্তা কেবল তাঁর অধ্যয়নের পদ্ধতির মাধ্যমে গড়ে ওঠেনি, বরং ঐশী প্রকাশের দ্বারাও। বাইবেল অধ্যয়নের জন্য তিনি যে পদ্ধতি অবলম্বন করেছিলেন, সেটিও তাঁর মনে উদ্ভূত হয়েছিল। যখন ঈশ্বর আমাদের মনে সত্য আনেন, সেটি ঐশী প্রকাশ; যা বাইবেলকে সঠিকভাবে ভাগ করে ব্যাখ্যা করার প্রক্রিয়ার মাধ্যমে সত্যে পৌঁছানোর পথ থেকে ভিন্ন। মিলার দুটোই করেছিলেন, কিন্তু "the daily" বিষয়টি তিনি যেভাবে বুঝতে পেরেছিলেন, তাতে ঐশী প্রকাশ একটি অপরিহার্য অংশ ছিল।</w:t>
      </w:r>
    </w:p>
    <w:p>
      <w:pPr>
        <w:pStyle w:val="ArticleBody"/>
        <w:jc w:val="left"/>
      </w:pPr>
      <w:r>
        <w:rPr>
          <w:rFonts w:ascii="Nirmala UI" w:hAnsi="Nirmala UI" w:eastAsia="Nirmala UI" w:cs="Nirmala UI"/>
        </w:rPr>
        <w:t>মিলার দানিয়েল অষ্টম অধ্যায়ের নবম থেকে দ্বাদশ পদে লিঙ্গগত দোলাচল শনাক্ত করতে পারতেন না, কারণ তার কাছে ছিল কেবল বাইবেল এবং এমন একটি কনকর্ড্যান্স, যেখানে বাইবেলীয় ভাষাসম্পর্কিত কোনো তথ্যই ছিল না। তিনি "sur" এবং "rum" এর মধ্যে পার্থক্য দেখতে পারতেন না, যেগুলো উভয়ই "take away" হিসেবে অনুবাদ করা হয়। তিনি "miqdash" এবং "qodesh" এর মধ্যকার পার্থক্যও দেখতে পারতেন না, যেগুলো উভয়ই "sanctuary" হিসেবে অনুবাদ করা হয়।</w:t>
      </w:r>
    </w:p>
    <w:p>
      <w:pPr>
        <w:pStyle w:val="ArticleBody"/>
        <w:jc w:val="left"/>
      </w:pPr>
      <w:r>
        <w:rPr>
          <w:rFonts w:ascii="Nirmala UI" w:hAnsi="Nirmala UI" w:eastAsia="Nirmala UI" w:cs="Nirmala UI"/>
        </w:rPr>
        <w:t>বাইবেলে একশ চার বার পাওয়া ‘তামিদ’ শব্দটির সত্য তিনি দেখতে পেতেন না। যে সত্য তিনি দেখতে পারেননি (যা আবার তিনি দেখেছিলেনও), তা হলো এই যে, বাইবেলে হিব্রু শব্দ ‘তামিদ’ মোট একশ চার বার ব্যবহৃত হলেও, কেবল দানিয়েলের বইয়েই হিব্রু শব্দ ‘তামিদ’ বিশেষ্য হিসেবে ব্যবহৃত হয়েছে। ‘তামিদ’ এমন একটি হিব্রু শব্দ যার অর্থ ‘অবিরাম’, এবং দানিয়েলের বইয়ে এটি ‘দৈনিক’ হিসেবে অনূদিত হয়েছে।</w:t>
      </w:r>
    </w:p>
    <w:p>
      <w:pPr>
        <w:pStyle w:val="ArticleBody"/>
        <w:jc w:val="left"/>
      </w:pPr>
      <w:r>
        <w:rPr>
          <w:rFonts w:ascii="Nirmala UI" w:hAnsi="Nirmala UI" w:eastAsia="Nirmala UI" w:cs="Nirmala UI"/>
        </w:rPr>
        <w:t>শুধুমাত্র দানিয়েলের বইতেই ওই শব্দটি বিশেষ্য হিসেবে ব্যবহৃত হয়েছে, আর বাকি নিরানব্বই বার এটি ক্রিয়া বিশেষণ হিসেবে ব্যবহৃত হয়েছে। এই কারণে, যখন কিং জেমস বাইবেলের অনুবাদকরা দেখলেন যে দানিয়েল শব্দটি পাঁচবার বিশেষ্য হিসেবে ব্যবহার করেছেন, অথচ বাইবেলের অন্য সকল লেখক শব্দটি নিরানব্বই বার ক্রিয়া বিশেষণ হিসেবে ব্যবহার করেছেন, তখন প্রমাণের ভারে তারা দানিয়েলের বিশেষ্য হিসেবে শব্দটির ব্যবহার সংশোধন করতে বাধ্য হন। দানিয়েলকে সংশোধন করতে, তারা “sacrifice” শব্দটি পাঠে যোগ করলেন, এবং এভাবে একটি বিশেষ্যকে ক্রিয়া বিশেষণে পরিণত করলেন। এরপর অনুবাদকদের সংশোধন করার জন্য, এলেন হোয়াইট অনুপ্রাণিত হয়ে লিপিবদ্ধ করেন যে তিনি “ ‘Daily’-এর বিষয়ে দেখেছিলেন যে ‘sacrifice’ শব্দটি মানুষের জ্ঞান দ্বারা সংযোজিত হয়েছে, এবং এটি পাঠের অংশ নয়; এবং প্রভু এ বিষয়ে সঠিক দৃষ্টিভঙ্গি দিয়েছিলেন তাদেরকে, যারা ‘judgment hour cry’ দিয়েছিলেন।”</w:t>
      </w:r>
    </w:p>
    <w:p>
      <w:pPr>
        <w:pStyle w:val="ArticleBody"/>
        <w:jc w:val="left"/>
      </w:pPr>
      <w:r>
        <w:rPr>
          <w:rFonts w:ascii="Nirmala UI" w:hAnsi="Nirmala UI" w:eastAsia="Nirmala UI" w:cs="Nirmala UI"/>
        </w:rPr>
        <w:t>নিজের সাক্ষ্য অনুযায়ী, মিলার “the daily” বোঝার চেষ্টা করছিলেন; শেষ পর্যন্ত তিনি সেটি ২ থেসালোনিকীয় পত্রে বুঝতে পেরেছিলেন। কিন্তু তাঁরই সাক্ষ্য অনুযায়ী, কোনো শব্দ বুঝতে চাওয়ার সময় তিনি সেই শব্দটি যেখানে যেখানে ব্যবহৃত হয়েছে, প্রতিটি স্থানই বিবেচনা করতেন; আর ওই শব্দটি বাইবেলে আরও নিরানব্বই বার ব্যবহৃত হয়েছে। তবুও “the daily” সম্পর্কে তাঁর সাক্ষ্য হলো, তিনি এটি দানিয়েলের বই ছাড়া কোথাও পাননি; তিনি বলেছিলেন, “আমি পড়তে থাকলাম, এবং দানিয়েল ছাড়া আর কোনো ক্ষেত্রে এটি [the daily] পাওয়া গেল না।” মিলারকে রত্নগুলোর কাছে নিয়ে গিয়েছিল কেবল তাঁর অধ্যয়নের পদ্ধতি নয়, বরং স্বর্গদূতদের পরিচর্যার মাধ্যমে তাকে দেওয়া ঐশী প্রকাশও।</w:t>
      </w:r>
    </w:p>
    <w:p>
      <w:pPr>
        <w:pStyle w:val="ArticleBody"/>
        <w:jc w:val="left"/>
      </w:pPr>
      <w:r>
        <w:rPr>
          <w:rFonts w:ascii="Nirmala UI" w:hAnsi="Nirmala UI" w:eastAsia="Nirmala UI" w:cs="Nirmala UI"/>
        </w:rPr>
        <w:t>এই কারণেই "the daily" সম্পর্কে তার ধারণা সঠিক হলেও সীমাবদ্ধ ছিল। তিনি বুঝতে পারেননি যে দানিয়েলের পুস্তকে পাঁচ বার "the daily" উল্লেখ আছে; এবং "the daily" তিন বার "অপসারণ করা" হয়েছে বলা হলেও, তার মধ্যে একবারের অর্থ অন্য দুইবারের থেকে ভিন্ন ছিল। একবার "the daily" হিব্রু শব্দ "rum" এর সঙ্গে ব্যবহৃত হয়েছে, আর বাকি দুইবার এটি হিব্রু শব্দ "sur" এর সঙ্গে ব্যবহৃত হয়েছে। উভয় শব্দই অপসারণ করা হিসেবে অনূদিত হয়েছে, কিন্তু দানিয়েল অধ্যায় আট, পদ এগারোয় "rum" এর অর্থ "উচ্চে তোলা ও মহিমান্বিত করা", আর অধ্যায় এগারো, পদ একত্রিশে, এবং অধ্যায় বারো, পদ এগারোয় "sur" শব্দের অর্থ "অপসারণ করা"।</w:t>
      </w:r>
    </w:p>
    <w:p>
      <w:pPr>
        <w:pStyle w:val="ArticleBody"/>
        <w:jc w:val="left"/>
      </w:pPr>
      <w:r>
        <w:rPr>
          <w:rFonts w:ascii="Nirmala UI" w:hAnsi="Nirmala UI" w:eastAsia="Nirmala UI" w:cs="Nirmala UI"/>
        </w:rPr>
        <w:t>যেসব ধর্মতত্ত্ববিদ বাবিলীয় খাদ্য খেয়ে-পিয়ে থাকেন, তারা যুক্তি দেন যে আপনি কোনো কিছু সরিয়ে ফেলুন বা কোনো কিছু উঠিয়ে নিন—দুটিই এক ধরনের অপসারণ বোঝায়; তাই উভয় শব্দকেই একই অর্থবাহী হিসেবে বুঝতে হবে। তারা আরও যুক্তি দেন যে তিনবার "the daily" "taken away" বলা হয়েছে—এগুলো সবসময়ই সরিয়ে ফেলা অর্থে ব্যবহৃত হয়েছে, এবং এভাবে করতে গিয়ে তারা দেখিয়ে দেন যে দানিয়েল শব্দচয়নে অসাবধান ছিলেন। তারা তা প্রকাশ্যে বলেন না, কিন্তু ইঙ্গিতের মাধ্যমে শেখান যে তিনটি ক্ষেত্রেই দানিয়েলের "sur" শব্দটি ব্যবহার করা উচিত ছিল, কারণ ধর্মতত্ত্ববিদদের মতে প্রতিবারই "the daily" "taken away" হওয়ার সময় তিনি নাকি একই অর্থই বোঝাতে চেয়েছিলেন।</w:t>
      </w:r>
    </w:p>
    <w:p>
      <w:pPr>
        <w:pStyle w:val="ArticleBody"/>
        <w:jc w:val="left"/>
      </w:pPr>
      <w:r>
        <w:rPr>
          <w:rFonts w:ascii="Nirmala UI" w:hAnsi="Nirmala UI" w:eastAsia="Nirmala UI" w:cs="Nirmala UI"/>
        </w:rPr>
        <w:t>তারা ‘miqdash’ এবং ‘qodesh’ শব্দের ক্ষেত্রেও একই কাজ করে, যেগুলো দুটোকেই অষ্টম অধ্যায়ের এগারো থেকে চৌদ্দ নম্বর পদসমূহে ‘sanctuary’ হিসেবে অনূদিত হয়েছে। ঐ চারটি পদে ‘sanctuary’ শব্দটির প্রতিটি উল্লেখে তারা জোর দিয়ে বলে যে সেগুলো সবই ঈশ্বরের পবিত্রস্থানকে বোঝায়। ইঙ্গিতে আবার বলা যায়, দানিয়েলের উচিত ছিল তিনটি উল্লেখেই ‘qodesh’ ব্যবহার করা, এবং এগারো নম্বর পদে ‘miqdash’ না ব্যবহার করা। মিলার ওই শব্দগুলোর মধ্যে পার্থক্য চিনতে পারেননি, কিন্তু আধুনিক ধর্মতাত্ত্বিকেরা পারেন; অথচ তারা যখন তা করেন, তখন তারা জোর দিয়ে বলেন কোনো পার্থক্য স্বীকার করা উচিত নয়। তবু, যিনি শব্দগুলোর পার্থক্য চিনতে পারেননি, সেই মিলার আধুনিক ধর্মতাত্ত্বিকদের ঠিক বিপরীত বোঝাপড়ায় উপনীত হয়েছিলেন।</w:t>
      </w:r>
    </w:p>
    <w:p>
      <w:pPr>
        <w:pStyle w:val="ArticleBody"/>
        <w:jc w:val="left"/>
      </w:pPr>
      <w:r>
        <w:rPr>
          <w:rFonts w:ascii="Nirmala UI" w:hAnsi="Nirmala UI" w:eastAsia="Nirmala UI" w:cs="Nirmala UI"/>
        </w:rPr>
        <w:t>বাস্তবতা হলো, দানিয়েল ছিলেন অত্যন্ত সচেতন লেখক; তিনি হিব্রু ভাষা জানতেন এবং তাঁকে বাবিলনের অন্য সব জ্ঞানীর তুলনায় দশগুণ বেশি জ্ঞানী বলে বিবেচিত করা হয়েছিল—যারা নিজেরাও তাদের সমাজে নিজ নিজ অধিকারেই অত্যন্ত বুদ্ধিমান ব্যক্তি ছিলেন। হিব্রু ভাষার সঠিক ব্যবহার এবং ঐ নির্দিষ্ট ইতিহাসে তা কীভাবে যথাযথভাবে উপস্থাপিত হওয়া উচিত—এ সব যদি কারো জানা থাকে, তবে তা ছিল দানিয়েলের। দানিয়েল যদি ভিন্ন ভিন্ন শব্দ ব্যবহার করে থাকেন, তবে তা এই কারণে যে সেগুলো ভিন্ন অর্থ প্রকাশের জন্যই ছিল, যেগুলো তিনি ইচ্ছাকৃতভাবেই উপস্থাপন করতে চেয়েছিলেন। যখন "sanctuary" বা "take away" হিসেবে অনূদিত শব্দগুলোর ক্ষেত্রে দানিয়েলের স্বতন্ত্র ব্যবহারকে স্বীকার করা হয়, তখন সেগুলো মিলারের "the daily" সম্পর্কে বোঝাপড়াকেই সমর্থন করে—যা মিলার স্বীকৃত করেছিলেন সেই একই অংশেই, যেখানে পল উল্লেখ করেন যে যারা সত্যকে ঘৃণা করে তারা প্রবল ভ্রান্তির শিকার হওয়ার জন্য নির্ধারিত।</w:t>
      </w:r>
    </w:p>
    <w:p>
      <w:pPr>
        <w:pStyle w:val="ArticleBody"/>
        <w:jc w:val="left"/>
      </w:pPr>
      <w:r>
        <w:rPr>
          <w:rFonts w:ascii="Nirmala UI" w:hAnsi="Nirmala UI" w:eastAsia="Nirmala UI" w:cs="Nirmala UI"/>
        </w:rPr>
        <w:t>যারা সত্যকে ঘৃণা করে এবং এমন মিথ্যাকে বিশ্বাস করে যা প্রবল বিভ্রান্তি সৃষ্টি করে, তাদেরকেও এফ্রাইমের মাতাল হিসেবে উপস্থাপিত করা হয়েছে; তাদেরকে দুই শ্রেণিতে দেখানো হয়েছে। এক শ্রেণি হলো পণ্ডিত নেতৃত্ব, আর অন্য শ্রেণি হলো অশিক্ষিত সাধারণ বিশ্বাসীরা, যারা কেবল পণ্ডিতেরা যা শেখায় তাই শুনবে। তারা মিথ্যার আড়ালে লুকিয়ে থাকে এবং মৃত্যুর সঙ্গে চুক্তি করে। তারা সেইসব, যাদের আত্মা হাবাক্কূকের দ্বিতীয় অধ্যায়ে উঁচু বলে বলা হয়েছে, এবং তারা মথির পঁচিশতম অধ্যায়ের মূর্খ কুমারীরা। তারা সেইসব, যারা মিলারের স্বপ্নের ভিত্তিগত সত্যসমূহকে প্রত্যাখ্যান করে, যা শেষে দশ গুণ বেশি উজ্জ্বল হয়ে ওঠে (আধুনিক ইস্রায়েলের দশম ও চূড়ান্ত পরীক্ষাকে নির্দেশ করে), যেমনটি প্রাচীন ইস্রায়েলের দশম ও চূড়ান্ত পরীক্ষার দ্বারা প্রতীকায়িত হয়েছে।</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আর প্রভু মোশিকে বললেন, এই জাতি কতক্ষণ আমাকে উত্তেজিত করবে? এবং আমি তাদের মধ্যে যে সমস্ত নিদর্শন দেখিয়েছি সত্ত্বেও তারা কতদিন পর্যন্ত আমার ওপর বিশ্বাস করবে না? আমি তাদের মহামারীতে আঘাত করব এবং তাদের উত্তরাধিকারচ্যুত করব, এবং তোমাকে তাদের চেয়ে বৃহত্তর ও পরাক্রমশালী একটি জাতিতে পরিণত করব। তখন মোশি প্রভুকে বললেন, তাহলে মিশরীয়রা এ কথা শুনবে (কারণ তুমি তোমার শক্তিতে এই জাতিকে তাদের মধ্য থেকে বের করে এনেছ), এবং তারা এই দেশের অধিবাসীদের তা জানাবে; কারণ তারা শুনেছে যে তুমি, হে প্রভু, এই জাতির মধ্যে বিরাজ করছ—তুমি, হে প্রভু, মুখোমুখি দেখা যাও, তোমার মেঘ তাদের উপর অবস্থান করছে, এবং তুমি দিনেরবেলা মেঘের স্তম্ভে ও রাতেরবেলা অগ্নির স্তম্ভে তাদের আগে আগে চলছ। এখন তুমি যদি এই সমগ্র জাতিকে এক ব্যক্তির মতো একযোগে হত্যা করো, তবে যেসব জাতি তোমার খ্যাতি শুনেছে তারা বলবে, প্রভু এই জাতিকে সেই দেশে আনতে সক্ষম ছিলেন না, যে দেশে তিনি তাদের দিতে শপথ করেছিলেন; তাই তিনি তাদেরকে মরুভূমিতে হত্যা করেছেন। এবং এখন, আমি তোমার কাছে মিনতি করি, যেমন তুমি বলেছ, সেই অনুযায়ী আমার প্রভুর শক্তি মহান হোক: প্রভু ধৈর্যশীল এবং মহা করুণাময়; তিনি অপরাধ ও অধর্ম ক্ষমা করেন, কিন্তু অপরাধীকে কোনো মতে নির্দোষ ঘোষণা করেন না; তিনি পিতৃদের অধর্মের দণ্ড সন্তানদের উপর তৃতীয় ও চতুর্থ পুরুষ পর্যন্ত আনেন। সুতরাং, আমি তোমার কাছে প্রার্থনা করি, তোমার মহা করুণা অনুসারে এই জাতির অধর্ম ক্ষমা করো, যেমন তুমি মিশর থেকে এখন পর্যন্ত এই জাতিকে ক্ষমা করে এসেছ। প্রভু বললেন, আমি তোমার কথা অনুযায়ী ক্ষমা করেছি। কিন্তু যেমন সত্যি আমি জীবিত, সমস্ত পৃথিবী প্রভুর মহিমায় পরিপূর্ণ হবে। কারণ যারা মিশরে এবং মরুভূমিতে আমি যে আমার মহিমা ও আমার আশ্চর্য কাজ করেছি তা দেখেছে, এবং এখন এই দশবার আমাকে পরীক্ষা করেছে, এবং আমার কণ্ঠ শোনেনি—নিশ্চয়ই তারা সেই দেশ দেখবে না, যে দেশটি তাদের পিতৃদেরকে দেব বলে আমি শপথ করেছিলাম; যারা আমাকে উত্তেজিত করেছে, তাদের কেউই তা দেখবে না। কিন্তু আমার দাস কালেব—কারণ তার মধ্যে ভিন্ন আত্মা ছিল এবং সে সম্পূর্ণরূপে আমাকে অনুসরণ করেছে—তাকে আমি সেই দেশে নিয়ে যাব যেখানে সে গিয়েছিল; আর তার বংশধরেরা তা অধিকার করবে। গণনাপুস্তক ১৪:১১-২৪।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আটচল্লিশ</dc:title>
  <dc:subject>ভবিষ্যদ্বাণীর উন্মোচন: বাইবেলীয় ব্যাখ্যায় হাবাক্কূকের দর্শন, দুটি ফলক, এবং নিত্যের রহস্যের তাৎপর্য</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