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ষাট</w:t>
      </w:r>
    </w:p>
    <w:p>
      <w:pPr>
        <w:pStyle w:val="ArticleSubtitle"/>
        <w:jc w:val="left"/>
      </w:pPr>
      <w:r>
        <w:rPr>
          <w:rFonts w:ascii="Nirmala UI" w:hAnsi="Nirmala UI" w:eastAsia="Nirmala UI" w:cs="Nirmala UI"/>
        </w:rPr>
        <w:t>দানিয়েলের প্রার্থনা এবং অষ্টম রাজ্যের রহস্য: শেষ সময়ের এক উদ্ঘাটন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প্রকাশিত বাক্য গ্রন্থের সতেরো ও আঠারো অধ্যায়ে একজন স্বর্গদূত যোহনের কাছে পোপতন্ত্রের বিচারের দর্শন নিয়ে আসে। তার চূড়ান্ত বিচারের বিবরণে বাইবেলের ভবিষ্যদ্বাণীর রাজ্যসমূহ উপস্থাপিত হয়েছে।</w:t>
      </w:r>
    </w:p>
    <w:p>
      <w:pPr>
        <w:pStyle w:val="ArticleScripture"/>
        <w:jc w:val="left"/>
      </w:pPr>
      <w:r>
        <w:rPr>
          <w:rFonts w:ascii="Nirmala UI" w:hAnsi="Nirmala UI" w:eastAsia="Nirmala UI" w:cs="Nirmala UI"/>
        </w:rPr>
        <w:t>আর এখানে সেই মন, যার মধ্যে প্রজ্ঞা আছে। সেই সাতটি মস্তক সাতটি পর্বত, যার উপর স্ত্রীলোকটি বসে আছে। এবং সেখানে সাতজন রাজা আছে: পাঁচজন পতিত হয়েছে, একজন আছে, আর অন্যজন এখনো আসে নি; আর যখন সে আসবে, তখন তাকে অল্পকাল স্থির থাকতে হবে। আর যে পশুটি ছিল, এবং নেই, সেও অষ্টম; তবুও সে সেই সাতজনের মধ্য থেকেই, এবং ধ্বংসের দিকে যায়। প্রকাশিত বাক্য 17:9–11।</w:t>
      </w:r>
    </w:p>
    <w:p>
      <w:pPr>
        <w:pStyle w:val="ArticleBody"/>
        <w:jc w:val="left"/>
      </w:pPr>
      <w:r>
        <w:rPr>
          <w:rFonts w:ascii="Nirmala UI" w:hAnsi="Nirmala UI" w:eastAsia="Nirmala UI" w:cs="Nirmala UI"/>
        </w:rPr>
        <w:t>যোহনকে আধ্যাত্মিকভাবে ১৭৯৮ সালে নিয়ে যাওয়া হয়েছিল, যেখানে তাকে জানানো হয় যে পোপীয় নারীকে বহনকারী পশুটির সাতটি মাথা ছিল সাতজন রাজা। বাইবেলীয় ভবিষ্যদ্বাণীতে একজন রাজা মানে একটি রাজ্য, এবং একটি রাজ্যও একটি মাথা হিসেবে গণ্য। ১৭৯৮ সালে পাঁচটি রাজ্য পতিত হয়েছিল এবং একটি তখন শাসন করছিল। সপ্তম একটি রাজ্য তখনও ভবিষ্যতের বিষয় ছিল, এবং তা দশজন রাজার দ্বারা প্রতিনিধিত্ব করা হয়েছিল। তারপর যোহনকে জানানো হয় যে অষ্টম রাজ্যটি ছিল পোপীয় পশু, যা সাতটিরই অংশ। পোপতন্ত্র ছিল পঞ্চম রাজ্য, এবং তা একটি প্রাণঘাতী ক্ষত পেয়েছিল; ফলে যখন তার সেই প্রাণঘাতী ক্ষত আরোগ্য হবে, তখন এটি সাতটির মধ্যকার অষ্টম মাথায় পরিণত হবে।</w:t>
      </w:r>
    </w:p>
    <w:p>
      <w:pPr>
        <w:pStyle w:val="ArticleBody"/>
        <w:jc w:val="left"/>
      </w:pPr>
      <w:r>
        <w:rPr>
          <w:rFonts w:ascii="Nirmala UI" w:hAnsi="Nirmala UI" w:eastAsia="Nirmala UI" w:cs="Nirmala UI"/>
        </w:rPr>
        <w:t>ড্যানিয়েল অধ্যায় দুই-এ প্রথম চারটি রাজ্য হলো বাবিলন, মিদি-পারস্য, গ্রীস এবং রোম। সেই চারটি বাস্তব রাজ্য চারটি আধ্যাত্মিক রাজ্যেরও প্রতীক, এবং একত্রে তারা প্রকাশিত বাক্য সতেরোর আটজন রাজা, বা আটটি শিরকে চিহ্নিত করে, কারণ যীশু সর্বদা কোনো কিছুর শেষকে তার শুরু দিয়ে চিত্রিত করেন। ড্যানিয়েল অধ্যায় দুই-এ বাইবেলীয় ভবিষ্যদ্বাণীর রাজ্যগুলোর প্রথম উল্লেখ আছে, আর প্রকাশিত বাক্য সতেরো হলো শেষ; তাই তাদের মিল থাকা উচিত, কারণ ঈশ্বর কখনো পরিবর্তিত হন না।</w:t>
      </w:r>
    </w:p>
    <w:p>
      <w:pPr>
        <w:pStyle w:val="ArticleBody"/>
        <w:jc w:val="left"/>
      </w:pPr>
      <w:r>
        <w:rPr>
          <w:rFonts w:ascii="Nirmala UI" w:hAnsi="Nirmala UI" w:eastAsia="Nirmala UI" w:cs="Nirmala UI"/>
        </w:rPr>
        <w:t>১৭৯৮ সালে পতিত পঞ্চম রাজ্যটি ছিল আধ্যাত্মিক বাবিল—পোপতন্ত্র। ১৭৯৮ সালে যে ষষ্ঠ রাজ্যটি ক্ষমতায় ছিল, সেটি ছিল দুই শিংবিশিষ্ট রাজ্য, যা মিদীয় ও পারসীয়দের দুই শিংবিশিষ্ট রাজ্যের দ্বারা প্রতীকায়িত ছিল। সপ্তম রাজ্য, যা দশ রাজা নিয়ে গঠিত, যারা ১৭৯৮ সালে এখনো আসেনি, সেটি হল এক বিশ্ব সরকার, যা গ্রিস দ্বারা প্রতীকায়িত ছিল—মহান আলেকজান্ডারের এক বিশ্ব সরকার। অষ্টম মাথা, যে সাতটিরই একজন ছিল, সে-ই ছিল পঞ্চম রাজ্য, যার একটি মরণঘাতী ক্ষত ছিল, তবু সেই মরণঘাতী ক্ষত সেরে উঠলে আবার বেঁচে উঠল।</w:t>
      </w:r>
    </w:p>
    <w:p>
      <w:pPr>
        <w:pStyle w:val="ArticleBody"/>
        <w:jc w:val="left"/>
      </w:pPr>
      <w:r>
        <w:rPr>
          <w:rFonts w:ascii="Nirmala UI" w:hAnsi="Nirmala UI" w:eastAsia="Nirmala UI" w:cs="Nirmala UI"/>
        </w:rPr>
        <w:t>মহাবেশ্যার বিচার রবিবারের আইন-সংকটের "ঘণ্টা"য় সংঘটিত হয়; অর্থাৎ এটি এমন এক সময়কাল, যা যুক্তরাষ্ট্রে রবিবারের আইন প্রণয়নের মাধ্যমে শুরু হয়ে মানবের অনুগ্রহকাল সমাপ্ত হওয়া পর্যন্ত ইতিহাস জুড়ে চলতে থাকে। সেই "ঘণ্টা"—যা দানিয়েলে "এই রাজাদের দিনগুলো" হিসেবে চিহ্নিত—সে সময় ঈশ্বর তাঁর রাজ্য স্থাপন করবেন। সেই "ঘণ্টা"য় পরবর্তী বৃষ্টি বর্ষিত হচ্ছে।</w:t>
      </w:r>
    </w:p>
    <w:p>
      <w:pPr>
        <w:pStyle w:val="ArticleScripture"/>
        <w:jc w:val="left"/>
      </w:pPr>
      <w:r>
        <w:rPr>
          <w:rFonts w:ascii="Nirmala UI" w:hAnsi="Nirmala UI" w:eastAsia="Nirmala UI" w:cs="Nirmala UI"/>
        </w:rPr>
        <w:t>“পরবর্তী বৃষ্টি তাদের উপর আসছে যারা শুচি—তখন সকলেই পূর্বের ন্যায় তা গ্রহণ করবে। ”</w:t>
      </w:r>
    </w:p>
    <w:p>
      <w:pPr>
        <w:pStyle w:val="ArticleScripture"/>
        <w:jc w:val="left"/>
      </w:pPr>
      <w:r>
        <w:rPr>
          <w:rFonts w:ascii="Nirmala UI" w:hAnsi="Nirmala UI" w:eastAsia="Nirmala UI" w:cs="Nirmala UI"/>
        </w:rPr>
        <w:t>"যখন চারজন স্বর্গদূত ছেড়ে দেবে, খ্রিস্ট তাঁর রাজ্য প্রতিষ্ঠা করবেন। যারা তাদের সাধ্য অনুযায়ী সব করছেন, তাদের ছাড়া কেউই অন্তিম বৃষ্টি পাবে না।" Spalding and Magan, 3.</w:t>
      </w:r>
    </w:p>
    <w:p>
      <w:pPr>
        <w:pStyle w:val="ArticleBody"/>
        <w:jc w:val="left"/>
      </w:pPr>
      <w:r>
        <w:rPr>
          <w:rFonts w:ascii="Nirmala UI" w:hAnsi="Nirmala UI" w:eastAsia="Nirmala UI" w:cs="Nirmala UI"/>
        </w:rPr>
        <w:t>পরবর্তী বর্ষার বর্ষণ ক্রমবর্ধমান হয়, কারণ এটি বিচারের সঙ্গে সঙ্গতিপূর্ণ, এবং বিচারও ক্রমবর্ধমান। মিলারাইটরা বুঝেছিল যে তারা ড্যানিয়েল পুস্তকের দ্বিতীয় অধ্যায়ে বর্ণিত মূর্তির পায়ের যুগে বাস করছে। তারা বিশ্বাস করত যে রোমই শেষ পার্থিব রাজ্য, এবং এতে তারা সঠিক ছিল, কিন্তু তাদের বোঝাপড়ায় সীমাবদ্ধতা ছিল।</w:t>
      </w:r>
    </w:p>
    <w:p>
      <w:pPr>
        <w:pStyle w:val="ArticleBody"/>
        <w:jc w:val="left"/>
      </w:pPr>
      <w:r>
        <w:rPr>
          <w:rFonts w:ascii="Nirmala UI" w:hAnsi="Nirmala UI" w:eastAsia="Nirmala UI" w:cs="Nirmala UI"/>
        </w:rPr>
        <w:t>‘এই রাজাদের দিনগুলো’ রোমের রাজ্যের ইতিহাসে দেখা যায়, কিন্তু তা পৌত্তলিক বা পোপীয় রোমের ইতিহাস নয়; তা আধুনিক রোমের ইতিহাস। মিলারাইটরা পৌত্তলিক ও পোপীয় রোমকে এক রাজ্য হিসেবে বিবেচনা করেছিলেন, এবং এভাবে তারা তাদের ধারণাকে সমর্থন দিতে ইজেকিয়েল পুস্তক থেকে যিহূদার শেষ রাজা (সিদকিয়াহ) সম্পর্কিত একটি অংশ ব্যবহার করেছিলেন।</w:t>
      </w:r>
    </w:p>
    <w:p>
      <w:pPr>
        <w:pStyle w:val="ArticleScripture"/>
        <w:jc w:val="left"/>
      </w:pPr>
      <w:r>
        <w:rPr>
          <w:rFonts w:ascii="Nirmala UI" w:hAnsi="Nirmala UI" w:eastAsia="Nirmala UI" w:cs="Nirmala UI"/>
        </w:rPr>
        <w:t>আর তুমি, ইস্রায়েলের অপবিত্র দুষ্ট রাজপুত্র, যার দিন এসে গেছে, যখন অধর্মের অবসান হবে, প্রভু ঈশ্বর এইরূপ বলেন: পাগড়ি খুলে ফেল, এবং মুকুট খুলে নাও; এটি আর আগের মতো থাকবে না; যে নিচু, তাকে উচ্চ কর, এবং যে উচ্চ, তাকে নিচু করো। আমি এটিকে উল্টে দেব, উল্টে দেব, উল্টে দেব; এবং এটি আর থাকবে না, যতক্ষণ না সে আসে যার ন্যায্য অধিকার এটি; এবং আমি তা তাকে দেব। ইজেকিয়েল ২১:২৫-২৭।</w:t>
      </w:r>
    </w:p>
    <w:p>
      <w:pPr>
        <w:pStyle w:val="ArticleBody"/>
        <w:jc w:val="left"/>
      </w:pPr>
      <w:r>
        <w:rPr>
          <w:rFonts w:ascii="Nirmala UI" w:hAnsi="Nirmala UI" w:eastAsia="Nirmala UI" w:cs="Nirmala UI"/>
        </w:rPr>
        <w:t>জেদেকিয়ার পর থেকে তিনটি রাজ্য "উল্টে দেওয়া" হবে, যা খ্রিস্টের দিকে নিয়ে যাবে—যাঁর শাসন করার "অধিকার" আছে। বাবিল, মিদীয়-ফারস এবং গ্রিস—সবই রোমের রাজ্য পর্যন্ত উৎখাত হবে; আর সেই চতুর্থ রাজ্যের ইতিহাস চলাকালীন খ্রিস্ট আসবেন এবং একটি রাজ্য স্থাপন করবেন। তিনি ঠিক সেটাই করেছিলেন।</w:t>
      </w:r>
    </w:p>
    <w:p>
      <w:pPr>
        <w:pStyle w:val="ArticleScripture"/>
        <w:jc w:val="left"/>
      </w:pPr>
      <w:r>
        <w:rPr>
          <w:rFonts w:ascii="Nirmala UI" w:hAnsi="Nirmala UI" w:eastAsia="Nirmala UI" w:cs="Nirmala UI"/>
        </w:rPr>
        <w:t>যারা দ্রুত জাতিকে সর্বনাশের দিকে ঠেলে দিচ্ছিল, তাদের মধ্যে সর্বাগ্রে ছিলেন তাদের রাজা সিদকিয়া। নবীদের মাধ্যমে প্রদত্ত সদাপ্রভুর পরামর্শ তিনি সম্পূর্ণরূপে ত্যাগ করে, নেবূখদ্‌নেজ্‌সারের প্রতি তাঁর কৃতজ্ঞতার ঋণ ভুলে, ইস্রায়েলের সদাপ্রভু ঈশ্বরের নামে করা তাঁর গম্ভীর আনুগত্যের শপথ লঙ্ঘন করে, যিহূদার রাজা নবীদের বিরুদ্ধে, নিজের উপকারকের বিরুদ্ধে, এবং নিজের ঈশ্বরের বিরুদ্ধেও বিদ্রোহ করলেন। নিজের জ্ঞানের অহংকারে তিনি সাহায্যের জন্য ইস্রায়েলের সমৃদ্ধির প্রাচীন শত্রুর দিকে ফিরে গেলেন, "তাঁর দূতদের মিশরে পাঠিয়ে, যাতে তারা তাঁকে ঘোড়া ও অনেক লোক দেয়।"</w:t>
      </w:r>
    </w:p>
    <w:p>
      <w:pPr>
        <w:pStyle w:val="ArticleScripture"/>
        <w:jc w:val="left"/>
      </w:pPr>
      <w:r>
        <w:rPr>
          <w:rFonts w:ascii="Nirmala UI" w:hAnsi="Nirmala UI" w:eastAsia="Nirmala UI" w:cs="Nirmala UI"/>
        </w:rPr>
        <w:t>'সে কি সফল হবে?'—এমন প্রশ্ন করলেন প্রভু, সেই ব্যক্তিকে নিয়ে যে এভাবে নীচভাবে প্রত্যেক পবিত্র আস্থার প্রতি বিশ্বাসঘাতকতা করেছিল; 'এমন কাজ যে করে, সে কি রক্ষা পাবে? নাকি সে চুক্তি ভেঙে মুক্তি পাবে? আমি জীবিত,—প্রভু ঈশ্বর বলেন,—নিশ্চয়ই যে রাজা তাকে রাজা করেছিলেন—যাঁর শপথকে সে তুচ্ছ করেছে এবং যাঁর চুক্তি সে ভেঙেছে—সেই রাজার যে স্থানে বাস, অর্থাৎ বাবিলনের মধ্যভাগে, সেখানেই সে মরবে। তার জন্য যুদ্ধে শক্তিশালী সেনাবাহিনী ও বৃহৎ দল-বল নিয়ে ফারাওও কিছুই করতে পারবে না: ... কারণ সে চুক্তি ভেঙে শপথকে তুচ্ছ করেছে—দেখ, সে তো নিজের হাত দিয়েই অঙ্গীকার করেছিল—এবং এই সব কাজ করেছে; সে রক্ষা পাবে না।' ইজেকিয়েল ১৭:১৫-১৮।</w:t>
      </w:r>
    </w:p>
    <w:p>
      <w:pPr>
        <w:pStyle w:val="ArticleScripture"/>
        <w:jc w:val="left"/>
      </w:pPr>
      <w:r>
        <w:rPr>
          <w:rFonts w:ascii="Nirmala UI" w:hAnsi="Nirmala UI" w:eastAsia="Nirmala UI" w:cs="Nirmala UI"/>
        </w:rPr>
        <w:t>"ঐ 'অধার্মিক ও দুষ্ট রাজপুত্রের' জন্য এসে পৌঁছেছিল চূড়ান্ত হিসাব-নিকাশের দিন। 'পাগড়ি খুলে ফেলো,' প্রভু আদেশ করলেন, 'আর মুকুট খুলে নাও।' খ্রিস্ট স্বয়ং তাঁর রাজ্য স্থাপন না করা পর্যন্ত, যিহূদাকে আবার রাজা দেওয়া হবে না। 'আমি এটিকে উলটে দেব, উলটে দেব, উলটে দেব,' দাউদ-বংশের সিংহাসন সম্পর্কে ছিল এই ঐশ্বরিক আদেশ; 'আর এটি আর থাকবে না, যতক্ষণ না তিনি আসেন যার অধিকার এটি; এবং আমি তা তাঁকেই দেব।' ইজেকিয়েল ২১:২৫-২৭।" ভবিষ্যদ্বক্তারা ও রাজারা, ৪৫০, ৪৫১।</w:t>
      </w:r>
    </w:p>
    <w:p>
      <w:pPr>
        <w:pStyle w:val="ArticleBody"/>
        <w:jc w:val="left"/>
      </w:pPr>
      <w:r>
        <w:rPr>
          <w:rFonts w:ascii="Nirmala UI" w:hAnsi="Nirmala UI" w:eastAsia="Nirmala UI" w:cs="Nirmala UI"/>
        </w:rPr>
        <w:t>মিলার সঠিক ছিলেন, কিন্তু তাঁর বোঝাপড়া সীমিত ছিল; কারণ খ্রিষ্ট যখন মানুষের মধ্যে চলাফেরা করতেন, তখন তিনি যে রাজ্য স্থাপন করেছিলেন, তা চূড়ান্ত পার্থিব রাজ্য ছিল না। পৌত্তলিক রোমের রাজ্যের পরও আরও চারজন রাজা আসার কথা ছিল। তবু খ্রিষ্ট ক্রুশে “অনুগ্রহ”-এর রাজ্য প্রতিষ্ঠা করেছিলেন, কিন্তু সেই রাজ্য “প্রকাশিত বাক্য” সতেরোর দশ রাজাদের যুগে স্থাপিত হয়নি, আর “শেষ বৃষ্টি”-র সময়েও তা প্রতিষ্ঠিত হয়নি। শেষ দিনে খ্রিষ্ট যে রাজ্য প্রতিষ্ঠা করেন, সেটাই তাঁর “মহিমা”-র রাজ্য। সিস্টার হোয়াইট এই দুই রাজ্য সম্পর্কে সরাসরি কথা বলেছেন।</w:t>
      </w:r>
    </w:p>
    <w:p>
      <w:pPr>
        <w:pStyle w:val="ArticleBody"/>
        <w:jc w:val="left"/>
      </w:pPr>
      <w:r>
        <w:rPr>
          <w:rFonts w:ascii="Nirmala UI" w:hAnsi="Nirmala UI" w:eastAsia="Nirmala UI" w:cs="Nirmala UI"/>
        </w:rPr>
        <w:t>মিলারাইটরা বুঝেছিল যে চতুর্থ রাজ্যের ইতিহাসকালে খ্রিস্ট একটি রাজ্য প্রতিষ্ঠা করেছিলেন, এবং তারা এতে সঠিক ছিল, তবে তাদের বোঝাপড়া সীমাবদ্ধ ছিল। চতুর্থ রাজ্যের ইতিহাসে খ্রিস্ট "অনুগ্রহ"-এর রাজ্য স্থাপন করেছিলেন, এবং অষ্টম রাজ্যের ইতিহাসে তিনি তাঁর "মহিমা"র রাজ্য স্থাপন করেছিলেন। যে ইতিহাসে তিনি "অনুগ্রহ"-এর রাজ্য স্থাপন করেছিলেন, সেই সময় পেন্টেকস্টে পবিত্র আত্মা ঢেলে দেওয়া হয়েছিল। পেন্টেকস্ট "পরবর্তী বৃষ্টি"র বর্ষণের প্রতীক, সেই ইতিহাসে যখন তিনি তাঁর "মহিমা"র রাজ্য স্থাপন করেন।</w:t>
      </w:r>
    </w:p>
    <w:p>
      <w:pPr>
        <w:pStyle w:val="ArticleBody"/>
        <w:jc w:val="left"/>
      </w:pPr>
      <w:r>
        <w:rPr>
          <w:rFonts w:ascii="Nirmala UI" w:hAnsi="Nirmala UI" w:eastAsia="Nirmala UI" w:cs="Nirmala UI"/>
        </w:rPr>
        <w:t>পেন্টেকস্টের বার্তা ছিল খ্রিস্টের আক্ষরিক পুনরুত্থানের বার্তা। পরবর্তী বৃষ্টির বার্তা, অন্তত আংশিকভাবে, হল প্রতীকী পুনরুত্থানের বার্তা, যা ‘সাতের মধ্যে অষ্টম সত্তা’ সম্পর্কে ভাববাদী ধাঁধা এবং ভূমির পশুর দুই শিং দ্বারা প্রতীকায়িত; ওই অষ্টম সত্তা পশুর মধ্যেই পরিপূর্ণ হয়। চতুর্থ ও অষ্টম রাজ্যেই খ্রিস্ট তাঁর রাজ্য প্রতিষ্ঠা করেন।</w:t>
      </w:r>
    </w:p>
    <w:p>
      <w:pPr>
        <w:pStyle w:val="ArticleScripture"/>
        <w:jc w:val="left"/>
      </w:pPr>
      <w:r>
        <w:rPr>
          <w:rFonts w:ascii="Nirmala UI" w:hAnsi="Nirmala UI" w:eastAsia="Nirmala UI" w:cs="Nirmala UI"/>
        </w:rPr>
        <w:t>প্রভুর নামে শিষ্যরা যে ঘোষণা করেছিলেন, তা প্রতিটি বিষয়ে সঠিক ছিল, এবং যেসব ঘটনার দিকে তা ইঙ্গিত করেছিল, সেগুলো তখনই ঘটছিল। ‘সময় পূর্ণ হয়েছে, ঈশ্বরের রাজ্য নিকটে এসেছে,’—এটাই ছিল তাদের বার্তা। নির্দিষ্ট ‘সময়’—দানিয়েল ৯-এর ঊনসত্তর সপ্তাহ, যা ‘অভিষিক্ত’ মশীহের আগমন পর্যন্ত প্রসারিত হওয়ার কথা ছিল—এর অবসানে, ইয়র্দানে যোহনের দ্বারা বাপ্তিস্মের পর খ্রিস্ট আত্মার অভিষেক গ্রহণ করেছিলেন। আর যে ‘ঈশ্বরের রাজ্য’ তারা নিকটে এসেছে বলে ঘোষণা করেছিলেন, তা খ্রিস্টের মৃত্যুর দ্বারা প্রতিষ্ঠিত হয়েছিল। এই রাজ্যটি, তারা যেমন বিশ্বাস করতে শেখানো হয়েছিল, তেমন কোনো পার্থিব সাম্রাজ্য ছিল না। তদুপরি এটি সেই ভবিষ্যৎ, অবিনশ্বর রাজ্যও ছিল না, যা প্রতিষ্ঠিত হবে যখন ‘সমগ্র আকাশের নীচে রাজ্য ও আধিপত্য, এবং রাজ্যের মহত্ত্ব, সর্বোচ্চের সাধুগণের জনগণকে দেওয়া হবে;’ সেই চিরস্থায়ী রাজ্য, যেখানে ‘সমস্ত অধিপত্যসমূহ তাঁকে সেবা করবে ও তাঁকে মান্য করবে।’ দানিয়েল ৭:২৭। বাইবেলে ব্যবহৃত রূপে, ‘ঈশ্বরের রাজ্য’ কথাটি অনুগ্রহের রাজ্য ও মহিমার রাজ্য—উভয়কেই নির্দেশ করতে ব্যবহৃত হয়েছে। অনুগ্রহের রাজ্যটি হিব্রুদের প্রতি পত্রে পাউলোস উপস্থাপন করেছেন। আমাদের দুর্বলতার অনুভূতিতে ‘স্পর্শিত’ সহানুভূতিশীল মধ্যস্থতাকারী খ্রিস্টের দিকে ইঙ্গিত করার পর, প্রেরিত বলেন: ‘অতএব আসুন আমরা সাহসের সঙ্গে অনুগ্রহের সিংহাসনের কাছে যাই, যাতে আমরা দয়া লাভ করি এবং অনুগ্রহ পাই।’ হিব্রু ৪:১৫, ১৬। অনুগ্রহের সিংহাসন অনুগ্রহের রাজ্যকে প্রতিনিধিত্ব করে; কারণ সিংহাসনের অস্তিত্ব কোনো রাজ্যের অস্তিত্বকে সূচিত করে। তাঁর বহু উপমায় খ্রিস্ট ‘স্বর্গের রাজ্য’ কথাটি ব্যবহার করেছেন মানুষের হৃদয়ে ঐশ্বরিক অনুগ্রহের কার্যকে নির্দেশ করতে।</w:t>
      </w:r>
    </w:p>
    <w:p>
      <w:pPr>
        <w:pStyle w:val="ArticleScripture"/>
        <w:jc w:val="left"/>
      </w:pPr>
      <w:r>
        <w:rPr>
          <w:rFonts w:ascii="Nirmala UI" w:hAnsi="Nirmala UI" w:eastAsia="Nirmala UI" w:cs="Nirmala UI"/>
        </w:rPr>
        <w:t>সুতরাং গৌরবের সিংহাসন গৌরবের রাজ্যকে প্রতিনিধিত্ব করে; এবং এই রাজ্যের উল্লেখ রয়েছে উদ্ধারকর্তার কথায়: ‘যখন মনুষ্যপুত্র তাঁর গৌরবে আসবেন, এবং সমস্ত পবিত্র স্বর্গদূতেরা তাঁর সঙ্গে থাকবে, তখন তিনি তাঁর গৌরবের সিংহাসনে বসবেন; এবং তাঁর সামনে সমস্ত জাতি সমবেত হবে।’ মথি ২৫:৩১, ৩২। এই রাজ্য এখনও ভবিষ্যতের বিষয়। খ্রিস্টের দ্বিতীয় আগমন না হওয়া পর্যন্ত এটি স্থাপিত হবে না।</w:t>
      </w:r>
    </w:p>
    <w:p>
      <w:pPr>
        <w:pStyle w:val="ArticleScripture"/>
        <w:jc w:val="left"/>
      </w:pPr>
      <w:r>
        <w:rPr>
          <w:rFonts w:ascii="Nirmala UI" w:hAnsi="Nirmala UI" w:eastAsia="Nirmala UI" w:cs="Nirmala UI"/>
        </w:rPr>
        <w:t>মানুষের পতনের পরপরই, দোষী মানবজাতির উদ্ধারের জন্য পরিকল্পনা প্রণীত হলে, কৃপার রাজ্য প্রবর্তিত হয়েছিল। তখন এটি ঈশ্বরের অভিপ্রায় ও প্রতিশ্রুতিতে বিদ্যমান ছিল; এবং বিশ্বাসের মাধ্যমে মানুষ তার প্রজা হতে পারত। তবু খ্রিস্টের মৃত্যু না হওয়া পর্যন্ত তা বাস্তবে প্রতিষ্ঠিত হয়নি। পৃথিবীতে তাঁর দায়িত্ব পালন শুরু করার পরও, ত্রাণকর্তা মানুষের জেদ ও অকৃতজ্ঞতায় ক্লান্ত হয়ে ক্যালভারির বলি থেকে পিছু হটতে পারতেন। গেথসমানে দুঃখের পেয়ালা তাঁর হাতে কাঁপছিল। তখনও তিনি কপালের রক্ত-ঘাম মুছে দোষী মানবজাতিকে তাদের অধর্মে ধ্বংস হতে ফেলে রাখতে পারতেন। তিনি যদি তা করতেন, পতিত মানুষের জন্য কোনো উদ্ধার থাকত না। কিন্তু যখন ত্রাণকর্তা তাঁর প্রাণ সমর্পণ করলেন এবং শেষ নিঃশ্বাসে উচ্চারণ করলেন, ‘সম্পন্ন হয়েছে’, তখন উদ্ধারের পরিকল্পনার পরিপূর্ণতা নিশ্চিত হলো। এদেনে পাপী যুগলকে দেওয়া পরিত্রাণের প্রতিশ্রুতি দৃঢ়ীকৃত হলো। কৃপারের রাজ্য, যা পূর্বে ঈশ্বরের প্রতিশ্রুতির দ্বারা বিদ্যমান ছিল, তখন প্রতিষ্ঠিত হলো।</w:t>
      </w:r>
    </w:p>
    <w:p>
      <w:pPr>
        <w:pStyle w:val="ArticleScripture"/>
        <w:jc w:val="left"/>
      </w:pPr>
      <w:r>
        <w:rPr>
          <w:rFonts w:ascii="Nirmala UI" w:hAnsi="Nirmala UI" w:eastAsia="Nirmala UI" w:cs="Nirmala UI"/>
        </w:rPr>
        <w:t>অতএব খ্রিস্টের মৃত্যু—যে ঘটনাটিকে শিষ্যরা তাদের আশার চূড়ান্ত ধ্বংস বলে মনে করেছিল—সেটিই তাদের আশাকে চিরতরে সুনিশ্চিত করেছিল। যদিও তা তাদের জন্য এক নির্মম হতাশা এনেছিল, তবু সেটিই ছিল তাদের বিশ্বাস সঠিক ছিল—এর সর্বোচ্চ প্রমাণ। যে ঘটনা তাদের শোক ও নিরাশায় পূর্ণ করেছিল, সেটিই আদমের প্রতিটি সন্তানের জন্য আশার দুয়ার উন্মুক্ত করেছিল, এবং তাতেই সব যুগে ঈশ্বরের সকল বিশ্বস্তদের ভবিষ্যৎ জীবন ও চিরন্তন সুখ কেন্দ্রীভূত ছিল।</w:t>
      </w:r>
    </w:p>
    <w:p>
      <w:pPr>
        <w:pStyle w:val="ArticleScripture"/>
        <w:jc w:val="left"/>
      </w:pPr>
      <w:r>
        <w:rPr>
          <w:rFonts w:ascii="Nirmala UI" w:hAnsi="Nirmala UI" w:eastAsia="Nirmala UI" w:cs="Nirmala UI"/>
        </w:rPr>
        <w:t>অসীম করুণার উদ্দেশ্যগুলি, শিষ্যদের হতাশার মধ্য দিয়েও, তাদের পরিপূর্ণতায় পৌঁছে যাচ্ছিল। যিনি 'যেমন করে কখনো কোনো মানুষ বলেনি তেমন' কথা বলেছিলেন, তাঁর শিক্ষার দেবীয় অনুগ্রহ ও শক্তিতে তাদের হৃদয় জয় হয়েছিল বটে; কিন্তু যিশুর প্রতি তাদের প্রেমের বিশুদ্ধ সোনার সঙ্গে মিশে ছিল জাগতিক গর্ব ও স্বার্থান্বেষী উচ্চাকাঙ্ক্ষার নিকৃষ্ট সংকর ধাতু। পাসওভারের কক্ষেও, সেই গম্ভীর সময়ে যখন তাঁদের প্রভু ইতিমধ্যেই গেথসমানের ছায়ায় প্রবেশ করছিলেন, তখনও তাঁদের মধ্যে 'কলহ হয়েছিল, তাদের মধ্যে কে সর্বশ্রেষ্ঠ গণ্য হবে।' লূক ২২:২৪। তাদের দৃষ্টি ভরে ছিল সিংহাসন, মুকুট ও মহিমায়, অথচ তাদের চোখের সামনেই ছিল উদ্যানের লজ্জা ও যন্ত্রণা, বিচারালয়, ক্যালভেরির ক্রুশ। তাদের হৃদয়ের অহংকার, জাগতিক গৌরবের তৃষ্ণাই তাদেরকে তাদের সময়ের মিথ্যা শিক্ষাকে এমন জেদে আঁকড়ে ধরতে প্ররোচিত করেছিল, এবং ত্রাণকর্তার সেই বাক্য—যা তাঁর রাজ্যের প্রকৃত স্বরূপ দেখিয়েছিল এবং তাঁর যন্ত্রণা ও মৃত্যুর দিকে ইঙ্গিত করেছিল—তারা অগ্রাহ্য করেছিল। আর এই ভুলগুলোর ফলেই এল পরীক্ষা—তীক্ষ্ণ, কিন্তু প্রয়োজনীয়—যা তাদের সংশোধনের জন্যই অনুমোদিত হয়েছিল। শিষ্যরা যদিও তাদের বার্তার অর্থ ভুল বুঝেছিল এবং তাদের প্রত্যাশা পূরণ হতে দেখেনি, তবু তারা ঈশ্বরের দেওয়া সতর্কবাণী প্রচার করেছিল, এবং প্রভু তাদের বিশ্বাসের পুরস্কার দেবেন ও তাদের আজ্ঞাপালনকে সম্মানিত করবেন। সমস্ত জাতির কাছে তাঁদের পুনরুত্থিত প্রভুর মহিমাময় সুসমাচার ঘোষণা করার কাজ তাদেরই হাতে ন্যস্ত করা হওয়ার ছিল। এই কাজের জন্য তাদের প্রস্তুত করতেই যে অভিজ্ঞতা তাদের কাছে এত তিক্ত মনে হয়েছিল তা অনুমোদিত হয়েছিল। দ্য গ্রেট কন্ট্রোভার্সি, ৩৪৭, ৩৪৮।</w:t>
      </w:r>
    </w:p>
    <w:p>
      <w:pPr>
        <w:pStyle w:val="ArticleBody"/>
        <w:jc w:val="left"/>
      </w:pPr>
      <w:r>
        <w:rPr>
          <w:rFonts w:ascii="Nirmala UI" w:hAnsi="Nirmala UI" w:eastAsia="Nirmala UI" w:cs="Nirmala UI"/>
        </w:rPr>
        <w:t>প্রকাশিত বাক্য গ্রন্থে, "জ্ঞানসম্পন্ন মন" "একজন মানুষের সংখ্যা" গণনা করে, এবং অনুধাবন করে যে "সে মানুষ"ও অষ্টম রাজ্য—যা সাতটির মধ্য থেকেই এসেছে। "পাপের মানুষ" সেই অষ্টম রাজ্যের প্রধান, যে রাজ্য পৃথিবীর রাজা ও বণিকদের উপর শাসন করে; নির্যাতনের লাঞ্ছনা এড়াতে সাতটি গির্জা যাঁর সঙ্গে যোগ দেয়, এবং যিনি বহু জলের উপর আসীন।</w:t>
      </w:r>
    </w:p>
    <w:p>
      <w:pPr>
        <w:pStyle w:val="ArticleScripture"/>
        <w:jc w:val="left"/>
      </w:pPr>
      <w:r>
        <w:rPr>
          <w:rFonts w:ascii="Nirmala UI" w:hAnsi="Nirmala UI" w:eastAsia="Nirmala UI" w:cs="Nirmala UI"/>
        </w:rPr>
        <w:t>আর তিনি আমাকে বললেন, তুমি যে জলসমূহ দেখেছিলে, যেখানে সেই বেশ্যা বসে আছে, সেগুলো হল বিভিন্ন জনগোষ্ঠী, বিপুল জনতা, নানা জাতি ও ভাষা। প্রকাশিত বাক্য ১৭:১৫।</w:t>
      </w:r>
    </w:p>
    <w:p>
      <w:pPr>
        <w:pStyle w:val="ArticleBody"/>
        <w:jc w:val="left"/>
      </w:pPr>
      <w:r>
        <w:rPr>
          <w:rFonts w:ascii="Nirmala UI" w:hAnsi="Nirmala UI" w:eastAsia="Nirmala UI" w:cs="Nirmala UI"/>
        </w:rPr>
        <w:t>"পাপের মানুষ" রাজনৈতিক, মৌদ্রিক, ধর্মীয় ও নাগরিক জগতের উপর শাসন করে, এবং সকল মানুষের উপরও—তবে তাদের বাদে যারা পশু ও তার প্রতিমূর্তি, তার চিহ্ন এবং তার নামের সংখ্যার উপর বিজয় অর্জন করেছে।</w:t>
      </w:r>
    </w:p>
    <w:p>
      <w:pPr>
        <w:pStyle w:val="ArticleScripture"/>
        <w:jc w:val="left"/>
      </w:pPr>
      <w:r>
        <w:rPr>
          <w:rFonts w:ascii="Nirmala UI" w:hAnsi="Nirmala UI" w:eastAsia="Nirmala UI" w:cs="Nirmala UI"/>
        </w:rPr>
        <w:t>আর আমি দেখলাম, যেন আগুনের সঙ্গে মিশ্রিত কাঁচের এক সাগর; আর যারা পশুর উপর, তার মূর্তির উপর, তার চিহ্নের উপর, এবং তার নামের সংখ্যার উপর বিজয় লাভ করেছিল, তারা ঈশ্বরের বীণা হাতে কাঁচের সেই সাগরের উপর দাঁড়িয়ে আছে। আর তারা ঈশ্বরের দাস মোশির গান এবং মেষশাবকের গান গাইছে, বলছে, ‘হে সর্বশক্তিমান প্রভু ঈশ্বর, তোমার কাজগুলি মহান ও আশ্চর্য; হে সাধুদের রাজা, তোমার পথগুলি ন্যায় ও সত্য।’ প্রকাশিত বাক্য ১৫:২, ৩।</w:t>
      </w:r>
    </w:p>
    <w:p>
      <w:pPr>
        <w:pStyle w:val="ArticleBody"/>
        <w:jc w:val="left"/>
      </w:pPr>
      <w:r>
        <w:rPr>
          <w:rFonts w:ascii="Nirmala UI" w:hAnsi="Nirmala UI" w:eastAsia="Nirmala UI" w:cs="Nirmala UI"/>
        </w:rPr>
        <w:t>যখন যিশু খ্রিস্টের প্রকাশের সিলমোহর খোলা হয়, তখন "জ্ঞান বৃদ্ধি" বোঝা সেই "জ্ঞানীরা"ই হলেন তারা, যাদের "বুদ্ধি" আছে এবং যারা "পশুর সংখ্যা গণনা করে: কারণ সেটি মানুষের সংখ্যা; এবং তার সংখ্যা ছয় শত ষাট ও ছয়।" ওই "বুদ্ধি" তিন-ধাপের পরীক্ষার প্রক্রিয়ার একটি অংশের প্রতিনিধিত্ব করে, যা যিশু যখন কোনো ভবিষ্যদ্বাণীর সিলমোহর খোলেন তখন সর্বদা ঘটে। এই কারণেই উল্লেখ করা হয়েছে যে তারা "তার নামের সংখ্যা"-র ওপর "জয় লাভ করেছে"।</w:t>
      </w:r>
    </w:p>
    <w:p>
      <w:pPr>
        <w:pStyle w:val="ArticleBody"/>
        <w:jc w:val="left"/>
      </w:pPr>
      <w:r>
        <w:rPr>
          <w:rFonts w:ascii="Nirmala UI" w:hAnsi="Nirmala UI" w:eastAsia="Nirmala UI" w:cs="Nirmala UI"/>
        </w:rPr>
        <w:t>বিজয় অর্জন করা মানে একটি পরীক্ষায় উত্তীর্ণ হওয়া, এবং যারা "জ্ঞানী" এবং "বুঝদার", তারা সংখ্যা ৬৬৬-সংশ্লিষ্ট সেই বিজয় লাভ করে, এবং পদটি আরও উল্লেখ করে যে আটটি রাজ্য আছে, এবং অষ্টমটি সাতটিরই অংশ। সেই "গোপন" বিষয়টি দানিয়েল গ্রন্থের দ্বিতীয় অধ্যায়ে উপস্থাপিত হয়েছে, কারণ দানিয়েলের প্রার্থনা ছিল "গোপন"টি বোঝার জন্য। আটটি রাজ্য আছে, অষ্টম রাজ্যটি সাতটিরই অংশ, এবং সেই রাজ্যের সংখ্যা ৬৬৬—এই প্রকাশই সেই গোপন কথা, যা দানিয়েল নিজের প্রার্থনার মাধ্যমে পেয়েছেন বলে দেখানো হয়েছে; এবং দানিয়েল ঈশ্বরের শেষ দিনগুলোর "জ্ঞানীদের" প্রতিনিধিত্ব করেন।</w:t>
      </w:r>
    </w:p>
    <w:p>
      <w:pPr>
        <w:pStyle w:val="ArticleBody"/>
        <w:jc w:val="left"/>
      </w:pPr>
      <w:r>
        <w:rPr>
          <w:rFonts w:ascii="Nirmala UI" w:hAnsi="Nirmala UI" w:eastAsia="Nirmala UI" w:cs="Nirmala UI"/>
        </w:rPr>
        <w:t>দানিয়েল শেষ সময়ের ‘জ্ঞানী’দের প্রতিনিধিত্ব করেন, যাদের কাছে দানিয়েলের দ্বিতীয় অধ্যায়ের সীল-খোলা রহস্য উন্মোচিত হয়েছে; আর সেই রহস্য হলো—বাইবেলীয় ভবিষ্যদ্বাণীতে রাজ্যসমূহের প্রথম ও শেষ উল্লেখ এই যে, মূর্তিতে আটটি রাজ্য রয়েছে। এই প্রকাশ দানিয়েলের দ্বিতীয় অধ্যায় সম্বন্ধে মিলারাইটদের বোঝাপড়াকে সমর্থন করে, কিন্তু একবার তা স্বীকৃত হলে দশ গুণ অধিক উজ্জ্বল হয়ে ওঠে। এর সেই দশগুণ দীপ্তি একটি পরীক্ষার প্রতীক, যেটিতে ‘জ্ঞানীরা’ বিজয় লাভ করে; কারণ যে অষ্টম রাজ্য সাতটির মধ্য থেকেই উদ্ভূত, সেটিই আবার ষষ্ঠ রাজ্য, যা ড্রাগন, পশু ও মিথ্যা ভাববাদীর ত্রিবিধ ঐক্য। অতএব, ড্রাগন, পশু ও মিথ্যা ভাববাদী—এরা সবাই মিলে সেই ষষ্ঠ রাজ্য, এবং একত্রে ৬৬৬-কে প্রতিনিধিত্ব করে।</w:t>
      </w:r>
    </w:p>
    <w:p>
      <w:pPr>
        <w:pStyle w:val="ArticleBody"/>
        <w:jc w:val="left"/>
      </w:pPr>
      <w:r>
        <w:rPr>
          <w:rFonts w:ascii="Nirmala UI" w:hAnsi="Nirmala UI" w:eastAsia="Nirmala UI" w:cs="Nirmala UI"/>
        </w:rPr>
        <w:t>দানিয়েল গ্রন্থের দ্বিতীয় অধ্যায়ের প্রকাশের মাধ্যমে নবূখদনেজর পরীক্ষিত হয়েছিলেন, এবং তিনি সেই পরীক্ষায় ব্যর্থ হয়েছিলেন। দানিয়েল গ্রন্থের দ্বিতীয় অধ্যায়ে, দানিয়েল সেই 'জ্ঞানীদের' প্রতিনিধিত্ব করেন, যারা মূর্তির রহস্যের পরীক্ষায় উত্তীর্ণ হয়। তৃতীয় অধ্যায়ে নবূখদনেজর সেই দুষ্টদের প্রতিনিধিত্ব করেন, যারা ঠিক একই পরীক্ষায় ব্যর্থ হয়। প্রথম রাজ্যের প্রথম রাজা হিসেবে নবূখদনেজর শেষ রাজ্যের শেষ রাজাকে প্রতিনিধিত্ব করেন। ফলে তিনি 'পাপের মানুষ', অর্থাৎ ভবিষ্যদ্বাণীর সেই মানুষকে প্রতিনিধিত্ব করেন, যাকে সাতটি মণ্ডলী আঁকড়ে ধরে। মানুষ ষষ্ঠ দিনে সৃষ্ট হয়েছিল, তাই ছয় সংখ্যাটি মানবজাতির সংখ্যা। নবূখদনেজরের সংখ্যা ছয়। নবূখদনেজর ৬৬৬ সংখ্যার পরীক্ষায় ব্যর্থ হয়েছিলেন, এবং শেষ দিনের দুষ্টদের প্রতিনিধিত্ব করেছিলেন। পাপের মানুষের প্রতীক হিসেবে, তার সংখ্যা ছয়।</w:t>
      </w:r>
    </w:p>
    <w:p>
      <w:pPr>
        <w:pStyle w:val="ArticleScripture"/>
        <w:jc w:val="left"/>
      </w:pPr>
      <w:r>
        <w:rPr>
          <w:rFonts w:ascii="Nirmala UI" w:hAnsi="Nirmala UI" w:eastAsia="Nirmala UI" w:cs="Nirmala UI"/>
        </w:rPr>
        <w:t>রাজা নেবূখদ্নেজ্জর সোনার একটি মূর্তি নির্মাণ করলেন, যার উচ্চতা ছিল ষাট হাত এবং প্রস্থ ছিল ছয় হাত; তিনি তা বাবিলন প্রদেশের দুরা সমতলভূমিতে স্থাপন করলেন। দানিয়েল ৩:১।</w:t>
      </w:r>
    </w:p>
    <w:p>
      <w:pPr>
        <w:pStyle w:val="ArticleBody"/>
        <w:jc w:val="left"/>
      </w:pPr>
      <w:r>
        <w:rPr>
          <w:rFonts w:ascii="Nirmala UI" w:hAnsi="Nirmala UI" w:eastAsia="Nirmala UI" w:cs="Nirmala UI"/>
        </w:rPr>
        <w:t>সোনার মূর্তিটি ছিল ষাট হাত উঁচু ও ছয় হাত চওড়া, এবং এটি তৈরি করেছিলেন নেবূখদনেজর, যার সংখ্যা ছয়। দ্বিতীয় অধ্যায়ের মূর্তির আলোর বিরুদ্ধে বিদ্রোহ হিসেবে সেই মূর্তিটি স্থাপিত হয়েছিল, এবং মূর্তিটির ত্রিবিধ বর্ণনা, যখন আপনি বুঝবেন যে নেবূখদনেজরের সংখ্যা ছয়, তখন ছয়, ছয়, ছয়ের সমান হয়।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যার বাহিনীর সামনে পৃথিবীর জাতিগুলো টিকতে পারেনি, সেই পরাক্রমশালী শাসকের মনে চিরস্থায়ী থাকবে এমন এক সাম্রাজ্য ও রাজবংশ প্রতিষ্ঠার চিন্তা প্রবলভাবে সাড়া জাগাল। সীমাহীন উচ্চাকাঙ্ক্ষা ও স্বার্থপর অহংকার থেকে জন্ম নেওয়া উদ্দীপনা নিয়ে, কীভাবে তা সাধন করা যায় সে বিষয়ে তিনি তাঁর জ্ঞানীদের সঙ্গে পরামর্শে বসলেন। মহা প্রতিমার স্বপ্নের সঙ্গে জড়িত ঐশ্বরিক ব্যবস্থাপনার আশ্চর্য ঘটনাগুলো তিনি ভুলে গেলেন; আরও ভুলে গেলেন যে ইস্রায়েলের ঈশ্বর তাঁর দাস দানিয়েলের মাধ্যমে সেই প্রতিমার তাৎপর্য স্পষ্ট করে দিয়েছিলেন, এবং যে ব্যাখ্যার সূত্রেই রাজ্যের মহাপুরুষেরা লজ্জাজনক মৃত্যুর হাত থেকে রক্ষা পেয়েছিল; নিজেদের ক্ষমতা ও প্রাধান্য প্রতিষ্ঠার আকাঙ্ক্ষা ছাড়া সবকিছু ভুলে গিয়ে, রাজা এবং তাঁর রাষ্ট্রপরামর্শকরা স্থির করলেন যে সম্ভাব্য সব উপায়ে তাঁরা বাবিলকে সর্বোচ্চ হিসেবে মহিমান্বিত করবেন এবং তাকে সর্বজনীন আনুগত্যের যোগ্য করে তুলবেন।</w:t>
      </w:r>
    </w:p>
    <w:p>
      <w:pPr>
        <w:pStyle w:val="ArticleScripture"/>
        <w:jc w:val="left"/>
      </w:pPr>
      <w:r>
        <w:rPr>
          <w:rFonts w:ascii="Nirmala UI" w:hAnsi="Nirmala UI" w:eastAsia="Nirmala UI" w:cs="Nirmala UI"/>
        </w:rPr>
        <w:t>যে প্রতীকী উপস্থাপনার মাধ্যমে ঈশ্বর রাজা ও প্রজাদের কাছে পৃথিবীর জাতিসমূহের প্রতি তাঁর উদ্দেশ্য প্রকাশ করেছিলেন, সেটিকে এখন মানবশক্তির মহিমান্বিতকরণে কাজে লাগানো হতে চলেছিল। দানিয়েলের ব্যাখ্যাকে প্রত্যাখ্যান করে বিস্মৃত করা হবে; সত্যকে বিকৃতভাবে ব্যাখ্যা করে অপপ্রয়োগ করা হবে। মানুষের মনে ভবিষ্যতের গুরুত্বপূর্ণ ঘটনাবলি উন্মোচনের জন্য স্বর্গপ্রণীত যে প্রতীক, সেটিই ব্যবহৃত হবে সেই জ্ঞানের প্রসার বাধাগ্রস্ত করতে, যা ঈশ্বর চান পৃথিবী গ্রহণ করুক। এইভাবে উচ্চাভিলাষী মানুষের কৌশলের মধ্য দিয়ে শয়তান মানবজাতির জন্য ঐশ্বরিক উদ্দেশ্য বানচাল করতে চাইছিল। মানবজাতির শত্রু জানত, ভ্রান্তিহীন সত্য হলো এমন এক শক্তি যা উদ্ধার করতে পরাক্রমশালী; কিন্তু যখন তা আত্মমহিমান্বিতকরণ ও মানুষের পরিকল্পনা অগ্রসর করার জন্য ব্যবহৃত হয়, তখন তা অমঙ্গলের শক্তিতে পরিণত হয়।</w:t>
      </w:r>
    </w:p>
    <w:p>
      <w:pPr>
        <w:pStyle w:val="ArticleScripture"/>
        <w:jc w:val="left"/>
      </w:pPr>
      <w:r>
        <w:rPr>
          <w:rFonts w:ascii="Nirmala UI" w:hAnsi="Nirmala UI" w:eastAsia="Nirmala UI" w:cs="Nirmala UI"/>
        </w:rPr>
        <w:t>নিজের বিপুল ধনভাণ্ডার থেকে নেবূখদনেসর এক বিশাল স্বর্ণমূর্তি নির্মাণ করালেন; দর্শনে যে মূর্তি দেখা গিয়েছিল, সামগ্রিক বৈশিষ্ট্যে এর সঙ্গে তার মিল ছিল, তবে যে উপাদানে এটি তৈরি, সেই একমাত্র বিষয়ে ছিল ভিন্নতা। তাদের পৌত্তলিক দেবদেবীর জাঁকজমকপূর্ণ প্রতিরূপের সঙ্গে যেমন তারা অভ্যস্ত ছিল, তবুও কালদীয়রা আগে কখনো এত প্রভাবশালী ও মহিমান্বিত কোনো দীপ্তিময় মূর্তি নির্মাণ করেনি—যার উচ্চতা ছিল ষাট হাত এবং প্রস্থ ছয় হাত। আর এটা আশ্চর্যের বিষয় নয় যে যে দেশে মূর্তিপূজা সর্বত্রই প্রচলিত ছিল, দুরার সমভূমিতে বাবিলের গৌরব, জাঁকজমক ও শক্তির প্রতীক সেই অপরূপ ও অমূল্য মূর্তিটি পূজার বস্তু হিসেবে উৎসর্গিত হলো। এ-অনুযায়ী ব্যবস্থা করা হলো, এবং একটি ফরমান জারি হলো যে উৎসর্গের দিনে সবাই মূর্তির সামনে নত হয়ে বাবিলীয় ক্ষমতার প্রতি তাদের সর্বোচ্চ আনুগত্য প্রদর্শন করবে। নবী ও রাজারা, ৫০৪, ৫০৫।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ষাট</dc:title>
  <dc:subject>দানিয়েলের প্রার্থনা এবং অষ্টম রাজ্যের রহস্য: শেষ সময়ের এক উদ্ঘাটন</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