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সংখ্যা একাত্তর</w:t>
      </w:r>
    </w:p>
    <w:p>
      <w:pPr>
        <w:pStyle w:val="ArticleSubtitle"/>
        <w:jc w:val="left"/>
      </w:pPr>
      <w:r>
        <w:rPr>
          <w:rFonts w:ascii="Nirmala UI" w:hAnsi="Nirmala UI" w:eastAsia="Nirmala UI" w:cs="Nirmala UI"/>
        </w:rPr>
        <w:t>ভবিষ্যদ্বাণীমূলক বয়নচিত্র: ইজেকিয়েলের অষ্টম অধ্যায়ের চারটি ঘৃণ্য কাজের উন্মোচন এবং আধুনিক যুগে তাদের তাৎপর্য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2024-02-04</w:t>
      </w:r>
    </w:p>
    <w:p>
      <w:pPr>
        <w:pStyle w:val="ArticleBody"/>
        <w:jc w:val="left"/>
      </w:pPr>
      <w:r>
        <w:rPr>
          <w:rFonts w:ascii="Nirmala UI" w:hAnsi="Nirmala UI" w:eastAsia="Nirmala UI" w:cs="Nirmala UI"/>
        </w:rPr>
        <w:t>ইজেকিয়েলের অষ্টম অধ্যায়ের চারটি ঘৃণ্য কাজ আধুনিক ইস্রায়েলের চার প্রজন্মকে প্রতিনিধিত্ব করে, এবং আধুনিক ইস্রায়েলের সূচনা প্রাচীন ইস্রায়েলের সূচনার দ্বারা প্রতীকায়িত হয়েছিল। ঐ দুই সূচনার ইতিহাসই আসন্ন রবিবার আইনের সময় আধুনিক ইস্রায়েলের সমাপ্তির সাক্ষ্য দেয়। ইস্রায়েলের এই দুই সূচনা—একটি প্রাচীন, আক্ষরিক; অন্যটি আধুনিক, আত্মিক—এর সাক্ষ্য মেলে ইস্রায়েলের উত্তর রাজ্যের সূচনালগ্নের ইতিহাসে, যখন তা যিহূদা থেকে বিচ্ছিন্ন হয়েছিল।</w:t>
      </w:r>
    </w:p>
    <w:p>
      <w:pPr>
        <w:pStyle w:val="ArticleBody"/>
        <w:jc w:val="left"/>
      </w:pPr>
      <w:r>
        <w:rPr>
          <w:rFonts w:ascii="Nirmala UI" w:hAnsi="Nirmala UI" w:eastAsia="Nirmala UI" w:cs="Nirmala UI"/>
        </w:rPr>
        <w:t>যখন প্রাচীন ইস্রায়েল সোনার বাছুরের মূর্তি স্থাপন করেছিল, তখন তারা সদ্য মিশর থেকে বেরিয়ে এসেছিল—ঈশ্বর তাদের একটি রাজ্য করবেন বলে যে ভবিষ্যদ্বাণী ছিল, তার পরিপূর্ণতায়। ইস্রায়েলের উত্তর রাজ্যের প্রথম রাজা যেরোবোয়ামের গল্পেও সেই একই বৈশিষ্ট্য দেখা যায়। সলোমনের ক্রোধ থেকে বাঁচতে যেরোবোয়াম মিশরে পালিয়ে গিয়েছিলেন। ভাববাদী আহিয়াহ তাঁকে ভবিষ্যদ্বাণীমূলক প্রতিশ্রুতি দিয়েছিলেন যে বারোটি গোত্রের মধ্যে দশটির উপর তাঁকে রাজা করা হবে। ভবিষ্যদ্বাণী পূর্ণ হওয়ার আগে, সলোমনের থেকে দূরে থাকতে যেরোবোয়াম মিশরে পালিয়ে গিয়েছিলেন এবং সলোমনের মৃত্যু পর্যন্ত সেখানেই ছিলেন।</w:t>
      </w:r>
    </w:p>
    <w:p>
      <w:pPr>
        <w:pStyle w:val="ArticleScripture"/>
        <w:jc w:val="left"/>
      </w:pPr>
      <w:r>
        <w:rPr>
          <w:rFonts w:ascii="Nirmala UI" w:hAnsi="Nirmala UI" w:eastAsia="Nirmala UI" w:cs="Nirmala UI"/>
        </w:rPr>
        <w:t>সে সময়, যখন যেরোবোয়াম যিরূশালেম থেকে বের হচ্ছিল, তখন শিলোনীয় ভাববাদী আহিয়াহ পথে তার দেখা পেলেন; তিনি নতুন পোশাক পরেছিলেন; এবং তারা দুজন মাঠে একা ছিলেন। তখন আহিয়াহ তার গায়ে থাকা নতুন পোশাকটি ধরে বারো টুকরো করলেন। আর তিনি যেরোবোয়ামকে বললেন, ‘দশটি টুকরো তুমি নাও; কারণ ইস্রায়েলের ঈশ্বর প্রভু এইরূপ বলেন: দেখ, আমি সলোমনের হাত থেকে রাজ্য ছিঁড়ে নিয়ে তোমাকে দশটি গোত্র দেব। (তথাপি আমার দাস দাউদের নিমিত্তে, এবং যিরূশালেমের নিমিত্তে, যে নগরটি ইস্রায়েলের সব গোত্রের মধ্যে থেকে আমি বেছে নিয়েছি, তার কাছে একটি গোত্র থাকবে।) কারণ তারা আমাকে ত্যাগ করেছে, এবং সিদোনীয়দের দেবী আশতোরেত, মোআবীয়দের দেবতা খেমোশ, এবং অম্মোনীয়দের দেবতা মিলকোমকে উপাসনা করেছে; এবং তারা আমার পথে চলেনি, আমার দৃষ্টিতে যা সঠিক তা করেনি, এবং আমার বিধি ও বিচারবিধান পালন করেনি—যেমন তার পিতা দাউদ করেছিলেন। তথাপি আমি তার হাত থেকে সমগ্র রাজ্য কেড়ে নেব না; বরং আমার দাস দাউদের নিমিত্তে, যাকে আমি বেছে নিয়েছিলাম, কারণ সে আমার আদেশ ও বিধিগুলি পালন করেছিল, তার জীবনের সমস্ত দিন আমি তাকে শাসক করে রাখব। কিন্তু আমি তার পুত্রের হাত থেকে রাজ্য কেড়ে নিয়ে তোমাকে দেব—দশটি গোত্র। আর তার পুত্রকে আমি একটি গোত্র দেব, যাতে আমার দাস দাউদের জন্য যিরূশালেমে, যে নগরটি আমি আমার নাম স্থাপন করার জন্য বেছে নিয়েছি, সর্বদা আমার সামনে একটি প্রদীপ থাকে।’</w:t>
      </w:r>
    </w:p>
    <w:p>
      <w:pPr>
        <w:pStyle w:val="ArticleScripture"/>
        <w:jc w:val="left"/>
      </w:pPr>
      <w:r>
        <w:rPr>
          <w:rFonts w:ascii="Nirmala UI" w:hAnsi="Nirmala UI" w:eastAsia="Nirmala UI" w:cs="Nirmala UI"/>
        </w:rPr>
        <w:t>আর আমি তোমাকে গ্রহণ করব, এবং তোমার প্রাণ যা ইচ্ছা করে সেই অনুযায়ী তুমি রাজত্ব করবে, এবং ইস্রায়েলের উপর রাজা হবে। আর হবে এই যে, যদি তুমি আমার সমস্ত আদেশ শোনো, এবং আমার পথে চল, এবং আমার দৃষ্টিতে যা সঠিক তা করো— আমার বিধি ও আমার আজ্ঞাগুলি পালন করে, যেমন আমার দাস দাউদ করেছিল— তাহলে আমি তোমার সঙ্গে থাকব, এবং তোমার জন্য যেমন দাউদের জন্য গড়েছিলাম তেমনই একটি সুদৃঢ় গৃহ নির্মাণ করব, এবং ইস্রায়েলকে তোমার হাতে দেব। আর এই কারণে আমি দাউদের বংশকে ক্লেশ দেব, তবে চিরকাল নয়। অতএব সলোমন যেরোবোয়ামকে হত্যা করতে চাইল। তখন যেরোবোয়াম উঠে মিশরে পালিয়ে গেল, মিশরের রাজা শীশাকের কাছে, এবং সলোমনের মৃত্যু পর্যন্ত সে মিশরেই ছিল। আর সলোমনের বাকি কাজকর্ম, এবং সে যা যা করেছিল, ও তার প্রজ্ঞা— এগুলো কি সলোমনের কার্যাবলির পুস্তকে লেখা নেই? আর সলোমন যিরূশালেমে সমগ্র ইস্রায়েলের উপর চল্লিশ বছর রাজত্ব করেছিল। আর সলোমন তার পিতৃদের সঙ্গে শয়ন করল, এবং তার পিতা দাউদের নগরীতে সমাধিস্থ হল; আর তার পুত্র রহোবোয়াম তার স্থলে রাজত্ব করল। ১ রাজাবলি ১১:২৮–৪৩।</w:t>
      </w:r>
    </w:p>
    <w:p>
      <w:pPr>
        <w:pStyle w:val="ArticleBody"/>
        <w:jc w:val="left"/>
      </w:pPr>
      <w:r>
        <w:rPr>
          <w:rFonts w:ascii="Nirmala UI" w:hAnsi="Nirmala UI" w:eastAsia="Nirmala UI" w:cs="Nirmala UI"/>
        </w:rPr>
        <w:t>রাজা সলোমনের মৃত্যুর পর রাজ্যটি বিভক্ত হওয়ার কথা ছিল, এবং যেরোবোয়াম উত্তরাঞ্চলের দশটি গোত্রের উপর রাজা হবেন; আর সলোমনের পুত্র রেহোবোয়াম যিরূশালেমে রাজা হবেন। গোত্রগুলির বিভাজন ঘটার আগে, যেরোবোয়ামকে মিশর থেকে বেরিয়ে আসতে হতো।</w:t>
      </w:r>
    </w:p>
    <w:p>
      <w:pPr>
        <w:pStyle w:val="ArticleScripture"/>
        <w:jc w:val="left"/>
      </w:pPr>
      <w:r>
        <w:rPr>
          <w:rFonts w:ascii="Nirmala UI" w:hAnsi="Nirmala UI" w:eastAsia="Nirmala UI" w:cs="Nirmala UI"/>
        </w:rPr>
        <w:t>আর রেহোবোয়াম শেখেমে গেল; কারণ সমস্ত ইস্রায়েল তাঁকে রাজা করতে শেখেমে এসেছিল। আর এমন হলো যে, নেবাতের পুত্র যেরোবোয়াম, যে তখনও মিশরে ছিল, যখন এটা শুনল (কারণ সে রাজা সলোমনের উপস্থিতি থেকে পালিয়ে মিশরে বাস করছিল), তখন তারা লোক পাঠিয়ে তাকে ডেকে আনল। তখন যেরোবোয়াম এবং ইস্রায়েলের সমগ্র সভা এসে রেহোবোয়ামের সঙ্গে কথা বলল, বলল, “তোমার পিতা আমাদের জোয়াল কষ্টকর করেছিলেন; এখন তাই তোমার পিতার সেই কঠোর সেবা এবং তিনি আমাদের উপর যে ভারী জোয়াল চাপিয়েছিলেন, তা হালকা কর; তাহলে আমরা তোমাকে সেবা করব।” তিনি তাদের বললেন, “তোমরা এখন তিন দিন চলে যাও; তারপর আবার আমার কাছে এসো।” এবং লোকেরা চলে গেল। ১ রাজাবলি ১২:১-৫।</w:t>
      </w:r>
    </w:p>
    <w:p>
      <w:pPr>
        <w:pStyle w:val="ArticleBody"/>
        <w:jc w:val="left"/>
      </w:pPr>
      <w:r>
        <w:rPr>
          <w:rFonts w:ascii="Nirmala UI" w:hAnsi="Nirmala UI" w:eastAsia="Nirmala UI" w:cs="Nirmala UI"/>
        </w:rPr>
        <w:t>তিন দিন ধরে রেহোবোয়াম কীভাবে মূর্খতার পরিচয় দিয়েছিলেন, সেই কাহিনি বয়োজ্যেষ্ঠদের পরামর্শ তিনি মূর্খতাবশত প্রত্যাখ্যান করেছিলেন—এই বিষয়টিতেই দোষারোপ করে; তবে গোত্রসমূহের বিভাজন পূর্বেই ভবিষ্যদ্বাণী করা ছিল, সুতরাং তা কোনো না কোনোভাবে ঘটেই যেত। এখানে—ভবিষ্যৎ এক নিবন্ধের জন্য—লক্ষণীয় যে, ওই বিভাজনের প্রক্রিয়াকে নির্দিষ্টভাবে তিন দিন হিসেবে চিহ্নিত করা হয়েছিল। মিলারাইটদের ইতিহাসকালে দুই রাজ্য আবার এক রাজ্যে পরিণত হয়, এবং যখন মিলারাইটদের ইতিহাসে উত্তর ও দক্ষিণ গোত্রসমূহ এক রাজ্যে পরিণত হয়—সেটিই প্রকাশিত বাক্য অধ্যায় চৌদ্দের তিন স্বর্গদূতের আগমনের কাল। মিলারাইটদের ইতিহাসের সেই তিন স্বর্গদূতকে রেহোবোয়ামের সিদ্ধান্তের তিন দিন দ্বারা প্রতীকায়িত করা হয়েছিল। ১৭৯৮ থেকে ১৮৪৪ পর্যন্ত যে ছেচল্লিশ বছর ধরে ঐ তিন স্বর্গদূতের আগমন ঘটেছিল, সেগুলিই ছিল সেই প্রতীকী তিন দিন, যা সম্পর্কে খ্রিস্ট যোহন অধ্যায় দুইয়ে বলেছিলেন যে ধ্বংসপ্রাপ্ত একটি মন্দির তিনি তিন দিনে দাঁড় করাবেন; তবে অধ্যয়নের সেই অংশটি ভবিষ্যৎ এক নিবন্ধের জন্য রেখে দেওয়া হলো।</w:t>
      </w:r>
    </w:p>
    <w:p>
      <w:pPr>
        <w:pStyle w:val="ArticleBody"/>
        <w:jc w:val="left"/>
      </w:pPr>
      <w:r>
        <w:rPr>
          <w:rFonts w:ascii="Nirmala UI" w:hAnsi="Nirmala UI" w:eastAsia="Nirmala UI" w:cs="Nirmala UI"/>
        </w:rPr>
        <w:t>তিন দিনের শেষে যখন রেহোবোয়াম তাঁর মূর্খতাপূর্ণ ঘোষণা দিলেন, তখন রাজ্যগুলি বিভক্ত হয়ে গেল।</w:t>
      </w:r>
    </w:p>
    <w:p>
      <w:pPr>
        <w:pStyle w:val="ArticleScripture"/>
        <w:jc w:val="left"/>
      </w:pPr>
      <w:r>
        <w:rPr>
          <w:rFonts w:ascii="Nirmala UI" w:hAnsi="Nirmala UI" w:eastAsia="Nirmala UI" w:cs="Nirmala UI"/>
        </w:rPr>
        <w:t>সুতরাং যখন সমগ্র ইস্রায়েল দেখল যে রাজা তাদের কথা শোনেননি, তখন জনগণ রাজার উত্তর দিল, বলল, ‘দাউদে আমাদের কী অংশ আছে? যিশয়ের পুত্রে আমাদের কোনো উত্তরাধিকারও নেই। হে ইস্রায়েল, তোমরা তোমাদের তাঁবুতে ফিরে যাও; এখন তুমি নিজের ঘরের খেয়াল রাখ, দাউদ।’ ইস্রায়েল তখন তাদের তাঁবুতে ফিরে গেল। কিন্তু যিহূদার শহরগুলোতে যারা বাস করত, সেই ইস্রায়েলের সন্তানদের উপর রেহোবোয়াম রাজত্ব করলেন। তখন রাজা রেহোবোয়াম খাজনার দায়িত্বে থাকা আদোরামকে পাঠালেন; আর সমগ্র ইস্রায়েল তাকে পাথর নিক্ষেপ করে মারল, ফলে সে মারা গেল। তাই রাজা রেহোবোয়াম তাড়াতাড়ি তার রথে উঠে যিরূশালেমে পালিয়ে গেলেন। সেই দিন থেকে আজ পর্যন্ত ইস্রায়েল দাউদের গৃহের বিরুদ্ধে বিদ্রোহ করে আসছে। এবং যখন সমগ্র ইস্রায়েল শুনল যে যেরোবোয়াম আবার ফিরে এসেছে, তখন তারা লোক পাঠিয়ে তাকে সমাবেশে ডেকে আনল এবং তাকে সমগ্র ইস্রায়েলের উপর রাজা করল; দাউদের গৃহকে কেউ অনুসরণ করল না, কেবল যিহূদা গোত্রই। ১ রাজাবলি ১২:১৬-২০।</w:t>
      </w:r>
    </w:p>
    <w:p>
      <w:pPr>
        <w:pStyle w:val="ArticleBody"/>
        <w:jc w:val="left"/>
      </w:pPr>
      <w:r>
        <w:rPr>
          <w:rFonts w:ascii="Nirmala UI" w:hAnsi="Nirmala UI" w:eastAsia="Nirmala UI" w:cs="Nirmala UI"/>
        </w:rPr>
        <w:t>যিরোবোয়ামকে রাজ্য দেওয়া হবে—এই ভবিষ্যদ্বাণী পূরণ হয়েছিল, এবং তা পূরণ হয়েছিল যখন তিনি মিশর থেকে বেরিয়ে এসেছিলেন। ঈশ্বরের পবিত্রস্থান যে যিরূশালেম নগরীতে—যে নগরী ঈশ্বর তাঁর নাম স্থাপন করতে বেছে নিয়েছিলেন—অবস্থিত, এ নিয়ে ঈর্ষান্বিত হয়ে, যিরোবোয়াম পবিত্রস্থান, যাজকতা ও উপাসনা-সেবার এমন এক নকল ব্যবস্থা দাঁড় করাতে উদ্যত হন, যা কেবল যিরূশালেমেই সম্পাদিত হওয়ার জন্য বিধিবদ্ধ ছিল। উত্তরের দশটি গোত্রে নকল উপাসনা-ব্যবস্থা স্থাপনে যিরোবোয়ামের কাজটি আহারোন ও সোনার বাছুরের বিদ্রোহের সরাসরি সমান্তরাল, এবং অতএব এটি আরেকটি সাক্ষ্য প্রদান করে—শিগগিরই আসতে চলা রবিবারের আইন সম্পর্কে শুধু নয়, ১৮৬৩ সালের বিদ্রোহ সম্পর্কেও।</w:t>
      </w:r>
    </w:p>
    <w:p>
      <w:pPr>
        <w:pStyle w:val="ArticleScripture"/>
        <w:jc w:val="left"/>
      </w:pPr>
      <w:r>
        <w:rPr>
          <w:rFonts w:ascii="Nirmala UI" w:hAnsi="Nirmala UI" w:eastAsia="Nirmala UI" w:cs="Nirmala UI"/>
        </w:rPr>
        <w:t>আর যেরোবিয়াম অন্তরে বলল, এখন রাজ্য দায়ূদের গৃহে ফিরে যাবে: যদি এই লোকেরা যিরূশালেমে সদাপ্রভুর গৃহে বলিদান করতে উপরে যায়, তবে এই লোকদের হৃদয় আবার তাদের প্রভু, অর্থাৎ যিহূদার রাজা রহোবিয়ামের দিকে ফিরে যাবে; আর তারা আমাকে হত্যা করে আবার যিহূদার রাজা রহোবিয়ামের কাছে ফিরে যাবে। অতএব রাজা পরামর্শ করে দুটি সোনার বাছুর নির্মাণ করল, এবং তাদের বলল, যিরূশালেমে উপরে যাওয়া তোমাদের পক্ষে অতিরিক্ত কষ্টের বিষয়; হে ইস্রায়েল, দেখ, এই তোমার দেবতারা, যারা তোমাকে মিশর দেশ থেকে উপরে তুলে এনেছে। আর সে একটি বেথেলে স্থাপন করল, এবং অন্যটি দানে রাখল। আর এই বিষয়টি পাপ হয়ে দাঁড়াল; কারণ লোকেরা সেই একটির সামনে উপাসনা করতে দান পর্যন্ত যেত। আর সে উচ্চস্থানের একটি গৃহ নির্মাণ করল, এবং সাধারণ লোকদের মধ্য থেকে যাজক নিযুক্ত করল, যারা লেবির সন্তান ছিল না। আর যেরোবিয়াম অষ্টম মাসে, মাসের পঞ্চদশ দিনে, যিহূদায় যে উৎসব পালিত হয় তার অনুরূপ একটি উৎসব নির্ধারণ করল, এবং সে বেদীর উপরে উৎসর্গ করল। সে বেথেলেও তেমনই করল, নিজের নির্মিত বাছুরগুলোর উদ্দেশে বলিদান করল; এবং সে বেথেলে সেই উচ্চস্থানগুলোর যাজকদের স্থাপন করল, যেগুলো সে নির্মাণ করেছিল। এইভাবে সে অষ্টম মাসের পঞ্চদশ দিনে, অর্থাৎ সেই মাসে যা সে নিজের মন থেকে উদ্ভাবন করেছিল, বেথেলে নিজের নির্মিত বেদীর উপরে উৎসর্গ করল; এবং ইস্রায়েল-সন্তানদের জন্য একটি উৎসব নির্ধারণ করল; আর সে বেদীর উপরে উৎসর্গ করল, এবং ধূপ জ্বালাল। ১ রাজাবলি ১২:২৬–৩৩।</w:t>
      </w:r>
    </w:p>
    <w:p>
      <w:pPr>
        <w:pStyle w:val="ArticleBody"/>
        <w:jc w:val="left"/>
      </w:pPr>
      <w:r>
        <w:rPr>
          <w:rFonts w:ascii="Nirmala UI" w:hAnsi="Nirmala UI" w:eastAsia="Nirmala UI" w:cs="Nirmala UI"/>
        </w:rPr>
        <w:t>যেরোবোয়ামের বিদ্রোহ একটি আরেকটি সত্যের রেখা প্রদান করে, যা আহারোনের বিদ্রোহ, ১৮৬৩ সালে প্রোটেস্ট্যান্ট শিঙের বিদ্রোহ, এবং শীঘ্র আগত রবিবার আইনে রিপাবলিকান শিঙের বিদ্রোহের ওপর বসিয়ে দেখা যায়; এবং এর ফলে ভবিষ্যদ্বাণীমূলক সাক্ষ্য আরও বিস্তৃত হয়। আহারোনের সোনার বাছুর-সংক্রান্ত বিদ্রোহে, প্রভু যাজকত্ব নির্বাচনের বিধানকৃত পদ্ধতি পরিবর্তন করেছিলেন।</w:t>
      </w:r>
    </w:p>
    <w:p>
      <w:pPr>
        <w:pStyle w:val="ArticleBody"/>
        <w:jc w:val="left"/>
      </w:pPr>
      <w:r>
        <w:rPr>
          <w:rFonts w:ascii="Nirmala UI" w:hAnsi="Nirmala UI" w:eastAsia="Nirmala UI" w:cs="Nirmala UI"/>
        </w:rPr>
        <w:t>বিদ্রোহের আগে প্রত্যেক গোত্রের প্রথমজাতকে যাজকত্বের অংশ হওয়ার কথা ছিল। কিন্তু আরনের সোনার বাছুরের বিদ্রোহের সময় কেবল লেবির গোত্রই মোশির পক্ষে দাঁড়িয়েছিল। এই কারণে ঈশ্বর যাজকত্বে লোক নিয়োগের বিধিবদ্ধ পদ্ধতি পরিবর্তন করলেন, এবং তারপর থেকে কেবল লেবির বংশই যাজকত্ব গঠন করবে।</w:t>
      </w:r>
    </w:p>
    <w:p>
      <w:pPr>
        <w:pStyle w:val="ArticleScripture"/>
        <w:jc w:val="left"/>
      </w:pPr>
      <w:r>
        <w:rPr>
          <w:rFonts w:ascii="Nirmala UI" w:hAnsi="Nirmala UI" w:eastAsia="Nirmala UI" w:cs="Nirmala UI"/>
        </w:rPr>
        <w:t>আর যখন মোশি দেখলেন যে লোকেরা নগ্ন; (কারণ হারুন তাদের শত্রুদের মধ্যে লজ্জিত করার জন্য তাদের নগ্ন করে দিয়েছিল:) তখন মোশি শিবিরের ফটকে দাঁড়িয়ে বললেন, ‘প্রভুর পক্ষে কে? সে আমার কাছে আসুক।’ তখন লেবির সকল সন্তান তার কাছে একত্র হলো। তিনি তাদের বললেন, ‘ইস্রায়েলের প্রভু ঈশ্বর এভাবে বলেছেন: প্রত্যেকে নিজের তরোয়াল কোমরে বাঁধো, এবং সমগ্র শিবির জুড়ে ফটক থেকে ফটকে ভিতরে-বাইরে যাও, এবং প্রত্যেকে তার ভাইকে, প্রত্যেকে তার সঙ্গীকে, আর প্রত্যেকে তার প্রতিবেশীকে হত্যা করো।’ আর লেবির সন্তানরা মোশির কথামতো করল; এবং সেদিন লোকদের মধ্যে প্রায় তিন হাজার পুরুষ নিহত হলো। নির্গমন ৩২:২৫-২৮।</w:t>
      </w:r>
    </w:p>
    <w:p>
      <w:pPr>
        <w:pStyle w:val="ArticleBody"/>
        <w:jc w:val="left"/>
      </w:pPr>
      <w:r>
        <w:rPr>
          <w:rFonts w:ascii="Nirmala UI" w:hAnsi="Nirmala UI" w:eastAsia="Nirmala UI" w:cs="Nirmala UI"/>
        </w:rPr>
        <w:t>হারূনের বিদ্রোহের সময় ঈশ্বর লেবির গোত্র থেকে যে নতুন যাজকত্ব উত্থাপন করেছিলেন, সেই ঈশ্বরের কাজটিকেই যেরোবোয়াম নকল করেছিল; কারণ যেরোবোয়াম “জনগণের মধ্যে হীনতমদের থেকেই যাজক বানিয়েছিল, যারা লেবির সন্তানদের অন্তর্ভুক্ত ছিল না।” উত্তরের দশ গোত্রের রাজ্যের সূচনায় যে বিদ্রোহ দেখা দিল, তা হারূনের বিদ্রোহ ও নৃত্যরত মূর্খদের ঘটনার সমান্তরাল। মিশর থেকে বেরিয়ে আসার পরই ওই বিদ্রোহ ঘটেছিল, এমন এক ভবিষ্যদ্বাণীর পূর্ণতায়, যাতে একটি রাজ্য প্রতিষ্ঠিত হবে বলে প্রতিশ্রুতি ছিল। উভয় ক্ষেত্রেই একটি নতুন যাজকত্ব প্রতিষ্ঠিত হয়েছিল, যা পূর্বতন যাজক নির্বাচনব্যবস্থা থেকে এক পরিবর্তন ছিল।</w:t>
      </w:r>
    </w:p>
    <w:p>
      <w:pPr>
        <w:pStyle w:val="ArticleBody"/>
        <w:jc w:val="left"/>
      </w:pPr>
      <w:r>
        <w:rPr>
          <w:rFonts w:ascii="Nirmala UI" w:hAnsi="Nirmala UI" w:eastAsia="Nirmala UI" w:cs="Nirmala UI"/>
        </w:rPr>
        <w:t>হারুনের সোনার বাছুর-বিদ্রোহের পুনরাবৃত্তি ঘটল, কিন্তু যেরোবোয়াম তা দ্বিগুণ করেছিল, কারণ তিনি দুটি সোনার বাছুর তৈরি করে সেগুলো দুটি নগরে স্থাপন করেছিলেন। দান নগরী রাষ্ট্রশাসনের প্রতিনিধিত্ব করে, কারণ ‘দান’ অর্থ ‘বিচার করা’; আর বেতেল নগরী গির্জাশাসনের প্রতিনিধিত্ব করে, কারণ ‘বেতেল’ অর্থ ‘ঈশ্বরের গৃহ’। সোনার বাছুরগুলো হারুনের বাছুরেরই সমান প্রতীকবাহী ছিল, তবে দুই নগরের মাধ্যমে গির্জা ও রাষ্ট্রের ঐক্যের অতিরিক্ত সাক্ষ্য যুক্ত হয়েছিল। বাছুর ছিল পৌত্তলিক উৎসর্গের সর্বোচ্চ রূপ; অতএব তা খ্রিষ্টের একটি ছদ্ম উৎসর্গকে নির্দেশ করে। সোনা বাবিলের প্রতীক, এবং বাছুরটি ছিল এক পশুর প্রতিমা। যেমন হারুন উপাসনার একটি মিথ্যা দিন স্থির করেছিলেন, তেমনি যেরোবোয়ামও একটি উৎসব স্থির করেছিল এবং নিশ্চিত করেছিল যে সেই উৎসবের তারিখটি যিরূশালেমে সত্য উপাসনার সময়ের সঙ্গে মেলে না।</w:t>
      </w:r>
    </w:p>
    <w:p>
      <w:pPr>
        <w:pStyle w:val="ArticleBody"/>
        <w:jc w:val="left"/>
      </w:pPr>
      <w:r>
        <w:rPr>
          <w:rFonts w:ascii="Nirmala UI" w:hAnsi="Nirmala UI" w:eastAsia="Nirmala UI" w:cs="Nirmala UI"/>
        </w:rPr>
        <w:t>শীঘ্রই আসতে চলা রবিবার-আইনের সকল উপাদান যেরোবোয়ামের বিদ্রোহের সাক্ষ্যে প্রতিফলিত হয়েছে; মিথ্যা বলি (বাছুর), মিথ্যা খ্রিস্ট (বেদি), পশুর প্রতিমা (গির্জা ও রাষ্ট্রের সংমিশ্রণ), মিথ্যা উপাসনার দিন (রবিবার) এবং মিথ্যা যাজকত্ব।</w:t>
      </w:r>
    </w:p>
    <w:p>
      <w:pPr>
        <w:pStyle w:val="ArticleBody"/>
        <w:jc w:val="left"/>
      </w:pPr>
      <w:r>
        <w:rPr>
          <w:rFonts w:ascii="Nirmala UI" w:hAnsi="Nirmala UI" w:eastAsia="Nirmala UI" w:cs="Nirmala UI"/>
        </w:rPr>
        <w:t>প্রাচীন ইস্রায়েলের সূচনা, উত্তরাঞ্চলের দশটি গোত্রের রাজ্য হিসেবে সূচনা, এবং অ্যাডভেন্টবাদের সূচনা—এই তিনটির মধ্যেই একই ভবিষ্যদ্বাণীমূলক উপাদান রয়েছে, এবং একত্রে তারা শীঘ্র-আসন্ন রবিবারের আইনের ভবিষ্যদ্বাণীমূলক উপাদানগুলোকে চিহ্নিত করে। প্রাচীন ইস্রায়েল মিসরের দাসত্ব থেকে বেরিয়ে এসেছিল, ইয়ারোবোয়াম সেই মিসর থেকেই বেরিয়ে এসেছিল যেখানে সে সলোমনের উৎপীড়ন থেকে রক্ষা পেতে পালিয়ে গিয়েছিল, এবং মিলারাইট অ্যাডভেন্টবাদ সদ্যই পোপতন্ত্রের দাসত্ব থেকে মুক্তি পেয়েছিল।</w:t>
      </w:r>
    </w:p>
    <w:p>
      <w:pPr>
        <w:pStyle w:val="ArticleBody"/>
        <w:jc w:val="left"/>
      </w:pPr>
      <w:r>
        <w:rPr>
          <w:rFonts w:ascii="Nirmala UI" w:hAnsi="Nirmala UI" w:eastAsia="Nirmala UI" w:cs="Nirmala UI"/>
        </w:rPr>
        <w:t>লেবীয় যাজকত্ব প্রতিষ্ঠিত হয়েছিল হারুনের বিদ্রোহকালে, সবচেয়ে অধম লোকদের ভণ্ড যাজকত্ব যেরোবোয়ামের সাক্ষ্যে স্থাপিত হয়েছিল, এবং যখন প্রভু মিলারাইট অ্যাডভেন্টিজমের সঙ্গে চুক্তিতে প্রবেশ করলেন, পিতরের মতে, মিলারাইটরা ছিলেন “নির্বাচিত বংশ, রাজকীয় যাজকগোষ্ঠী, পবিত্র জাতি, বিশেষ প্রজা; যেন তোমরা তাঁর প্রশংসা ঘোষণা করো, যিনি তোমাদের অন্ধকার থেকে ডেকে নিয়েছেন তাঁর বিস্ময়কর আলোতে।” মিলারাইটদের যে আলোতে ডাকা হয়েছিল, তা ছিল মিলারের রত্নসমূহের আলো, যা হবক্কূকের দুই ফলকে উপস্থাপিত ছিল এবং যা হারুনের বিদ্রোহের ইতিহাসে দশ আজ্ঞার দুই ফলকের দ্বারা প্রতীকায়িত হয়েছিল। যে অন্ধকার থেকে তাঁদের ডাকা হয়েছিল, তা ছিল পোপীয় শাসনের অন্ধকার যুগ, যা মিশরীয় দাসত্বের অন্ধকার দ্বারা প্রতীকায়িত ছিল।</w:t>
      </w:r>
    </w:p>
    <w:p>
      <w:pPr>
        <w:pStyle w:val="ArticleBody"/>
        <w:jc w:val="left"/>
      </w:pPr>
      <w:r>
        <w:rPr>
          <w:rFonts w:ascii="Nirmala UI" w:hAnsi="Nirmala UI" w:eastAsia="Nirmala UI" w:cs="Nirmala UI"/>
        </w:rPr>
        <w:t>পৌত্তলিকতা এবং পোপতন্ত্র উভয়ের দ্বারা পদদলিত হওয়া মন্দিরটি খ্রিস্ট যখন পুনঃস্থাপন করলেন, তিনি তা ১৭৯৮ থেকে ১৮৪৪ সাল পর্যন্ত ছেচল্লিশ বছরের মধ্যে করলেন। যখন তিনি মন্দিরটি পুনঃस्थাপন করেছিলেন, তখন চুক্তির দূত হিসেবে তিনি ১৮৪৪ সালের ২২ অক্টোবর আকস্মিকভাবে তাঁর মন্দিরে এলেন, কারণ তিনি পদদলিত ও ধ্বংসপ্রাপ্ত সেই মন্দিরটি পুনঃস্থাপন করেছিলেন, এবং তিনি লেবি গোত্র দ্বারা প্রতিনিধিত্বকৃত যাজকত্বকেও পরিশুদ্ধ করেছিলেন।</w:t>
      </w:r>
    </w:p>
    <w:p>
      <w:pPr>
        <w:pStyle w:val="ArticleScripture"/>
        <w:jc w:val="left"/>
      </w:pPr>
      <w:r>
        <w:rPr>
          <w:rFonts w:ascii="Nirmala UI" w:hAnsi="Nirmala UI" w:eastAsia="Nirmala UI" w:cs="Nirmala UI"/>
        </w:rPr>
        <w:t>কিন্তু তার আগমনের দিন কে সহ্য করতে পারবে? তিনি প্রকাশিত হলে কে দাঁড়িয়ে থাকতে পারবে? কারণ তিনি শোধকের আগুনের মতো, এবং ধোপার সাবানের মতো। তিনি রূপার শোধক ও পরিশোধকের মতো বসবেন; তিনি লেবির পুত্রদের পরিশুদ্ধ করবেন, এবং সোনা-রূপার মতো তাদের শোধন করবেন, যাতে তারা ধার্মিকতায় প্রভুর কাছে নিবেদন আনতে পারে। তখন যিহূদা ও যিরূশালেমের নিবেদন প্রভুর কাছে প্রিয় হবে, যেমন প্রাচীন দিনে এবং আগেকার বছরে ছিল। মালাখি 3:2-4.</w:t>
      </w:r>
    </w:p>
    <w:p>
      <w:pPr>
        <w:pStyle w:val="ArticleBody"/>
        <w:jc w:val="left"/>
      </w:pPr>
      <w:r>
        <w:rPr>
          <w:rFonts w:ascii="Nirmala UI" w:hAnsi="Nirmala UI" w:eastAsia="Nirmala UI" w:cs="Nirmala UI"/>
        </w:rPr>
        <w:t>১৮৪৪ সালের ২২ অক্টোবর খ্রিস্ট হঠাৎ তাঁর মন্দিরে এসেছিলেন এবং লেবীয় যাজকত্ব দ্বারা প্রতিনিধিত্বকৃত এক জনগোষ্ঠীর সঙ্গে চুক্তিবদ্ধ হয়েছিলেন; কিন্তু ১৮৬৩ সালের মধ্যেই তারা হারুনের বিদ্রোহের পুনরাবৃত্তি করেছিল, এবং মিলারাইট যাজকত্ব লাওদিকিয় যাজকত্বে পরিণত হয়েছিল, যা প্রতিফলিত হয় মানুষের মধ্যে নিকৃষ্টতমদের দিয়ে গঠিত যেরোবোয়ামের যাজকত্ব ও হারুনের নৃত্যরত মূর্খদের মধ্যে। তবু যেরোবোয়ামের বিদ্রোহের সাক্ষ্য ১৮৬৩ সালের বিদ্রোহ সম্পর্কে আরও বৃহত্তর সাক্ষ্য বহন করে। যেরোবোয়াম যখন তার মিথ্যা উপাসনাপদ্ধতির প্রবর্তন করল, তখন তার বিদ্রোহকে ভর্ত্সনা করতে যিরূশালেম থেকে একজন নবী পাঠানো হয়েছিল, যার দৃষ্টান্তস্বরূপ দেখা যায় মিলারাইট অ্যাডভেন্টিজমকে বিশ্রামের দিন হিসেবে দশ আজ্ঞার সাবাথ গ্রহণে পরিচালিত হওয়ার মধ্যে।</w:t>
      </w:r>
    </w:p>
    <w:p>
      <w:pPr>
        <w:pStyle w:val="ArticleBody"/>
        <w:jc w:val="left"/>
      </w:pPr>
      <w:r>
        <w:rPr>
          <w:rFonts w:ascii="Nirmala UI" w:hAnsi="Nirmala UI" w:eastAsia="Nirmala UI" w:cs="Nirmala UI"/>
        </w:rPr>
        <w:t>যখন অ্যাডভেন্টবাদ তৃতীয় স্বর্গদূতের আলো এবং পবিত্রস্থানকে গ্রহণ করল, তখন সেগুলো ১৭৯৮ সালে শেষ সময়ে শুরু হওয়া সীলমোহর খোলার ক্রমবর্ধমান আলোককে যারা প্রত্যাখ্যান করেছিল, সেই প্রোটেস্ট্যান্টদের প্রতি এক ভর্ত্সনা হয়ে দাঁড়াল। যেমন প্রাচীন ইস্রায়েল মিশরের দাসত্বে থাকতে থাকতে বিশ্রামদিন ভুলে গিয়েছিল, তেমনি ১৭৯৮ সাল আসতে আসতে অরণ্যে থাকা মণ্ডলীও বিশ্রামদিন ভুলে গিয়েছিল। মিলারাইটদের আনা বিচারের সময়ের বার্তার ক্রমবর্ধমান আলোক শেষ পর্যন্ত পবিত্রস্থান ও ঈশ্বরের আইনের দিকে নিয়ে গিয়েছিল।</w:t>
      </w:r>
    </w:p>
    <w:p>
      <w:pPr>
        <w:pStyle w:val="ArticleBody"/>
        <w:jc w:val="left"/>
      </w:pPr>
      <w:r>
        <w:rPr>
          <w:rFonts w:ascii="Nirmala UI" w:hAnsi="Nirmala UI" w:eastAsia="Nirmala UI" w:cs="Nirmala UI"/>
        </w:rPr>
        <w:t>সেই আলো ২২ অক্টোবর, ১৮৪৪-এ এসেছিল এবং ক্যাথলিক ধর্মের ভ্রান্ত মতবাদ থেকে সম্পূর্ণ বেরিয়ে আসতে যাদের আহ্বান করা হয়েছিল, তাদের কাছে মিথ্যা উপাসনার বিরুদ্ধে এক ভর্ত্সনার প্রতীক ছিল। যে সব গির্জা আবার তার অধীনে ফিরে এসেছে, তাদের ওপর ক্যাথলিক ধর্মের কর্তৃত্বের চিহ্ন হলো সূর্য-উপাসনা। যেরোবোয়ামের মিথ্যা উপাসনা-পদ্ধতির প্রবর্তনে সেই ভর্ত্সনা প্রতীকায়িত হয়েছে।</w:t>
      </w:r>
    </w:p>
    <w:p>
      <w:pPr>
        <w:pStyle w:val="ArticleScripture"/>
        <w:jc w:val="left"/>
      </w:pPr>
      <w:r>
        <w:rPr>
          <w:rFonts w:ascii="Nirmala UI" w:hAnsi="Nirmala UI" w:eastAsia="Nirmala UI" w:cs="Nirmala UI"/>
        </w:rPr>
        <w:t>আর যেরোবোয়াম অষ্টম মাসে, মাসের পনেরতম দিনে, যিহূদায় যে উৎসব আছে তার অনুরূপ এক উৎসব স্থির করলেন, এবং তিনি বেদির উপর উৎসর্গ করলেন। তিনি বেতেলেও তাই করলেন—তিনি যে বাছুরগুলো বানিয়েছিলেন তাদের উদ্দেশে বলি দিলেন; আর তিনি বেতেলে তিনি যে উচ্চস্থানগুলো বানিয়েছিলেন, সেগুলোর যাজকদের নিয়োগ করলেন। অতএব তিনি অষ্টম মাসের পনেরতম দিনে, তিনি বেতেলে যে বেদি বানিয়েছিলেন তার উপর উৎসর্গ করলেন—সেই মাসেই, যা তিনি নিজের মনে স্থির করেছিলেন; এবং ইস্রায়েলের সন্তানদের জন্য এক উৎসব নির্ধারণ করলেন; আর তিনি বেদির উপর উৎসর্গ করলেন এবং ধূপ জ্বালালেন। আর দেখ, প্রভুর বাক্যে যিহূদা থেকে এক ঈশ্বরের লোক বেতেলে এলো; আর যেরোবোয়াম ধূপ জ্বালানোর জন্য বেদির পাশে দাঁড়িয়েছিল। তিনি প্রভুর বাক্যে বেদির বিরুদ্ধে চিৎকার করে বললেন, “হে বেদি, বেদি, প্রভু এই কথা বলেন: দেখ, দাউদের গৃহে একজন পুত্র জন্মাবে, যার নাম যোশিয়া; আর যারা তোমার উপর ধূপ জ্বালায়, সেই উচ্চস্থানের যাজকদের সে তোমার উপর বলি দেবে, এবং মানুষের অস্থি তোমার উপর পোড়ানো হবে।” এবং সেই একই দিনে তিনি একটি লক্ষণ দিলেন, বললেন, “এই সেই লক্ষণ যা প্রভু বলেছেন: দেখ, বেদি বিদীর্ণ হবে, এবং তার উপর যে ছাই আছে তা ঢেলে পড়বে।” আর ঘটল এই যে, যখন রাজা যেরোবোয়াম বেতেলে বেদির বিরুদ্ধে চিৎকার করা ঈশ্বরের লোকটির সেই কথা শুনলেন, তখন তিনি বেদির দিক থেকে তাঁর হাত বাড়িয়ে বললেন, “ওকে ধরো।”</w:t>
      </w:r>
    </w:p>
    <w:p>
      <w:pPr>
        <w:pStyle w:val="ArticleScripture"/>
        <w:jc w:val="left"/>
      </w:pPr>
      <w:r>
        <w:rPr>
          <w:rFonts w:ascii="Nirmala UI" w:hAnsi="Nirmala UI" w:eastAsia="Nirmala UI" w:cs="Nirmala UI"/>
        </w:rPr>
        <w:t>আর তার হাত, যা তিনি তার বিরুদ্ধে বাড়িয়ে দিয়েছিলেন, শুকিয়ে গেল, ফলে তিনি আর তা নিজের দিকে টেনে আনতে পারলেন না। বেদিটিও ফেটে গেল, এবং সদাপ্রভুর বাক্যে ঈশ্বরের লোক যে নিদর্শন দিয়েছিলেন, সেই অনুসারে বেদি থেকে ছাই বেরিয়ে পড়ল। তখন রাজা ঈশ্বরের লোককে বললেন, এখন তোমার ঈশ্বর সদাপ্রভুর কাছে অনুনয় করো এবং আমার জন্য প্রার্থনা করো, যেন আমার হাত আবার আগের মতো ফিরে আসে। তখন ঈশ্বরের লোক সদাপ্রভুর কাছে মিনতি করলেন, এবং রাজার হাত আবার আগের মতো ফিরে এল, এবং আগের মতোই হয়ে গেল। পরে রাজা ঈশ্বরের লোককে বললেন, আমার সঙ্গে ঘরে চলো, বিশ্রাম নাও, আমি তোমাকে পুরস্কার দেব। কিন্তু ঈশ্বরের লোক রাজার কাছে বললেন, তুমি যদি তোমার ঘরের অর্ধেকও আমাকে দাও, তবু আমি তোমার সঙ্গে ঘরে যাব না; এবং আমি এই স্থানে রুটি খাব না, জলও পান করব না। কারণ সদাপ্রভুর বাক্যে আমাকে এভাবে আদেশ করা হয়েছে: রুটি খেও না, জল পান করো না, এবং যে পথে তুমি এসেছ সেই পথ দিয়ে ফিরে যেয়ো না। তাই তিনি অন্য পথ দিয়ে চলে গেলেন, এবং যে পথে তিনি বেতেলে এসেছিলেন, সেই পথে ফিরে গেলেন না। ১ রাজাবলি ১২:৩২-১৩:১০।</w:t>
      </w:r>
    </w:p>
    <w:p>
      <w:pPr>
        <w:pStyle w:val="ArticleBody"/>
        <w:jc w:val="left"/>
      </w:pPr>
      <w:r>
        <w:rPr>
          <w:rFonts w:ascii="Nirmala UI" w:hAnsi="Nirmala UI" w:eastAsia="Nirmala UI" w:cs="Nirmala UI"/>
        </w:rPr>
        <w:t>আহারোন ও যেরোবোয়ামের সাক্ষ্যে বর্ণিত সোনার বাছুরদের বিদ্রোহের পাশাপাশি, যেরোবোয়াম যে মিথ্যা উপাসনা-ব্যবস্থা প্রবর্তন করেছিলেন, তার প্রকৃত সূচনাও যেরোবোয়ামের সাক্ষ্যের অন্তর্ভুক্ত। সেই সূচনা জেরুজালেমে যে উপাসনা সম্পাদিত হওয়ার কথা ছিল, তার সঙ্গে যেরোবোয়ামের ছদ্ম উপাসনা-ব্যবস্থার পার্থক্যকে তুলে ধরে। ১৭৯৮ থেকে ১৮৪৪ সাল পর্যন্ত, প্রভু তাঁর লোকদের পোপতান্ত্রিক শাসনের অন্ধকার থেকে প্রকাশিত বাক্যের চতুর্দশ অধ্যায়ের তিন স্বর্গদূত দ্বারা প্রতীকায়িত বিস্ময়কর ভবিষ্যদ্বাণীমূলক আলোর মধ্যে নিয়ে আসেন। প্রোটেস্ট্যান্ট গির্জাগুলো সেই আলোকে প্রত্যাখ্যান করেছিল এবং সেই কারণে ১৮৪৪ সালে তারা ক্যাথলিক ধর্মের কন্যাস্বরূপে পরিণত হয়।</w:t>
      </w:r>
    </w:p>
    <w:p>
      <w:pPr>
        <w:pStyle w:val="ArticleBody"/>
        <w:jc w:val="left"/>
      </w:pPr>
      <w:r>
        <w:rPr>
          <w:rFonts w:ascii="Nirmala UI" w:hAnsi="Nirmala UI" w:eastAsia="Nirmala UI" w:cs="Nirmala UI"/>
        </w:rPr>
        <w:t>যেরোবোয়ামের উপাসনা ক্যাথলিক উপাসনা-ব্যবস্থার প্রতিচ্ছবি ছিল, এবং তার কাহিনিতে ইস্রায়েলের উত্তর রাজ্যটি সেই ভ্রান্ত ক্যাথলিক ব্যবস্থাকেই প্রতিনিধিত্ব করে, যেখানে মিলেরাইট ইতিহাসের প্রোটেস্ট্যান্টরা থাকার সিদ্ধান্ত নিয়েছিল। সেই ব্যবস্থার প্রতীক হলো সূর্যপূজা।</w:t>
      </w:r>
    </w:p>
    <w:p>
      <w:pPr>
        <w:pStyle w:val="ArticleBody"/>
        <w:jc w:val="left"/>
      </w:pPr>
      <w:r>
        <w:rPr>
          <w:rFonts w:ascii="Nirmala UI" w:hAnsi="Nirmala UI" w:eastAsia="Nirmala UI" w:cs="Nirmala UI"/>
        </w:rPr>
        <w:t>১৮৪৪ সালের ২২ অক্টোবর পবিত্রতম স্থানে প্রবেশ করা বিশ্বস্ত ও জ্ঞানী কুমারীরা, সদ্য ক্যাথলিকধর্মের প্রভাবে ফিরে গিয়ে রোমের কন্যা হয়ে ওঠা প্রোটেস্টান্টদের প্রতি এক তিরস্কারের প্রতীকস্বরূপ ছিল। যেরোবোয়ামের নকল উপাসনা-ব্যবস্থার উদ্বোধনের সময় যিহূদা থেকে এক নবী এসে যেরোবোয়ামকে তিরস্কার করেছিলেন; এভাবে তিনি সেই বিশ্বস্ত কুমারীদের প্রতিরূপ হয়ে উঠলেন, যারা পবিত্রতম স্থানে প্রবেশ করে ঈশ্বরের আইনকে স্বীকৃতি দিতে পরিচালিত হয়েছিল। ১৮৬৩ সালের বিদ্রোহের কথা বিবেচনা করলে সেই নবীর কাহিনি এবং যেরোবোয়ামের প্রতি তাঁর তিরস্কার অত্যন্ত আলোকপ্রদ; তবু শুরুটার সঙ্গে একটি সমাপ্তি বসানো না পর্যন্ত সেই কাহিনিটি অপেক্ষায় থাকবে।</w:t>
      </w:r>
    </w:p>
    <w:p>
      <w:pPr>
        <w:pStyle w:val="ArticleBody"/>
        <w:jc w:val="left"/>
      </w:pPr>
      <w:r>
        <w:rPr>
          <w:rFonts w:ascii="Nirmala UI" w:hAnsi="Nirmala UI" w:eastAsia="Nirmala UI" w:cs="Nirmala UI"/>
        </w:rPr>
        <w:t>প্রাচীন ইস্রায়েল, যেরোবোয়ামের রাজ্য এবং আধুনিক ইস্রায়েলের সূচনাগুলো পরস্পর সামঞ্জস্যপূর্ণ; এবং তারা মিলিতভাবে শীঘ্র-আসন্ন রবিবার আইনের সময়, প্রকাশিত বাক্য তেরো অধ্যায়ের পৃথিবী থেকে উঠে আসা পশুর পরিসমাপ্তি সম্পর্কে তিনটি সাক্ষ্য প্রদান করে। ১৮৪৪ সালের ২২ অক্টোবর মিলারাইট অ্যাডভেন্টবাদের বিশ্বস্তরা পৃথিবী থেকে উঠে আসা সেই পশুর সত্য প্রোটেস্ট্যান্ট শিং হয়ে ওঠে, এবং তারা তা করেছিল সেই ইতিহাসে, যা ১৭৯৮ সালে ‘শেষ সময়’-এ শুরু হয়েছিল। ১৭৯৮ সালে বাইবেলীয় ভবিষ্যদ্বাণীর ষষ্ঠ রাজ্য, অর্থাৎ যুক্তরাষ্ট্রের সূচনা ঘটে, এবং যুক্তরাষ্ট্রে অ্যাডভেন্টবাদের সত্য প্রোটেস্ট্যান্ট শিং প্রতিষ্ঠিত হয়। ঐ সূচনাকালীন ইতিহাসই যুক্তরাষ্ট্রের সমাপ্তিকালীন ইতিহাসকে প্রতিনিধিত্ব করে, কারণ যিশু সর্বদা কোনো বিষয়ের শেষকে তার শুরু দিয়ে চিত্রিত করেন।</w:t>
      </w:r>
    </w:p>
    <w:p>
      <w:pPr>
        <w:pStyle w:val="ArticleBody"/>
        <w:jc w:val="left"/>
      </w:pPr>
      <w:r>
        <w:rPr>
          <w:rFonts w:ascii="Nirmala UI" w:hAnsi="Nirmala UI" w:eastAsia="Nirmala UI" w:cs="Nirmala UI"/>
        </w:rPr>
        <w:t>প্রাচীন ইস্রায়েল, আধুনিক ইস্রায়েল এবং যেরোবোয়ামের অধীন ইস্রায়েলের তিনজন প্রারম্ভিক সাক্ষী পৃথিবীর পশুর শেষের চিত্র তুলে ধরে; কিন্তু যিহূদা থেকে আগত এবং যেরোবোয়ামকে তিরস্কারকারী নবীর সাক্ষ্য উপস্থাপনের আগে আরও একটি সমাপ্তি আগেই স্থাপন করা প্রয়োজন। অন্তর্ভুক্ত করতে হবে এমন সমাপ্তির ইতিহাসটি হলো, নবী ইজেকিয়েল যেভাবে তুলে ধরেছেন, সেই অনুযায়ী ইস্রায়েলের উত্তর ও দক্ষিণ রাজ্যগুলির সমাপ্তি।</w:t>
      </w:r>
    </w:p>
    <w:p>
      <w:pPr>
        <w:pStyle w:val="ArticleBody"/>
        <w:jc w:val="left"/>
      </w:pPr>
      <w:r>
        <w:rPr>
          <w:rFonts w:ascii="Nirmala UI" w:hAnsi="Nirmala UI" w:eastAsia="Nirmala UI" w:cs="Nirmala UI"/>
        </w:rPr>
        <w:t>এ কথা ভুলে যাওয়া উচিত নয় যে আমরা এখন যা দেখাচ্ছি তা হলো ১৮৬৩ সালের বিদ্রোহটি ইজেকিয়েলের অষ্টম অধ্যায়ের প্রথম ঘৃণ্যতা দ্বারা চিহ্নিত, যা ছিল ঈর্ষার মূর্তি। ইজেকিয়েলে উপস্থাপিত উত্তর ও দক্ষিণ রাজ্যের সমাপ্তির বিষয়টি আমরা একবার বিবেচনা করলে, আমাদের কাছে যথেষ্টেরও বেশি প্রমাণ থাকবে যে ১৮৬৩ সালের বিদ্রোহটি আহারোন ও যেরোবোয়ামের বিদ্রোহ দ্বারা চিত্রায়িত হয়েছিল, এবং এটি লাওদিকীয় অ্যাডভেন্টিজমের চার প্রজন্মের প্রথমটির সূচনাকে নির্দেশ করে।</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প্রভুর বাক্য আবার আমার কাছে এল, বললেন, আরও, হে মানবপুত্র, তুই একটি লাঠি নে, এবং তার উপর লিখ, যিহূদার জন্য, এবং তার সঙ্গী ইস্রায়েলের সন্তানদের জন্য; তারপর আরেকটি লাঠি নে, এবং তার উপর লিখ, যোশেফের জন্য, এফ্রয়িমের লাঠি, এবং তার সঙ্গী সমস্ত ইস্রায়েলের গৃহের জন্য; এবং সেগুলিকে একটির সঙ্গে অন্যটি জুড়ে এক লাঠি কর; এবং তারা তোর হাতে এক হবে। আর যখন তোর জাতির সন্তানরা তোকে বলবে, তুই কি আমাদের দেখাবি না, এগুলির দ্বারা তুই কী বোঝাতে চাস? তখন তাদের বল, প্রভু ঈশ্বর এইরূপ বলেন: দেখ, আমি যোশেফের লাঠি, যা এফ্রয়িমের হাতে আছে, এবং তার সহচর ইস্রায়েলের গোত্রসমূহকে নেব, এবং তাদেরকে তার সঙ্গে, এমনকি যিহূদার লাঠির সঙ্গে, যুক্ত করব, এবং তাদের এক লাঠি করব, এবং তারা আমার হাতে এক হবে। আর যেসব লাঠির উপর তুই লিখেছিস, সেগুলি তাদের চোখের সামনে তোর হাতে থাকবে। এবং তাদের বল, প্রভু ঈশ্বর এইরূপ বলেন: দেখ, আমি ইস্রায়েলের সন্তানদের অন্যজাতিদের মধ্য থেকে, যেখানে তারা গেছে, সেখান থেকে নেব, এবং তাদের চারদিক থেকে সমবেত করব, এবং তাদেরকে তাদের নিজ দেশে আনব।</w:t>
      </w:r>
    </w:p>
    <w:p>
      <w:pPr>
        <w:pStyle w:val="ArticleScripture"/>
        <w:jc w:val="left"/>
      </w:pPr>
      <w:r>
        <w:rPr>
          <w:rFonts w:ascii="Nirmala UI" w:hAnsi="Nirmala UI" w:eastAsia="Nirmala UI" w:cs="Nirmala UI"/>
        </w:rPr>
        <w:t>আর আমি ইস্রায়েলের পর্বতদেশে তাদের এক জাতি করব; তাদের সকলের উপর এক রাজা রাজত্ব করবে; তারা আর দুই জাতি থাকবে না, আর কখনও দুই রাজ্যে বিভক্ত হবে না। তারা আর তাদের মূর্তি, তাদের ঘৃণ্য বস্তু, কিংবা তাদের কোনো অপরাধের দ্বারা নিজেদের অপবিত্র করবে না; বরং যেখানে যেখানে তারা পাপ করেছে, সেই সব বসতিস্থান থেকে আমি তাদের উদ্ধার করব এবং তাদের শুচি করব; তখন তারা হবে আমার প্রজা, আর আমি হব তাদের ঈশ্বর। আর আমার দাস দাউদ তাদের উপর রাজা হবে; তাদের সকলের জন্য একজন রাখাল থাকবে; তারা আমার বিধিতে চলবে, আমার বিধান মানবে এবং তা পালন করবে। আর তারা সেই দেশে বাস করবে, যে দেশ আমি আমার দাস যাকোবকে দিয়েছি, যেখানে তোমাদের পিতৃপুরুষরা বাস করেছিল; তারা সেখানে বাস করবে—তারা, তাদের সন্তানরা এবং তাদের সন্তানের সন্তানরা—চিরকাল; আর আমার দাস দাউদ চিরকাল তাদের শাসনকর্তা হবে। আরও আমি তাদের সঙ্গে শান্তির চুক্তি করব; তা তাদের সঙ্গে এক চিরস্থায়ী চুক্তি হবে; আমি তাদের স্থাপন করব, তাদের বৃদ্ধি করব, এবং চিরকাল তাদের মধ্যে আমার পবিত্রস্থান স্থাপন করব। আমার বাসস্থানও তাদের সঙ্গে থাকবে; হ্যাঁ, আমি হব তাদের ঈশ্বর, এবং তারা হবে আমার প্রজা। আর জাতিসমূহ জানবে যে আমিই, প্রভু, ইস্রায়েলকে পবিত্র করি, যখন চিরকাল তাদের মধ্যে আমার পবিত্রস্থান থাকবে। ইজেকিয়েল ৩৭:১৫-২৮।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গ্রন্থ - সংখ্যা একাত্তর</dc:title>
  <dc:subject>ভবিষ্যদ্বাণীমূলক বয়নচিত্র: ইজেকিয়েলের অষ্টম অধ্যায়ের চারটি ঘৃণ্য কাজের উন্মোচন এবং আধুনিক যুগে তাদের তাৎপর্য</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