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বাহাত্তর</w:t>
      </w:r>
    </w:p>
    <w:p>
      <w:pPr>
        <w:pStyle w:val="ArticleSubtitle"/>
        <w:jc w:val="left"/>
      </w:pPr>
      <w:r>
        <w:rPr>
          <w:rFonts w:ascii="Nirmala UI" w:hAnsi="Nirmala UI" w:eastAsia="Nirmala UI" w:cs="Nirmala UI"/>
        </w:rPr>
        <w:t>ভবিষ্যদ্বাণিত ঐক্য: প্রাচীন ইস্রায়েলের বিভাজন থেকে যুক্তরাষ্ট্রের অবসান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2024-02-05</w:t>
      </w:r>
    </w:p>
    <w:p>
      <w:pPr>
        <w:pStyle w:val="ArticleBody"/>
        <w:jc w:val="left"/>
      </w:pPr>
      <w:r>
        <w:rPr>
          <w:rFonts w:ascii="Nirmala UI" w:hAnsi="Nirmala UI" w:eastAsia="Nirmala UI" w:cs="Nirmala UI"/>
        </w:rPr>
        <w:t>যেরোবোয়ামের বিদ্রোহের সাক্ষ্যই একই সাথে প্রাচীন ইস্রায়েলের দুই জাতিতে বিভক্ত হওয়ার ইতিহাস। দশটি গোত্র নিয়ে গঠিত উত্তর রাজ্যটি ‘ইস্রায়েল’, কখনও ‘এফ্রয়িম’ নামে পরিচিত ছিল, এবং দক্ষিণ রাজ্যটি ‘যিহূদা’ নামে পরিচিত ছিল। ইজেকিয়েলের সময়ে, রাজ্য বহু বছর ধরেই দুই রাজ্যে বিভক্ত ছিল, এবং সাঁইত্রিশতম অধ্যায়ে ইজেকিয়েলকে এমন একটি ভবিষ্যদ্বাণী দেওয়া হয়েছিল যাতে বলা হয় যে দুই রাজ্য আবার এক জাতিতে পরিণত হবে। সেই ভবিষ্যদ্বাণী ‘পৃথিবীর পশু’ (যুক্তরাষ্ট্র)-এর ইতিহাসের সূচনায় পূর্ণ হয়েছিল, এবং যুক্তরাষ্ট্রের সমাপ্তিতে শেষবারের মতো পূর্ণ হয়; কারণ যিশু সর্বদা কোনো কিছুর শেষকে তার শুরুর মাধ্যমে উদাহরণস্বরূপ দেখান।</w:t>
      </w:r>
    </w:p>
    <w:p>
      <w:pPr>
        <w:pStyle w:val="ArticleBody"/>
        <w:jc w:val="left"/>
      </w:pPr>
      <w:r>
        <w:rPr>
          <w:rFonts w:ascii="Nirmala UI" w:hAnsi="Nirmala UI" w:eastAsia="Nirmala UI" w:cs="Nirmala UI"/>
        </w:rPr>
        <w:t>ইস্রায়েল যখন দুই রাজ্যে বিভক্ত হয়েছিল, সেই সময়ের যেরোবোয়ামের বিদ্রোহ যুক্তরাষ্ট্রের সূচনায় এক বিদ্রোহকে এবং যুক্তরাষ্ট্রের শেষেও এক বিদ্রোহকে প্রতিনিধিত্ব করে। যুক্তরাষ্ট্রের শুরু ও শেষের এই বিদ্রোহে দুই রাজ্যের সংযুক্তি অন্তর্ভুক্ত রয়েছে। এই প্রবন্ধগুলোতে সিস্টার হোয়াইটের রচনাসমূহ থেকে বারবার উদ্ধৃত অনুযায়ী, প্রকাশিত বাক্যের আঠারো অধ্যায় গির্জাগুলির প্রতি দুটি আহ্বানকে প্রতিনিধিত্ব করে। রবিবার-আইন সংকটের সময় যে দুই জাতি ঐক্যবদ্ধ হয়, তারা হল এক লক্ষ চুয়াল্লিশ হাজার এবং ঈশ্বরের অন্য ভেড়াপাল, যারা এখনও বাবিলনে রয়েছে।</w:t>
      </w:r>
    </w:p>
    <w:p>
      <w:pPr>
        <w:pStyle w:val="ArticleBody"/>
        <w:jc w:val="left"/>
      </w:pPr>
      <w:r>
        <w:rPr>
          <w:rFonts w:ascii="Nirmala UI" w:hAnsi="Nirmala UI" w:eastAsia="Nirmala UI" w:cs="Nirmala UI"/>
        </w:rPr>
        <w:t>মিলারাইটদের ইতিহাসে যে দুই জাতি একত্রিত হয়েছিল, তারা ছিল যিহূদা ও এফ্রাইম। দুই রাজ্যের বিরুদ্ধে স্বতন্ত্র রোষের সময়কাল যথাক্রমে ১৭৯৮ সালে এবং পরে ১৮৪৪ সালে সমাপ্ত হলে তারা একত্রিত হয়েছিল। ইজেকিয়েলের সাঁইত্রিশতম অধ্যায়ে “moreover” শব্দটি এই প্রয়োগ সম্পর্কে আমাদের নিশ্চিত হতে দেয়। “moreover” শব্দটির অর্থ হলো “moreover”-এর পরে যে বার্তাটি আসে, সেটিকে “moreover” শব্দটির পূর্ববর্তী বার্তার উপরে স্থাপন করা।</w:t>
      </w:r>
    </w:p>
    <w:p>
      <w:pPr>
        <w:pStyle w:val="ArticleScripture"/>
        <w:jc w:val="left"/>
      </w:pPr>
      <w:r>
        <w:rPr>
          <w:rFonts w:ascii="Nirmala UI" w:hAnsi="Nirmala UI" w:eastAsia="Nirmala UI" w:cs="Nirmala UI"/>
        </w:rPr>
        <w:t>পুনরায় প্রভুর বাক্য আমার কাছে এল, এই বলে, অধিকন্তু, হে মানবপুত্র, তুমি একটি দণ্ড নাও এবং তাতে লিখ, ‘যিহূদার জন্য, এবং তার সহচর ইস্রায়েলের সন্তানদের জন্য’; তারপর আরেকটি দণ্ড নাও এবং তাতে লিখ, ‘যোসেফের জন্য—অর্থাৎ এফ্রয়িমের দণ্ড—এবং সমগ্র ইস্রায়েল-গৃহ, তার সঙ্গীদের জন্য।’ এবং তাদেরকে একটির সঙ্গে আরেকটি জুড়ে এক দণ্ড কর; এবং তারা তোমার হাতে এক হয়ে যাবে। ইজেকিয়েল ৩৭:১৫-১৭।</w:t>
      </w:r>
    </w:p>
    <w:p>
      <w:pPr>
        <w:pStyle w:val="ArticleBody"/>
        <w:jc w:val="left"/>
      </w:pPr>
      <w:r>
        <w:rPr>
          <w:rFonts w:ascii="Nirmala UI" w:hAnsi="Nirmala UI" w:eastAsia="Nirmala UI" w:cs="Nirmala UI"/>
        </w:rPr>
        <w:t>ইজেকিয়েল যখন ‘অধিকন্তু’ বলেন, তখন তিনি পুনরাবৃত্তি ও বিস্তারের ভবিষ্যদ্বাণীমূলক নীতি প্রয়োগ করছেন। ইজেকিয়েলকে দুটি দণ্ড নিতে হবে, একটি যিহূদার জন্য এবং একটি এফ্রাইমের জন্য, এবং দুটি দণ্ডের মাধ্যমে চিত্রিত ওই ভবিষ্যদ্বাণীকে আগের ভবিষ্যদ্বাণীর উপর স্থাপন করতে হবে। আগের ভবিষ্যদ্বাণীমূলক চিত্রণটি শুরু হয়েছিল প্রথম পদে, যখন ইজেকিয়েলকে মৃত শুকনো হাড়ের একটি উপত্যকায় নিয়ে যাওয়া হয়েছিল।</w:t>
      </w:r>
    </w:p>
    <w:p>
      <w:pPr>
        <w:pStyle w:val="ArticleScripture"/>
        <w:jc w:val="left"/>
      </w:pPr>
      <w:r>
        <w:rPr>
          <w:rFonts w:ascii="Nirmala UI" w:hAnsi="Nirmala UI" w:eastAsia="Nirmala UI" w:cs="Nirmala UI"/>
        </w:rPr>
        <w:t>প্রভুর হাত আমার উপর ছিল, এবং তিনি আমাকে প্রভুর আত্মায় নিয়ে গেলেন, এবং আমাকে এমন এক উপত্যকার মাঝখানে বসালেন যা হাড়ে ভরা ছিল; এবং তিনি আমাকে তাদের চারদিকে দিয়ে ঘুরিয়ে দেখালেন। আর দেখলাম, খোলা উপত্যকায় অগণিত হাড় পড়ে আছে; এবং দেখলাম, সেগুলো খুবই শুকনো। তিনি আমাকে বললেন, মানুষের সন্তান, এই হাড়গুলো কি জীবিত হতে পারে? আমি বললাম, হে প্রভু ঈশ্বর, আপনি জানেন। তিনি আবার আমাকে বললেন, এই হাড়দের উদ্দেশে ভবিষ্যদ্বাণী কর, এবং তাদের বল, হে শুকনো হাড়েরা, প্রভুর বাক্য শোন। এই হাড়দের উদ্দেশে প্রভু ঈশ্বর এভাবেই বলেন: দেখো, আমি তোমাদের মধ্যে শ্বাস প্রবেশ করাব, আর তোমরা জীবিত হবে; আমি তোমাদের উপর স্নায়ু জুড়ব, তোমাদের ওপর মাংস গড়ে তুলব, তোমাদের চামড়া দিয়ে ঢেকে দেব, এবং তোমাদের মধ্যে শ্বাস দেব; আর তোমরা জীবিত হবে; এবং তোমরা জানবে যে আমিই প্রভু। সুতরাং আমি যেমন আদেশ পেয়েছিলাম তেমনি ভবিষ্যদ্বাণী করলাম; আর আমি ভবিষ্যদ্বাণী করতেই এক শব্দ হলো, এবং দেখো, এক কাঁপুনি; আর হাড়গুলো একসঙ্গে জুড়ে গেল—প্রত্যেক হাড় তার যথাযথ হাড়ের সঙ্গে যুক্ত হলো। আমি দেখলাম, তাদের উপর স্নায়ু এবং মাংস উঠল, এবং চামড়া তাদের উপর থেকে ঢেকে দিল; কিন্তু তাদের মধ্যে শ্বাস ছিল না। তখন তিনি আমাকে বললেন, বাতাসের উদ্দেশে ভবিষ্যদ্বাণী কর, ভবিষ্যদ্বাণী কর, মানুষের সন্তান, এবং বাতাসকে বল, প্রভু ঈশ্বর এভাবেই বলেন: হে শ্বাস, চতুর্দিকের বাতাস থেকে এসে এই নিহতদের উপর ফুঁ দাও, যাতে তারা জীবিত হয়। তাই তিনি যেমন আমাকে আদেশ করেছিলেন, আমি তেমনই ভবিষ্যদ্বাণী করলাম; এবং শ্বাস তাদের মধ্যে প্রবেশ করল, তারা জীবিত হলো, এবং তাদের পায়ে দাঁড়িয়ে গেল—অত্যন্ত বৃহৎ এক সেনাবাহিনী। তারপর তিনি আমাকে বললেন, মানুষের সন্তান, এই হাড়গুলোই সমগ্র ইস্রায়েলের গৃহ; দেখ, তারা বলে, আমাদের হাড় শুকিয়ে গেছে, আমাদের আশা নষ্ট হয়েছে; আমরা সম্পূর্ণরূপে কেটে ফেলা হয়েছি। তাই ভবিষ্যদ্বাণী করো এবং তাদের বলো, প্রভু ঈশ্বর এভাবেই বলেন: দেখো, হে আমার জনগণ, আমি তোমাদের কবরগুলো খুলে দেব, তোমাদেরকে তোমাদের কবর থেকে তুলে আনব, এবং তোমাদের ইস্রায়েলের দেশে নিয়ে যাব। আর যখন আমি, হে আমার জনগণ, তোমাদের কবরগুলো খুলব এবং তোমাদেরকে তোমাদের কবর থেকে তুলে আনব, তখন তোমরা জানবে যে আমিই প্রভু। আমি আমার আত্মা তোমাদের মধ্যে দেব, এবং তোমরা জীবিত হবে, এবং আমি তোমাদেরকে তোমাদের নিজ দেশে স্থাপন করব; তখন তোমরা জানতে পারবে যে আমিই, প্রভু, এটি বলেছি এবং তা সম্পন্ন করেছি, প্রভু বলেন। ইজেকিয়েল ৩৭:১-১৪।</w:t>
      </w:r>
    </w:p>
    <w:p>
      <w:pPr>
        <w:pStyle w:val="ArticleBody"/>
        <w:jc w:val="left"/>
      </w:pPr>
      <w:r>
        <w:rPr>
          <w:rFonts w:ascii="Nirmala UI" w:hAnsi="Nirmala UI" w:eastAsia="Nirmala UI" w:cs="Nirmala UI"/>
        </w:rPr>
        <w:t>এই নিবন্ধগুলোর একেবারে শুরু থেকেই আমরা দেখিয়েছি যে শুকনো হাড়ের উপত্যকাটি শেষ সময়ে ঈশ্বরের জনগণকে প্রতিনিধিত্ব করে, এবং যে চার বায়ুর বার্তা তাদেরকে একটি শক্তিশালী সেনাবাহিনীর মতো নিজেদের পায়ে দাঁড় করায়, সেটিই হলো ‘মধ্যরাতের আর্তনাদ’ বার্তা, যা ইসলামকে তৃতীয় ‘হায়’ হিসেবে চিহ্নিত করে। সিস্টার হোয়াইট হাড়গুলোকে ঈশ্বরের জনগণ হিসেবে চিহ্নিত করেন।</w:t>
      </w:r>
    </w:p>
    <w:p>
      <w:pPr>
        <w:pStyle w:val="ArticleScripture"/>
        <w:jc w:val="left"/>
      </w:pPr>
      <w:r>
        <w:rPr>
          <w:rFonts w:ascii="Nirmala UI" w:hAnsi="Nirmala UI" w:eastAsia="Nirmala UI" w:cs="Nirmala UI"/>
        </w:rPr>
        <w:t>আমি আমার কলম নামিয়ে রাখি এবং প্রার্থনায় আমার আত্মাকে ঊর্ধ্বে তুলি, যেন প্রভু তাঁর বিশ্বাসচ্যুত লোকদের উপর, যারা শুকনো হাড়ের মতো, শ্বাস দান করেন, যাতে তারা জীবিত হয়। জেনারেল কনফারেন্স বুলেটিন, ৪ ফেব্রুয়ারি, ১৮৯৩।</w:t>
      </w:r>
    </w:p>
    <w:p>
      <w:pPr>
        <w:pStyle w:val="ArticleBody"/>
        <w:jc w:val="left"/>
      </w:pPr>
      <w:r>
        <w:rPr>
          <w:rFonts w:ascii="Nirmala UI" w:hAnsi="Nirmala UI" w:eastAsia="Nirmala UI" w:cs="Nirmala UI"/>
        </w:rPr>
        <w:t>আমরা পূর্ববর্তী প্রবন্ধগুলোতে দেখিয়েছি যে ১৮ জুলাই, ২০২০ তারিখকে শনাক্ত করা ভবিষ্যদ্বাণীমূলক বার্তাটি ভ্রান্ত ছিল, এবং যে মিথ্যা ঘোষণা দশ কুমারীর দৃষ্টান্তে প্রথম হতাশা ও অপেক্ষার সময়ের আগমন চিহ্নিত করেছিল। মিলেরাইট যুগে সময় ঘোষণা বৈধ ছিল বটে, কিন্তু ১৮৪৪ সালের পর আর কখনও সময়-নির্ধারিত কোনো বার্তা থাকার কথা ছিল না। ফিউচার ফর আমেরিকা যখন ১৮ জুলাই, ২০২০-এর ঘোষণা দিল, তারা এমন এক ইতিহাসে ফিরে গেল যখন সময়ের ঘোষণাকে গ্রহণযোগ্য ধরা হতো, এবং এতে তারা পাপ করল, আর প্রকাশিত বাক্য অধ্যায় এগারোর মহান নগরীর রাস্তায় তারা নিহত হলো। রাস্তায় মৃত অবস্থায়, এরপর তাদের পুনরুত্থিত হওয়া প্রয়োজন ছিল, যেমন সাড়ে তিন দিন পর দুই সাক্ষী পুনরুত্থিত হয়েছিল।</w:t>
      </w:r>
    </w:p>
    <w:p>
      <w:pPr>
        <w:pStyle w:val="ArticleScripture"/>
        <w:jc w:val="left"/>
      </w:pPr>
      <w:r>
        <w:rPr>
          <w:rFonts w:ascii="Nirmala UI" w:hAnsi="Nirmala UI" w:eastAsia="Nirmala UI" w:cs="Nirmala UI"/>
        </w:rPr>
        <w:t>শুকনো হাড়গুলোর ওপর ঈশ্বরের পবিত্র আত্মার শ্বাসের প্রয়োজন, যাতে তারা মৃতদের মধ্য থেকে পুনরুত্থানের ন্যায় সক্রিয় হয়ে উঠতে পারে। বাইবেল ট্রেনিং স্কুল, ১ ডিসেম্বর, ১৯০৩।</w:t>
      </w:r>
    </w:p>
    <w:p>
      <w:pPr>
        <w:pStyle w:val="ArticleBody"/>
        <w:jc w:val="left"/>
      </w:pPr>
      <w:r>
        <w:rPr>
          <w:rFonts w:ascii="Nirmala UI" w:hAnsi="Nirmala UI" w:eastAsia="Nirmala UI" w:cs="Nirmala UI"/>
        </w:rPr>
        <w:t>আগের প্রবন্ধগুলোতে আমরা দেখিয়েছি যে দুই সাক্ষীকে পুনরুত্থিত করে এমন চার বাতাসের বার্তাটি তৃতীয় ‘হায়’-এর ইসলামের বার্তা, এবং সেই বার্তাটিই শেষ কালের মধ্যরাতের আহ্বানের বার্তা। ইজেকিয়েল বলেন, "আরও," এবং এভাবে তিনি নির্দেশ করেন যে যে ইতিহাসে মধ্যরাতের আহ্বানের ঘোষণাকে চিত্রিত করা হয়েছে, সেই সময়ে দুটি কাঠি—একটি এফ্রায়িমকে এবং অন্যটি যিহূদাকে প্রতিনিধিত্বকারী—একত্রে যুক্ত হয়ে এক জাতি হওয়ার কথা ছিল। দশ কুমারীর দৃষ্টান্তটি শেষ কালে, "অক্ষরে অক্ষরে," যেমনটি মিলারাইট ইতিহাসে পূর্ণ হয়েছিল, তেমনি পূর্ণ হয়। মিলারাইট ইতিহাসে যখন মধ্যরাতের আহ্বান পূর্ণ হয়েছিল সেই সময়ে, এবং আবার শেষ কালের পূর্ণতায়, "দুটি কাঠি" যুক্ত হয়েছিল এবং হবে।</w:t>
      </w:r>
    </w:p>
    <w:p>
      <w:pPr>
        <w:pStyle w:val="ArticleBody"/>
        <w:jc w:val="left"/>
      </w:pPr>
      <w:r>
        <w:rPr>
          <w:rFonts w:ascii="Nirmala UI" w:hAnsi="Nirmala UI" w:eastAsia="Nirmala UI" w:cs="Nirmala UI"/>
        </w:rPr>
        <w:t>দুটি লাঠি প্রাচীন ইস্রায়েলের উত্তর (এফ্রাইম) ও দক্ষিণ রাজ্য (যিহূদা)-কে প্রতিনিধিত্ব করত। আমরা আরও দেখিয়েছি যে উইলিয়াম মিলার এলিয়াহ দ্বারা প্রতীকায়িত হয়েছিলেন, এবং সাড়ে তিন বছরের খরার সময় এলিয়াহ সারেফতের বিধবার কাছে গিয়েছিলেন।</w:t>
      </w:r>
    </w:p>
    <w:p>
      <w:pPr>
        <w:pStyle w:val="ArticleScripture"/>
        <w:jc w:val="left"/>
      </w:pPr>
      <w:r>
        <w:rPr>
          <w:rFonts w:ascii="Nirmala UI" w:hAnsi="Nirmala UI" w:eastAsia="Nirmala UI" w:cs="Nirmala UI"/>
        </w:rPr>
        <w:t>আর সদাপ্রভুর বাক্য তাঁর কাছে এল, বললেন, ‘উঠে সিদোনের অন্তর্গত সারেফতে যাও এবং সেখানে বাস কর; দেখ, সেখানে আমি এক বিধবা স্ত্রীলোককে আদেশ করেছি, যেন সে তোমার ভরণপোষণ করে।’ তাই তিনি উঠে সারেফতে গেলেন। আর তিনি যখন নগরের ফটকে এলেন, দেখ, সেখানে এক বিধবা স্ত্রীলোক জ্বালানির কাঠ কুড়োচ্ছিলেন; তিনি তাঁকে ডেকে বললেন, ‘আমি তোমাকে অনুরোধ করি, একটি পাত্রে একটু জল এনে দাও, যাতে আমি পান করতে পারি।’ আর তিনি যখন তা আনতে যাচ্ছিলেন, তিনি আবার তাঁকে ডাকলেন ও বললেন, ‘আমি তোমাকে অনুরোধ করি, তোমার হাতে এক টুকরো রুটি নিয়ে এসো।’ তিনি বললেন, ‘তোমার ঈশ্বর সদাপ্রভু জীবিত আছেন—আমার কাছে একটিও রুটি নেই; কেবল একটি পাত্রে এক মুঠো ময়দা, আর একটি কুপিতে অল্প তেল আছে; আর দেখ, আমি দুই টুকরো কাঠ কুড়োচ্ছি, যাতে আমি গিয়ে আমার ও আমার পুত্রের জন্য তা রান্না করি, আমরা তা খাই, তারপর মরি।’ এলিয়াহ তাঁকে বললেন, ‘ভয় করো না; যাও, যেমন বলেছ তেমনই কর; তবে আগে সেখান থেকে আমার জন্য একটি ছোট রুটি বানিয়ে আমাকে এনে দাও, তারপর তোমার ও তোমার পুত্রের জন্য তৈরি করবে। কারণ ইস্রায়েলের ঈশ্বর সদাপ্রভু এইরূপ বলেছেন: পাত্রের ময়দা ফুরাবে না, কুপির তেলও শেষ হবে না, যে দিন সদাপ্রভু পৃথিবীতে বৃষ্টি পাঠাবেন, সেই দিন পর্যন্ত।’ তখন তিনি গিয়ে এলিয়াহর কথামতো করলেন; আর তিনি, এলিয়াহ, এবং তাঁর গৃহের লোকেরা বহু দিন ধরে আহার করলেন। ১ রাজাবলি ১৭:৮-১৫।</w:t>
      </w:r>
    </w:p>
    <w:p>
      <w:pPr>
        <w:pStyle w:val="ArticleBody"/>
        <w:jc w:val="left"/>
      </w:pPr>
      <w:r>
        <w:rPr>
          <w:rFonts w:ascii="Nirmala UI" w:hAnsi="Nirmala UI" w:eastAsia="Nirmala UI" w:cs="Nirmala UI"/>
        </w:rPr>
        <w:t>পাঠে উল্লেখিত “অনেক দিন” বলতে বোঝানো হয়েছে সেই সাড়ে তিন বছর, যখন আহাব এলিয়াহকে খুঁজেছিল; আর তা ছিল পোপীয় নির্যাতনের এক হাজার দুইশো ষাট বছরের প্রতীক। পোপীয় নির্যাতনের সেই “অনেক দিন” সম্পর্কে যীশু বলেছিলেন:</w:t>
      </w:r>
    </w:p>
    <w:p>
      <w:pPr>
        <w:pStyle w:val="ArticleScripture"/>
        <w:jc w:val="left"/>
      </w:pPr>
      <w:r>
        <w:rPr>
          <w:rFonts w:ascii="Nirmala UI" w:hAnsi="Nirmala UI" w:eastAsia="Nirmala UI" w:cs="Nirmala UI"/>
        </w:rPr>
        <w:t>আর যদি সেই দিনগুলো সংক্ষিপ্ত না করা হতো, তবে কোনো মানুষই রক্ষা পেত না; কিন্তু নির্বাচিতদের জন্য সেই দিনগুলো সংক্ষিপ্ত করা হবে। মথি ২৪:২২</w:t>
      </w:r>
    </w:p>
    <w:p>
      <w:pPr>
        <w:pStyle w:val="ArticleBody"/>
        <w:jc w:val="left"/>
      </w:pPr>
      <w:r>
        <w:rPr>
          <w:rFonts w:ascii="Nirmala UI" w:hAnsi="Nirmala UI" w:eastAsia="Nirmala UI" w:cs="Nirmala UI"/>
        </w:rPr>
        <w:t>সিস্টার হোয়াইট যীশুর "সেই দিনগুলি" সংক্রান্ত ঘোষণাকে পোপীয় নিপীড়নের সময়কাল হিসেবে সরাসরি চিহ্নিত করেন।</w:t>
      </w:r>
    </w:p>
    <w:p>
      <w:pPr>
        <w:pStyle w:val="ArticleScripture"/>
        <w:jc w:val="left"/>
      </w:pPr>
      <w:r>
        <w:rPr>
          <w:rFonts w:ascii="Nirmala UI" w:hAnsi="Nirmala UI" w:eastAsia="Nirmala UI" w:cs="Nirmala UI"/>
        </w:rPr>
        <w:t>কলিসিয়ার ওপর উৎপীড়ন ১২৬০ বছরের পুরো সময়জুড়ে অব্যাহত ছিল না। তাঁর জনগণের প্রতি করুণাবশত ঈশ্বর তাদের অগ্নিপরীক্ষার সময় সংক্ষিপ্ত করেছিলেন। কলিসিয়ার ওপর নেমে আসতে চলা 'মহা ক্লেশ' সম্পর্কে পূর্বেই জানাতে গিয়ে ত্রাণকর্তা বলেছিলেন: 'যদি সেই দিনগুলো সংক্ষিপ্ত না করা হতো, তবে কোনো মানুষই রক্ষা পেত না; কিন্তু মনোনীতদের জন্য সেই দিনগুলো সংক্ষিপ্ত করা হবে।' মথি 24:22। সংস্কার আন্দোলনের প্রভাবে 1798 সালের আগেই উৎপীড়নের অবসান ঘটে। মহাসংঘর্ষ, 266, 267.</w:t>
      </w:r>
    </w:p>
    <w:p>
      <w:pPr>
        <w:pStyle w:val="ArticleBody"/>
        <w:jc w:val="left"/>
      </w:pPr>
      <w:r>
        <w:rPr>
          <w:rFonts w:ascii="Nirmala UI" w:hAnsi="Nirmala UI" w:eastAsia="Nirmala UI" w:cs="Nirmala UI"/>
        </w:rPr>
        <w:t>যে “অনেক দিন” এলিয়াহ বিধবার যোগানে বেঁচে ছিলেন, সেই “অনেক দিন”-ই ছিল দানিয়েলের চিহ্নিত পোপীয় নিপীড়নের “অনেক দিন”।</w:t>
      </w:r>
    </w:p>
    <w:p>
      <w:pPr>
        <w:pStyle w:val="ArticleScripture"/>
        <w:jc w:val="left"/>
      </w:pPr>
      <w:r>
        <w:rPr>
          <w:rFonts w:ascii="Nirmala UI" w:hAnsi="Nirmala UI" w:eastAsia="Nirmala UI" w:cs="Nirmala UI"/>
        </w:rPr>
        <w:t>আর জনগণের মধ্যে যাঁরা বুদ্ধিমান, তাঁরা অনেককে শিক্ষা দেবেন; তবু তারা বহু দিন তলোয়ার ও অগ্নি দ্বারা, বন্দিত্ব ও লুটপাটে পতিত হবে। এখন তারা যখন পতিত হবে, তখন তারা সামান্য সাহায্য পাবে; কিন্তু অনেকে তোষামোদ করে তাদের সঙ্গে যুক্ত হবে। আর বুদ্ধিমানদের মধ্য থেকেও কয়েকজন পড়ে যাবে, তাদের পরীক্ষা করতে, শোধন করতে এবং শুচি করতে, শেষ সময় পর্যন্ত; কারণ এটি এখনও এক নির্ধারিত সময়ের জন্য স্থির করা হয়েছে। দানিয়েল ১১:৩৩-৩৫.</w:t>
      </w:r>
    </w:p>
    <w:p>
      <w:pPr>
        <w:pStyle w:val="ArticleBody"/>
        <w:jc w:val="left"/>
      </w:pPr>
      <w:r>
        <w:rPr>
          <w:rFonts w:ascii="Nirmala UI" w:hAnsi="Nirmala UI" w:eastAsia="Nirmala UI" w:cs="Nirmala UI"/>
        </w:rPr>
        <w:t>"শেষের সময়," যা পদগুলিতে "নির্ধারিত সময়" হিসেবেও উল্লেখিত, ছিল ১৭৯৮ সাল, এবং এটি পোপীয় নিপীড়নের অবসান চিহ্নিত করেছিল, যেমনটি সারেফতের বিধবার সঙ্গে এলিয়ার সময় দ্বারা প্রতীকায়িত হয়েছিল। সেই ইতিহাসে সেই বিধবা, যিনি এক বিবাহিত নয় এমন গির্জার প্রতিনিধিত্ব করছিলেন, তাঁকে প্রকাশিত বাক্য গ্রন্থের দ্বাদশ অধ্যায়ে অরণ্যের গির্জা হিসেবে চিহ্নিত করা হয়েছে। তিনি দুটি কাঠি কুড়োচ্ছিলেন—একটি নয়, দশটি নয়, বরং দুটি। ইজেকিয়েলকে দুটি কাঠি নিতে বলা হয়েছিল—একটি ইস্রায়েলের উত্তর রাজ্যের জন্য এবং একটি ইস্রায়েলের দক্ষিণ রাজ্যের জন্য—এবং সেগুলোকে মিলিয়ে একটিই কাঠি করতে। ঐ দুই রাজ্যই ২৫২০ বছর ধরে ছড়িয়ে ছিল, কিন্তু ঈশ্বরের প্রতিশ্রুতি ছিল যে তিনি তাদের একত্র করবেন। সেই নারী যে দুটি কাঠি একত্রে যুক্ত হওয়ার কথা ছিল, সেগুলোই কুড়োচ্ছিলেন, এবং তিনি তা করছিলেন "যতদিন না প্রভু পৃথিবীর উপর বৃষ্টি বর্ষণ করেন" পর্যন্ত।</w:t>
      </w:r>
    </w:p>
    <w:p>
      <w:pPr>
        <w:pStyle w:val="ArticleBody"/>
        <w:jc w:val="left"/>
      </w:pPr>
      <w:r>
        <w:rPr>
          <w:rFonts w:ascii="Nirmala UI" w:hAnsi="Nirmala UI" w:eastAsia="Nirmala UI" w:cs="Nirmala UI"/>
        </w:rPr>
        <w:t>যে দিনে প্রভু "বৃষ্টি" পাঠিয়েছিলেন, সে দিনটি মিলারাইটদের ইতিহাসের মধ্যরাত্রির ডাককে চিহ্নিত করেছিল, যার সমাপ্তি ঘটেছিল ২২ অক্টোবর, ১৮৪৪-এ, যখন চুক্তির দূত হঠাৎ এসে উপস্থিত হয়েছিলেন সেই মন্দিরে, যা তিনি ১৭৯৮ সাল থেকে (প্রথম ক্রোধের সমাপ্তি) ২২ অক্টোবর, ১৮৪৪ পর্যন্ত (শেষ ক্রোধের সমাপ্তি) স্থাপন করেছিলেন। সে সময়ে, ইজেকিয়েলের শুষ্ক হাড়ের উপত্যকার চিত্রে প্রতীকায়িত মধ্যরাত্রির ডাকের বার্তা পূর্ণতা পেয়েছিল, যখন উত্তর ও দক্ষিণ রাজ্যের দুই দণ্ড একত্রিত হয়ে এক রাজা-সহ এক জাতি হয়ে গিয়েছিল; কারণ ২২ অক্টোবর, ১৮৪৪-এ খ্রিস্ট পিতার সম্মুখে এসে একটি রাজ্য গ্রহণ করেছিলেন।</w:t>
      </w:r>
    </w:p>
    <w:p>
      <w:pPr>
        <w:pStyle w:val="ArticleScripture"/>
        <w:jc w:val="left"/>
      </w:pPr>
      <w:r>
        <w:rPr>
          <w:rFonts w:ascii="Nirmala UI" w:hAnsi="Nirmala UI" w:eastAsia="Nirmala UI" w:cs="Nirmala UI"/>
        </w:rPr>
        <w:t>“ড্যানিয়েল 8:14-এ প্রকাশিত পবিত্রধামের শুদ্ধিকরণের জন্য আমাদের মহাযাজক রূপে খ্রিস্টের পরম পবিত্র স্থানে আগমন; ড্যানিয়েল 7:13-এ উপস্থাপিত মনুষ্যপুত্রের প্রাচীন দিবসের নিকটে আগমন; এবং মালাখির দ্বারা পূর্ববাণীকৃত প্রভুর তাঁর মন্দিরে আগমন—এগুলো একই ঘটনার বর্ণনা; এবং মথি 25-এ দশ কুমারীর উপমায় খ্রিস্ট যে বর-এর বিবাহে আগমনের কথা বর্ণনা করেছেন, তাও এই একই ঘটনাকেই নির্দেশ করে।” The Great Controversy, 426.</w:t>
      </w:r>
    </w:p>
    <w:p>
      <w:pPr>
        <w:pStyle w:val="ArticleBody"/>
        <w:jc w:val="left"/>
      </w:pPr>
      <w:r>
        <w:rPr>
          <w:rFonts w:ascii="Nirmala UI" w:hAnsi="Nirmala UI" w:eastAsia="Nirmala UI" w:cs="Nirmala UI"/>
        </w:rPr>
        <w:t>খ্রিষ্ট ১৮৪৪ সালের ২২ অক্টোবর একটি রাজ্য গ্রহণ করেছিলেন, যেমন দানিয়েল গ্রন্থে চিহ্নিত আছে।</w:t>
      </w:r>
    </w:p>
    <w:p>
      <w:pPr>
        <w:pStyle w:val="ArticleScripture"/>
        <w:jc w:val="left"/>
      </w:pPr>
      <w:r>
        <w:rPr>
          <w:rFonts w:ascii="Nirmala UI" w:hAnsi="Nirmala UI" w:eastAsia="Nirmala UI" w:cs="Nirmala UI"/>
        </w:rPr>
        <w:t>আমি রাত্রির দর্শনে দেখলাম, আর দেখ, আকাশের মেঘসহ মানবপুত্রের সদৃশ একজন এলেন এবং সদাপ্রাচীনের কাছে পৌঁছালেন; তাঁকে তাঁর সামনে কাছে আনা হলো। আর তাঁকে দেওয়া হলো কর্তৃত্ব, মহিমা ও রাজ্য, যাতে সমস্ত জনগণ, জাতিসমূহ ও ভাষাসমূহ তাঁকে সেবা করে; তাঁর কর্তৃত্ব চিরন্তন কর্তৃত্ব, যা কখনও লুপ্ত হবে না, আর তাঁর রাজ্য এমন এক রাজ্য যা কখনও ধ্বংস হবে না। দানিয়েল ৭:১৩, ১৪।</w:t>
      </w:r>
    </w:p>
    <w:p>
      <w:pPr>
        <w:pStyle w:val="ArticleBody"/>
        <w:jc w:val="left"/>
      </w:pPr>
      <w:r>
        <w:rPr>
          <w:rFonts w:ascii="Nirmala UI" w:hAnsi="Nirmala UI" w:eastAsia="Nirmala UI" w:cs="Nirmala UI"/>
        </w:rPr>
        <w:t>যখন ইজেকিয়েলের দুটি লাঠি একসঙ্গে যুক্ত হয়, তখন তাদের উপর একজন রাজা থাকে।</w:t>
      </w:r>
    </w:p>
    <w:p>
      <w:pPr>
        <w:pStyle w:val="ArticleScripture"/>
        <w:jc w:val="left"/>
      </w:pPr>
      <w:r>
        <w:rPr>
          <w:rFonts w:ascii="Nirmala UI" w:hAnsi="Nirmala UI" w:eastAsia="Nirmala UI" w:cs="Nirmala UI"/>
        </w:rPr>
        <w:t>আর আমার দাস দাউদ তাদের উপর রাজা হবে; এবং তারা সকলে একজনই রাখাল পাবে; তারা আমার বিধানে চলবে, এবং আমার বিধিসমূহ মানবে ও সেগুলি পালন করবে। আর তারা সেই দেশে বাস করবে, যা আমি আমার দাস যাকোবকে দিয়েছি, যেখানে তোমাদের পিতৃপুরুষেরা বাস করেছিল; এবং তারা সেখানে বাস করবে—তারা নিজে, তাদের সন্তানরা এবং তাদের সন্তানের সন্তানরা চিরকাল; আর আমার দাস দাউদ তাদের অধিপতি হবে চিরকাল। ইজেকিয়েল ৩৭:২৪, ২৫।</w:t>
      </w:r>
    </w:p>
    <w:p>
      <w:pPr>
        <w:pStyle w:val="ArticleBody"/>
        <w:jc w:val="left"/>
      </w:pPr>
      <w:r>
        <w:rPr>
          <w:rFonts w:ascii="Nirmala UI" w:hAnsi="Nirmala UI" w:eastAsia="Nirmala UI" w:cs="Nirmala UI"/>
        </w:rPr>
        <w:t>সমস্ত নবী একে অপরের সঙ্গে একমত, এবং রাজা দাউদ হলেন সেই খ্রিস্ট যিনি ১৮৪৪ সালের ২২ অক্টোবর পিতার সম্মুখে উপস্থিত হয়ে এমন এক রাজ্য গ্রহণ করলেন, যা ইস্রায়েল (উত্তর রাজ্য) ও যিহূদা (দক্ষিণ রাজ্য)—এই দুই দণ্ড থেকে সমবেত করা হয়েছিল। ১৭৯৮ থেকে ১৮৪৪—এই ছেচল্লিশ বছরে—দুই রাজ্যের ছত্রভঙ্গের অবসান ঘটে, কারণ খ্রিস্ট উজাড় হয়ে পড়া ও পদদলিত মন্দিরকে উঠিয়ে দাঁড় করিয়েছিলেন। তিনি যখন মন্দিরকে উঠিয়ে দাঁড় করালেন, তখনই তিনি চুক্তির দূত হিসেবে হঠাৎ তাঁর মন্দিরে আগমন করলেন, মালাখি তৃতীয় অধ্যায়ের পরিপূর্ণতায়। এই সত্যের সঙ্গে ইজেকিয়েলও একমত, কারণ সমস্ত নবী একে অপরের সঙ্গে একমত।</w:t>
      </w:r>
    </w:p>
    <w:p>
      <w:pPr>
        <w:pStyle w:val="ArticleScripture"/>
        <w:jc w:val="left"/>
      </w:pPr>
      <w:r>
        <w:rPr>
          <w:rFonts w:ascii="Nirmala UI" w:hAnsi="Nirmala UI" w:eastAsia="Nirmala UI" w:cs="Nirmala UI"/>
        </w:rPr>
        <w:t>আর আমার দাস দাউদ তাদের ওপর রাজা হবে; এবং তাদের সকলের একজন রাখাল থাকবে; তারা আমার বিধিতে চলবে, আমার বিধান মানবে ও সেগুলি পালন করবে। আর তারা সেই দেশে বাস করবে, যা আমি আমার দাস যাকোবকে দিয়েছি, যেখানে তোমাদের পিতৃপুরুষরা বাস করেছিল; তারা সেখানে বাস করবে—তারা, তাদের সন্তানরা এবং তাদের সন্তানদের সন্তানরা—চিরকাল; এবং আমার দাস দাউদ চিরকাল তাদের শাসক হবে। আরও আমি তাদের সঙ্গে শান্তির একটি চুক্তি করব; তা হবে তাদের সঙ্গে এক অনন্ত চুক্তি; আমি তাদের স্থাপন করব, তাদের বৃদ্ধি করব, এবং চিরকাল তাদের মধ্যে আমার পবিত্রস্থান স্থাপন করব। আমার তাঁবুও তাদের সঙ্গে থাকবে; হ্যাঁ, আমি তাদের ঈশ্বর হব, আর তারা হবে আমার প্রজা। ইজেকিয়েল ৩৭:২৪-২৭।</w:t>
      </w:r>
    </w:p>
    <w:p>
      <w:pPr>
        <w:pStyle w:val="ArticleBody"/>
        <w:jc w:val="left"/>
      </w:pPr>
      <w:r>
        <w:rPr>
          <w:rFonts w:ascii="Nirmala UI" w:hAnsi="Nirmala UI" w:eastAsia="Nirmala UI" w:cs="Nirmala UI"/>
        </w:rPr>
        <w:t>খ্রিস্টই মন্দির নির্মাণ করেন।</w:t>
      </w:r>
    </w:p>
    <w:p>
      <w:pPr>
        <w:pStyle w:val="ArticleScripture"/>
        <w:jc w:val="left"/>
      </w:pPr>
      <w:r>
        <w:rPr>
          <w:rFonts w:ascii="Nirmala UI" w:hAnsi="Nirmala UI" w:eastAsia="Nirmala UI" w:cs="Nirmala UI"/>
        </w:rPr>
        <w:t>আর তাকে বল, সেনাবাহিনীর প্রভু এভাবে বলেন: দেখ, যার নাম “শাখা” সেই ব্যক্তি; তিনি নিজ স্থান থেকে অঙ্কুরিত হবেন, এবং তিনি প্রভুর মন্দির নির্মাণ করবেন। তিনি-ই প্রভুর মন্দির নির্মাণ করবেন; তিনি মহিমা ধারণ করবেন, এবং তাঁর সিংহাসনে বসে শাসন করবেন; এবং তিনি তাঁর সিংহাসনে একজন যাজক হবেন; আর তাদের উভয়ের মধ্যে শান্তির পরামর্শ থাকবে। আর মুকুটগুলো থাকবে হেলেম, তোবিয়াহ, যেদায়া এবং সেফন্যার পুত্র হেনের জন্য, প্রভুর মন্দিরে স্মারকরূপে। আর যারা দূরে আছে তারা এসে প্রভুর মন্দিরে নির্মাণ করবে, এবং তোমরা জানতে পারবে যে সেনাবাহিনীর প্রভু আমাকে তোমাদের কাছে পাঠিয়েছেন। আর তোমরা যদি তোমাদের ঈশ্বর প্রভুর কণ্ঠস্বর নিষ্ঠার সঙ্গে মান্য কর, তবে এই কথা ঘটবে। জাখারিয়া ৬:১২-১৫.</w:t>
      </w:r>
    </w:p>
    <w:p>
      <w:pPr>
        <w:pStyle w:val="ArticleBody"/>
        <w:jc w:val="left"/>
      </w:pPr>
      <w:r>
        <w:rPr>
          <w:rFonts w:ascii="Nirmala UI" w:hAnsi="Nirmala UI" w:eastAsia="Nirmala UI" w:cs="Nirmala UI"/>
        </w:rPr>
        <w:t>খ্রিস্ট হলেন ‘অঙ্কুর’, এবং তিনি বলেছিলেন যে তারা যদি তাঁর মন্দির ধ্বংস করে, তবে তিনি তিন দিনের মধ্যে তা আবার দাঁড় করাবেন; এর উত্তরে ইহুদিরা বলেছিল যে মন্দিরটি নির্মাণ করতে ছেচল্লিশ বছর লেগেছে।</w:t>
      </w:r>
    </w:p>
    <w:p>
      <w:pPr>
        <w:pStyle w:val="ArticleScripture"/>
        <w:jc w:val="left"/>
      </w:pPr>
      <w:r>
        <w:rPr>
          <w:rFonts w:ascii="Nirmala UI" w:hAnsi="Nirmala UI" w:eastAsia="Nirmala UI" w:cs="Nirmala UI"/>
        </w:rPr>
        <w:t>তখন ইহুদিরা উত্তর দিয়ে তাঁকে বলল, “আপনি যেহেতু এসব কাজ করছেন, আমাদের কাছে কী নিদর্শন দেখাবেন?” যীশু উত্তর দিয়ে তাদের বললেন, “এই মন্দির ধ্বংস করো; তিন দিনের মধ্যে আমি এটিকে আবার দাঁড় করাব।” তখন ইহুদিরা বলল, “এই মন্দির নির্মাণে ছেচল্লিশ বছর লেগেছে; আর আপনি কি তিন দিনের মধ্যে এটিকে আবার দাঁড় করাবেন?” যোহন ২:১৮-২০।</w:t>
      </w:r>
    </w:p>
    <w:p>
      <w:pPr>
        <w:pStyle w:val="ArticleBody"/>
        <w:jc w:val="left"/>
      </w:pPr>
      <w:r>
        <w:rPr>
          <w:rFonts w:ascii="Nirmala UI" w:hAnsi="Nirmala UI" w:eastAsia="Nirmala UI" w:cs="Nirmala UI"/>
        </w:rPr>
        <w:t>ঐ অংশে খ্রীষ্ট নিজের দেহের কথা বলছিলেন, কিন্তু সমস্ত নবীরা তাঁরা যে যুগে বাস করতেন তার চেয়ে শেষ কালের বিষয়েই বেশি কথা বলেন। তৃতীয় দিনে খ্রীষ্টের পুনরুত্থান, মধ্যরাত্রির আহ্বানের সময় পবিত্র আত্মার বর্ষণে মৃত হাড়গুলোর পুনরুত্থানকে প্রতীকায়িত করেছিল। এলিয়ার সাক্ষ্যে যে বৃষ্টির কথা আছে, তা প্রকাশ পেয়েছিল বাল ও আশতারোথের নবীদের সঙ্গে তাঁর মোকাবিলার চূড়ান্ত পর্যায়ে। তখনই প্রমাণিত হয়েছিল যে এলিয়ার ঈশ্বরই সত্য ঈশ্বর, এবং এলিয়াও সত্য নবী।</w:t>
      </w:r>
    </w:p>
    <w:p>
      <w:pPr>
        <w:pStyle w:val="ArticleBody"/>
        <w:jc w:val="left"/>
      </w:pPr>
      <w:r>
        <w:rPr>
          <w:rFonts w:ascii="Nirmala UI" w:hAnsi="Nirmala UI" w:eastAsia="Nirmala UI" w:cs="Nirmala UI"/>
        </w:rPr>
        <w:t>প্রথম হতাশা উপস্থিত হলে, প্রকাশ পেল যে প্রোটেস্ট্যান্টরা মিথ্যা নবীতে পরিণত হয়েছে, যেমন বাল ও আশতারোথের নবীদের দ্বারা প্রতীকায়িত। তখন প্রতীক্ষার সময় শুরু হলো, এবং তা ‘মধ্যরাত্রির আহ্বান’ বার্তায় পৌঁছাল, যা খ্রিস্টের হঠাৎ তাঁর মন্দিরে আগমনের দিকে নিয়ে গেল। ‘মধ্যরাত্রির আহ্বান’ ইজেকিয়েলের সেই বার্তায় প্রতিনিধিত্ব করা হয়েছে, যা অস্থিগুলোকে এক প্রবল সেনাবাহিনী হিসেবে তুলে আনে। তদুপরি, সেই সময়ে (ছেচল্লিশ বছর) দুটি লাঠি একত্রে যুক্ত হওয়ার কথা ছিল, যাতে এক রাজাসহ এক জাতি গঠিত হয়।</w:t>
      </w:r>
    </w:p>
    <w:p>
      <w:pPr>
        <w:pStyle w:val="ArticleScripture"/>
        <w:jc w:val="left"/>
      </w:pPr>
      <w:r>
        <w:rPr>
          <w:rFonts w:ascii="Nirmala UI" w:hAnsi="Nirmala UI" w:eastAsia="Nirmala UI" w:cs="Nirmala UI"/>
        </w:rPr>
        <w:t xml:space="preserve">প্রভুর বাক্য আবার আমার কাছে এল, তিনি বললেন, আরও, হে মনুষ্যপুত্র, তুমি একটি লাঠি নাও এবং তাতে লিখো: যিহূদার জন্য, আর তার সঙ্গী ইস্রায়েলের সন্তানদের জন্য; তারপর আরেকটি লাঠি নাও, এবং তাতে লিখো: যোশেফের জন্য—এফ্রয়িমের লাঠি—আর তার সঙ্গী ইস্রায়েলের সমগ্র গৃহের জন্য; এবং সেই দুটিকে পরস্পরের সঙ্গে জোড়া লাগিয়ে এক লাঠি করো; আর তা তোমার হাতে এক হয়ে যাবে। আর যখন তোমার জাতির সন্তানরা তোমার সঙ্গে কথা বলে বলবে, ‘এগুলোর মাধ্যমে তুমি কী বোঝাতে </w:t>
      </w:r>
      <w:r>
        <w:rPr>
          <w:rFonts w:ascii="Times New Roman" w:hAnsi="Times New Roman" w:eastAsia="Times New Roman" w:cs="Times New Roman"/>
        </w:rPr>
        <w:t>ч</w:t>
      </w:r>
      <w:r>
        <w:rPr>
          <w:rFonts w:ascii="Nirmala UI" w:hAnsi="Nirmala UI" w:eastAsia="Nirmala UI" w:cs="Nirmala UI"/>
        </w:rPr>
        <w:t xml:space="preserve">াও, আমাদের দেখাবে না?’ তখন তাদের বলো, প্রভু ঈশ্বর এই কথা বলেন: দেখ, আমি যোশেফের লাঠি, যা এফ্রয়িমের হাতে আছে, আর তার সহচর ইস্রায়েলের গোত্রসমূহ—তাদেরকে—যিহূদার লাঠির সঙ্গে মিলিয়ে দেব, এবং তাদের এক লাঠি করব; আর তারা আমার হাতে এক হবে। আর যেসব লাঠির ওপর তুমি লেখ, সেগুলো তাদের চোখের সামনে তোমার হাতে থাকবে। আর তাদের বলো, প্রভু ঈশ্বর এই কথা বলেন: দেখ, যে যে অজাতির মধ্যে তারা গিয়েছে, তাদের মধ্য থেকে আমি ইস্রায়েলের সন্তানদের নিয়ে আসব, চারদিক থেকে তাদের সমবেত করব, এবং তাদের তাদেরই দেশে এনে দেব। আমি ইস্রায়েলের পাহাড়সমূহে সেই দেশে তাদের এক জাতি করব; এবং একজন রাজা তাদের সকলের উপর রাজা হবে; তারা আর দুই জাতি থাকবে না, আর কখনও আর দুই রাজ্যে বিভক্ত হবে না। তারা আর তাদের মূর্তিগুলো দিয়ে, বা তাদের ঘৃণ্য বস্তুসমূহ দিয়ে, বা তাদের কোনও অপরাধ দিয়ে নিজেদের অপবিত্র করবে না; বরং যে যে বাসস্থানে তারা </w:t>
      </w:r>
      <w:r>
        <w:rPr>
          <w:rFonts w:ascii="Times New Roman" w:hAnsi="Times New Roman" w:eastAsia="Times New Roman" w:cs="Times New Roman"/>
        </w:rPr>
        <w:t>п</w:t>
      </w:r>
      <w:r>
        <w:rPr>
          <w:rFonts w:ascii="Nirmala UI" w:hAnsi="Nirmala UI" w:eastAsia="Nirmala UI" w:cs="Nirmala UI"/>
        </w:rPr>
        <w:t>াপ করেছে, সেখান থেকে আমি তাদের উদ্ধার করব এবং তাদের শুদ্ধ করব; তখন তারা হবে আমার জাতি, আর আমি হব তাদের ঈশ্বর। ইজেকিয়েল ৩৭:১৫–২৩।</w:t>
      </w:r>
    </w:p>
    <w:p>
      <w:pPr>
        <w:pStyle w:val="ArticleBody"/>
        <w:jc w:val="left"/>
      </w:pPr>
      <w:r>
        <w:rPr>
          <w:rFonts w:ascii="Nirmala UI" w:hAnsi="Nirmala UI" w:eastAsia="Nirmala UI" w:cs="Nirmala UI"/>
        </w:rPr>
        <w:t>মধ্যরাত্রির আহ্বানে এলিয়াহর বৃষ্টির পূর্বেই যে বিধবা দুটি কাঠি সংগ্রহ করছিলেন, তা ছিল ইস্রায়েলের উত্তর ও দক্ষিণ রাজ্য, যা বিচ্ছিন্ন হয়ে ছড়িয়ে পড়েছিল এবং ১৮৪৪ সালের ২২ অক্টোবর, যখন প্রতিমূর্ত প্রায়শ্চিত্তের দিন শুরু হয়, তখন এক জাতিতে একত্রিত হওয়ার কথা ছিল; কারণ প্রতিশ্রুতি ছিল যে সেই সময় ঈশ্বর “তাদের পরিশুদ্ধ করবেন।” এই পরিশুদ্ধকরণ, যা তদন্তমূলক বিচারকে প্রতিনিধিত্ব করে, সেই সময়ই শুরু হয়েছিল। সেই দুটি কাঠির সমবেত হওয়াকে ঠিকমতো বুঝতে হবে, কারণ ঈশ্বর সর্বদাই কোনো কিছুর শেষটিকে তার শুরুর দ্বারা তুলে ধরেন।</w:t>
      </w:r>
    </w:p>
    <w:p>
      <w:pPr>
        <w:pStyle w:val="ArticleBody"/>
        <w:jc w:val="left"/>
      </w:pPr>
      <w:r>
        <w:rPr>
          <w:rFonts w:ascii="Nirmala UI" w:hAnsi="Nirmala UI" w:eastAsia="Nirmala UI" w:cs="Nirmala UI"/>
        </w:rPr>
        <w:t>১৮৪৪ সালে ইস্রায়েলের দুই রাজ্যের সমাপ্তি ঘটে, কারণ তখন তারা এক রাজ্যে, আধ্যাত্মিক ইস্রায়েলে, পরিণত হয়েছিল, এবং সেই সময় থেকে তারা কেবল এক জাতিই ছিল। সেই ইতিহাসটি প্রতিফলিত হয়েছিল তাদের প্রারম্ভিক ইতিহাসে, যখন তারা দুই জাতিতে পরিণত হয়েছিল—যা হলো যেরোবোয়ামের বিদ্রোহের ইতিহাস।</w:t>
      </w:r>
    </w:p>
    <w:p>
      <w:pPr>
        <w:pStyle w:val="ArticleBody"/>
        <w:jc w:val="left"/>
      </w:pPr>
      <w:r>
        <w:rPr>
          <w:rFonts w:ascii="Nirmala UI" w:hAnsi="Nirmala UI" w:eastAsia="Nirmala UI" w:cs="Nirmala UI"/>
        </w:rPr>
        <w:t>যেরোবোয়ামের নকল উপাসনা-ব্যবস্থার ইতিহাসটি তার রাজ্যের পরিসমাপ্তিতেও চিত্রায়িত হওয়া আবশ্যক। প্রাচীন ইস্রায়েলের সূচনায় হারুনের বিদ্রোহ এবং উত্তর রাজ্যের সূচনায় যেরোবোয়ামের বিদ্রোহ—এই দুটিই ১৮৬৩ সালের বিদ্রোহকে প্রতিনিধিত্ব করে; এবং ১৮৬৩ কেবল তখনই স্পষ্টভাবে বোঝা যায়, যখন যেরোবোয়ামের রাজ্যের অন্তিম পরিণতি—যা দুটি দণ্ডের সংযুক্তির মাধ্যমে প্রতীকায়িত—তাও ১৮৬৩-এর উপর আরোপ করে দেখা হয়। তখনই ১৮৬৩ স্পষ্টভাবে এমন এক প্রজন্ম হিসেবে প্রতিভাত হয়, যারা ঈর্ষার প্রতিমা স্থাপন করেছিল।</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কিন্তু শুষ্ক অস্থির এই উপমাটি শুধু জগতের জন্যই প্রযোজ্য নয়, বরং যাঁরা মহান আলোর আশীর্বাদ পেয়েছেন তাঁদের প্রতিও; কারণ তারাও উপত্যকার কঙ্কালের মতো। তাদের মানুষের আকৃতি আছে, দেহের কাঠামো আছে; কিন্তু তাদের আধ্যাত্মিক জীবন নেই। কিন্তু দৃষ্টান্তটি শুষ্ক অস্থিগুলিকে শুধু মানুষের আকৃতিতে জোড়া লাগানো অবস্থায় রেখে দেয় না; কারণ অঙ্গপ্রত্যঙ্গ ও অবয়বের সামঞ্জস্য মাত্রই যথেষ্ট নয়। জীবনের শ্বাস অবশ্যই দেহগুলিকে প্রাণবন্ত করতে হবে, যাতে তারা সোজা হয়ে দাঁড়াতে পারে এবং সক্রিয়তায় উদ্দীপ্ত হতে পারে। এই অস্থিগুলি ইস্রায়েলের গৃহ, ঈশ্বরের মণ্ডলীকে প্রতিনিধিত্ব করে, এবং মণ্ডলীর আশা হল পবিত্র আত্মার জীবনদায়ী প্রভাব। প্রভুকে অবশ্যই শুষ্ক অস্থিগুলির উপর শ্বাস ফেলতে হবে, যাতে তারা জীবিত হয়ে ওঠে।</w:t>
      </w:r>
    </w:p>
    <w:p>
      <w:pPr>
        <w:pStyle w:val="ArticleScripture"/>
        <w:jc w:val="left"/>
      </w:pPr>
      <w:r>
        <w:rPr>
          <w:rFonts w:ascii="Nirmala UI" w:hAnsi="Nirmala UI" w:eastAsia="Nirmala UI" w:cs="Nirmala UI"/>
        </w:rPr>
        <w:t>"ঈশ্বরের আত্মা, তাঁর জীবনদায়ক শক্তিসহ, প্রত্যেক মানব সত্তায় থাকা আবশ্যক, যাতে প্রত্যেক আধ্যাত্মিক পেশী ও অস্থিসন্ধি চর্চায় থাকে। পবিত্র আত্মা ছাড়া, ঈশ্বরের শ্বাস ছাড়া, বিবেকের জড়তা আসে, আধ্যাত্মিক জীবন হারিয়ে যায়। আধ্যাত্মিক জীবনবিহীন অনেকের নাম গির্জার নথিপত্রে রয়েছে, কিন্তু তারা মেষশাবকের জীবনপুস্তকে লিখিত নয়। তারা গির্জার সঙ্গে যুক্ত হতে পারে, কিন্তু প্রভুর সঙ্গে একাত্ম নয়। তারা নির্দিষ্ট কিছু কর্তব্য পালনে যত্নবান হতে পারে, এবং তাদের জীবিত মানুষ বলে গণ্য করা হতে পারে; কিন্তু অনেকেই তাদেরই দলে, যাদের সম্পর্কে বলা হয়েছে, 'তোমার নাম আছে যে তুমি জীবিত, অথচ তুমি মৃত।'"</w:t>
      </w:r>
    </w:p>
    <w:p>
      <w:pPr>
        <w:pStyle w:val="ArticleScripture"/>
        <w:jc w:val="left"/>
      </w:pPr>
      <w:r>
        <w:rPr>
          <w:rFonts w:ascii="Nirmala UI" w:hAnsi="Nirmala UI" w:eastAsia="Nirmala UI" w:cs="Nirmala UI"/>
        </w:rPr>
        <w:t>যদি আত্মার সত্যিকার ঈশ্বরমুখী রূপান্তর না ঘটে; যদি ঈশ্বরের প্রাণশ্বাস আত্মাকে আত্মিক জীবনে সঞ্জীবিত না করে; যদি যারা সত্যের স্বীকারকারী তারা স্বর্গোদ্ভূত নীতিতে পরিচালিত না হয়, তবে তারা সেই অবিনশ্বর বীজ থেকে জন্মগ্রহণ করেনি, যা চিরজীবী ও চিরস্থায়ী। যদি তারা খ্রিস্টের ধার্মিকতাকেই তাদের একমাত্র নিরাপত্তা হিসেবে ভরসা না করে; যদি তারা তাঁর চরিত্র অনুকরণ না করে, তাঁর আত্মায় পরিশ্রম না করে, তবে তারা নগ্ন; তাদের গায়ে তাঁর ধার্মিকতার পোশাক নেই। মৃতদের প্রায়ই জীবিত বলে গণ্য করা হয়; কারণ যারা নিজেরা যেমন ভাবে, সেই অনুযায়ী যেটিকে তারা পরিত্রাণ বলে, তা অর্জনের চেষ্টা করছে, তাদের মধ্যে ঈশ্বর কাজ করছেন না—যাতে তারা তাঁর সদিচ্ছা অনুযায়ী ইচ্ছা করে ও কাজ করে।</w:t>
      </w:r>
    </w:p>
    <w:p>
      <w:pPr>
        <w:pStyle w:val="ArticleScripture"/>
        <w:jc w:val="left"/>
      </w:pPr>
      <w:r>
        <w:rPr>
          <w:rFonts w:ascii="Nirmala UI" w:hAnsi="Nirmala UI" w:eastAsia="Nirmala UI" w:cs="Nirmala UI"/>
        </w:rPr>
        <w:t>"এই শ্রেণীটি দর্শনে ইজেকিয়েল যে শুকনো হাড়ের উপত্যকা দেখেছিলেন, তার দ্বারা ভালোভাবে উপস্থাপিত হয়।" রিভিউ অ্যান্ড হেরাল্ড, ১৭ জানুয়ারি, ১৮৯৩।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বাহাত্তর</dc:title>
  <dc:subject>ভবিষ্যদ্বাণিত ঐক্য: প্রাচীন ইস্রায়েলের বিভাজন থেকে যুক্তরাষ্ট্রের অবসান পর্যন্ত</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