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তিয়াত্তর</w:t>
      </w:r>
    </w:p>
    <w:p>
      <w:pPr>
        <w:pStyle w:val="ArticleSubtitle"/>
        <w:jc w:val="left"/>
      </w:pPr>
      <w:r>
        <w:rPr>
          <w:rFonts w:ascii="Nirmala UI" w:hAnsi="Nirmala UI" w:eastAsia="Nirmala UI" w:cs="Nirmala UI"/>
        </w:rPr>
        <w:t>ঐতিহাসিক সাদৃশ্যের উন্মোচন: যেরোবোয়ামের প্রতারণা এবং অ্যাডভেন্টিস্ট আন্দোলনের বিশ্বাসের পরীক্ষা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উত্তর ও দক্ষিণের রাজ্যদ্বয় লেবীয় পুস্তকের ২৫ ও ২৬ অধ্যায়ে বর্ণিত ভঙ্গ হওয়া চুক্তির পরিপূর্তিস্বরূপ ঈশ্বরের ক্রোধে দুই হাজার পাঁচশ কুড়ি বছর ধরে বিক্ষিপ্ত ছিল। প্রথম ও শেষ ক্রোধের সমাপ্তির মধ্যবর্তী ছেচল্লিশ বছর ১৮৪৪ সালে আধ্যাত্মিক আধুনিক ইস্রায়েলের এক রাজ্যে ঐ দুই রাজ্যের সমবেত হওয়াকে প্রতীকায়িত করেছিল। ঐ দুই জাতির সমবেত হওয়া ইজেকিয়েল যে দুটি দণ্ড জুড়ে দিয়েছিলেন এবং এলিয়াহর কাহিনীতে সারেপতের বিধবা যে দুটি কাঠি কুড়িয়েছিলেন, সেগুলোর মাধ্যমে প্রতীকায়িত ছিল। ২২ অক্টোবর, ১৮৪৪-এ উত্তর ও দক্ষিণের রাজ্যদ্বয়ের ভবিষ্যদ্বাণীমূলক ইতিহাসের সমাপ্তি ঘটে এবং এভাবে ঐ দুই রাজ্যের সূচনার ইতিহাস পুনরাবৃত্তি হয়।</w:t>
      </w:r>
    </w:p>
    <w:p>
      <w:pPr>
        <w:pStyle w:val="ArticleBody"/>
        <w:jc w:val="left"/>
      </w:pPr>
      <w:r>
        <w:rPr>
          <w:rFonts w:ascii="Nirmala UI" w:hAnsi="Nirmala UI" w:eastAsia="Nirmala UI" w:cs="Nirmala UI"/>
        </w:rPr>
        <w:t>জেরোবোয়াম তাঁর প্রজারা যেন যিহূদায় না যায় এবং যিরূশালেমের পবিত্রস্থানে ঈশ্বরকে উপাসনা না করে, এই উদ্দেশ্যে উত্তর রাজ্যে একটি মিথ্যা উপাসনা-ব্যবস্থা প্রবর্তন করেছিলেন।</w:t>
      </w:r>
    </w:p>
    <w:p>
      <w:pPr>
        <w:pStyle w:val="ArticleScripture"/>
        <w:jc w:val="left"/>
      </w:pPr>
      <w:r>
        <w:rPr>
          <w:rFonts w:ascii="Nirmala UI" w:hAnsi="Nirmala UI" w:eastAsia="Nirmala UI" w:cs="Nirmala UI"/>
        </w:rPr>
        <w:t>আর যেরোবিয়াম অন্তরে বলল, এখন রাজ্য দাউদের বংশের কাছেই ফিরে যাবে; যদি এই লোকেরা যিরূশালেমে সদাপ্রভুর গৃহে বলি উৎসর্গ করতে যায়, তবে এই লোকদের মন আবার তাদের প্রভু, অর্থাৎ যিহূদার রাজা রহবিয়ামের প্রতি ফিরে যাবে; আর তারা আমাকে হত্যা করবে এবং আবার যিহূদার রাজা রহবিয়ামের কাছে ফিরে যাবে। তখন রাজা পরামর্শ করে সোনার দুইটি বাছুর নির্মাণ করল, এবং তাদের বলল, যিরূশালেমে উঠিয়া যাওয়া তোমাদের জন্য অতিশয় কষ্টকর; হে ইস্রায়েল, দেখ, এই তোমার দেবতাগণ, যাঁহারা তোমাকে মিসর দেশ হইতে উঠাইয়া আনিয়াছেন। আর সে একটি বৈথেলে স্থাপন করল, এবং অন্যটি দানে রাখল। আর এই বিষয়টি পাপ হইল; কারণ লোকেরা একটির সম্মুখে উপাসনা করিতে যাইত, এমনকি দান পর্যন্ত। আর সে উচ্চস্থানগুলির একটি গৃহ নির্মাণ করল, এবং সাধারণ লোকদের মধ্য হইতে যাজক নিযুক্ত করল, যাহারা লেবির সন্তান ছিল না। আর যেরোবিয়াম অষ্টম মাসে, সেই মাসের পঞ্চদশ দিনে, যিহূদায় যে উৎসব হয়, তাহার অনুরূপ একটি উৎসব নির্ধারণ করল, এবং বেদীর উপর উৎসর্গ করল। সে বৈথেলেও তদ্রূপ করল, সে যে বাছুরগুলি নির্মাণ করিয়াছিল, তাহাদের উদ্দেশে বলি উৎসর্গ করিয়া; এবং সে বৈথেলে সেই উচ্চস্থানগুলির যাজকদের নিয়োগ করল, যাহা সে নির্মাণ করিয়াছিল। এইরূপে সে বৈথেলে যে বেদী নির্মাণ করিয়াছিল, তাহার উপর অষ্টম মাসের পঞ্চদশ দিনে, অর্থাৎ সেই মাসে যাহা সে নিজ অন্তরে উদ্ভাবন করিয়াছিল, উৎসর্গ করল; এবং ইস্রায়েলের সন্তানদের জন্য একটি উৎসব নির্ধারণ করল; এবং সে বেদীর উপর উৎসর্গ করল, ও ধূপ জ্বালাইল। ১ রাজাবলি ১২:২৬–৩৩।</w:t>
      </w:r>
    </w:p>
    <w:p>
      <w:pPr>
        <w:pStyle w:val="ArticleBody"/>
        <w:jc w:val="left"/>
      </w:pPr>
      <w:r>
        <w:rPr>
          <w:rFonts w:ascii="Nirmala UI" w:hAnsi="Nirmala UI" w:eastAsia="Nirmala UI" w:cs="Nirmala UI"/>
        </w:rPr>
        <w:t>তার উপাসনা-পদ্ধতি ক্যাথলিকধর্মের (পৌত্তলিকতা) আদর্শ উদাহরণ ছিল, কারণ আরনের বিদ্রোহের মতোই এটি পশুর উদ্দেশে এবং পশুরই এক প্রতিমা স্থাপন করেছিল। সোনায় তৈরি দুটি বাছুরের মূর্তি বানানো হয়েছিল, যা বাবিলকে প্রতীকায়িত করত। মূর্তিগুলো উৎসর্গ করা হয়েছিল মিসরের দেবতাদের, যাদের পরিচয় আরনও একইভাবে দিয়েছিলেন— "যে দেবতারা তাদেরকে মিসরের দেশ থেকে বের করে এনেছিলেন।" সে দুটি নগরে দুটি বেদি নির্মাণ করেছিল, যা একসঙ্গে বিবেচনা করলে গির্জা (বেতেল) ও রাষ্ট্র (দান)-এর সম্মিলনকে প্রতিনিধিত্ব করে। বেদিগুলো ছিল সত্য বেদির নকল, আর সেই সত্য বেদি হল খ্রিস্ট; যেমন ক্যাথলিকধর্ম দাবি করে যে তারা খ্রিস্টের পার্থিব প্রতিনিধি। সে একটি দূষিত যাজকত্ব প্রতিষ্ঠা করেছিল, যেমন ক্যাথলিকধর্মের যাজকেরাও দূষিত। সে তার উপাসনার জন্য এমন একটি দিন নির্ধারণ করেছিল, যা ঈশ্বরের প্রকৃত উৎসব-দিনগুলির যে কোনো দিনের তুলনায় বিশেষভাবে ভিন্ন ছিল; এভাবে প্রকৃত ও মিথ্যা উপাসনার দিনের বিতর্ককে উপস্থাপন করে।</w:t>
      </w:r>
    </w:p>
    <w:p>
      <w:pPr>
        <w:pStyle w:val="ArticleBody"/>
        <w:jc w:val="left"/>
      </w:pPr>
      <w:r>
        <w:rPr>
          <w:rFonts w:ascii="Nirmala UI" w:hAnsi="Nirmala UI" w:eastAsia="Nirmala UI" w:cs="Nirmala UI"/>
        </w:rPr>
        <w:t>তার মিথ্যা উপাসনা-ব্যবস্থার প্রবর্তনের সময়, ঈশ্বর যিহূদা থেকে একজন নবী পাঠিয়েছিলেন তার নকল উপাসনা-ব্যবস্থাকে তিরস্কার করতে।</w:t>
      </w:r>
    </w:p>
    <w:p>
      <w:pPr>
        <w:pStyle w:val="ArticleScripture"/>
        <w:jc w:val="left"/>
      </w:pPr>
      <w:r>
        <w:rPr>
          <w:rFonts w:ascii="Nirmala UI" w:hAnsi="Nirmala UI" w:eastAsia="Nirmala UI" w:cs="Nirmala UI"/>
        </w:rPr>
        <w:t>আর দেখ, প্রভুর বাক্য অনুসারে যিহূদা থেকে ঈশ্বরের একজন মানুষ বেতেলে এল; আর ধূপ জ্বালানোর জন্য বেদীর পাশে যেরোবোয়াম দাঁড়িয়ে ছিল। তিনি প্রভুর বাক্যে বেদীর বিরুদ্ধে চিৎকার করে বললেন, হে বেদী, বেদী, প্রভু এ কথা বলেন: দেখ, দাউদের গৃহে যোশিয় নামে একটি সন্তান জন্মাবে; আর তোমার উপর সে সেই উচ্চস্থানগুলোর যাজকদের বলি দেবে যারা তোমার উপর ধূপ জ্বালায়, এবং মানুষের অস্থি তোমার উপর পোড়ানো হবে। আর সেদিনই তিনি একটি চিহ্ন দিলেন, বললেন, এই সেই চিহ্ন যা প্রভু বলেছেন: দেখ, বেদী বিদীর্ণ হবে, আর তার উপরে যে ছাই আছে তা ঢেলে পড়বে। ১ রাজাবলি ১৩:১–৩।</w:t>
      </w:r>
    </w:p>
    <w:p>
      <w:pPr>
        <w:pStyle w:val="ArticleBody"/>
        <w:jc w:val="left"/>
      </w:pPr>
      <w:r>
        <w:rPr>
          <w:rFonts w:ascii="Nirmala UI" w:hAnsi="Nirmala UI" w:eastAsia="Nirmala UI" w:cs="Nirmala UI"/>
        </w:rPr>
        <w:t>যিহূদা থেকে আগত নবী ত্রিবিধ ভবিষ্যদ্বাণী ঘোষণা করেছিলেন, যার একটিতে ভবিষ্যতে রাজা যোশিয়ার জন্মের কথা বলা হয়েছিল। তিনি আগেই বলে দিয়েছিলেন যে যোশিয়া অবৈধ বেদিতে নিয়োজিত দুষ্ট পুরোহিতদের হত্যা করবেন এবং সেই একই বেদির ওপর মানুষের হাড় পুড়িয়ে দেবেন। তিনি যেরোবোয়ামকে একটি নিদর্শনও দিয়েছিলেন—যেরোবোয়ামের বেদি ফেটে যাবে এবং ছাই ঢেলে পড়বে। এই সবই প্রভুর বাক্য অনুসারে পূর্ণ হয়েছিল, কিন্তু নবীর এই ঘোষণা শুনে যেরোবোয়াম ক্রুদ্ধ হয়ে নবীর বিরুদ্ধে ব্যবস্থা নিতে চেয়েছিল; তবে ঈশ্বরই সবকিছুর নিয়ন্ত্রণে ছিলেন।</w:t>
      </w:r>
    </w:p>
    <w:p>
      <w:pPr>
        <w:pStyle w:val="ArticleScripture"/>
        <w:jc w:val="left"/>
      </w:pPr>
      <w:r>
        <w:rPr>
          <w:rFonts w:ascii="Nirmala UI" w:hAnsi="Nirmala UI" w:eastAsia="Nirmala UI" w:cs="Nirmala UI"/>
        </w:rPr>
        <w:t>এবং এমন হল যে, যখন রাজা যেরোবোয়াম ঈশ্বরের লোকের সেই কথা শুনলেন, যিনি বেতেলে বেদির বিরুদ্ধে চিত্কার করেছিলেন, তখন তিনি বেদির দিক থেকে হাত বাড়িয়ে বললেন, ‘তাকে ধরে ফেল।’ আর তাঁর হাত, যা তিনি ঈশ্বরের লোকটির বিরুদ্ধে বাড়িয়েছিলেন, শুকিয়ে গেল, ফলে তিনি আর তা নিজের দিকে টেনে নিতে পারলেন না। বেদিটিও ফেটে গেল, এবং বেদি থেকে ছাই ঢেলে পড়ল, যেমন প্রভুর বাক্যে ঈশ্বরের লোক যে চিহ্ন দিয়েছিলেন, ঠিক তেমনি। ১ রাজাবলি ১৩:৪, ৫.</w:t>
      </w:r>
    </w:p>
    <w:p>
      <w:pPr>
        <w:pStyle w:val="ArticleBody"/>
        <w:jc w:val="left"/>
      </w:pPr>
      <w:r>
        <w:rPr>
          <w:rFonts w:ascii="Nirmala UI" w:hAnsi="Nirmala UI" w:eastAsia="Nirmala UI" w:cs="Nirmala UI"/>
        </w:rPr>
        <w:t>নিদর্শনটি তৎক্ষণাৎ পূর্ণ হলো, এবং যেরোবোয়ামের হাত পক্ষাঘাতগ্রস্ত হয়ে গেল।</w:t>
      </w:r>
    </w:p>
    <w:p>
      <w:pPr>
        <w:pStyle w:val="ArticleScripture"/>
        <w:jc w:val="left"/>
      </w:pPr>
      <w:r>
        <w:rPr>
          <w:rFonts w:ascii="Nirmala UI" w:hAnsi="Nirmala UI" w:eastAsia="Nirmala UI" w:cs="Nirmala UI"/>
        </w:rPr>
        <w:t>তখন রাজা উত্তর দিয়ে ঈশ্বরের লোককে বললেন, এখন তোমার ঈশ্বর প্রভুর অনুগ্রহ প্রার্থনা করো, আর আমার জন্য প্রার্থনা করো, যেন আমার হাত আবার পূর্বাবস্থায় ফিরে আসে। তখন ঈশ্বরের লোক প্রভুর কাছে অনুনয় করলেন, আর রাজার হাত আবার পূর্বাবস্থায় ফিরে এল এবং আগের মতো হয়ে গেল। তারপর রাজা ঈশ্বরের লোককে বললেন, আমার সঙ্গে ঘরে চলো, বিশ্রাম নাও, আমি তোমাকে পুরস্কার দেব। কিন্তু ঈশ্বরের লোক রাজাকে বললেন, তুমি যদি তোমার গৃহের অর্ধেকও আমাকে দাও, তবু আমি তোমার সঙ্গে ভিতরে যাব না; এই স্থানে আমি রুটি খাব না, জলও পান করব না। কারণ প্রভুর বাক্যে আমাকে এমন আদেশ করা হয়েছে: রুটি খাবে না, জল পান করবে না, আর যে পথে তুমি এসেছ সেই পথেই আবার ফিরবে না। সুতরাং তিনি অন্য পথে গেলেন এবং যে পথে তিনি বেতেলে এসেছিলেন সেই পথে আর ফিরে গেলেন না। ১ রাজাবলি ১৩:৬-১০।</w:t>
      </w:r>
    </w:p>
    <w:p>
      <w:pPr>
        <w:pStyle w:val="ArticleBody"/>
        <w:jc w:val="left"/>
      </w:pPr>
      <w:r>
        <w:rPr>
          <w:rFonts w:ascii="Nirmala UI" w:hAnsi="Nirmala UI" w:eastAsia="Nirmala UI" w:cs="Nirmala UI"/>
        </w:rPr>
        <w:t>যিশু সবসময় কোনো কিছুর শেষকে তার শুরুর মাধ্যমে চিত্রিত করেন, এবং আক্ষরিক প্রাচীন ইস্রায়েলের উত্তর ও দক্ষিণ রাজ্যগুলোর সূচনা এমন এক ইতিহাসে সমাপ্তি ঘটে যেখানে দুটি লাঠি একত্রে একটি লাঠিতে যুক্ত হয়, যা আধ্যাত্মিক আধুনিক ইস্রায়েল জাতিকে প্রতিনিধিত্ব করে।</w:t>
      </w:r>
    </w:p>
    <w:p>
      <w:pPr>
        <w:pStyle w:val="ArticleBody"/>
        <w:jc w:val="left"/>
      </w:pPr>
      <w:r>
        <w:rPr>
          <w:rFonts w:ascii="Nirmala UI" w:hAnsi="Nirmala UI" w:eastAsia="Nirmala UI" w:cs="Nirmala UI"/>
        </w:rPr>
        <w:t>যে ইতিহাসে দুটি দণ্ড একত্রিত হয়েছিল, সেখানে ১৭৯৮ সালে সময়ের শেষকালে তিন-ধাপের একটি পরীক্ষার প্রক্রিয়া আরম্ভ করা হয়েছিল। মধ্যরাত্রির আহ্বানে পবিত্র আত্মার বর্ষণের পূর্বেই উভয় দণ্ড (রাজ্যসমূহ)কে একত্র করা হচ্ছিল। ১৮৪৪ খ্রিস্টাব্দের বসন্তকালের প্রথম হতাশায় প্রোটেস্ট্যান্টরা সেই পরীক্ষার প্রক্রিয়ায় অকৃতকার্য হয় এবং ক্যাথলিকধর্মের কন্যা হয়ে ওঠে; ফলে যেরোবোয়ামের দ্বারা যার প্রতিরূপ দেখানো হয়েছিল, সেই নকল উপাসনাব্যবস্থার সূচনা আবারও পুনরাবৃত্ত হলো।</w:t>
      </w:r>
    </w:p>
    <w:p>
      <w:pPr>
        <w:pStyle w:val="ArticleBody"/>
        <w:jc w:val="left"/>
      </w:pPr>
      <w:r>
        <w:rPr>
          <w:rFonts w:ascii="Nirmala UI" w:hAnsi="Nirmala UI" w:eastAsia="Nirmala UI" w:cs="Nirmala UI"/>
        </w:rPr>
        <w:t>প্রোটেস্ট্যান্ট ধর্মসংস্কার ছিল ঈশ্বরকৃত এমন এক কার্য, যার উদ্দেশ্য ছিল অরণ্যের মণ্ডলীকে রোমান গির্জার কুসংস্কার, প্রথা ও রীতিনীতি থেকে বের করে আনা। মার্টিন লুথারের সময় থেকে ক্রমে আরও আরও সত্য প্রকাশিত হতে থাকে, যা তীরের বেশ্যাকে খ্রিস্টধর্মের মিথ্যা স্বীকারোক্তির আবরণে ঢাকা এক পৌত্তলিক উপাসনা-ব্যবস্থা ছাড়া আর কিছু নয়—এমনটি হিসেবে চিহ্নিত করেছিল। প্রভুর উদ্দেশ্য ছিল তাঁর বন্দী মানুষদের অন্ধকার থেকে বের করে আনা, যেমন তিনি করেছিলেন যখন তাঁর লোকেরা মিসরে দাস ছিল। তাঁদের তিনি মিসরের দাসত্ব থেকে মুক্ত করেছিলেন, যাতে তাঁদের তাঁর ব্যবস্থা দিতে পারেন। কিন্তু ১৭৯৮ সালে যার মোহর খোলা হয়েছিল সেই জ্ঞানের ক্রমবর্ধমান আলোর অনুসরণ করতে প্রোটেস্ট্যান্টদের অস্বীকৃতি তাদেরকে ১৮৪৪ সালে ব্যবস্থা এবং খ্রিস্টের প্রকৃত পবিত্রস্থান-কার্যকে স্বীকার করা থেকে বাধা দিয়েছিল।</w:t>
      </w:r>
    </w:p>
    <w:p>
      <w:pPr>
        <w:pStyle w:val="ArticleBody"/>
        <w:jc w:val="left"/>
      </w:pPr>
      <w:r>
        <w:rPr>
          <w:rFonts w:ascii="Nirmala UI" w:hAnsi="Nirmala UI" w:eastAsia="Nirmala UI" w:cs="Nirmala UI"/>
        </w:rPr>
        <w:t>বিচারের সময়ের বার্তাকে তাদের প্রত্যাখ্যান করা রোমান চার্চের কন্যারা হয়ে যাওয়াকে নির্দেশ করেছিল, এবং এরপর তারা এক মিথ্যা উপাসনা-ব্যবস্থা প্রতিষ্ঠা করল, যা ধর্মগ্রন্থে মিথ্যা নবী (ধর্মত্যাগী প্রোটেস্ট্যান্টবাদ) হিসেবে চিহ্নিত। ২২ অক্টোবর, ১৮৪৪-এ বিশ্বাসের দ্বারা পবিত্রস্থানে প্রবেশ করা বিশ্বস্ত মিলারাইটরা তৃতীয় স্বর্গদূতের আলো গ্রহণ করেছিলেন এবং সেই মিথ্যা উপাসনা-ব্যবস্থার বিরুদ্ধে ভর্ত্সনা প্রকাশ করেছিলেন, যা নিজেকে প্রোটেস্ট্যান্ট বলে দাবি করলেও পৌত্তলিকতার মূল পরম্পরা—অর্থাৎ সূর্য-উপাসনা—ধরে রেখেছে। যিহূদা থেকে আসা নবীটি প্রতীকভাবে মিলারাইট অ্যাডভেন্টবাদকে চিত্রিত করেছিলেন, যারা ২২ অক্টোবর, ১৮৪৪-এ আগত তৃতীয় স্বর্গদূতের বার্তাকে চিনতে পেরে তা উপস্থাপন করেছিল।</w:t>
      </w:r>
    </w:p>
    <w:p>
      <w:pPr>
        <w:pStyle w:val="ArticleBody"/>
        <w:jc w:val="left"/>
      </w:pPr>
      <w:r>
        <w:rPr>
          <w:rFonts w:ascii="Nirmala UI" w:hAnsi="Nirmala UI" w:eastAsia="Nirmala UI" w:cs="Nirmala UI"/>
        </w:rPr>
        <w:t>যেরোবোয়াম নবীকে তাঁর বাড়িতে গিয়ে খাওয়া-দাওয়া করে সতেজ হতে বললে, নবী প্রভু তাঁর কাছে যে নির্দিষ্ট নির্দেশ দিয়েছিলেন, তা জানালেন। সেই আদেশটি মিলারাইট অ্যাডভেন্টবাদকেও দেওয়া হয়েছিল। আদেশ ছিল, তারা যেন যে পথে এসেছে, সেই পথে ফিরে না যায়; আর মিলারাইট অ্যাডভেন্টবাদ প্রোটেস্ট্যান্ট সম্প্রদায়সমূহ থেকে বেরিয়ে এসেছিল। ১৮৪৪ সালের বসন্তে প্রথম হতাশার সময় তারা প্রোটেস্ট্যান্টদের থেকে বিচ্ছিন্ন হয়েছিল, এবং যিরমিয়াহ যিহূদার নবীকে দেওয়া একই নির্দেশেরই একটি উদাহরণ প্রদান করেন।</w:t>
      </w:r>
    </w:p>
    <w:p>
      <w:pPr>
        <w:pStyle w:val="ArticleScripture"/>
        <w:jc w:val="left"/>
      </w:pPr>
      <w:r>
        <w:rPr>
          <w:rFonts w:ascii="Nirmala UI" w:hAnsi="Nirmala UI" w:eastAsia="Nirmala UI" w:cs="Nirmala UI"/>
        </w:rPr>
        <w:t>তোমার বাক্যগুলি আমি পেলাম, আর আমি সেগুলো গ্রাস করলাম; আর তোমার বাক্য আমার হৃদয়ের আনন্দ ও উল্লাস হয়ে উঠল; কারণ আমাকে তোমার নামে ডাকা হয়, হে সেনাবাহিনীর প্রভু ঈশ্বর। আমি বিদ্রূপকারীদের সভায় বসিনি, আনন্দও করিনি; তোমার হাতের কারণে আমি একা বসেছিলাম; কারণ তুমি আমাকে রোষে পূর্ণ করেছ। আমার যন্ত্রণা অবিরাম কেন, আর আমার ক্ষত কেন আরোগ্যহীন, যা কিছুতেই সারে না? তুমি কি সম্পূর্ণরূপে আমার কাছে এক মিথ্যাবাদীর মতো হবে, আর এমন জলের মতো, যা শুকিয়ে যায়? অতএব প্রভু এই কথা বলেন, যদি তুমি ফিরে আস, তবে আমি তোমাকে আবার ফিরিয়ে আনব, আর তুমি আমার সামনে দাঁড়াবে; আর যদি তুমি নিকৃষ্টের মধ্য থেকে মূল্যবানটিকে বের করে আনো, তবে তুমি আমার মুখপাত্রের মতো হবে; তারা যেন তোমার কাছে ফিরে আসে, কিন্তু তুমি তাদের কাছে ফিরে যেয়ো না। আর আমি তোমাকে এই জাতির বিরুদ্ধে এক দুর্গবদ্ধ পিতলের প্রাচীর করে দেব; তারা তোমার বিরুদ্ধে লড়বে, কিন্তু তোমার উপর জয়ী হতে পারবে না; কারণ আমি তোমার সঙ্গে আছি তোমাকে রক্ষা ও মুক্তি দিতে, প্রভু বলেন। আর আমি তোমাকে দুষ্টদের হাত থেকে উদ্ধার করব, আর ভয়ংকরদের হাত থেকে মুক্ত করে নেব। যিরমিয় ১৫:১৬-২১।</w:t>
      </w:r>
    </w:p>
    <w:p>
      <w:pPr>
        <w:pStyle w:val="ArticleBody"/>
        <w:jc w:val="left"/>
      </w:pPr>
      <w:r>
        <w:rPr>
          <w:rFonts w:ascii="Nirmala UI" w:hAnsi="Nirmala UI" w:eastAsia="Nirmala UI" w:cs="Nirmala UI"/>
        </w:rPr>
        <w:t>দ্বিতীয় হায়-এর সময়-ভবিষ্যদ্বাণী পূর্ণ হওয়ার সময়, ১১ আগস্ট, ১৮৪০ সালে, প্রকাশিত বাক্যের দশম অধ্যায়ের পরাক্রমশালী স্বর্গদূত তাঁর হাতে খোলা একটি ছোট বই নিয়ে অবতরণ করলেন, এবং যোহনকে বলা হলো, গিয়ে বইটি নিয়ে তা খেতে। যিরমিয় ইতিহাসের সেই সময়ে যারা সেই ছোট বইটি খেয়েছিল তাদের প্রতিনিধিত্ব করেন, এবং বাক্যগুলি মধুর মতো মিষ্টি ছিল, কারণ সেগুলি ছিল তার "হৃদয়ের আনন্দ ও উল্লাস"। কিন্তু ঈশ্বরের "হাত"-এর কারণে যিরমিয় "ক্ষোভে" "পরিপূর্ণ" হয়েছিলেন, তিনি "আহত" হয়েছিলেন এবং "অবিরাম যন্ত্রণায়" ছিলেন। ঈশ্বরের "হাত"-এর কারণেই যিরমিয় ইঙ্গিত করেছিলেন যে ঈশ্বর যিরমিয়ের কাছে "মিথ্যাবাদীর ন্যায়" এবং "ব্যর্থ জলের" ন্যায় ছিলেন। প্রভু ১৮৪৩ সালের চার্টের কিছু সংখ্যার মধ্যে থাকা এক ভুলের ওপর তাঁর "হাত" রেখেছিলেন।</w:t>
      </w:r>
    </w:p>
    <w:p>
      <w:pPr>
        <w:pStyle w:val="ArticleBody"/>
        <w:jc w:val="left"/>
      </w:pPr>
      <w:r>
        <w:rPr>
          <w:rFonts w:ascii="Nirmala UI" w:hAnsi="Nirmala UI" w:eastAsia="Nirmala UI" w:cs="Nirmala UI"/>
        </w:rPr>
        <w:t>যিরমিয় মিলারাইটদের প্রথম নিরাশার প্রতীক, যা ঘটেছিল যখন হবক্কূকের দর্শন বিলম্বিত হয়েছিল। যাদের যিরমিয় প্রতিনিধিত্ব করেন, তাদের কাছে মনে হয়েছিল যে "বৃষ্টি" হিসেবে উপস্থাপিত বার্তাটি ব্যর্থ হয়েছে। কিন্তু হবক্কূক বলেছিলেন, "দর্শনটি এখনো নির্দিষ্ট সময়ের জন্য; কিন্তু শেষ কালে তা কথা বলবে এবং মিথ্যা বলবে না; যদিও তা বিলম্ব করে, তুমি তার জন্য অপেক্ষা কর; কারণ তা অবশ্যই আসবে, বিলম্ব করবে না।" যিরমিয় ভেবেছিলেন ঈশ্বর মিথ্যা বলেছেন, এবং বার্তাটি (বৃষ্টি) ব্যর্থ হয়েছে; কিন্তু তা কেবল বিলম্বিত হয়েছিল।</w:t>
      </w:r>
    </w:p>
    <w:p>
      <w:pPr>
        <w:pStyle w:val="ArticleBody"/>
        <w:jc w:val="left"/>
      </w:pPr>
      <w:r>
        <w:rPr>
          <w:rFonts w:ascii="Nirmala UI" w:hAnsi="Nirmala UI" w:eastAsia="Nirmala UI" w:cs="Nirmala UI"/>
        </w:rPr>
        <w:t>তখন ঈশ্বর যিরমিয়াকে নির্দেশ দিলেন যে, 'যদি তুমি ফিরে আস, তবে আমি আবার তোমাকে ফিরিয়ে আনব, এবং তুমি আমার সামনে দাঁড়াবে; আর যদি তুমি নিকৃষ্টের মধ্য থেকে মূল্যবানকে বের করে আনো, তবে তুমি আমার মুখের মতো হবে; তাদের তোমার কাছে ফিরে আসতে দাও, কিন্তু তুমি তাদের কাছে ফিরে যেও না।' এই হতাশার পর যিরমিয়া ঈশ্বরের সেই জনগণের প্রতিনিধিত্ব করলেন, যাদের প্রভুর সেবায় ফিরে আসতে হবে এবং বার্তাটি ব্যর্থ হয়েছে বলে মনে হলে যে নিরুৎসাহ সৃষ্টি হয়েছিল, তা ঝেড়ে ফেলতে হবে। যদি যিরমিয়া নির্ধারিত শর্তসমূহ পূরণ করতেন, ঈশ্বর তাঁকে তাঁর মুখপাত্র হতে দিতেন।</w:t>
      </w:r>
    </w:p>
    <w:p>
      <w:pPr>
        <w:pStyle w:val="ArticleBody"/>
        <w:jc w:val="left"/>
      </w:pPr>
      <w:r>
        <w:rPr>
          <w:rFonts w:ascii="Nirmala UI" w:hAnsi="Nirmala UI" w:eastAsia="Nirmala UI" w:cs="Nirmala UI"/>
        </w:rPr>
        <w:t>এই সময়ে আমাদের অধ্যয়নের জন্য আরও গুরুত্বপূর্ণ হলো, সেই "উপহাসকারীদের সমাবেশ" সম্পর্কে ঈশ্বর যিরমিয়াকে যা বলেছিলেন, যারা তার হতাশা দেখে "আনন্দ করছিল"। তিনি যিরমিয়াকে বলেছিলেন, উপহাসকারীরা চাইলে তার কাছে ফিরে আসতে পারে, কিন্তু তিনি যেন কখনোই তাদের কাছে ফিরে না যান। যিরমিয়া প্রতিনিধিত্ব করছিলেন তাদের, যারা সেই প্রোটেস্ট্যান্টদের বিরুদ্ধে দাঁড়িয়েছিল, যারা সদ্য ক্যাথলিক গির্জায় ফিরে যাওয়ার সিদ্ধান্ত নিয়েছিল এবং বাবিলের কন্যারা, বাল ও আশতারোথের মিথ্যা ভাববাদী, হয়ে উঠেছিল। যিরমিয়া ছিলেন সেই যিহূদীয় নবীর প্রতিরূপ, যিনি ভাববাণীর ধারাবাহিকতার একই পর্যায়ে উত্তর রাজ্যের সূচনাকালে যেরোবোয়ামের ভ্রান্ত উপাসনা-পদ্ধতিকে তিরস্কার করেছিলেন; এভাবে তিনি এমন এক ভ্রান্ত উপাসনা-পদ্ধতির প্রবর্তনের আদিরূপ দেখিয়েছিলেন, যা উত্তর রাজ্যের ইতিহাসের শেষভাগে ক্যাথলিকতাবাদের প্রতিচ্ছবি হয়ে দাঁড়ায়। যেরোবোয়াম যখন মিত্রতা করার প্রস্তাব দিল, তখন নবী তাকে বলেছিলেন যে, তিনি নিজে যেন না খান, না পান করেন, এবং যেদিক দিয়ে এসেছেন সেই পথ দিয়ে যেন ফিরে না যান।</w:t>
      </w:r>
    </w:p>
    <w:p>
      <w:pPr>
        <w:pStyle w:val="ArticleScripture"/>
        <w:jc w:val="left"/>
      </w:pPr>
      <w:r>
        <w:rPr>
          <w:rFonts w:ascii="Nirmala UI" w:hAnsi="Nirmala UI" w:eastAsia="Nirmala UI" w:cs="Nirmala UI"/>
        </w:rPr>
        <w:t>তখন রাজা ঈশ্বরের লোককে বললেন, আমার সঙ্গে বাড়িতে চল, নিজেকে সতেজ কর, আর আমি তোমাকে পুরস্কার দেব। কিন্তু ঈশ্বরের লোক রাজাকে বললেন, তুমি যদি তোমার গৃহের অর্ধেকও আমাকে দাও, তবুও আমি তোমার সঙ্গে যাব না; এবং আমি এই স্থানে রুটি খাব না, পানি পানও করব না। কারণ প্রভুর বাক্যে আমাকে এমন আজ্ঞা দেওয়া হয়েছে: রুটি খেয়ো না, পানি পান করো না, আর যে পথে তুমি এসেছ সেই পথেই আবার ফিরো না। ১ রাজাবলি ১৩:৭-৯।</w:t>
      </w:r>
    </w:p>
    <w:p>
      <w:pPr>
        <w:pStyle w:val="ArticleBody"/>
        <w:jc w:val="left"/>
      </w:pPr>
      <w:r>
        <w:rPr>
          <w:rFonts w:ascii="Nirmala UI" w:hAnsi="Nirmala UI" w:eastAsia="Nirmala UI" w:cs="Nirmala UI"/>
        </w:rPr>
        <w:t>যিহূদীয় নবীর উক্তি এলিয়াহর কাহিনীতে বাল ও আশতারোথের মিথ্যা নবীদের কাজের সঙ্গে মিল খায়। অবশ্যই, মিলারাইটদের ইতিহাসও এলিয়াহর ইতিহাস, কারণ মিলারই ছিলেন এলিয়াহ। এলিয়াহর কাহিনীতে বাল ও আশতারোথের নবীরা প্রতারণার নৃত্য করেছিল; ঈশ্বরের কাছ থেকে আগুন নেমে এসে এলিয়াহর অর্ঘ্য ভস্মীভূত করলে সেই প্রতারণা যে নির্বুদ্ধিতা ছিল তা প্রকাশ পায়; এই ঘটনা মিলারাইট ইতিহাসের মধ্যরাত্রির আহ্বানে পবিত্র আত্মার বর্ষণকে প্রতীকায়িত করেছিল। সেই ইতিহাসের মুখোমুখি সংঘর্ষটি দ্বিতীয় এলিয়াহ—অর্থাৎ বাপ্তিস্মদাতা যোহন—এর সেই মুখোমুখি সংঘর্ষকে প্রতিনিধিত্ব করেছিল, যখন হেরোদিয়াসের কন্যা (সালোমে) প্রতারণার নৃত্য পরিবেশন করেছিল। হেরোদিয়াসকে ইযেবেল দ্বারা প্রতীকায়িত করা হয়েছিল, এবং ইযেবেল ক্যাথলিক চার্চের প্রতীক।</w:t>
      </w:r>
    </w:p>
    <w:p>
      <w:pPr>
        <w:pStyle w:val="ArticleBody"/>
        <w:jc w:val="left"/>
      </w:pPr>
      <w:r>
        <w:rPr>
          <w:rFonts w:ascii="Nirmala UI" w:hAnsi="Nirmala UI" w:eastAsia="Nirmala UI" w:cs="Nirmala UI"/>
        </w:rPr>
        <w:t>১৮৪৪ সালে প্রোটেস্ট্যান্ট গির্জাগুলি হেরোদিয়াসের কন্যা সালোমে (ইজেবেল) হয়ে উঠল। প্রতারণার নৃত্যে হেরোদ তার রাজ্যের অর্ধেক দেওয়ার প্রতিশ্রুতি দিয়েছিল, এবং সে তা তার জন্মদিনে করেছিল—এভাবে সে শেষ সময়ের প্রতিরূপ স্থাপন করেছিল, যখন আহাবের (উত্তরের দশ রাজ্যের রাজা) দ্বারা প্রতিরূপিত সেই দশ রাজা তাদের রাজ্য পোপতন্ত্রকে (ইজেবেল) দিয়ে দিতে সম্মত হবে। “তোমার রাজ্যের অর্ধেক” দেওয়া একটি জোটের প্রতীক, এবং যিহূদা থেকে আগত ভাববাদী স্পষ্ট করে যেরোবোয়ামকে জানাচ্ছিলেন যে তিনি কখনও ধর্মত্যাগী রাজার সঙ্গে জোট বাঁধবেন না বা তার জাল উপাসনা-ব্যবস্থাকে সমর্থন করবেন না।</w:t>
      </w:r>
    </w:p>
    <w:p>
      <w:pPr>
        <w:pStyle w:val="ArticleBody"/>
        <w:jc w:val="left"/>
      </w:pPr>
      <w:r>
        <w:rPr>
          <w:rFonts w:ascii="Nirmala UI" w:hAnsi="Nirmala UI" w:eastAsia="Nirmala UI" w:cs="Nirmala UI"/>
        </w:rPr>
        <w:t>প্রভুও যিরমিয়াকে তাই বলেছিলেন, যখন তিনি বললেন, "উপহাসকারীদের সমাবেশ" (ধর্মত্যাগী প্রোটেস্ট্যান্টবাদ) যিরমিয়ার কাছে ফিরে আসতে পারে, কিন্তু যিরমিয়া কখনো তাদের কাছে ফিরে যাবে না, বা যে পথে সে এসেছিল সেই পথে ফিরে যাবে না। কিন্তু যিহূদার নবী ঠিক সেটাই করেছিল, কারণ সে এক মিথ্যা ও প্রতারক নবীর দ্বারা প্রতারিত হয়েছিল, যিহূদিয়ায় ফিরে যাওয়ার আগে—তাকে যে কাজ দেওয়া হয়েছিল তা শেষ করার আগেই।</w:t>
      </w:r>
    </w:p>
    <w:p>
      <w:pPr>
        <w:pStyle w:val="ArticleScripture"/>
        <w:jc w:val="left"/>
      </w:pPr>
      <w:r>
        <w:rPr>
          <w:rFonts w:ascii="Nirmala UI" w:hAnsi="Nirmala UI" w:eastAsia="Nirmala UI" w:cs="Nirmala UI"/>
        </w:rPr>
        <w:t>সেই সময় বেতেলে একজন বৃদ্ধ নবী বাস করতেন; এবং তার পুত্ররা এসে তাকে জানাল যে সেই দিন বেতেলে ঈশ্বরের লোক যা যা করেছিলেন সব; তিনি রাজাকে যে কথাগুলি বলেছিলেন, সেগুলিও তারা তাদের পিতাকে বলল। তখন তাদের পিতা বললেন, তিনি কোন পথে গেলেন? কারণ যিহূদা থেকে আগত সেই ঈশ্বরের লোক কোন পথে গিয়েছিলেন, তা তার পুত্ররা দেখেছিল। তিনি তার পুত্রদের বললেন, আমার জন্য গাধাটিতে জিন কষাও। তখন তারা তার জন্য গাধাটিতে জিন কষাল; তিনি তাতে আরোহন করলেন, এবং ঈশ্বরের লোকের পিছনে গেলেন, এবং তাকে একটি ওক গাছের নিচে বসে থাকতে পেলেন; তিনি তাকে বললেন, তুমি কি যিহূদা থেকে আসা ঈশ্বরের লোক? তিনি বললেন, আমি। তখন তিনি তাকে বললেন, আমার সঙ্গে ঘরে চলো এবং রুটি খাও। তিনি বললেন, আমি তোমার সঙ্গে ফিরে যেতে পারি না, তোমার সঙ্গে ঘরে ঢুকতেও পারি না; এই স্থানে আমি তোমার সঙ্গে না রুটি খাব, না জল পান করব; কারণ প্রভুর বাক্য দ্বারা আমাকে বলা হয়েছে, সেখানে তুমি রুটি খাবে না, জলও পান করবে না; এবং তুমি যে পথে এসেছ সেই পথে ফিরে যেয়ো না। সে তাকে বলল, আমিও তোমার মতোই এক নবী; এবং প্রভুর বাক্য দ্বারা এক স্বর্গদূত আমাকে বলেছে, তাকে তোমার সঙ্গে ফিরিয়ে তোমার ঘরে নিয়ে এসো, যাতে সে রুটি খেতে ও জল পান করতে পারে। কিন্তু সে তার কাছে মিথ্যা বলল। তাই তিনি তার সঙ্গে ফিরে গেলেন, এবং তার ঘরে রুটি খেলেন ও জল পান করলেন। আর যখন তারা টেবিলে বসেছিল, তখন যিনি তাকে ফিরিয়ে এনেছিলেন সেই নবীর কাছে প্রভুর বাক্য এল; আর তিনি যিহূদা থেকে আসা ঈশ্বরের লোকের প্রতি উচ্চস্বরে বললেন, প্রভু এইরূপ বলেন, যেহেতু তুমি প্রভুর মুখের আদেশ অমান্য করেছ, এবং তোমার ঈশ্বর প্রভু যে আদেশ তোমাকে দিয়েছিলেন তা পালন করোনি, বরং ফিরে এসেছ, এবং সেই স্থানে রুটি খেয়েছ ও জল পান করেছ, যেই স্থান সম্বন্ধে প্রভু তোমাকে বলেছিলেন, রুটি খেয়ো না, জল পান করো না; তোমার মৃতদেহ তোমার পিতৃপুরুষদের সমাধিতে পৌঁছবে না।</w:t>
      </w:r>
    </w:p>
    <w:p>
      <w:pPr>
        <w:pStyle w:val="ArticleScripture"/>
        <w:jc w:val="left"/>
      </w:pPr>
      <w:r>
        <w:rPr>
          <w:rFonts w:ascii="Nirmala UI" w:hAnsi="Nirmala UI" w:eastAsia="Nirmala UI" w:cs="Nirmala UI"/>
        </w:rPr>
        <w:t>আর হলো যে, সে রুটি খাওয়ার পরে এবং পান করার পরে, তিনি তার জন্য গাধাটিতে জিন পরালেন—অর্থাৎ যাকে তিনি ফিরিয়ে এনেছিলেন সেই নবীর জন্য। আর যখন সে চলে গেল, পথে একটি সিংহ তার সঙ্গে দেখা করল এবং তাকে হত্যা করল; আর তার মৃতদেহটি পথে পড়ে রইল, আর গাধাটি তার পাশে দাঁড়িয়ে রইল; সিংহটিও সেই মৃতদেহের পাশে দাঁড়িয়ে রইল। আর দেখ, লোকেরা সেখানে দিয়ে যেতে যেতে মৃতদেহটিকে পথে পড়ে থাকতে এবং সিংহটিকে মৃতদেহের পাশে দাঁড়িয়ে থাকতে দেখল; তারা এসে সেই শহরে খবর দিল যেখানে বৃদ্ধ নবী বাস করতেন। আর যে নবী তাকে পথ থেকে ফিরিয়ে এনেছিল, সে যখন এ কথা শুনল, বলল, ‘এটা ঈশ্বরের লোক; তিনি প্রভুর বাক্যের অবাধ্য হয়েছিলেন। তাই প্রভু তাঁকে সিংহের হাতে সমর্পণ করেছেন; সিংহ তাকে ছিঁড়ে ফেলেছে ও হত্যা করেছে—প্রভু যেভাবে তাঁর কাছে বলেছিলেন, সেই বাক্য অনুযায়ী।’ আর তিনি তাঁর পুত্রদের বললেন, ‘আমার জন্য গাধাটিতে জিন পরাও।’ আর তারা গাধাটিতে জিন পরাল। আর তিনি গিয়ে দেখলেন, তার মৃতদেহটি পথে পড়ে আছে, এবং গাধা ও সিংহ মৃতদেহটির পাশে দাঁড়িয়ে আছে; সিংহটি মৃতদেহটি খায়নি, আর গাধাটিকেও ছিঁড়ে ফেলেনি। তখন নবী ঈশ্বরের লোকটির মৃতদেহ তুলে গাধার পিঠে তুললেন এবং তাকে ফিরিয়ে আনলেন; আর সেই বৃদ্ধ নবী শহরে এলেন তাকে শোক করার ও কবর দেওয়ার জন্য। আর তিনি তার মৃতদেহটিকে নিজের সমাধিতে শুইয়ে দিলেন; আর তারা তাকে নিয়ে বিলাপ করল, বলল, ‘হায়, আমার ভাই!’ আর হলো যে, তাকে কবর দেওয়ার পরে, তিনি তাঁর পুত্রদের বললেন, ‘আমি মারা গেলে আমাকে সেই সমাধিতেই কবর দেবে, যেখানে ঈশ্বরের লোকটি কবর দেওয়া হয়েছে; আমার অস্থিগুলো তার অস্থিগুলোর পাশে শুইয়ে দেবে। কারণ তিনি যে বাক্যটি প্রভুর কথায় বেতেলের বেদির বিরুদ্ধে এবং সামারিয়ার নগরীগুলির উচ্চস্থানগুলির ঘরসমূহের বিরুদ্ধে ঘোষণা করেছিলেন, তা নিশ্চয়ই ঘটবে।’ ১ রাজাবলি ১৩:১১-৩২।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যখন ঈশ্বরের শক্তি কোনটি সত্য সে বিষয়ে সাক্ষ্য দেয়, সেই সত্য চিরকাল সত্য হিসেবেই প্রতিষ্ঠিত থাকবে। ঈশ্বর যে আলো দিয়েছেন, তার বিরোধী কোনো পরবর্তী অনুমান গ্রাহ্য করা হবে না। মানুষ উঠবে ধর্মগ্রন্থের এমন সব ব্যাখ্যা নিয়ে, যা তাদের কাছে সত্য, কিন্তু যা সত্য নয়। এই সময়ের জন্য যে সত্য, ঈশ্বর তা আমাদের বিশ্বাসের ভিত্তি হিসেবে দিয়েছেন। তিনি নিজেই আমাদের শিখিয়েছেন, সত্য কী। কেউ একজন উঠবে, তারপর আরেকজন, নতুন আলো নিয়ে, যা তাঁর পবিত্র আত্মার প্রমাণস্বরূপ ঈশ্বর যে আলো দিয়েছেন তার বিরোধী। কয়েকজন এখনো জীবিত আছেন, যারা এই সত্য প্রতিষ্ঠার অভিজ্ঞতার মধ্য দিয়ে গিয়েছিলেন। ঈশ্বর কৃপাপূর্বক তাদের জীবন রক্ষা করেছেন, যাতে তারা তাদের জীবনের অন্ত পর্যন্ত তারা যে অভিজ্ঞতার মধ্য দিয়ে গিয়েছিলেন তা বারবার পুনরাবৃত্তি করতে পারেন, যেমন প্রেরিত যোহনও তাঁর জীবনের অন্ত অবধি করেছিলেন। আর যে ধ্বজাধারীরা মৃত্যুবরণ করেছেন, তারা তাদের রচনার পুনর্মুদ্রণের মাধ্যমে কথা বলবেন। আমাকে নির্দেশ দেওয়া হয়েছে যে এভাবেই তাদের কণ্ঠ শোনা যাবে। এ সময়ের জন্য সত্য কী সে বিষয়ে তারা তাদের সাক্ষ্য দেবে।</w:t>
      </w:r>
    </w:p>
    <w:p>
      <w:pPr>
        <w:pStyle w:val="ArticleScripture"/>
        <w:jc w:val="left"/>
      </w:pPr>
      <w:r>
        <w:rPr>
          <w:rFonts w:ascii="Nirmala UI" w:hAnsi="Nirmala UI" w:eastAsia="Nirmala UI" w:cs="Nirmala UI"/>
        </w:rPr>
        <w:t>আমাদের বিশ্বাসের বিশেষ মূলবিন্দুগুলোর সঙ্গে বিরোধী বার্তা নিয়ে যারা আসে, তাদের কথা আমাদের গ্রহণ করা উচিত নয়। তারা শাস্ত্রের বিপুল অংশ একত্র করে, এবং তাদের দাবিকৃত তত্ত্বগুলোর চারদিকে প্রমাণ হিসেবে সেগুলো স্তূপ করে। গত পঞ্চাশ বছরে এই কাজ বারবার করা হয়েছে। আর শাস্ত্র ঈশ্বরের বাক্য এবং তা সম্মানিত হওয়া উচিত হলেও, সেগুলোর প্রয়োগ—যদি এমন প্রয়োগ ঈশ্বর যে ভিত্তিকে এই পঞ্চাশ বছর ধরে স্থির রেখেছেন তার একটি স্তম্ভকেও টলিয়ে দেয়—তবে তা এক মহাভুল। যে এমন প্রয়োগ করে, সে জানে না সেই পবিত্র আত্মার বিস্ময়কর প্রকাশ, যা ঈশ্বরের লোকদের কাছে আসা অতীত বার্তাগুলিকে শক্তি ও বল দিয়েছে।</w:t>
      </w:r>
    </w:p>
    <w:p>
      <w:pPr>
        <w:pStyle w:val="ArticleScripture"/>
        <w:jc w:val="left"/>
      </w:pPr>
      <w:r>
        <w:rPr>
          <w:rFonts w:ascii="Nirmala UI" w:hAnsi="Nirmala UI" w:eastAsia="Nirmala UI" w:cs="Nirmala UI"/>
        </w:rPr>
        <w:t>এল্ডার জি-এর প্রমাণগুলো নির্ভরযোগ্য নয়। সেগুলো গ্রহণ করা হলে, সেগুলো যে সত্য আমাদের আজ যা বানিয়েছে—সেই সত্যের প্রতি ঈশ্বরের লোকদের বিশ্বাস ধ্বংস করে দেবে।</w:t>
      </w:r>
    </w:p>
    <w:p>
      <w:pPr>
        <w:pStyle w:val="ArticleScripture"/>
        <w:jc w:val="left"/>
      </w:pPr>
      <w:r>
        <w:rPr>
          <w:rFonts w:ascii="Nirmala UI" w:hAnsi="Nirmala UI" w:eastAsia="Nirmala UI" w:cs="Nirmala UI"/>
        </w:rPr>
        <w:t>এই বিষয়টিতে আমাদের দৃঢ় সিদ্ধান্তে পৌঁছাতে হবে; কারণ শাস্ত্র দিয়ে তিনি যে যুক্তিগুলো প্রমাণ করতে চাইছেন, সেগুলো সুসংগত নয়। সেগুলো প্রমাণ করে না যে ঈশ্বরের লোকদের অতীত অভিজ্ঞতা একটি ভ্রান্তি ছিল। আমাদের কাছে সত্য ছিল; আমরা ঈশ্বরের স্বর্গদূতদের দ্বারা পরিচালিত হয়েছিলাম। পবিত্র আত্মার নির্দেশনাতেই পবিত্রস্থান বিষয়টি উপস্থাপিত হয়েছিল। আমাদের বিশ্বাসের যে দিকগুলোতে কারো কোনো ভূমিকা ছিল না, তার পক্ষে সেগুলো সম্পর্কে নীরব থাকাই প্রকৃত বাগ্মিতা। ঈশ্বর কখনো নিজেকেই বিরোধ করেন না। যা সত্য নয় তার পক্ষে সাক্ষ্য দিতে শাস্ত্রের প্রমাণগুলোকে জোর করে ব্যবহার করা হলে, তা অপপ্রয়োগ। আর একজন, তারপর আরেকজন উঠবে এবং তথাকথিত মহা আলো নিয়ে আসবে, এবং তাদের দাবি পেশ করবে। কিন্তু আমরা পুরোনো মাইলফলকগুলোর পক্ষে দৃঢ় থাকি। [১ যোহন ১:১-১০ উদ্ধৃত।]</w:t>
      </w:r>
    </w:p>
    <w:p>
      <w:pPr>
        <w:pStyle w:val="ArticleScripture"/>
        <w:jc w:val="left"/>
      </w:pPr>
      <w:r>
        <w:rPr>
          <w:rFonts w:ascii="Nirmala UI" w:hAnsi="Nirmala UI" w:eastAsia="Nirmala UI" w:cs="Nirmala UI"/>
        </w:rPr>
        <w:t>আমাকে নির্দেশ দেওয়া হয়েছে বলতে যে, এই কথাগুলি আমরা এই সময়ের জন্য উপযুক্ত বলে ব্যবহার করতে পারি, কারণ এমন এক সময় এসেছে যখন পাপকে তার সঠিক নামে ডাকা আবশ্যক। যারা রূপান্তরিত নয়, যারা নিজেদের গৌরব খোঁজে, তারা আমাদের কাজকে বাধাগ্রস্ত করছে। তারা চায় যেন তাদের নতুন তত্ত্বগুলোর উদ্ভাবক হিসেবে বিবেচনা করা হয়; তারা এগুলোকে সত্য বলে দাবি করে উপস্থাপন করে। কিন্তু এই তত্ত্বগুলো গ্রহণ করলে, তা সেই সত্যের অস্বীকৃতির দিকে নিয়ে যাবে, যে সত্য বিগত পঞ্চাশ বছর ধরে ঈশ্বর তাঁর জনগণকে দিয়ে আসছেন, এবং পবিত্র আত্মার প্রদর্শনের মাধ্যমে সে সত্যকে সমর্থন করে আসছেন। নির্বাচিত বার্তাসমূহ, খণ্ড ১, ১৬১।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তিয়াত্তর</dc:title>
  <dc:subject>ঐতিহাসিক সাদৃশ্যের উন্মোচন: যেরোবোয়ামের প্রতারণা এবং অ্যাডভেন্টিস্ট আন্দোলনের বিশ্বাসের পরীক্ষা</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