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চুয়াত্তর</w:t>
      </w:r>
    </w:p>
    <w:p>
      <w:pPr>
        <w:pStyle w:val="ArticleSubtitle"/>
        <w:jc w:val="left"/>
      </w:pPr>
      <w:r>
        <w:rPr>
          <w:rFonts w:ascii="Nirmala UI" w:hAnsi="Nirmala UI" w:eastAsia="Nirmala UI" w:cs="Nirmala UI"/>
        </w:rPr>
        <w:t>ভবিষ্যদ্বাণীমূলক ধাঁধার উন্মোচন: ইজেকিয়েলের ঘৃণ্য কাজসমূহ, শেষ দিনের কলিসিয়া এবং পশুর চিহ্ন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ইজেকিয়েলের অষ্টম অধ্যায়ের চারটি ঘৃণ্য কাজ ঈশ্বরের শেষকালের লাওদিকীয় গির্জার নেতৃত্বকে সূর্যকে প্রণাম করতে পরিচালিত করে, এবং ফলস্বরূপ তারা পশুর চিহ্ন গ্রহণ করে। পরবর্তী অধ্যায়, যা একই দর্শন, ঈশ্বরের শেষকালের গির্জায় যারা ঈশ্বরের সীল গ্রহণ করে তাদেরকে তুলে ধরে। সিস্টার হোয়াইট আমাদের জানান যে ইজেকিয়েলের নবম অধ্যায়ের সীলকরণটি প্রকাশিত বাক্যের সপ্তম অধ্যায়ে বর্ণিত সীলকরণেরই সমান। ঈশ্বর একটি জাতিকে তার তৃতীয় ও চতুর্থ প্রজন্মে বিচার করেন, এবং ইজেকিয়েলের চারটি ঘৃণ্য কাজ ১৮৬৩ সালে শুরু হওয়া বিদ্রোহের চার প্রজন্মকে চিহ্নিত করে, যখন লাওদিকীয় অ্যাডভেন্টিজম হাবাক্কূকের দুটি ফলকের একটি নকল প্রতিরূপ প্রবর্তন করেছিল, যা ঈশ্বর ও তাঁর জনগণের মধ্যে চুক্তিসম্পর্কের প্রতীক হিসেবে দেওয়া হয়েছিল, যেমন প্রাচীন ইস্রায়েলের সূচনায় দশ আজ্ঞার দুটি ফলক দেওয়া হয়েছিল।</w:t>
      </w:r>
    </w:p>
    <w:p>
      <w:pPr>
        <w:pStyle w:val="ArticleBody"/>
        <w:jc w:val="left"/>
      </w:pPr>
      <w:r>
        <w:rPr>
          <w:rFonts w:ascii="Nirmala UI" w:hAnsi="Nirmala UI" w:eastAsia="Nirmala UI" w:cs="Nirmala UI"/>
        </w:rPr>
        <w:t>আরনের সোনার বাছুরটি ছিল এক নকল মূর্তি, বিদ্রোহের প্রতীক, যা প্রকাশ পেল ঠিক তখনই যখন ঈশ্বর ঈর্ষার প্রকৃত মূর্তির প্রতিনিধিত্বকারী দুটি ফলক প্রস্তুত করছিলেন। আরনের সোনার বাছুরটি ভুয়া ১৮৬৩ সালের চার্টটিকে প্রতীকায়িত করেছিল, যা লেবীয়পুস্তক ছাব্বিশ অধ্যায়ের 'সাত বার'-কে অন্যান্য সময়-ভবিষ্যদ্বাণীর সঙ্গে বার্তা থেকে সরিয়ে দিয়েছিল। অতএব, লাওদিকীয় অ্যাডভেন্টিজম তার ইতিহাসের একেবারে সূচনাতেই ঈর্ষার একটি মূর্তি স্থাপন করেছিল, যেমন প্রাচীন ইস্রায়েলের প্রারম্ভে আরন করেছিলেন, এবং যেমন এফ্রাইমের উত্তর রাজ্যের প্রারম্ভে যেরোবোয়াম করেছিলেন।</w:t>
      </w:r>
    </w:p>
    <w:p>
      <w:pPr>
        <w:pStyle w:val="ArticleBody"/>
        <w:jc w:val="left"/>
      </w:pPr>
      <w:r>
        <w:rPr>
          <w:rFonts w:ascii="Nirmala UI" w:hAnsi="Nirmala UI" w:eastAsia="Nirmala UI" w:cs="Nirmala UI"/>
        </w:rPr>
        <w:t>লেবীয় পুস্তকের ছাব্বিশ অধ্যায়ের ‘সাত কাল’ ছিল সময়-সংক্রান্ত প্রথম ভবিষ্যদ্বাণী, যা বোঝার জন্য মিলারকে পরিচালিত করা হয়েছিল; আর ১৮৬৩ সালের বিদ্রোহে যে ভবিষ্যদ্বাণীমূলক সময়ের প্রথম রত্নটি পরিত্যক্ত হয়েছিল, সেটিও ছিল এটি। ১৮৬৩ সাল চিহ্নিত করেছিল মিলারের স্বপ্নের রত্নগুলো ঢেকে দেওয়ার সূচনা এবং জাল রত্ন ও মুদ্রা প্রবর্তনের শুরু। ‘সাত কাল’ ছিল সেই ভিত্তিপ্রস্তর, যেটি নির্মাতারা প্রত্যাখ্যান করেছিল। ১৮৬৩ সালে মিলারাইট মন্দিরের নির্মাতারাই ‘সাত কাল’-এর সেই ভিত্তিপ্রস্তরকে সরিয়ে রেখেছিল, কিন্তু অন্তিম কালে সেই প্রস্তরই এখন কোণের প্রধান প্রস্তর। সেই প্রস্তরটি শাশ্বত শিলাকে প্রতিনিধিত্ব করত, এবং তা প্রভু যে দিনটি সৃষ্টি করেছিলেন, সেই দিন দ্বারাও প্রতীকায়িত ছিল; কারণ তা ছিল ভূমির সবথের বিশ্রামের একটি প্রতীক। ১৮৪৪ সালে মিলারাইট অ্যাডভেন্টবাদ যেরোবোয়ামের মিথ্যা উপাসনা-ব্যবস্থাকে তিরস্কার করেছিল এবং ‘প্রথম হতাশা’ নিয়ে ‘আনন্দিত’ হয়েছিল যে ‘পরিহাসকারীদের সমাবেশ’ থেকে বিচ্ছিন্ন হয়ে গিয়েছিল।</w:t>
      </w:r>
    </w:p>
    <w:p>
      <w:pPr>
        <w:pStyle w:val="ArticleBody"/>
        <w:jc w:val="left"/>
      </w:pPr>
      <w:r>
        <w:rPr>
          <w:rFonts w:ascii="Nirmala UI" w:hAnsi="Nirmala UI" w:eastAsia="Nirmala UI" w:cs="Nirmala UI"/>
        </w:rPr>
        <w:t>নির্মাতাদের নির্দেশ দেওয়া হয়েছিল যে তারা কখনোই "উপহাসকারীদের সমাবেশে" ফিরে যাবে না, যেমন যিহূদার নবীকে নির্দেশ দেওয়া হয়েছিল যে তিনি ১৮৪৪-এ তাঁকে যে পথ নিয়ে গিয়েছিল সেই পথের থেকে ভিন্ন পথে জেরুজালেমে ফিরে আসবেন। যে পথ তাঁকে ১৮৪৪-এ পৌঁছে দিয়েছিল, সেটিই ছিল যে পথ থেকে তিনি বেরিয়ে এসেছিলেন, যা ছিল প্রোটেস্ট্যান্টধর্ম; এবং সেই ইতিহাসে প্রোটেস্ট্যান্টধর্ম ধর্মত্যাগী প্রোটেস্ট্যান্টধর্মে পরিণত হয়ে গিয়েছিল। নির্মাতাদের আজ্ঞা দেওয়া হয়েছিল যেন তারা কখনোই "উপহাসকারীদের সমাবেশে" ফিরে না যায়, এবং তাদের নির্দেশ দেওয়া হয়েছিল যেন তারা তাদের খাদ্য না খায় বা তাদের জল না পান করে। নির্মাতারা ১৮৪০ সালে স্বর্গদূতের হাতে থাকা ছোট পুস্তকটি খেয়ে নিয়েছিলেন, এবং সেই খাদ্য তাদের মুখে মিষ্টি ছিল।</w:t>
      </w:r>
    </w:p>
    <w:p>
      <w:pPr>
        <w:pStyle w:val="ArticleBody"/>
        <w:jc w:val="left"/>
      </w:pPr>
      <w:r>
        <w:rPr>
          <w:rFonts w:ascii="Nirmala UI" w:hAnsi="Nirmala UI" w:eastAsia="Nirmala UI" w:cs="Nirmala UI"/>
        </w:rPr>
        <w:t>ভবিষ্যদ্বাণীর খাওয়া ও পান করা বাইবেল অধ্যয়নের জন্য ব্যবহৃত পদ্ধতির প্রতিনিধিত্ব করে। মিলারাইটদের ঈশ্বরের বাক্য অধ্যয়নের একটি নির্দিষ্ট পদ্ধতি দেওয়া হয়েছিল, এবং ওই নিয়মাবলি এমন এক সম্পূর্ণ ভিন্ন বাইবেলীয় বার্তা উৎপন্ন করেছিল, যা পথভ্রষ্ট প্রোটেস্ট্যান্টবাদ ও ক্যাথলিকধর্মের ধর্মতত্ত্ববিদেরা তাদের বিকৃত পদ্ধতি দিয়ে যে বার্তা তৈরি করেছিলেন, তার থেকে একেবারেই আলাদা ছিল। নির্মাতারা, যারা একই সঙ্গে যিহূদার নবীও, তাদের ফিরে গিয়ে পথভ্রষ্ট প্রোটেস্ট্যান্টবাদ বা ক্যাথলিকধর্ম—কোনোটিরই পদ্ধতি থেকে খাওয়া বা পান করা উচিত ছিল না। কিন্তু যিহূদার নবী ঠিক সেটাই করেছিলেন, এবং এর দ্বারা চিহ্নিত হয় যে ১৮৬৩ সালে লাওদিকীয় অ্যাডভেন্টবাদ ঠিক সেটাই করবে; কারণ ১৮৬৩ সালে তারা ‘সাত সময়’-এর বিষয়ে মিলারের প্রয়োগকে প্রত্যাখ্যান করতে পথভ্রষ্ট প্রোটেস্ট্যান্টবাদের ধর্মতাত্ত্বিক যুক্তিগুলি গ্রহণ করেছিল এবং সেইভাবে অহরোন ও যেরোবোয়ামের ঈর্ষার মূর্তিগুলি স্থাপন করেছিল। তখন লাওদিকীয় অ্যাডভেন্টবাদের প্রথম প্রজন্মের সূচনা ঘটেছিল।</w:t>
      </w:r>
    </w:p>
    <w:p>
      <w:pPr>
        <w:pStyle w:val="ArticleBody"/>
        <w:jc w:val="left"/>
      </w:pPr>
      <w:r>
        <w:rPr>
          <w:rFonts w:ascii="Nirmala UI" w:hAnsi="Nirmala UI" w:eastAsia="Nirmala UI" w:cs="Nirmala UI"/>
        </w:rPr>
        <w:t>যিহূদা থেকে আসা সেই ভাববাদী যেরোবোয়ামের সঙ্গে সাক্ষাৎ করার পর যিহূদায় ফেরার যাত্রা শুরু করলেন, কিন্তু তিনি আর সেখানে পৌঁছাতে পারেননি। সেই ভাববাদী লাওদিকীয় অ্যাডভেন্টবাদকে প্রতিনিধিত্ব করেন, যা ঈশ্বরপ্রেরণা অনুযায়ী ১৮৫৬ সালে মিলারাইট আন্দোলনে প্রবেশ করেছিল। সিস্টার হোয়াইট কখনও অ্যাডভেন্টবাদকে লাওদিকিয়া হিসেবে চিহ্নিত করা থেকে পিছিয়ে আসেননি, এবং লাওদিকিয়া কখনও বদলায়—এমন কোনো বাইবেলীয় প্রমাণ নেই। কিছু ব্যক্তি আছেন, যারা তাঁদের ব্যক্তিগত লাওদিকীয় অভিজ্ঞতা ত্যাগ করেন, কিন্তু গির্জা হিসেবে লাওদিকিয়াকে প্রভুর মুখ থেকে উগরে ফেলে দেওয়া হবে, কারণ ‘লাওদিকিয়া’ শব্দের অর্থ ‘বিচারপ্রাপ্ত এক জনগণ’। অ্যাডভেন্টবাদ এই সংজ্ঞাটি ব্যবহার করে দাবি করে যে, এটি স্বর্গীয় পবিত্রস্থানে বিচারকালের সময় বিদ্যমান গির্জাকে প্রতিনিধিত্ব করে। নিজেদের অন্ধত্বে তারা লাওদিকিয়ার अर्थে নিহিত ‘তদন্তমূলক বিচার’কে স্বীকার করে, কিন্তু ‘লাওদিকিয়া’ নামেই যে স্পষ্টভাবে ‘কার্যকরী বিচার’ প্রতিফলিত, তা তারা দেখতে পায় না।</w:t>
      </w:r>
    </w:p>
    <w:p>
      <w:pPr>
        <w:pStyle w:val="ArticleScripture"/>
        <w:jc w:val="left"/>
      </w:pPr>
      <w:r>
        <w:rPr>
          <w:rFonts w:ascii="Nirmala UI" w:hAnsi="Nirmala UI" w:eastAsia="Nirmala UI" w:cs="Nirmala UI"/>
        </w:rPr>
        <w:t>আর লাওদিকিয়ার মণ্ডলীর দূতের কাছে লিখ; এই কথা বলেন আমেন, বিশ্বস্ত ও সত্য সাক্ষী, ঈশ্বরের সৃষ্টির সূচনা; আমি তোমার কাজকর্ম জানি, যে তুমি না শীতল, না উষ্ণ; ইচ্ছে করি, তুমি হয় শীতল, নয় উষ্ণ হতে। সুতরাং তুমি যেহেতু কুসুম গরম, এবং না শীতল, না উষ্ণ, আমি তোমাকে আমার মুখ থেকে উগরে ফেলব। কারণ তুমি বলো, আমি ধনী, ধনে-সম্পদে সমৃদ্ধ হয়েছি, এবং কোনো কিছুর প্রয়োজন নেই; আর তুমি জান না যে তুমি দুর্দশাগ্রস্ত, করুণ, দরিদ্র, অন্ধ ও নগ্ন। প্রকাশিত বাক্য ৩:১৪-১৭।</w:t>
      </w:r>
    </w:p>
    <w:p>
      <w:pPr>
        <w:pStyle w:val="ArticleBody"/>
        <w:jc w:val="left"/>
      </w:pPr>
      <w:r>
        <w:rPr>
          <w:rFonts w:ascii="Nirmala UI" w:hAnsi="Nirmala UI" w:eastAsia="Nirmala UI" w:cs="Nirmala UI"/>
        </w:rPr>
        <w:t>যিহূদার নবী শেষ পর্যন্ত সেই মিথ্যা নবীর সঙ্গেই সমাহিত হন, যে প্রতারণা করে তাকে নিজের খাবার খেতে ও পানীয় পান করতে বাধ্য করেছিল। তারা দুজনেই একই কবরে সমাহিত হয়, আর বেতেলের সেই মিথ্যা নবী (ছদ্ম গির্জা) যিহূদার নবী মারা গেলে তাকে ভাই বলে ডাকে।</w:t>
      </w:r>
    </w:p>
    <w:p>
      <w:pPr>
        <w:pStyle w:val="ArticleScripture"/>
        <w:jc w:val="left"/>
      </w:pPr>
      <w:r>
        <w:rPr>
          <w:rFonts w:ascii="Nirmala UI" w:hAnsi="Nirmala UI" w:eastAsia="Nirmala UI" w:cs="Nirmala UI"/>
        </w:rPr>
        <w:t>তখন বেতেলে এক বৃদ্ধ নবী বাস করতেন; আর তাঁর পুত্ররা এসে তাঁকে জানাল যে, সেই দিন বেতেলে ঈশ্বরের লোক যা যা কাজ করেছিলেন, সবই—রাজাকে যে কথাগুলি তিনি বলেছিলেন, সেগুলিও তারা তাদের পিতাকে জানাল। তাদের পিতা তাদের বললেন, তিনি কোন পথে গেলেন? কারণ যিহূদা থেকে আসা সেই ঈশ্বরের লোক কোন পথে গিয়েছিলেন, তাদের পুত্ররা তা দেখেছিল। তিনি তাঁর পুত্রদের বললেন, আমার জন্য গাধাটিকে জিন পরাও। তখন তারা গাধাটিকে তাঁর জন্য জিন পরাল; আর তিনি তাতে চড়লেন, এবং ঈশ্বরের লোকের পিছু নিলেন, ও দেখলেন তিনি এক ওক গাছের নিচে বসে আছেন। তিনি তাঁকে বললেন, তুমি কি যিহূদা থেকে আসা ঈশ্বরের লোক? তিনি বললেন, হ্যাঁ, আমি। তখন তিনি তাঁকে বললেন, আমার সঙ্গে বাড়িতে চলো, রুটি খাও। তিনি বললেন, আমি তোমার সঙ্গে ফিরে যেতে পারি না, তোমার সঙ্গে ঘরেও ঢুকতে পারি না; এই স্থানে তোমার সঙ্গে আমি রুটি খাবও না, জলও পান করব না; কারণ প্রভুর বাক্যে আমাকে বলা হয়েছে, সেখানে তুমি রুটি খাবে না, জল পান করবে না, আর যে পথে তুমি এসেছিলে সেই পথে ফিরে যাবে না। তিনি তাঁকে বললেন, আমিও তোমার মতো একজন নবী; আর প্রভুর বাক্যে এক স্বর্গদূত আমাকে বলেছেন, তাকে তোমার সঙ্গে তোমার বাড়িতে ফিরিয়ে নিয়ে যাও, যাতে সে রুটি খায় এবং জল পান করে। কিন্তু তিনি তাঁর কাছে মিথ্যা বলেছিলেন। তাই তিনি তাঁর সঙ্গে ফিরে গেলেন, এবং তাঁর ঘরে রুটি খেলেন ও জল পান করলেন। এবং যখন তারা ভোজনের টেবিলে বসেছিল, তখন যে নবী তাঁকে ফিরিয়ে এনেছিল, তার কাছে প্রভুর বাক্য এল; এবং সে যিহূদা থেকে আসা ঈশ্বরের লোকের প্রতি উচ্চস্বরে বলল, প্রভু এইরূপ বলেন: যেহেতু তুমি প্রভুর মুখের আদেশ অমান্য করেছ এবং তোমার ঈশ্বর প্রভু যে আদেশ তোমাকে দিয়েছিলেন, তা পালন করোনি, বরং ফিরে এসে সেই স্থানে রুটি খেয়েছ এবং জল পান করেছ, যেখানে প্রভু তোমাকে বলেছিলেন, রুটি খেয় না, জল পান কর না; তাই তোমার মৃতদেহ তোমার পিতৃপুরুষদের সমাধিতে পৌঁছাবে না। ১ রাজাবলি ১৩:১১-২২।</w:t>
      </w:r>
    </w:p>
    <w:p>
      <w:pPr>
        <w:pStyle w:val="ArticleBody"/>
        <w:jc w:val="left"/>
      </w:pPr>
      <w:r>
        <w:rPr>
          <w:rFonts w:ascii="Nirmala UI" w:hAnsi="Nirmala UI" w:eastAsia="Nirmala UI" w:cs="Nirmala UI"/>
        </w:rPr>
        <w:t>১৮৪৪ সালের গ্রীষ্মকালে দ্বিতীয় স্বর্গদূতের বার্তা ঘোষণা করেছিল যে প্রোটেস্ট্যান্ট গির্জাগুলি পতিত হয়েছে এবং ক্যাথলিকবাদের কন্যা-গির্জায় পরিণত হয়েছে। মিলারাইট অ্যাডভেন্টবাদ পুরুষ ও নারীকে সেই সম্প্রদায়গুলো ছাড়তে আহ্বান জানিয়েছিল, কারণ সেখানে থেকে যাওয়া মানে ছিল আত্মিক ও চিরন্তন মৃত্যু। বেতেলের মিথ্যাবাদী নবী, যিরোবোয়াম বেতেলে যে ধর্মীয় ব্যবস্থা প্রতিষ্ঠা করেছিলেন, তারই প্রতিনিধিত্ব করে। তা ছিল এমন এক ব্যবস্থা, যা পশুর একটি প্রতিমা স্থাপন করেছিল; আর যে পশুটিকে অনুকরণ করা হয়েছিল, তা হলো ক্যাথলিকবাদের পশু। প্রোটেস্ট্যান্টরা নিজেদের প্রোটেস্ট্যান্ট হিসেবেই পরিচয় দিতে থাকল, কিন্তু তারা সূর্যের দিনটিকেই উপাসনার দিন হিসেবে পালন করতে থাকল, যা ক্যাথলিকবাদের কর্তৃত্বের চিহ্ন।</w:t>
      </w:r>
    </w:p>
    <w:p>
      <w:pPr>
        <w:pStyle w:val="ArticleBody"/>
        <w:jc w:val="left"/>
      </w:pPr>
      <w:r>
        <w:rPr>
          <w:rFonts w:ascii="Nirmala UI" w:hAnsi="Nirmala UI" w:eastAsia="Nirmala UI" w:cs="Nirmala UI"/>
        </w:rPr>
        <w:t>প্রোটেস্ট্যান্টরা নিজেদের প্রোটেস্ট্যান্ট বলে দাবি করে, যদিও প্রোটেস্ট্যান্ট হওয়ার একমাত্র সংজ্ঞা হলো রোমের বিরুদ্ধে প্রতিবাদ করা; আর এভাবে তাদের এই স্বীকারোক্তি রোমান গির্জার প্রতিচ্ছবি হয়ে দাঁড়ায়, কারণ সে নিজেকে একটি খ্রিস্টীয় প্রতিষ্ঠান বলে দাবি করে, যদিও সেই দাবির পক্ষে তার কোনো বাইবেলীয় ভিত্তি নেই। তার এই দাবি ভর করে আছে ঐতিহ্য ও রীতিনীতির ফাঁপা কর্তৃত্বের ওপর, যা সেই একই ভ্রান্ত কর্তৃত্ব, যার আশ্রয় নিয়ে প্রোটেস্ট্যান্টবাদ প্রোটেস্ট্যান্ট হওয়ার দাবি করে। এটাই সেই একই যুক্তি, যা সেভেন্থ-ডে অ্যাডভেন্টিস্টদের অন্ধ করেছিল—যাতে তারা বিশ্বাস করে যে লাওডিকিয়াবাসী হিসেবে তারা এখনো একটি নিরাপদ চুক্তি-সম্পর্কে আছে। এটাই সেই একই ভ্রান্ত কর্তৃত্ব, যা প্রাচীন ইস্রায়েল ঘোষণা করেছিল, যখন তারা বলেছিল, ‘প্রভুর মন্দির, প্রভুর মন্দির—আমরাই।’</w:t>
      </w:r>
    </w:p>
    <w:p>
      <w:pPr>
        <w:pStyle w:val="ArticleScripture"/>
        <w:jc w:val="left"/>
      </w:pPr>
      <w:r>
        <w:rPr>
          <w:rFonts w:ascii="Nirmala UI" w:hAnsi="Nirmala UI" w:eastAsia="Nirmala UI" w:cs="Nirmala UI"/>
        </w:rPr>
        <w:t>সতর্কবাণীটি ইহুদি জাতি কর্ণপাত করেনি। তারা ঈশ্বরকে ভুলে গেল, এবং তাঁর প্রতিনিধি হিসেবে তাদের উচ্চ বিশেষাধিকারকে দৃষ্টি থেকে হারিয়ে ফেলল। তারা যে আশীর্বাদ পেয়েছিল, তা পৃথিবীর জন্য কোনো আশীর্বাদ হয়ে ওঠেনি। তারা তাদের সব সুবিধা নিজেদের মহিমান্বয়ের জন্য কুক্ষিগত করেছিল। ঈশ্বর তাদের কাছে যে সেবা দাবি করেছিলেন, সে সেবা থেকে তাঁকে বঞ্চিত করেছিল, আর তাদের সহমানুষদের ধর্মীয় দিশা ও পবিত্র দৃষ্টান্ত থেকেও বঞ্চিত করেছিল। প্রলয়-পূর্ব বিশ্বের অধিবাসীদের মতো, তারা তাদের মন্দ হৃদয়ের প্রত্যেক কল্পনাকেই অনুসরণ করেছিল। এভাবে তারা পবিত্র বিষয়গুলোকেও প্রহসনে পরিণত করেছিল, বলে, 'প্রভুর মন্দির, প্রভুর মন্দির — এগুলোই' (Jeremiah 7:4), একই সময়ে তারা ঈশ্বরের চরিত্রকে বিকৃতভাবে উপস্থাপন করছিল, তাঁর নামকে অসম্মান করছিল, এবং তাঁর পবিত্রস্থানকে অপবিত্র করছিল।</w:t>
      </w:r>
    </w:p>
    <w:p>
      <w:pPr>
        <w:pStyle w:val="ArticleScripture"/>
        <w:jc w:val="left"/>
      </w:pPr>
      <w:r>
        <w:rPr>
          <w:rFonts w:ascii="Nirmala UI" w:hAnsi="Nirmala UI" w:eastAsia="Nirmala UI" w:cs="Nirmala UI"/>
        </w:rPr>
        <w:t>"প্রভুর দ্রাক্ষাক্ষেত্রের দায়িত্বে যাদেরকে স্থাপন করা হয়েছিল, তারা তাদের অর্পিত দায়িত্বের প্রতি বিশ্বস্ত ছিল না। যাজক ও শিক্ষকরা জনগণের বিশ্বস্ত শিক্ষাদাতা ছিলেন না। তারা ঈশ্বরের মঙ্গল ও করুণা, এবং তাদের প্রেম ও সেবার উপর তাঁর অধিকার তাদের সামনে রাখেনি। এই কৃষকেরা নিজেদের গৌরবই চাইত। তারা দ্রাক্ষাক্ষেত্রের ফল নিজেদের করে নিতে চেয়েছিল। মনোযোগ ও শ্রদ্ধা নিজেদের দিকে আকর্ষণ করাই ছিল তাদের উদ্দেশ্য।" খ্রিস্টের দৃষ্টান্তমূলক শিক্ষা, ২৯২।</w:t>
      </w:r>
    </w:p>
    <w:p>
      <w:pPr>
        <w:pStyle w:val="ArticleBody"/>
        <w:jc w:val="left"/>
      </w:pPr>
      <w:r>
        <w:rPr>
          <w:rFonts w:ascii="Nirmala UI" w:hAnsi="Nirmala UI" w:eastAsia="Nirmala UI" w:cs="Nirmala UI"/>
        </w:rPr>
        <w:t>১৮৬৩ সালে মিলারাইটদের আন্দোলন শেষ হয়েছিল, কিন্তু ১৮৫৬ সালেই এটি আর ফিলাডেলফিয়ানদের আন্দোলন ছিল না। মূসার বার্তা (“সাত বার”), যা এলিয়াহ (উইলিয়াম মিলার) উপস্থাপন করেছিলেন, তা প্রত্যাখ্যাত হয়েছিল, এবং সেই প্রত্যাখ্যান বেথেলের মিথ্যা নবীর পদ্ধতির উপর ভিত্তি করে ছিল। ১৮৬৩ ছিল ১৭৯৮ সালে শুরু হওয়া পঁয়ষট্টি বছরের সমাপ্তি, এবং এটি ছিল ইশাইয়ার সপ্তম অধ্যায়ের ভবিষ্যদ্বাণীর পরিসমাপ্তি।</w:t>
      </w:r>
    </w:p>
    <w:p>
      <w:pPr>
        <w:pStyle w:val="ArticleScripture"/>
        <w:jc w:val="left"/>
      </w:pPr>
      <w:r>
        <w:rPr>
          <w:rFonts w:ascii="Nirmala UI" w:hAnsi="Nirmala UI" w:eastAsia="Nirmala UI" w:cs="Nirmala UI"/>
        </w:rPr>
        <w:t>আর হলো যে, যিহূদার রাজা উজ্জিয়ার পুত্র যোথামের পুত্র আহাজের দিনে, সিরিয়ার রাজা রেসিন এবং ইস্রায়েলের রাজা রেমালিয়ার পুত্র পেকাহ যিরূশালেমের বিরুদ্ধে যুদ্ধ করতে অগ্রসর হল, কিন্তু তার বিরুদ্ধে বিজয়ী হতে পারল না। আর দায়ূদের গৃহকে জানানো হলো: “সিরিয়া এফ্রাইমের সঙ্গে মিলিত হয়েছে।” তখন তার হৃদয়, এবং তার প্রজাদের হৃদয়, বনের গাছপালা যেভাবে বাতাসে দুলে ওঠে সেভাবে কেঁপে উঠল। তখন প্রভু ইশায়াকে বললেন, “এখন তুমি এবং তোমার পুত্র শেআরইয়াশুব ধোপার ক্ষেতের সড়কে, উপরের পুকুরের নালার শেষ প্রান্তে, আহাজের সঙ্গে দেখা করতে বের হও; আর তাকে বল, ‘সাবধান থাক, এবং শান্ত থাক; ভয় করো না, এই ধোঁয়া ওঠা জ্বলন্ত মশাল দুটির লেজের কারণে হৃদয় দুর্বল করো না—সিরিয়ার রেসিনের এবং রেমালিয়ার পুত্রের প্রচণ্ড ক্রোধের জন্যও নয়। কারণ সিরিয়া, এফ্রাইম, এবং রেমালিয়ার পুত্র তোমার বিরুদ্ধে মন্দ পরামর্শ করেছে, বলে, “চল, আমরা যিহূদার বিরুদ্ধে উঠি এবং তাকে ত্রাস দিই; এবং সেখানে আমাদের জন্য একটি ভাঙন ঘটাই, এবং তার মধ্যে একজন রাজা বসাই—তাবেয়ালের পুত্রকে।” প্রভু ঈশ্বর এই কথা বলেন: “এটি স্থির থাকবে না, এটি ঘটবেও না। কারণ সিরিয়ার মাথা দামেস্ক, আর দামেস্কের মাথা রেসিন; এবং পঁয়ষট্টি বছরের মধ্যে এফ্রাইম ভেঙে পড়বে, যাতে আর কোনো জাতি না থাকে। আর এফ্রাইমের মাথা সমারিয়া, এবং সমারিয়ার মাথা রেমালিয়ার পুত্র। তোমরা যদি বিশ্বাস না কর, তবে নিশ্চয়ই প্রতিষ্ঠিত হবে না।’” ইশায়া ৭:১-৯।</w:t>
      </w:r>
    </w:p>
    <w:p>
      <w:pPr>
        <w:pStyle w:val="ArticleBody"/>
        <w:jc w:val="left"/>
      </w:pPr>
      <w:r>
        <w:rPr>
          <w:rFonts w:ascii="Nirmala UI" w:hAnsi="Nirmala UI" w:eastAsia="Nirmala UI" w:cs="Nirmala UI"/>
        </w:rPr>
        <w:t>আট নম্বর পদে পঁয়ষট্টি বছরের ভবিষ্যদ্বাণীটি নির্দেশ করে যে পঁয়ষট্টি বছরের ‘মধ্যে’ দশ গোত্রের উত্তর রাজ্যকে বন্দীদশায় নিয়ে যাওয়া হবে। এই দর্শনটি খ্রিস্টপূর্ব ৭৪২ সালে লিপিবদ্ধ হয়েছিল, এবং উনিশ বছর পরে খ্রিস্টপূর্ব ৭২৩ সালে এফ্রয়িম বিচ্ছিন্ন হয়ে পড়ে এবং আসিরীয়দের দ্বারা বন্দীদশায় নিয়ে যাওয়া হয়। খ্রিস্টপূর্ব ৬৭৭ সালে, পঁয়ষট্টি বছরের শেষ প্রান্তে, রাজা মনশে ধরা পড়েন এবং বাবিলে নিয়ে যাওয়া হয়। খ্রিস্টপূর্ব ৭৪২ সালের সেই সূচনাবিন্দু ইস্রায়েলের উত্তর রাজ্য ও দক্ষিণের রাজ্যগুলোর মধ্যে এক গৃহযুদ্ধকে চিহ্নিত করে; যেমন ১৮৬৩ সাল মার্কিন যুক্তরাষ্ট্রে উত্তর ও দক্ষিণের মধ্যে গৃহযুদ্ধের একেবারে কেন্দ্রবিন্দুকে চিহ্নিত করে। এই ভবিষ্যদ্বাণী যিশায়া ঘোষণা করেছিলেন আক্ষরিক মহিমাময় দেশে (যিহূদা), এবং ১৮৬৩-র ভবিষ্যদ্বাণী পূর্ণতা পেয়েছিল আত্মিক মহিমাময় দেশে (মার্কিন যুক্তরাষ্ট্রে)।</w:t>
      </w:r>
    </w:p>
    <w:p>
      <w:pPr>
        <w:pStyle w:val="ArticleBody"/>
        <w:jc w:val="left"/>
      </w:pPr>
      <w:r>
        <w:rPr>
          <w:rFonts w:ascii="Nirmala UI" w:hAnsi="Nirmala UI" w:eastAsia="Nirmala UI" w:cs="Nirmala UI"/>
        </w:rPr>
        <w:t>পঁয়ষট্টি বছরের সেই ভবিষ্যদ্বাণীর মধ্যে তিনটি মাইলফলক রয়েছে। খ্রিস্টপূর্ব ৭৪২ সালের গৃহযুদ্ধের উনিশ বছর পর, খ্রিস্টপূর্ব ৭২৩ সালে উত্তর রাজ্য বিক্ষিপ্ত হয়েছিল। পঁয়ষট্টি বছরের শেষে দক্ষিণ রাজ্যও বিক্ষিপ্ত হয়েছিল। এই ভবিষ্যদ্বাণীটি, এর শুরু ও শেষসহ, উত্তর ও দক্ষিণ রাজ্যের বিরুদ্ধে ঈশ্বরের উভয় ‘রোষ’-কে নির্দেশ করে; আর ঐ দুই রোষের সূচনার আগে উনিশ বছর করে একটি পূর্ববর্তী সময় থাকে, এবং তাদের পরিপূর্তির পর আরও উনিশ বছর করে একটি পরবর্তী সময়কাল থাকে।</w:t>
      </w:r>
    </w:p>
    <w:p>
      <w:pPr>
        <w:pStyle w:val="ArticleBody"/>
        <w:jc w:val="left"/>
      </w:pPr>
      <w:r>
        <w:rPr>
          <w:rFonts w:ascii="Nirmala UI" w:hAnsi="Nirmala UI" w:eastAsia="Nirmala UI" w:cs="Nirmala UI"/>
        </w:rPr>
        <w:t>সমগ্র কিয়াস্টিক কাঠামো উত্তর ও দক্ষিণের মধ্যে এক গৃহযুদ্ধের সময়কালকে শনাক্ত করে, যা সূচনা ও সমাপ্তিকে চিহ্নিত করে। সূচনা ও সমাপ্তির মাঝামাঝিতে গৃহযুদ্ধের দুই প্রতিপক্ষই দাসত্বে নিয়ে যাওয়া হয়েছিল, এবং যে পঁয়ষট্টি বছরের মধ্যে তারা দাসত্বে তাদের পরস্পর ছড়িয়ে-ছিটিয়ে পড়া অবস্থা থেকে বেরিয়ে এসে এক জাতিতে ঐক্যবদ্ধ হয়, তা ১৮৬৩ সালে গিয়ে মেলে, যা দাসদের মুক্তি দেওয়া দাসমুক্তি ঘোষণাপত্রের তারিখ। আক্ষরিক যিহুদায় এক গৃহযুদ্ধের ভবিষ্যদ্বাণী আত্মিক যিহুদার গৃহযুদ্ধে গিয়ে সমাপ্ত হয়, কারণ যীশু সর্বদা কোনো বিষয়ের শেষকে তার শুরুর মধ্য দিয়েই তুলে ধরেন, কেননা তিনিই আলফা ও ওমেগা।</w:t>
      </w:r>
    </w:p>
    <w:p>
      <w:pPr>
        <w:pStyle w:val="ArticleBody"/>
        <w:jc w:val="left"/>
      </w:pPr>
      <w:r>
        <w:rPr>
          <w:rFonts w:ascii="Nirmala UI" w:hAnsi="Nirmala UI" w:eastAsia="Nirmala UI" w:cs="Nirmala UI"/>
        </w:rPr>
        <w:t>১৮৬৩ সালের ইতিহাসকে ৭৪২ খ্রিষ্টপূর্বাব্দের ইতিহাস দিয়ে উপস্থাপিত করা হয়েছিল, যখন ভবিষ্যদ্বক্তা যিশায়া তাঁর পুত্রসহ যিহূদার দুষ্ট রাজা (আহাজ)-কে একটি বার্তা দিয়েছিলেন। উক্ত অংশে ৭৪২ খ্রিষ্টপূর্বাব্দকে যিহূদার রাজা আহাজের সাক্ষ্যের মাধ্যমে উপস্থাপিত করা হয়েছে; তিনি ঈশ্বরের পবিত্রস্থানের সেবা বন্ধ করে দিয়েছিলেন এবং ঈশ্বরের পার্থিব পবিত্রস্থানের একেবারে প্রাঙ্গণে তাঁর মহাযাজককে একটি সিরীয় মন্দিরের নমুনা স্থাপন করিয়েছিলেন।</w:t>
      </w:r>
    </w:p>
    <w:p>
      <w:pPr>
        <w:pStyle w:val="ArticleBody"/>
        <w:jc w:val="left"/>
      </w:pPr>
      <w:r>
        <w:rPr>
          <w:rFonts w:ascii="Nirmala UI" w:hAnsi="Nirmala UI" w:eastAsia="Nirmala UI" w:cs="Nirmala UI"/>
        </w:rPr>
        <w:t>দুষ্ট রাজা আহাজের ইতিহাসে (যিশাইয়ার ভবিষ্যদ্বাণী অনুসারে খ্রিস্টপূর্ব ৭৪২ সালে চিহ্নিত), যিরূশালেমের নেতা ঈশ্বরের গির্জায় পৌত্তলিক উপাসনা (ক্যাথলিকধর্ম) প্রবর্তন করেছিলেন, যেমন লাওদিকীয় অ্যাডভেন্টিজম এলিয়া দ্বারা পৌঁছে দেওয়া মোশির বার্তাকে বর্জন করার জন্য ধর্মত্যাগী প্রোটেস্ট্যান্টবাদের পদ্ধতিতে ফিরে গিয়েছিল। খ্রিস্টপূর্ব ৭৪২ সালে, যিশাইয়া ধোপার ক্ষেতের কাছে, উপরের পুকুরের জলনালার শেষপ্রান্তে, যিহূদার দুষ্ট রাজার মুখোমুখি হন এবং তখন তিনি তাঁর পুত্রকে সঙ্গে নিয়ে গিয়েছিলেন। তাঁর পুত্রের নামটি ছিল একটি নিদর্শন, এবং যিহূদা থেকে আগত নবী যখন রাজা যোরোবোয়ামের মুখোমুখি হয়েছিলেন, তখন তিনিও তাঁকে একটি নিদর্শন দিয়েছিলেন।</w:t>
      </w:r>
    </w:p>
    <w:p>
      <w:pPr>
        <w:pStyle w:val="ArticleScripture"/>
        <w:jc w:val="left"/>
      </w:pPr>
      <w:r>
        <w:rPr>
          <w:rFonts w:ascii="Nirmala UI" w:hAnsi="Nirmala UI" w:eastAsia="Nirmala UI" w:cs="Nirmala UI"/>
        </w:rPr>
        <w:t>দেখ, আমি ও সন্তানরা, যাদের সদাপ্রভু আমাকে দিয়েছেন, ইস্রায়েলে চিহ্ন ও আশ্চর্যস্বরূপ আছি, সিয়োন পর্বতে বাসকারী সেনাবাহিনীর সদাপ্রভুর পক্ষ হতে। ইশাইয়া ৮:১৮।</w:t>
      </w:r>
    </w:p>
    <w:p>
      <w:pPr>
        <w:pStyle w:val="ArticleBody"/>
        <w:jc w:val="left"/>
      </w:pPr>
      <w:r>
        <w:rPr>
          <w:rFonts w:ascii="Nirmala UI" w:hAnsi="Nirmala UI" w:eastAsia="Nirmala UI" w:cs="Nirmala UI"/>
        </w:rPr>
        <w:t>ইশাইয়ার পুত্রের নাম “Shearjashub”-এর অর্থ “অবশিষ্টরা ফিরে আসবে।” যারা ‘ফিরে আসে’, তারাই অবশিষ্ট গঠন করে; তারা সেইসব লোক, যারা প্রতীক্ষার সময় প্রভুর জন্য অপেক্ষা করে।</w:t>
      </w:r>
    </w:p>
    <w:p>
      <w:pPr>
        <w:pStyle w:val="ArticleScripture"/>
        <w:jc w:val="left"/>
      </w:pPr>
      <w:r>
        <w:rPr>
          <w:rFonts w:ascii="Nirmala UI" w:hAnsi="Nirmala UI" w:eastAsia="Nirmala UI" w:cs="Nirmala UI"/>
        </w:rPr>
        <w:t>আর আমি সেই প্রভুর জন্য অপেক্ষা করব, যিনি যাকোবের গৃহ থেকে তাঁর মুখ লুকান, এবং আমি তাঁকেই খুঁজব। দেখ, আমি ও যেসব সন্তান প্রভু আমাকে দিয়েছেন, আমরা ইস্রায়েলে চিহ্ন ও আশ্চর্যস্বরূপ—সেনাবাহিনীর প্রভু, যিনি সিয়োন পর্বতে বাস করেন, তাঁর পক্ষ থেকে। ইশাইয়া ৮:১৭, ১৮।</w:t>
      </w:r>
    </w:p>
    <w:p>
      <w:pPr>
        <w:pStyle w:val="ArticleBody"/>
        <w:jc w:val="left"/>
      </w:pPr>
      <w:r>
        <w:rPr>
          <w:rFonts w:ascii="Nirmala UI" w:hAnsi="Nirmala UI" w:eastAsia="Nirmala UI" w:cs="Nirmala UI"/>
        </w:rPr>
        <w:t>খ্রিষ্টপূর্ব ৭৪২ সালে যখন ইশাইয়া দুষ্ট রাজা আহাজের সঙ্গে সাক্ষাৎ করেন, তিনি তাঁদের প্রতিনিধিত্ব করেন যারা "অপেক্ষা করেছেন"; কারণ সব নবীই অন্তিম দিনসমূহ নিয়ে কথা বলেন, এবং অন্তিম দিনসমূহে যারা "অপেক্ষা" করে, তারা সেই ব্যক্তিরাই যারা প্রথম হতাশার মধ্য দিয়ে গেছে। যিরমিয় মনে করেছিলেন ঈশ্বর মিথ্যা বলেছেন এবং বৃষ্টি আটকে রেখেছেন, আর ইশাইয়া মনে করেন ঈশ্বর "যাকোবের গৃহ থেকে তাঁর মুখ লুকিয়েছেন"; তবু ইশাইয়া স্থির করেন যে তিনি অপেক্ষা করবেন এবং প্রভুকে খুঁজবেন—যা দর্শনের বিলম্বকালে "জ্ঞানীদের" প্রতিনিধিত্ব করে। যারা ফিরে এসে মূল্যবানকে নিকৃষ্ট থেকে পৃথক করেছিল—যারা ঈশ্বরের মুখপাত্র হওয়ার জন্য নির্ধারিত ছিল—তাদের সিলমোহর দেওয়া হলো, এবং ফলে তারা পশুর চিহ্ন গ্রহণকারীদের বিপরীতে স্থাপিত হলো।</w:t>
      </w:r>
    </w:p>
    <w:p>
      <w:pPr>
        <w:pStyle w:val="ArticleScripture"/>
        <w:jc w:val="left"/>
      </w:pPr>
      <w:r>
        <w:rPr>
          <w:rFonts w:ascii="Nirmala UI" w:hAnsi="Nirmala UI" w:eastAsia="Nirmala UI" w:cs="Nirmala UI"/>
        </w:rPr>
        <w:t>আর তাদের মধ্যে অনেকেই হোঁচট খাবে, পড়ে যাবে, চূর্ণবিচূর্ণ হবে, ফাঁদে পড়বে এবং ধরা পড়বে। সাক্ষ্যকে বেঁধে রাখ, আমার শিষ্যদের মধ্যে ব্যবস্থাকে সিলমোহর কর। আর যিনি যাকোবের গৃহ থেকে তাঁর মুখ লুকিয়েছেন, আমি সেই প্রভুর জন্য অপেক্ষা করব; আমি তাঁকে অন্বেষণ করব। দেখ, প্রভু আমাকে যে সন্তানরা দিয়েছেন, আমি ও তারা ইস্রায়েলে চিহ্ন ও আশ্চর্যের জন্য—সেনাবাহিনীর প্রভুর পক্ষ থেকে, যিনি সিয়োন পর্বতে বাস করেন। আর যখন তারা তোমাদের বলবে, মাধ্যমদের কাছে এবং যারা ফিসফিস করে ও বিড়বিড় করে এমন জাদুকরদের কাছে সন্ধান কর—তখন কি একটি জাতি তাদের ঈশ্বরকেই খুঁজবে না? জীবিতদের জন্য কি মৃতদের কাছে যাবে? ব্যবস্থা ও সাক্ষ্যের দিকে ফিরে যাও; যদি তারা এই কথার সঙ্গে সঙ্গতি রেখে না বলে, তবে কারণ তাদের মধ্যে কোনো আলো নেই। যিশাইয় ৮:১৬-২০।</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এগুলি সিস্টার হোয়াইটের কথা নয়, প্রভুর কথা; আর তাঁর দূত এগুলো আমাকে দিয়েছেন আপনাদের দিতে। ঈশ্বর আপনাদের আহ্বান জানাচ্ছেন যেন আপনারা আর তাঁর সঙ্গে বিরোধী উদ্দেশ্যে কাজ না করেন। যেসব লোক নিজেদের খ্রিস্টান বলে দাবি করে অথচ শয়তানের গুণাবলি প্রকাশ করছে, মনভাব, বাক্য ও কাজে সত্যের অগ্রগতিকে প্রতিহত করছে, এবং নিঃসন্দেহে শয়তান যে পথে তাদের নিয়ে যাচ্ছে সেই পথই অনুসরণ করছে—তাদের সম্পর্কে অনেক নির্দেশনা দেওয়া হয়েছিল। হৃদয়ের কঠোরতায় তারা এমন কর্তৃত্ব আঁকড়ে ধরেছে যা কোনোভাবেই তাদের নয়, এবং যা তাদের প্রয়োগ করা উচিত নয়। মহান শিক্ষক বলেন, 'আমি উল্টে দেব, উল্টে দেব, উল্টে দেব।' ব্যাটল ক্রিকে লোকেরা বলে, 'আমরাই প্রভুর মন্দির, প্রভুর মন্দির,' কিন্তু তারা সাধারণ আগুন ব্যবহার করছে। ঈশ্বরের অনুগ্রহে তাদের হৃদয় কোমল ও বশীভূত হয়নি। ম্যানুস্ক্রিপ্ট রিলিজেস, খণ্ড ১৩, ২২২।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সংখ্যা চুয়াত্তর</dc:title>
  <dc:subject>ভবিষ্যদ্বাণীমূলক ধাঁধার উন্মোচন: ইজেকিয়েলের ঘৃণ্য কাজসমূহ, শেষ দিনের কলিসিয়া এবং পশুর চিহ্ন</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