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w:t>
      </w:r>
    </w:p>
    <w:p>
      <w:pPr>
        <w:pStyle w:val="ArticleSubtitle"/>
        <w:jc w:val="left"/>
      </w:pPr>
      <w:r>
        <w:rPr>
          <w:rFonts w:ascii="Nirmala UI" w:hAnsi="Nirmala UI" w:eastAsia="Nirmala UI" w:cs="Nirmala UI"/>
        </w:rPr>
        <w:t>লাওদিকীয় অ্যাডভেন্টবাদের মধ্যে ঐতিহাসিক সংশোধনবাদের উন্মোচন: ‘দ্য ডেইলি’কে ঘিরে বিতর্কের পর্যালোচনা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ফলকে ভুলভাবে সংজ্ঞায়িত করলে কারণ-ফল বিচার-বিশ্লেষণ অর্থহীন হয়ে যায়, যেমনটি করেছেন লাওডিসীয় অ্যাডভেন্টিস্ট ইতিহাসবিদরা, যারা মিনিয়াপোলিসে ১৮৮৮ সালের জেনারেল কনফারেন্স-সংক্রান্ত পরিস্থিতি ও সংশ্লিষ্ট ব্যক্তিত্ব নিয়ে পণ্ডিতি ফলান। দিব্য-প্রেরিত ব্যাখ্যা ঘটনাটিকে কোরাহ, দাথান ও আবীরামের বিদ্রোহের পুনরাবৃত্তি হিসেবে চিহ্নিত করে; সেই বিদ্রোহের প্রেরণা ছিল সেই দণ্ডাদেশ, যা তাদেরকে চল্লিশ বছর ধরে মরুভূমিতে ঘুরে বেড়াতে বাধ্য করেছিল—যতক্ষণ না তারা মারা যায়। ঐ একই দণ্ডাদেশ লাওডিসীয় অ্যাডভেন্টিজমের ওপর ঘোষিত হয়েছিল।</w:t>
      </w:r>
    </w:p>
    <w:p>
      <w:pPr>
        <w:pStyle w:val="ArticleBody"/>
        <w:jc w:val="left"/>
      </w:pPr>
      <w:r>
        <w:rPr>
          <w:rFonts w:ascii="Nirmala UI" w:hAnsi="Nirmala UI" w:eastAsia="Nirmala UI" w:cs="Nirmala UI"/>
        </w:rPr>
        <w:t>বিদ্রোহে এমন গোপন আলোচনা চলেছিল, যেখানে বিদ্রোহীরা এত চরম লাওদিকীয় অন্ধতায় ছিল যে তা তাদের বুঝতে বাধা দিয়েছিল যে ঈশ্বর তাঁদের বন্ধ দরজার আড়ালে করা পরিকল্পনা ও বিদ্রোহ সম্পর্কে জানতেন। যেমন কোরাহ, দাথান ও আবিরাম তাঁদের তাঁবুতে লুকিয়ে পরিকল্পনা করেছিল এবং মোশির বিরুদ্ধে তাঁদের বিদ্রোহ ছড়িয়ে দিয়েছিল, তেমনি ১৮৮৮ সালের সেই প্রবীণরাও নিজেদের ঘরের বন্ধ দরজার আড়ালে লুকিয়ে সিস্টার হোয়াইট, তাঁর পুত্র এবং নির্বাচিত বার্তাবাহকদের বিরুদ্ধে ষড়যন্ত্র করেছিল। সেই সময় থেকে সিস্টার হোয়াইট, জোন্স ও ওয়াগনারকে আক্রমণের লক্ষ্যবস্তু করা হয়।</w:t>
      </w:r>
    </w:p>
    <w:p>
      <w:pPr>
        <w:pStyle w:val="ArticleBody"/>
        <w:jc w:val="left"/>
      </w:pPr>
      <w:r>
        <w:rPr>
          <w:rFonts w:ascii="Nirmala UI" w:hAnsi="Nirmala UI" w:eastAsia="Nirmala UI" w:cs="Nirmala UI"/>
        </w:rPr>
        <w:t>অ্যাডভেন্টবাদের চার প্রজন্ম তার বিদ্রোহে ক্রমান্বয়ে তীব্রতর হয়েছিল, যেমনটি এজেকিয়েল অধ্যায় আটে চিত্রিত হয়েছে। ভৌত মন্দির ও মানবদেহের মন্দিরের অভ্যন্তরের ‘কল্পনার কক্ষ’গুলো দুষ্ট কল্পনায় প্রোথিত হয়ে পড়েছিল, এবং জনগণকে রক্ষা করার জন্য নিযুক্ত প্রবীণ পুরুষদের ওপর আত্মবাদ নেমে এসেছিল। ১৮৮৮ সালের পূর্ববর্তী সময়ে, ওই প্রবীণরা বাইবেলের কর্তৃত্বের বিরুদ্ধে এবং পরে ভাববাণীর আত্মার বিরুদ্ধেও কুৎসা রটনা করেছিলেন, এবং ১৮৮৪ সালে উন্মুক্ত দর্শনসমূহ বন্ধ হয়ে যায়। ১৮৮৮-এর পূর্ববর্তী ইতিহাসে কেলগের সর্বেশ্বরবাদী আত্মবাদ অনুপ্রবেশ করতে শুরু করে, এবং ১৮৮৮ দ্বিতীয় প্রজন্মের আগমনকে চিহ্নিত করে। অ্যাডভেন্টিস্ট ইতিহাসবিদরা হয়তো সভায় প্রকাশিত বিদ্রোহের প্রকৃত ঐতিহাসিক সাক্ষ্য লিপিবদ্ধ করেননি, কিন্তু প্রেরণার মতে স্বর্গীয় প্রহরীরা “প্রতিটি শব্দ শুনেছিল এবং নথিভুক্ত করেছিল”, “স্বর্গের পুস্তকে সেই কথাগুলি লিপিবদ্ধ” করেছিল।</w:t>
      </w:r>
    </w:p>
    <w:p>
      <w:pPr>
        <w:pStyle w:val="ArticleBody"/>
        <w:jc w:val="left"/>
      </w:pPr>
      <w:r>
        <w:rPr>
          <w:rFonts w:ascii="Nirmala UI" w:hAnsi="Nirmala UI" w:eastAsia="Nirmala UI" w:cs="Nirmala UI"/>
        </w:rPr>
        <w:t>ইজেকিয়েলের 'চিত্রকল্পের গোপন কক্ষ' দ্বারা যে বিদ্রোহের কথা বলা হয়েছে, তা সত্য ভিত্তিসমূহের ওপর এক আক্রমণ ছিল। এটি ভবিষ্যদ্বক্ত্রী ও নির্বাচিত বার্তাবাহকদের বিরুদ্ধে আক্রমণকেই বোঝাত, এবং আত্মাবাদের আগমনকে চিহ্নিত করেছিল। সেই প্রজন্মে পরবর্তী বড় আক্রমণটি শয়তান চালাতে যাচ্ছিলেন, যা উইলিয়াম মিলারের ভিত্তিসমূহের একেবারে মূল ভিত্তির বিরুদ্ধে ছিল।</w:t>
      </w:r>
    </w:p>
    <w:p>
      <w:pPr>
        <w:pStyle w:val="ArticleBody"/>
        <w:jc w:val="left"/>
      </w:pPr>
      <w:r>
        <w:rPr>
          <w:rFonts w:ascii="Nirmala UI" w:hAnsi="Nirmala UI" w:eastAsia="Nirmala UI" w:cs="Nirmala UI"/>
        </w:rPr>
        <w:t>মিলার তাঁর সকল ভবিষ্যদ্বাণীমূলক প্রয়োগের কাঠামোটি ভিত্তি করেছিলেন এই বোঝাপড়ার ওপর যে দানিয়েলের বইয়ের অষ্টম অধ্যায়ের ত্রয়োদশ পদে উল্লিখিত দুটি ধ্বংসাত্মক শক্তি প্রথমে পৌত্তলিকতা এবং পরে পোপতন্ত্রকে প্রতিনিধিত্ব করত। ১৯০১ সালে, জার্মানিতে লাওদিকীয় অ্যাডভেন্টবাদের এক নেতা লুইস কনরাডি পুনরায় প্রবর্তন করেন সেই পতিত প্রোটেস্ট্যান্ট মতবাদ, যার মতে দানিয়েলের বইয়ের ‘দৈনিক’ বলতে খ্রিস্টের পবিত্রস্থানের সেবাকে বোঝানো হয়েছে।</w:t>
      </w:r>
    </w:p>
    <w:p>
      <w:pPr>
        <w:pStyle w:val="ArticleBody"/>
        <w:jc w:val="left"/>
      </w:pPr>
      <w:r>
        <w:rPr>
          <w:rFonts w:ascii="Nirmala UI" w:hAnsi="Nirmala UI" w:eastAsia="Nirmala UI" w:cs="Nirmala UI"/>
        </w:rPr>
        <w:t>১৮৮৮ সালের মিনিয়াপোলিস সভার পরবর্তী ঐতিহাসিক সময়ে, স্বাস্থ্য কাজের নেতার আত্মবাদ তীব্রতর হয়, জোন্স ও ওয়াগনারের বার্তা প্রত্যাখ্যানের পরিণামের অভিঘাতে নেতাদের মধ্যে বিচ্ছিন্নতা অব্যাহত থাকে এবং তার খেসারতও পড়তে থাকে। নতুন শতাব্দীর সূচনায় W. W. Prescott, একজন লাওদিকীয় অ্যাডভেন্টিস্ট নেতা, যিনি ধর্মত্যাগী প্রোটেস্ট্যান্টবাদের বিদ্যালয়গুলো থেকে ধর্মতত্ত্বের প্রমাণপত্র পেয়েছিলেন, কনরাডির "the daily" সম্পর্কে দৃষ্টিভঙ্গি প্রচারের জন্য শয়তানি দায়ভার কাঁধে নেন; আর যেমনটি সবসময়ই ঘটে, "ইতিহাস লেখে বিজয়ীরাই।"</w:t>
      </w:r>
    </w:p>
    <w:p>
      <w:pPr>
        <w:pStyle w:val="ArticleBody"/>
        <w:jc w:val="left"/>
      </w:pPr>
      <w:r>
        <w:rPr>
          <w:rFonts w:ascii="Nirmala UI" w:hAnsi="Nirmala UI" w:eastAsia="Nirmala UI" w:cs="Nirmala UI"/>
        </w:rPr>
        <w:t>পবিত্র স্বর্গদূতেরা সত্য ইতিহাস লিপিবদ্ধ করেছিলেন, কিন্তু লাওদিকীয় অ্যাডভেন্টবাদ “the daily” সম্পর্কে মিলারীয় বোঝাপড়াকে প্রত্যাখ্যান করার বিতর্ক নিয়ে এমন এক ইতিহাসভিত্তিক অবস্থান দাঁড় করিয়েছিল, যা লাওদিকীয় অ্যাডভেন্টবাদের মধ্যে থাকা যে কোনো “অশিক্ষিত”কে এ বিশ্বাসে ফেলে যে “the daily”-এর সংজ্ঞাটি—যাকে সিস্টার হোয়াইট “স্বর্গ থেকে বিতাড়িত স্বর্গদূতদের” কাছ থেকে এসেছে বলে শনাক্ত করেছিলেন—বাস্তবে একটি সত্য মতবাদ। বিশ শতকের শুরুর দিকে ডব্লিউ. ডব্লিউ. প্রেসকট The Protestant শিরোনামের একটি প্রকাশনা প্রকাশে নেতৃত্ব দেন। প্রকাশনাটির সার্বিক ভিত্তিই ছিল শেখানো যে “the daily” সম্পর্কে মিলারের বোঝাপড়া ভুল ছিল, এবং ধর্মত্যাগী প্রোটেস্ট্যান্টবাদ—যেখানে তিনি তাঁর ধর্মতাত্ত্বিক স্বীকৃতি অর্জন করেছিলেন—খ্রিস্টের ওপর শয়তানি প্রতীক আরোপ করাকে সঠিক বলে। ঐ ইতিহাসে এ. জি. ড্যানিয়েলস (জেনারেল কনফারেন্স প্রেসিডেন্ট) সত্যের বিরুদ্ধে সেই শয়তানি আক্রমণে প্রেসকটের সঙ্গে হাত মিলিয়েছিলেন, যদিও সিস্টার হোয়াইট সরাসরি “the daily” বিষয়ে মিলারের মতকে সঠিক বলে সমর্থন করেছিলেন।</w:t>
      </w:r>
    </w:p>
    <w:p>
      <w:pPr>
        <w:pStyle w:val="ArticleScripture"/>
        <w:jc w:val="left"/>
      </w:pPr>
      <w:r>
        <w:rPr>
          <w:rFonts w:ascii="Nirmala UI" w:hAnsi="Nirmala UI" w:eastAsia="Nirmala UI" w:cs="Nirmala UI"/>
        </w:rPr>
        <w:t>প্রভু আমাকে দেখালেন যে ১৮৪৩ সালের চার্টটি তাঁর হাতের নির্দেশে ছিল, এবং এর কোনো অংশই পরিবর্তন করা উচিত নয়; সংখ্যাগুলো তিনি যেমন চেয়েছিলেন তেমনই ছিল। তাঁর হাত সেগুলোর উপর ছিল এবং কিছু সংখ্যায় থাকা একটি ভুল আড়াল করে রেখেছিল, তাই কেউই তা দেখতে পারেনি, যতক্ষণ না তাঁর হাত সরিয়ে নেওয়া হলো।</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'the daily'-এর সত্যের বিরুদ্ধে Prescott ও Daniells যখন আক্রমণ চালাচ্ছিলেন, তখন এই বিষয়ে তারা সংখ্যালঘু মতের প্রতিনিধিত্ব করছিলেন। বিতর্ক চলাকালে ওই দুই ব্যক্তির প্রতি Sister White-এর পরামর্শ ছিল যে তারা চুপ থাকুন, যদিও তিনি তা আরও কূটনৈতিক ভাষায় বলেছিলেন—যেমন, "নীরবতাতেই তোমাদের জ্ঞান।" তাদের ভ্রান্ত মতের জন্য তিনি তিরস্কার করার সময় আরও জোর দিয়ে বলেন যে 'the daily' বিষয়টিকে কোনো পরীক্ষার প্রশ্ন বানানো উচিত নয়। ঐতিহাসিক সংশোধনবাদীরা—যে সংশোধনবাদকে একটি ঐতিহাসিক পদ্ধতি হিসেবে ধরা হয় এবং যার সূচনার কৃতিত্ব ক্যাথলিক চার্চের জেসুইট অর্ডারকে দেওয়া হয়—'the daily'–কে পরীক্ষার প্রশ্ন না বানানোর বিষয়ে তার উক্তিগুলো ব্যবহার করেছে, যাতে মতবাদটির সৎ মূল্যায়ন প্রতিহত করা যায়। তারা তার বক্তব্য বিকৃত করে, কারণ তারা নিয়মিতভাবেই এ কথা বাদ দেয় যে তিনি যখন 'the daily' বিষয়টি নিয়ে উসকানি না দেওয়ার পরামর্শ দিয়েছিলেন, তখন তিনি সব সময়ই "এই সময়ে" বা "বর্তমান পরিস্থিতিতে" ধরনের শর্তসাপেক্ষ বাক্যাংশ যোগ করে কথা বলেছিলেন।</w:t>
      </w:r>
    </w:p>
    <w:p>
      <w:pPr>
        <w:pStyle w:val="ArticleBody"/>
        <w:jc w:val="left"/>
      </w:pPr>
      <w:r>
        <w:rPr>
          <w:rFonts w:ascii="Nirmala UI" w:hAnsi="Nirmala UI" w:eastAsia="Nirmala UI" w:cs="Nirmala UI"/>
        </w:rPr>
        <w:t>একজন ভবিষ্যদ্বক্ত্রী হিসেবে তিনি এমন এক ক্রমবর্ধমান বিতর্ককে নিয়ন্ত্রণে আনার চেষ্টা করছিলেন, যা অল্পসংখ্যক কিছু ব্যক্তির কারণে সমগ্র চার্চে এক বড় বিভাজন ঘটাতে চলেছিল; তারা মনে করত যে তারা নেতা বলেই যাকে তারা সত্য বলে নির্ধারণ করে, তা প্রচার করার কর্তৃত্ব তাদের আছে। এবং প্রভু, তাঁর প্রভাবের মাধ্যমে, তাঁর মৃত্যু পর্যন্ত শয়তানি কার্যকলাপকে নিয়ন্ত্রণে রেখেছিলেন। তারপর ১৯৩১ সালে, "দ্য ডেইলি"র সত্যকে প্রত্যাখ্যান করার জন্য নতুন করে প্রচেষ্টা চালানো হয়, এবং শেষ পর্যন্ত তা সফলও হয়। আজ "দ্য ডেইলি"র সংজ্ঞা সম্পর্কে সঠিক বোঝাপড়া লাওদিকীয় অ্যাডভেন্টিজমে সংখ্যালঘু মত, এবং বর্তমান পরিস্থিতিতে "দ্য ডেইলি" এখন নিশ্চিতভাবেই একটি পরীক্ষার প্রশ্ন।</w:t>
      </w:r>
    </w:p>
    <w:p>
      <w:pPr>
        <w:pStyle w:val="ArticleBody"/>
        <w:jc w:val="left"/>
      </w:pPr>
      <w:r>
        <w:rPr>
          <w:rFonts w:ascii="Nirmala UI" w:hAnsi="Nirmala UI" w:eastAsia="Nirmala UI" w:cs="Nirmala UI"/>
        </w:rPr>
        <w:t>যখন সংখ্যাগরিষ্ঠের ধারণাই ছিল সঠিক উপলব্ধি, তখন তা কোনো পরীক্ষা ছিল না; কিন্তু যখন কোনো সত্যকেই ভুল হিসেবে ঘোষণা করা হয়, তখন সেটাই পরীক্ষা হয়ে দাঁড়ায়। ‘Manuscript Releases’ শিরোনামে পাণ্ডুলিপিসংকলনটি যখন ১৯৮০-এর দশকে, বা তার কাছাকাছি সময়ে, প্রকাশিত হয়, তখন একটি প্রবন্ধ চিহ্নিত হয়, যা ‘the daily’ বিষয়ে Prescott ও Daniells-এর মতের বিরোধিতায় ততটাই সরাসরি, যতটা মিলারের মতের প্রতি তাঁর সমর্থন সরাসরি।</w:t>
      </w:r>
    </w:p>
    <w:p>
      <w:pPr>
        <w:pStyle w:val="ArticleScripture"/>
        <w:jc w:val="left"/>
      </w:pPr>
      <w:r>
        <w:rPr>
          <w:rFonts w:ascii="Nirmala UI" w:hAnsi="Nirmala UI" w:eastAsia="Nirmala UI" w:cs="Nirmala UI"/>
        </w:rPr>
        <w:t>আমাদের অভিজ্ঞতার এই পর্যায়ে, আমাদের সম্মেলনের গুরুত্বপূর্ণ সমাবেশে বিবেচনার জন্য [আমাদের] দেওয়া বিশেষ আলো থেকে আমাদের মন যেন টেনে সরিয়ে না নেওয়া হয়। আর সেখানে ছিলেন ভাই ড্যানিয়েলস, যার মনে শত্রু কাজ করছিল; এবং আপনার মন ও এল্ডার প্রেসকটের মন স্বর্গ থেকে বিতাড়িত স্বর্গদূতদের দ্বারা প্রভাবিত হচ্ছিল। শয়তানের কাজ ছিল আপনাদের মনকে অন্যদিকে সরিয়ে দেওয়া, যেন এমন ক্ষুদ্রাতিক্ষুদ্র খুঁটিনাটি বিষয় সামনে আনা হয় যা প্রভু আপনাদের আনতে অনুপ্রাণিত করেননি। সেগুলো অপরিহার্য ছিল না। কিন্তু সত্যের স্বার্থে এর গুরুত্ব ছিল অনেক। আর আপনাদের মনের ভাবনা যদি ঐ ক্ষুদ্রাতিক্ষুদ্র খুঁটিনাটিতে টেনে নেওয়া যায়, তবে তা শয়তানের কুমন্ত্রণা। লিখিত বইগুলির ছোটখাটো বিষয় সংশোধন করাকেই আপনারা এক মহৎ কাজ মনে করেছিলেন। কিন্তু আমি আদিষ্ট, নীরবতাই বাগ্মিতা।</w:t>
      </w:r>
    </w:p>
    <w:p>
      <w:pPr>
        <w:pStyle w:val="ArticleScripture"/>
        <w:jc w:val="left"/>
      </w:pPr>
      <w:r>
        <w:rPr>
          <w:rFonts w:ascii="Nirmala UI" w:hAnsi="Nirmala UI" w:eastAsia="Nirmala UI" w:cs="Nirmala UI"/>
        </w:rPr>
        <w:t>আমি বলতে চাই, খুঁত ধরা বন্ধ করো। যদি শয়তানের এই উদ্দেশ্যটা বাস্তবায়িত করা যেত, তাহলে তোমার কাছে মনে হতো যে তোমার কাজটি ধারণায় অত্যন্ত বিস্ময়কর বলে গণ্য হবে। শত্রুর পরিকল্পনা ছিল—যা যা আপত্তিকর বলে ধরা হয়, সেসব দিককে এমন ক্ষেত্রে জড়ো করা, যেখানে সব শ্রেণির মন একমত নয়।</w:t>
      </w:r>
    </w:p>
    <w:p>
      <w:pPr>
        <w:pStyle w:val="ArticleScripture"/>
        <w:jc w:val="left"/>
      </w:pPr>
      <w:r>
        <w:rPr>
          <w:rFonts w:ascii="Nirmala UI" w:hAnsi="Nirmala UI" w:eastAsia="Nirmala UI" w:cs="Nirmala UI"/>
        </w:rPr>
        <w:t>তাহলে এরপর কী? শয়তানকে যে কাজ আনন্দ দেয়, ঠিক সেটাই ঘটবে। আমাদের বিশ্বাসের বাইরের লোকদের কাছে ঠিক তাদের মানানসই এমন একটি উপস্থাপনা দেওয়া হবে, যা এমন চরিত্রগত বৈশিষ্ট্য গড়ে তুলবে যা মহা বিভ্রান্তি সৃষ্টি করবে এবং সেই সুবর্ণ মুহূর্তগুলিকে ব্যস্ত করে ফেলবে—যে মুহূর্তগুলো মানুষদের সামনে মহাসন্দেশ তুলে ধরতে উৎসাহের সঙ্গে ব্যবহৃত হওয়া উচিত। যে যে বিষয় নিয়ে আমরা কাজ করেছি, সেসব বিষয়ে উপস্থাপনাগুলি সবই একে অপরের সঙ্গে সামঞ্জস্যপূর্ণ হবে না, এবং এর ফল হবে বিশ্বাসী ও অবিশ্বাসী—উভয়ের মনকে বিভ্রান্ত করা। এটিই ঠিক সে বিষয়, যা ঘটার জন্য শয়তান পরিকল্পনা করে রেখেছিল—যে কোনো কিছু, যা মতভেদ হিসেবে বড় করে তোলা যায়।</w:t>
      </w:r>
    </w:p>
    <w:p>
      <w:pPr>
        <w:pStyle w:val="ArticleScripture"/>
        <w:jc w:val="left"/>
      </w:pPr>
      <w:r>
        <w:rPr>
          <w:rFonts w:ascii="Nirmala UI" w:hAnsi="Nirmala UI" w:eastAsia="Nirmala UI" w:cs="Nirmala UI"/>
        </w:rPr>
        <w:t>ইজেকিয়েল গ্রন্থের ২৮ অধ্যায় পড়ুন। এখন, এখানে একটি মহান কাজ আছে, যেখানে অদ্ভুত আত্মারা প্রকাশ পেতে পারে। কিন্তু ধ্বংসপ্রায় আত্মাদের উদ্ধার করতে প্রভুর একটি কাজ [করা] আছে; এবং যেসব স্থান শয়তান, ছদ্মবেশে, পূরণ করে দিতে পারে, আমাদের দলে বিভ্রান্তি এনে, সে তা নিখুঁতভাবে করবে, এবং সেই সব ছোটখাটো পার্থক্যগুলো বড় হয়ে উঠবে, প্রকট হবে।</w:t>
      </w:r>
    </w:p>
    <w:p>
      <w:pPr>
        <w:pStyle w:val="ArticleScripture"/>
        <w:jc w:val="left"/>
      </w:pPr>
      <w:r>
        <w:rPr>
          <w:rFonts w:ascii="Nirmala UI" w:hAnsi="Nirmala UI" w:eastAsia="Nirmala UI" w:cs="Nirmala UI"/>
        </w:rPr>
        <w:t>আর আমাকে শুরু থেকেই দেখানো হয়েছিল যে প্রভু এই কাজের ভার না এল্ডার ড্যানিয়েলসকে, না এল্ডার প্রেসকটকে দিয়েছেন। যদি শয়তানের কূটকৌশল এনে ঢোকানো হয়, এই “ডেইলি” কি এত বড় বিষয় যে একে এনে মানুষের মন বিভ্রান্ত করা হবে এবং এই গুরুত্বপূর্ণ সময়ে কাজের অগ্রগতি ব্যাহত করা হবে? তা হওয়া উচিত নয়, যে-যাই হোক। এই বিষয়টি উত্থাপন করা উচিত নয়, কারণ এতে যে আত্মা প্রবেশ করবে তা হবে বিরূপ, এবং লুসিফার প্রতিটি পদক্ষেপ লক্ষ করছে। শয়তানি শক্তিগুলো শয়তানের কাজ শুরু করবে, এবং আমাদের শিবিরে বিভ্রান্তি ঢুকে পড়বে। যে মতভেদটি কোনো বিশ্বাস-পরীক্ষার বিষয় নয়, সেটি খুঁড়ে বার করা আপনাদের কাজ নয়; বরং আপনাদের নীরবতাই স্পষ্ট ভাষায় কথা বলে। বিষয়টি আমার সামনে সম্পূর্ণ স্পষ্ট। যেমন সে করার পরিকল্পনা করেছে, যদি শয়তান এই বিষয়গুলোয় আমাদের নিজস্ব লোকদের যেকোনো একজনকে জড়িয়ে ফেলতে পারে, তবে শয়তানের পক্ষই জয়ী হবে। এখন বিলম্ব না করে কাজটি হাতে নিতে হবে এবং কোনো মতভেদ প্রকাশ করা যাবে না।</w:t>
      </w:r>
    </w:p>
    <w:p>
      <w:pPr>
        <w:pStyle w:val="ArticleScripture"/>
        <w:jc w:val="left"/>
      </w:pPr>
      <w:r>
        <w:rPr>
          <w:rFonts w:ascii="Nirmala UI" w:hAnsi="Nirmala UI" w:eastAsia="Nirmala UI" w:cs="Nirmala UI"/>
        </w:rPr>
        <w:t>শয়তান আমাদের মধ্য থেকে বেরিয়ে যাওয়া সেই লোকদের অনুপ্রাণিত করবে যেন তারা অশুভ দেবদূতদের সঙ্গে ঐক্যবদ্ধ হয় এবং তুচ্ছ বিষয় নিয়ে আমাদের কাজকে বাধাগ্রস্ত করে, আর শত্রুর শিবিরে কী উল্লাস [সেখানে] হতো। ঘনিষ্ঠভাবে একত্র হোন, ঘনিষ্ঠভাবে একত্র হোন। সব ভেদাভেদ কবর দিন। এখন আমাদের কাজ হলো এই ভেদাভেদগুলোকে পথ থেকে সরিয়ে দিতে এবং সবাইকে এক সুরে আনতে আমাদের সমস্ত শারীরিক শক্তি ও মস্তিষ্ক-স্নায়ুর শক্তি নিবেদিত করা। যদি শয়তান তার মহা অপবিত্র প্রজ্ঞা নিয়ে সামান্যতম দখলও পাওয়ার অনুমতি পেত, [সে আনন্দিত হতো]।</w:t>
      </w:r>
    </w:p>
    <w:p>
      <w:pPr>
        <w:pStyle w:val="ArticleScripture"/>
        <w:jc w:val="left"/>
      </w:pPr>
      <w:r>
        <w:rPr>
          <w:rFonts w:ascii="Nirmala UI" w:hAnsi="Nirmala UI" w:eastAsia="Nirmala UI" w:cs="Nirmala UI"/>
        </w:rPr>
        <w:t>এখন, আমি যখন দেখলাম আপনি কীভাবে কাজ করছিলেন, তখন আমার মনে পুরো পরিস্থিতি এবং সম্ভাব্য ফলাফল ধরা পড়ল—যদি আপনি এগিয়ে যান এবং যারা আমাদের ছেড়ে গেছে তাদেরকে সামান্যতম সুযোগও দেন যাতে তারা আমাদের শিবিরে বিভ্রান্তি আনতে পারে। আপনার প্রজ্ঞার অভাবটাই হবে ঠিক যা শয়তান চায়। আপনার উচ্চস্বরে ঘোষণাটি পবিত্র আত্মার প্রেরণায় ছিল না। আমি আপনাকে বলতে নির্দেশ পেয়েছি যে, ঈশ্বর কর্তৃক পরিচালিত মানুষের লেখায় খুঁত ধরা আপনার কাজ ঈশ্বরপ্রদত্ত নয়। আর যদি এটাই সেই জ্ঞান হয় যা এল্ডার ড্যানিয়েলস লোকদের দিতে চান, তবে কোনোভাবেই তাকে কোনো আনুষ্ঠানিক পদ দেবেন না, কারণ তিনি কারণ থেকে ফলে যুক্তি টানতে পারেন না। এই বিষয়ে আপনার নীরবতাই আপনার প্রজ্ঞা। এখন, যারা জীবিত নন, তাঁদের প্রকাশনায় খুঁত ধরা—এ ধরনের কোনো কাজই ঈশ্বর আপনাদের কারও করার জন্য দেননি। কারণ যদি এই ব্যক্তিরা—এল্ডার ড্যানিয়েলস ও প্রেসকট—শহরসমূহে কাজ করার বিষয়ে দেওয়া নির্দেশাবলী অনুসরণ করতেন, তাহলে সত্যে প্রত্যয়ী ও রূপান্তরিত অনেক, অত্যন্ত অনেক সক্ষম ব্যক্তি উঠে আসত, যারা [এখন] এমন অবস্থানে আছেন যেখানে তাঁদের কাছে আর কখনো পৌঁছানো যাবে না।</w:t>
      </w:r>
    </w:p>
    <w:p>
      <w:pPr>
        <w:pStyle w:val="ArticleScripture"/>
        <w:jc w:val="left"/>
      </w:pPr>
      <w:r>
        <w:rPr>
          <w:rFonts w:ascii="Nirmala UI" w:hAnsi="Nirmala UI" w:eastAsia="Nirmala UI" w:cs="Nirmala UI"/>
        </w:rPr>
        <w:t>সমগ্র বিশ্বকে এক মহান পরিবার হিসেবে বিবেচনা করা উচিত। আর যখন তোমাদের কাছে এমন এক জ্ঞানের উৎস আছে, যেখান থেকে আহরণ করা যায়, তখন আমাদের প্রভু যিশু খ্রিস্ট যে সাক্ষ্যসমূহ দিয়েছেন সেগুলো থাকা সত্ত্বেও তোমরা কেন বছরের পর বছর বিশ্বকে নাশ হতে ছেড়ে রেখেছ? সত্য ধর্ম আমাদের শেখায়, প্রতিটি নারী-পুরুষকে এমন একজন ব্যক্তি হিসেবে গণ্য করতে, যার প্রতি আমরা উপকার করতে পারি।</w:t>
      </w:r>
    </w:p>
    <w:p>
      <w:pPr>
        <w:pStyle w:val="ArticleScripture"/>
        <w:jc w:val="left"/>
      </w:pPr>
      <w:r>
        <w:rPr>
          <w:rFonts w:ascii="Nirmala UI" w:hAnsi="Nirmala UI" w:eastAsia="Nirmala UI" w:cs="Nirmala UI"/>
        </w:rPr>
        <w:t>এটি বহু বছর ধরে মুদ্রণে রয়েছে: 'একটি সুষম মন,' এল্ডার অ্যান্ড্রুজের প্রতি সাক্ষ্য। মনকে এমনভাবে পরিশীলিত করা যেতে পারে যে তা কখন কথা বলতে হবে এবং কোন বোঝা গ্রহণ করে বহন করতে হবে, তা জানার ক্ষমতা হয়ে ওঠে, কারণ খ্রিষ্ট আপনার শিক্ষক। আর আমি আপনার জন্য অত্যন্ত শঙ্কিত ছিলাম [যখন আমি আপনাকে দেখলাম] আপনার প্রজ্ঞাকে উচ্চে তুলে ধরা এবং মতভেদ আনতে একটি পথ অনুসরণ করতে। প্রভু আহ্বান করেন এমন জ্ঞানীদের, যারা নীরবতা রক্ষা করতে পারেন, যখন তা করা তাদের পক্ষে প্রজ্ঞার কাজ [হয়]। আপনি যদি পরিপূর্ণ মানুষ হতে চান, তবে যিশু খ্রিষ্টের মাধ্যমে পবিত্রীকরণ আপনার প্রয়োজন। এখন একটি কাজ সদ্য শুরু হয়েছে, এবং প্রতিটি প্রচারকের মধ্যে, প্রতিটি [একটি] সম্মেলনের সভাপতির মধ্যে জ্ঞান পরিলক্ষিত হোক। কিন্তু এখানে এমন এক কাজ ছিল, যা আপনাকে বহু বছর আগে হাতে নিতে হতো, যেখানে এই কাজের পক্ষেই আপনার কণ্ঠ তোলা প্রয়োজন ছিল। খ্রিষ্ট তাঁর সকল লোককে বিশেষ নির্দেশ দিয়েছেন তারা কী করবে এবং কী করবে না। আর প্রভুর ধার্মিকতাকে কাজে পরিণত করার জন্য আমাদের হাতে অল্প সময়ই বাকি রয়েছে। আপনি প্রভুর পথ বুঝতে পারেন। আপনাকে সভাপতি হিসেবে স্থাপন করার পর বিষয়গুলোকে নিজের পরিকল্পনা অনুযায়ী চালানোর আপনার উদ্দেশ্য আমি দেখেছি। আপনি ভেবেছিলেন আপনি আশ্চর্য কাজ করবেন, যা এমন এক কাজ হতো যা ঈশ্বর আপনার হাতে করার জন্য দেননি। এখন, আপনার কাজ অত্যাচার করা নয়, বরং যদি প্রভু আপনাকে সেবার জন্য গ্রহণ করে থাকেন, তবে যতটা সম্ভব প্রত্যেক প্রয়োজন মেটাতে সাহায্য করা। কিন্তু একেবারে শুরুতেই আপনি প্রমাণ দিয়েছেন যে জ্ঞান ও পবিত্রকৃত বিচারবুদ্ধি আপনার মধ্যে প্রকাশ পায়নি। আপনি এমন বিষয়গুলো তীব্রভাবে সামনে এনেছিলেন, যা গ্রহণ করা হতো না, যদি না প্রভু আলো দিতেন।</w:t>
      </w:r>
    </w:p>
    <w:p>
      <w:pPr>
        <w:pStyle w:val="ArticleScripture"/>
        <w:jc w:val="left"/>
      </w:pPr>
      <w:r>
        <w:rPr>
          <w:rFonts w:ascii="Nirmala UI" w:hAnsi="Nirmala UI" w:eastAsia="Nirmala UI" w:cs="Nirmala UI"/>
        </w:rPr>
        <w:t>আমাকে নির্দেশ দেওয়া হয়েছে যে এমন তড়িঘড়ি পদক্ষেপ নেওয়া [হওয়া] উচিত ছিল না—[যেমন] আপনাকে আরও এক বছরের জন্যও সম্মেলনের সভাপতি হিসেবে নির্বাচন করা। কিন্তু প্রার্থনার মাধ্যমে বিষয়টি প্রভুর সামনে উপস্থাপিত না হওয়া পর্যন্ত প্রভু এমন আর কোনো তড়িঘড়ি পদক্ষেপ নিতে নিষেধ করেছেন; আর যেহেতু আপনি বার্তা পেয়েছেন যে সভাপতির ওপর ন্যস্ত প্রভুর কাজটি এক অত্যন্ত গুরুগম্ভীর দায়িত্ব, আপনি 'Daily' বিষয়টি নিয়ে যেভাবে ফেটে পড়েছিলেন এবং ভেবেছিলেন যে আপনার প্রভাবেই প্রশ্নটির নিষ্পত্তি হয়ে যাবে—সে রকম করার কোনো নৈতিক অধিকার আপনার ছিল না। সেখানে Elder Haskell ছিলেন, যিনি গুরু দায়িত্ব বহন করেছেন, এবং আছেন Elder Irwin ও আরও কয়েকজন ব্যক্তি যাদের কথা আমি উল্লেখ করতে পারি, যারা গুরু দায়িত্ব বহন করছেন।</w:t>
      </w:r>
    </w:p>
    <w:p>
      <w:pPr>
        <w:pStyle w:val="ArticleScripture"/>
        <w:jc w:val="left"/>
      </w:pPr>
      <w:r>
        <w:rPr>
          <w:rFonts w:ascii="Nirmala UI" w:hAnsi="Nirmala UI" w:eastAsia="Nirmala UI" w:cs="Nirmala UI"/>
        </w:rPr>
        <w:t>বয়োজ্যেষ্ঠদের প্রতি আপনার সম্মান কোথায় ছিল? বিষয়টি বিবেচনা করার জন্য সকল দায়িত্বশীল ব্যক্তিকে সঙ্গে না নিয়ে আপনি কোন কর্তৃত্বই বা প্রয়োগ করতে পারতেন? কিন্তু এখন চলুন বিষয়টি পরীক্ষা করি। উপেক্ষিত হয়ে পড়া কাজের প্রেক্ষিতে কাজটিকে আরও এক বছর এগিয়ে নিতে আপনার উদ্যম দেখানোটি প্রভুর বিচার কি না—এখন আমাদের তা পুনর্বিবেচনা করতে হবে। যদি আপনার সঙ্গে ঐক্যবদ্ধ হয়ে পাওয়া সহায়তায় আপনি কাজটিকে আর এক বছর এগিয়ে নেন, তবে আপনার মধ্যে এবং এল্ডার প্রেসকটের মধ্যে একটি পরিবর্তন ঘটতে হবে। আর ঈশ্বরের সামনে আপনি ও এল্ডার প্রেসকট নিজেদের হৃদয়কে নম্র করুন। প্রভুকে আপনাদের মধ্যে ভিন্ন ধরনের অভিজ্ঞতার প্রমাণ দেখতে হবে, কারণ যদি কখনো এই বর্তমান সময়ে মানুষের পুনরায় রূপান্তরের প্রয়োজন হয়ে থাকে, তবে তা এল্ডার ড্যানিয়েলস এবং এল্ডার প্রেসকটেরই।</w:t>
      </w:r>
    </w:p>
    <w:p>
      <w:pPr>
        <w:pStyle w:val="ArticleScripture"/>
        <w:jc w:val="left"/>
      </w:pPr>
      <w:r>
        <w:rPr>
          <w:rFonts w:ascii="Nirmala UI" w:hAnsi="Nirmala UI" w:eastAsia="Nirmala UI" w:cs="Nirmala UI"/>
        </w:rPr>
        <w:t>সাতজন জ্ঞানী পুরুষ নির্বাচন করা উচিত, যারা ঈশ্বরের কৃপার কার্য দ্বারা পুনরূপান্তরের প্রমাণ দেয়। যে সকল ব্যক্তি এতটাই অন্ধ যে তারা কারণ থেকে ফলে যুক্তি করতে পারে না—যে তারা কাজের দায়ভার বহন করে আসা মানুষদের এবং এই সম্মেলনগুলির সভাপতিদের উপেক্ষা করবে, দুই বছরেরও বেশি সময় ধরে যারা কাজটি বহন করে আসছেন তাদেরকেও তুচ্ছজ্ঞান করবে—এবং এমন আবেগতাড়িত পরিণতি ঘটবে যে তারা বহু বছর ধরে তাদের সামনে রাখা সেই কাজ, অর্থাৎ শহরগুলোয় কাজ করা, অবহেলা করবে; পরামর্শের জন্য প্রবীণদের কোনো, অথবা খুব অল্প, মনোযোগ দেবে; বরং জনগণকে দেওয়ার জন্য তারা নিজেরাই যা বেছে নেয় সেটাই ঘোষণা করবে—এ সবই নিজেই সাক্ষ্য দেয় যে এমন মহান ও বিস্ময়কর কাজের দায় তাদের হাতে সোপর্দ করা নিরাপদ নয়।</w:t>
      </w:r>
    </w:p>
    <w:p>
      <w:pPr>
        <w:pStyle w:val="ArticleScripture"/>
        <w:jc w:val="left"/>
      </w:pPr>
      <w:r>
        <w:rPr>
          <w:rFonts w:ascii="Nirmala UI" w:hAnsi="Nirmala UI" w:eastAsia="Nirmala UI" w:cs="Nirmala UI"/>
        </w:rPr>
        <w:t>খ্রিস্ট মৃত নন। তিনি কখনোই তাঁর কাজকে এই অস্বাভাবিক উপায়ে চালিয়ে যেতে দেবেন না। গ্রন্থগুলোকে যেমন আছে তেমনই থাকতে দিন। যদি কোনো পরিবর্তন অপরিহার্য হয়, ঈশ্বর সেই পরিবর্তনের মধ্যেও সঙ্গতি বজায় রাখবেন; কিন্তু যখন বিশাল দায়িত্বসহ কোনো বার্তা মানুষের হাতে ন্যস্ত করা হয়েছে, তখন [ঈশ্বর] এমন বিশ্বস্ততা দাবি করেন যা প্রেম দ্বারা কাজ করে এবং আত্মাকে পরিশুদ্ধ করে। এল্ডার ড্যানিয়েলস এবং প্রেসকট—উভয়েরই পুনঃরূপান্তর প্রয়োজন। একটি অস্বাভাবিক কার্যক্রম ঢুকে পড়েছে, এবং তা খ্রিস্ট আমাদের জগতে যে কাজ করতে এসেছিলেন তার সঙ্গে সঙ্গতিপূর্ণ নয়; আর যারা সত্যিই রূপান্তরিত, তারা খ্রিস্টের কাজসমূহই সম্পাদন করবে।</w:t>
      </w:r>
    </w:p>
    <w:p>
      <w:pPr>
        <w:pStyle w:val="ArticleScripture"/>
        <w:jc w:val="left"/>
      </w:pPr>
      <w:r>
        <w:rPr>
          <w:rFonts w:ascii="Nirmala UI" w:hAnsi="Nirmala UI" w:eastAsia="Nirmala UI" w:cs="Nirmala UI"/>
        </w:rPr>
        <w:t>আমরা প্রত্যেকেই [করতে] সেই কাজ সম্পাদন করব যা পিতাকে মহিমান্বিত করবে। আমরা সংকটময় সময়ে এসে পৌঁছেছি—এই প্রস্তুতিকালেই যিশু খ্রিস্টের চরিত্রের সঙ্গে নিজেকে সামঞ্জস্যে আনা, নতুবা [এটি] চেষ্টা না করা। এল্ডার ড্যানিয়েলস, [আপনার উচিত নয়] অনুরূপ পরিস্থিতিতে যেমন করেছেন, তেমনি আপনার কণ্ঠ উচ্চস্বরে শোনাতে দিতে নিজেকে স্বাধীন মনে করা। এবং বুঝুন, কোনো সম্মেলনের সভাপতি কোনো শাসক নন। ঈশ্বর যাদের গ্রহণ করেছেন, যারা সভাপতি হিসেবে পদে অধিষ্ঠিত সেই জ্ঞানী ব্যক্তিদের সঙ্গে সমন্বয়ে তিনি কাজ করেন। ঈশ্বর যাদের কলম গ্রহণ করেছেন তাদের দ্বারা রচিত মুদ্রিত বইয়ের লেখাসমূহে হস্তক্ষেপ করার কোনো স্বাধীনতা তাঁর নেই। তারা আর প্রভাব বিস্তার করবে না, যদি না তারা শাসনকারী, আধিপত্যকারী শক্তির কম প্রকাশ দেখায়। সংকট এসে গেছে, কারণ ঈশ্বর অসম্মানিত হবেন।</w:t>
      </w:r>
    </w:p>
    <w:p>
      <w:pPr>
        <w:pStyle w:val="ArticleScripture"/>
        <w:jc w:val="left"/>
      </w:pPr>
      <w:r>
        <w:rPr>
          <w:rFonts w:ascii="Nirmala UI" w:hAnsi="Nirmala UI" w:eastAsia="Nirmala UI" w:cs="Nirmala UI"/>
        </w:rPr>
        <w:t>যে শহরগুলোতে এখনো কাজ হয়নি, সেগুলোকে প্রভু কীভাবে দেখেন? খ্রিস্ট স্বর্গে আছেন। এখন যে স্বীকারোক্তি হওয়া উচিত, তা হলো, 'রাজকীয় কোনো শাসন নেই। আর এখনই এই বিশ্বের সঙ্কটকাল। এখন রক্ষা বা ধ্বংস করার ক্ষমতা আমারই। এখনই সেই সময় যখন সবার ভাগ্য আমার হাতে। আমি বিশ্বকে রক্ষা করতে আমার জীবন দিয়েছি। আর "আমি, যদি আমাকে ঊর্ধ্বে তোলা হয়,"—আমি যে রক্ষাকারী অনুগ্রহ দান করব, তা প্রমাণ করবে যে যারা দিব্য সাদৃশ্য অনুযায়ী গড়ে উঠবে এবং আমার সঙ্গে এক হবে, তারা যেমন আমি কাজ করি তেমনি আমার মুক্তিদায়ক অনুগ্রহের শক্তিতে কাজ করবে।' যে কেউ ইচ্ছা করে, [সে] তার ভাইদের সঙ্গে হাত মিলিয়ে, প্রভু যে পরামর্শ দেন তার অধীনে দায়িত্বপূর্ণ অবস্থানে থাকাকালে তাদের যে কাজ দেওয়া হয়েছে তা করতে এগিয়ে আসুক; এবং যিনি পৃথিবীকে এত ভালোবেসেছিলেন যে তিনি পৃথিবীকে রক্ষার জন্য নিজের জীবন সম্পূর্ণ বলি হিসেবে দিয়েছেন, তাঁর সঙ্গে সম্পূর্ণ সুরে কাজ করার জন্য সর্বান্তকরণে চেষ্টা করুক। আমি আমাদের প্রচারকদের উদ্দেশে বলছি, তারা যখন আমাদের শহরগুলোতে কার্য আরম্ভ করবে, তখন বাক্যের সেবায় এক শান্ত, পবিত্র গাম্ভীর্য যেন বিরাজ করে। আমরা মানুষের মনে যথাযথ ছাপ রাখতে পারব না, যদি আমরা . . .</w:t>
      </w:r>
    </w:p>
    <w:p>
      <w:pPr>
        <w:pStyle w:val="ArticleScripture"/>
        <w:jc w:val="left"/>
      </w:pPr>
      <w:r>
        <w:rPr>
          <w:rFonts w:ascii="Nirmala UI" w:hAnsi="Nirmala UI" w:eastAsia="Nirmala UI" w:cs="Nirmala UI"/>
        </w:rPr>
        <w:t>আমি আমার ডায়েরি থেকে উদ্ধৃত করছি। যিশুতে যে সত্য আছে—সেটিই বলো, সেটিই প্রার্থনা করো, সরলতায় তার প্রতিটি কথায় বিশ্বাস করো। যারা বিশ্বাস থেকে সরে গেছে এবং প্রতারক আত্মাদের প্রতি মন দিয়েছে—যারা কিছুদিন আগেও আমাদের সঙ্গে বিশ্বাসে ছিল—তাদের সামনে যদি ভুলগুলো তুলে ধরা হয়, তাতে তোমরা কী লাভ করবে? তোমরা কি শয়তানের পক্ষে দাঁড়াবে? যে ক্ষেত্রগুলোতে এখনো কাজ করা হয়নি, সেগুলোর দিকে মনোযোগ দাও। আমাদের সামনে একটি বিশ্বব্যাপী কাজ অপেক্ষা করছে। আমাকে জন কেলগ সম্পর্কে কিছু দর্শন দেখানো হয়েছিল।</w:t>
      </w:r>
    </w:p>
    <w:p>
      <w:pPr>
        <w:pStyle w:val="ArticleScripture"/>
        <w:jc w:val="left"/>
      </w:pPr>
      <w:r>
        <w:rPr>
          <w:rFonts w:ascii="Nirmala UI" w:hAnsi="Nirmala UI" w:eastAsia="Nirmala UI" w:cs="Nirmala UI"/>
        </w:rPr>
        <w:t>"একজন অত্যন্ত আকর্ষণীয় ব্যক্তিত্ব তিনি যে ছলনাময় যুক্তিগুলো উপস্থাপন করছিলেন, সেগুলোর ভাবধারাই তুলে ধরছিলেন, যা ছিল প্রকৃত বাইবেলের সত্য থেকে ভিন্ন। আর যারা নতুন কিছুর জন্য ক্ষুধার্ত ও তৃষ্ণার্ত, তারা এমন সব ধারণা [এতটাই ছলনাময়] এগিয়ে দিচ্ছিল যে এল্ডার প্রেসকট মহা বিপদের মধ্যে পড়েছিলেন। এল্ডার ড্যানিয়েল্‌সও মহা বিপদের মধ্যে ছিলেন—এই ভ্রমে আচ্ছন্ন হয়ে পড়ার যে, যদি এই মতগুলো সর্বত্র বলা যায়, তবে যেন এক নতুন জগৎ হবে।"</w:t>
      </w:r>
    </w:p>
    <w:p>
      <w:pPr>
        <w:pStyle w:val="ArticleScripture"/>
        <w:jc w:val="left"/>
      </w:pPr>
      <w:r>
        <w:rPr>
          <w:rFonts w:ascii="Nirmala UI" w:hAnsi="Nirmala UI" w:eastAsia="Nirmala UI" w:cs="Nirmala UI"/>
        </w:rPr>
        <w:t>"হ্যাঁ, তা হবে, কিন্তু তাদের মন যখন এভাবে নিমগ্ন ছিল, তখন আমাকে দেখানো হয়েছিল যে Brother Daniells এবং Brother Prescott তাঁদের অভিজ্ঞতায় আধ্যাত্মিক[বাদী] রূপের ভাবধারা বুনে নিচ্ছিলেন এবং আমাদের লোকদের এমন সুন্দর ভাবধারার দিকে আকর্ষণ করছিলেন যা, সম্ভব হলে, নির্বাচিতদেরও প্রতারণা করবে। আমাকে কলমে লিখে রাখতে হয়েছে [এই কথা] যে এই ভ্রাতৃদ্বয় তাঁদের বিভ্রমময় ধারণার ত্রুটিগুলো দেখতেন, যা সত্যকে অনিশ্চয়তার মধ্যে ফেলে দিত; এবং [তবুও] তারা [করতেন] এমনভাবে সামনে আসতেন যেন [তাঁদের আছে] মহান আধ্যাত্মিক বিচারবোধ। এখন আমাকে তাঁদের বলতে হবে [যে] যখন আমাকে এই বিষয়টি দেখানো হয়েছিল, যখন Elder Daniells ‘Daily’ সম্পর্কে তাঁর ধারণা সমর্থন করতে তূরীর মতো কণ্ঠ উঁচু করছিলেন, তখন পরবর্তীকালের ফলাফল আমাকে দেখানো হয়েছিল। আমাদের লোকেরা বিভ্রান্ত হয়ে পড়ছিল। আমি সেই পরিণাম দেখেছিলাম, এবং এরপর আমাকে সতর্কবাণী দেওয়া হয়েছিল যে, যদি Elder Daniells ফলাফল বিবেচনা না করেই এভাবে প্রভাবিত হন এবং নিজেকে ঈশ্বরের অনুপ্রেরণার অধীন বলে বিশ্বাস করতে দেন, তবে আমাদের শিবিরের সর্বত্র সংশয়বাদ বপন করা হবে, এবং আমরা এমন অবস্থায় পড়তাম যেখানে শয়তান তার বার্তাগুলি পৌঁছে দিতে পারত। স্থায়ী অবিশ্বাস ও সংশয়বাদ মানুষের মনে বপন করা হতো, এবং অদ্ভুত অশুভ ফসল সত্যের স্থান দখল করত।" Manuscript Releases, খণ্ড ২০, ১৭–২২.</w:t>
      </w:r>
    </w:p>
    <w:p>
      <w:pPr>
        <w:pStyle w:val="ArticleBody"/>
        <w:jc w:val="left"/>
      </w:pPr>
      <w:r>
        <w:rPr>
          <w:rFonts w:ascii="Nirmala UI" w:hAnsi="Nirmala UI" w:eastAsia="Nirmala UI" w:cs="Nirmala UI"/>
        </w:rPr>
        <w:t>দ্বিতীয় প্রজন্মের ইতিহাস বিদ্রোহের তীব্রতা বৃদ্ধিকে চিহ্নিত করে। ইজেকিয়েলের “চিত্রকল্পের কক্ষসমূহ” দ্বারা উপস্থাপিত আধ্যাত্মবাদ দেখায় যে, “ভাই দ্যানিয়েলস ও ভাই প্রেসকট তাদের অভিজ্ঞতায় আধ্যাত্মবাদী রূপের ভাবধারা বুনে নিচ্ছিলেন এবং আমাদের লোকদের এমন সুন্দর ভাবধারার দিকে আকর্ষণ করছিলেন, যা সম্ভব হলে নির্বাচিতদেরও প্রতারিত করত।” “the daily” সম্পর্কে ভ্রান্ত দৃষ্টিভঙ্গির সঙ্গে যুক্ত আধ্যাত্মবাদটি এমন কিছুর প্রতীক, যা সম্ভব হলে নির্বাচিতদেরও প্রতারিত করত। কেলগ যে সর্বেশ্বরবাদের আধ্যাত্মবাদ প্রচার করছিলেন, সেটিকে তিনি প্রেসকট ও দ্যানিয়েলসের “the daily”-কে খ্রিস্টের পবিত্রস্থানীয় সেবা হিসেবে সংজ্ঞায়িত করার প্রচেষ্টার সঙ্গে একসূত্রে গেঁথে দেন।</w:t>
      </w:r>
    </w:p>
    <w:p>
      <w:pPr>
        <w:pStyle w:val="ArticleBody"/>
        <w:jc w:val="left"/>
      </w:pPr>
      <w:r>
        <w:rPr>
          <w:rFonts w:ascii="Nirmala UI" w:hAnsi="Nirmala UI" w:eastAsia="Nirmala UI" w:cs="Nirmala UI"/>
        </w:rPr>
        <w:t>তিনি তাঁদের বলেন বইগুলোকে যেমন আছে তেমনই থাকতে দিতে; এর দ্বারা তিনি প্রেসকট ও ড্যানিয়েলসের উরাইয়া স্মিথের "Daniel and the Revelation" বইটি পুনর্লিখনের চেষ্টাকেই লক্ষ্য করেছিলেন— যাতে তাঁর সেই শিক্ষা, যেখানে "the daily"কে মিলার যেমন সনাক্ত করেছিলেন তেমনই সনাক্ত করা হয়েছে, সেটি অপসারণ করা যায়। লাওদিকিয়ার ঐতিহাসিক সংশোধনবাদীরা, যাদের ইশাইয়া "the learned" হিসেবে চিহ্নিত করেন, অ্যাডভেন্টবাদের অশিক্ষিতদের মধ্যে এক বিস্ময়কর কাজ করেছে; কারণ তারা ইতিহাসের সাক্ষ্যকে বিকৃতভাবে উপস্থাপন করেছে, যাতে যাদের নতুন নতুন কথা শুনতে কান চুলকায় এবং যাদের অধ্যয়নভ্যাস পৃষ্ঠতলসুলভ, তাদেরকে এই ভাবতে প্ররোচিত করতে পারে যে "the daily" বিষয়টি গুরুত্বহীন, এবং এ বিষয়ে মিলার ভুল ছিলেন। সেই সংশোধনের কাজটিই সেই আবর্জনার অংশ, যা মিলারকে দেখানো হয়েছিল— যে "dirt brush man" তা ঝেঁটিয়ে সরিয়ে দেবে— সেই সময়ে যখন "Midnight Cry"-এ ঈশ্বরের শক্তির প্রকাশ পুনরাবৃত্ত হবে।</w:t>
      </w:r>
    </w:p>
    <w:p>
      <w:pPr>
        <w:pStyle w:val="ArticleBody"/>
        <w:jc w:val="left"/>
      </w:pPr>
      <w:r>
        <w:rPr>
          <w:rFonts w:ascii="Nirmala UI" w:hAnsi="Nirmala UI" w:eastAsia="Nirmala UI" w:cs="Nirmala UI"/>
        </w:rPr>
        <w:t>আমরা পরবর্তী প্রবন্ধে লাওদিকীয় অ্যাডভেন্টবাদের দ্বিতীয় প্রজন্ম নিয়ে আমাদের পর্যালোচনা চালিয়ে যাব।</w:t>
      </w:r>
    </w:p>
    <w:p>
      <w:pPr>
        <w:pStyle w:val="ArticleScripture"/>
        <w:jc w:val="left"/>
      </w:pPr>
      <w:r>
        <w:rPr>
          <w:rFonts w:ascii="Nirmala UI" w:hAnsi="Nirmala UI" w:eastAsia="Nirmala UI" w:cs="Nirmala UI"/>
        </w:rPr>
        <w:t>‘অগ্রসর হও’ এই বার্তাটি এখনও শোনা ও মান্য করা প্রয়োজন। আমাদের পৃথিবীতে ঘটতে থাকা নানাবিধ পরিস্থিতি এমন শ্রমের দাবি করে, যা এই বিশেষ বিকাশগুলোর মোকাবিলা করতে সক্ষম হবে। প্রভুর প্রয়োজন এমন মানুষ, যারা আত্মিকভাবে তীক্ষ্ণ ও দূরদৃষ্টিসম্পন্ন—যাঁদের মাধ্যমে পবিত্র আত্মা কাজ করছেন, যারা নিঃসন্দেহে স্বর্গ থেকে সদ্যপ্রাপ্ত মান্না গ্রহণ করছেন। তেমনদের মনে ঈশ্বরের বাক্য আলো নিক্ষেপ করে, তাদের কাছে আগের যেকোনো সময়ের তুলনায় আরও স্পষ্টভাবে নিরাপদ পথ উদ্ঘাটন করে। পবিত্র আত্মা মন ও হৃদয়ে কাজ করেন। সময় এসে গেছে, যখন ঈশ্বরের দূতদের মাধ্যমে বিশ্বের সামনে পুঁথি উন্মোচিত হচ্ছে। আমাদের বিদ্যালয়গুলোর শিক্ষকেরা যেন কখনোই এভাবে বাঁধা না পড়েন যে, তাঁদের কেবল এ পর্যন্ত যা শেখানো হয়েছে তাই শেখাতে হবে। এসব বাধা দূর হোক। ঈশ্বর আছেন—তিনি তাঁর লোকদের বলবার বার্তাটি প্রদান করেন। কোনো প্রচারক যেন নিজেকে বন্ধনে আবদ্ধ মনে না করেন বা মানুষের মাপদণ্ডে পরিমাপিত না হন। ঈশ্বর যে বার্তাগুলি পাঠান, সেগুলির সঙ্গে সঙ্গতি রেখে সুসমাচার অবশ্যই বাস্তবায়িত হতে হবে। ঈশ্বর আজ তাঁর দাসদের যা বলার জন্য দেন, তা হয়তো বিশ বছর আগে ‘বর্তমান সত্য’ ছিল না, কিন্তু এই সময়ের জন্য সেটাই ঈশ্বরের বার্তা। দ্য ১৮৮৮ ম্যাটেরিয়ালস, ১৩৩।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dc:title>
  <dc:subject>লাওদিকীয় অ্যাডভেন্টবাদের মধ্যে ঐতিহাসিক সংশোধনবাদের উন্মোচন: ‘দ্য ডেইলি’কে ঘিরে বিতর্কের পর্যালোচনা</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