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চুরাশি</w:t>
      </w:r>
    </w:p>
    <w:p>
      <w:pPr>
        <w:pStyle w:val="ArticleSubtitle"/>
        <w:jc w:val="left"/>
      </w:pPr>
      <w:r>
        <w:rPr>
          <w:rFonts w:ascii="Nirmala UI" w:hAnsi="Nirmala UI" w:eastAsia="Nirmala UI" w:cs="Nirmala UI"/>
        </w:rPr>
        <w:t>লাওদিকীয় অ্যাডভেন্টবাদের চার প্রজন্মের উন্মোচন: বাইবেলীয় সমান্তরালতা ও ভবিষ্যদ্বাণীমূলক পরীক্ষার মধ্য দিয়ে এক যাত্রা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2024-02-17</w:t>
      </w:r>
    </w:p>
    <w:p>
      <w:pPr>
        <w:pStyle w:val="ArticleBody"/>
        <w:jc w:val="left"/>
      </w:pPr>
      <w:r>
        <w:rPr>
          <w:rFonts w:ascii="Nirmala UI" w:hAnsi="Nirmala UI" w:eastAsia="Nirmala UI" w:cs="Nirmala UI"/>
        </w:rPr>
        <w:t>সত্য দুই বা তিনজনের সাক্ষ্যের ওপর প্রতিষ্ঠিত হয়, এবং ইজেকিয়েল গ্রন্থের অষ্টম অধ্যায়ের চারটি ঘৃণ্য কাজকে লাওদিকীয় অ্যাডভেন্টবাদের চার প্রজন্ম হিসেবে প্রয়োগ করার বিষয়ে একাধিক সাক্ষ্য রয়েছে। পূর্ববর্তী প্রবন্ধগুলোতে দেখানো হয়েছিল যে, প্রকাশিত বাক্যের দ্বিতীয় ও তৃতীয় অধ্যায়ে উল্লিখিত সাতটি মণ্ডলী কেবল প্রেরিতদের সময় থেকে জগতের অন্ত পর্যন্ত আধুনিক ইস্রায়েলের ইতিহাসকেই প্রতিনিধিত্ব করে না, বরং সেই সাতটি মণ্ডলী মোশির সময় থেকে খ্রিষ্টের সময় পর্যন্ত প্রাচীন ইস্রায়েলের ইতিহাসও প্রতিনিধিত্ব করে।</w:t>
      </w:r>
    </w:p>
    <w:p>
      <w:pPr>
        <w:pStyle w:val="ArticleBody"/>
        <w:jc w:val="left"/>
      </w:pPr>
      <w:r>
        <w:rPr>
          <w:rFonts w:ascii="Nirmala UI" w:hAnsi="Nirmala UI" w:eastAsia="Nirmala UI" w:cs="Nirmala UI"/>
        </w:rPr>
        <w:t>এফেসুসের মণ্ডলী প্রারম্ভিক খ্রিস্টীয় মণ্ডলীকেও, এবং মোশি থেকে বিচারকদের যুগ পর্যন্ত প্রাচীন ইস্রায়েলকেও প্রতিনিধিত্ব করেছিল। স্মির্নার মণ্ডলী শিষ্যদের সময় থেকে রোমান সম্রাট কনস্টান্টাইনের সময় পর্যন্ত নির্যাতনের যুগকে প্রতিনিধিত্ব করেছিল, এবং সেই সঙ্গে বিচারকদের যুগকেও, যখন প্রত্যেকে নিজের চোখে যা ঠিক মনে হতো তাই করত। পার্গামোসের মণ্ডলী কনস্টান্টাইনের সময় থেকে 538 সালে পোপতন্ত্রের উদয় পর্যন্ত সমঝোতার যুগকে প্রতিনিধিত্ব করেছিল; তবে একই সঙ্গে সেই সময়টিকেও, যখন প্রাচীন ইস্রায়েল ঈশ্বরকে প্রত্যাখ্যান করে একজন রাজা বেছে নিয়েছিল এবং তাদের চারপাশের মূর্তিপূজক রাজ্যগুলোর সঙ্গে ক্রমাগত সমঝোতা করে চলেছিল। ইয়েজেবেল দ্বারা প্রতীকায়িত চতুর্থ মণ্ডলী থায়াতিরা 538 সাল থেকে 1798 সাল পর্যন্ত পোপীয় শাসনের যুগকে প্রতিনিধিত্ব করে, এবং একই সঙ্গে বাবিলনে প্রাচীন ইস্রায়েলের সত্তর বছরের বন্দিদশাকেও।</w:t>
      </w:r>
    </w:p>
    <w:p>
      <w:pPr>
        <w:pStyle w:val="ArticleBody"/>
        <w:jc w:val="left"/>
      </w:pPr>
      <w:r>
        <w:rPr>
          <w:rFonts w:ascii="Nirmala UI" w:hAnsi="Nirmala UI" w:eastAsia="Nirmala UI" w:cs="Nirmala UI"/>
        </w:rPr>
        <w:t>ওই চারটি মণ্ডলী অ্যাডভেন্টিজমের চার প্রজন্মকেও প্রতিনিধিত্ব করে এবং ইজেকিয়েলের বর্ণিত চারটি ঘৃণ্য কাজকে সেই চার প্রজন্মের ওপর প্রয়োগ করার পক্ষে সাক্ষ্য দেয়। ১৮৬৩ সালের বিদ্রোহকে প্রাচীন ইস্রায়েলের প্রথম প্রজন্মের বিদ্রোহ, অর্থাৎ হারুনের সোনার বাছুরের ঘটনায়, প্রতীকায়িত করা হয়েছে। প্রথম প্রজন্মের মধ্যে এফেসোসের মণ্ডলীকে দেওয়া উপদেশও অন্তর্ভুক্ত, যা নির্দেশ করে যে ঈশ্বরের জনতা তাদের প্রথম প্রেম ত্যাগ করেছিল, এবং তাদের অনুতাপ করে সেই প্রথম প্রেমে ফিরে আসা দরকার ছিল। ১৮৬৩ সালে, প্রথম প্রেম—যা উইলিয়াম মিলারের "রত্নসমূহ" (ভিত্তিমূলক সত্যসমূহ, বিশেষ করে "সাত সময়") দ্বারা প্রতিনিধিত্ব করা হয়েছিল—একপাশে সরিয়ে রাখা হয়েছিল, এবং ঈশ্বরের জনতাকে ফিরে আসতে উপদেশ দেওয়া হয়েছিল।</w:t>
      </w:r>
    </w:p>
    <w:p>
      <w:pPr>
        <w:pStyle w:val="ArticleScripture"/>
        <w:jc w:val="left"/>
      </w:pPr>
      <w:r>
        <w:rPr>
          <w:rFonts w:ascii="Nirmala UI" w:hAnsi="Nirmala UI" w:eastAsia="Nirmala UI" w:cs="Nirmala UI"/>
        </w:rPr>
        <w:t>তবুও তোমার বিরুদ্ধে আমার কিছু আছে, কারণ তুমি তোমার প্রথম প্রেম ত্যাগ করেছ। সুতরাং তুমি যে স্থান থেকে পতিত হয়েছ তা স্মরণ কর, এবং পশ্চাত্তাপ কর, এবং প্রথম কাজগুলি কর; নচেৎ আমি দ্রুত তোমার কাছে আসব, এবং যদি তুমি পশ্চাত্তাপ না কর তবে তোমার প্রদীপাধারকে তার স্থান থেকে অপসারণ করব। প্রকাশিত বাক্য ২:৪, ৫।</w:t>
      </w:r>
    </w:p>
    <w:p>
      <w:pPr>
        <w:pStyle w:val="ArticleBody"/>
        <w:jc w:val="left"/>
      </w:pPr>
      <w:r>
        <w:rPr>
          <w:rFonts w:ascii="Nirmala UI" w:hAnsi="Nirmala UI" w:eastAsia="Nirmala UI" w:cs="Nirmala UI"/>
        </w:rPr>
        <w:t>মিলারাইটরা ধর্মত্যাগী প্রোটেস্টান্টবাদের সঙ্গে সংগ্রাম করেছিল—যাদেরকে যিরমিয়াহ “পরিহাসকারীদের সমাবেশ” বলেছিলেন—এবং তারা দর্শনটি আসার জন্য ধৈর্য ধরে অপেক্ষা করেছিল, কারণ তা এলে তা মিথ্যা বলবে না। “পরিহাসকারীদের সমাবেশ”কে প্রতিনিধিত্ব করেছিল সেই বৃদ্ধ নবী, যিনি যিহূদার নবীকে মিথ্যা বলেছিলেন; আর সেই যিহূদার নবীই যেরোবোয়ামের ভুয়া উপাসনার বিরুদ্ধে ভর্ত্সনা ঘোষণা করেছিলেন।</w:t>
      </w:r>
    </w:p>
    <w:p>
      <w:pPr>
        <w:pStyle w:val="ArticleScripture"/>
        <w:jc w:val="left"/>
      </w:pPr>
      <w:r>
        <w:rPr>
          <w:rFonts w:ascii="Nirmala UI" w:hAnsi="Nirmala UI" w:eastAsia="Nirmala UI" w:cs="Nirmala UI"/>
        </w:rPr>
        <w:t>আমি তোমার কাজকর্ম, তোমার পরিশ্রম এবং তোমার ধৈর্য জানি, এবং কীভাবে তুমি দুষ্টদের সহ্য করতে পারো না; আর যারা বলে তারা প্রেরিত, অথচ নয়—তাদের তুমি পরীক্ষা করেছ এবং তাদের মিথ্যাবাদী বলে পেয়েছ। আর তুমি সহ্য করেছ, ধৈর্যও ধরেছ, এবং আমার নামের জন্য পরিশ্রম করেছ, এবং অবসন্ন হওনি। প্রকাশিত বাক্য ২:২, ৩।</w:t>
      </w:r>
    </w:p>
    <w:p>
      <w:pPr>
        <w:pStyle w:val="ArticleBody"/>
        <w:jc w:val="left"/>
      </w:pPr>
      <w:r>
        <w:rPr>
          <w:rFonts w:ascii="Nirmala UI" w:hAnsi="Nirmala UI" w:eastAsia="Nirmala UI" w:cs="Nirmala UI"/>
        </w:rPr>
        <w:t>স্মির্নার দ্বিতীয় গির্জা প্রারম্ভিক খ্রিস্টীয় গির্জার নির্যাতনের সময়কালকে প্রতিনিধিত্ব করেছিল, যা প্রকৃত শহীদদের নিয়ে গঠিত ছিল এবং এমন কিছু লোকও ছিল যারা অতটা পবিত্র নয় এমন উদ্দেশ্য থেকে নিজেদের ওপর নির্যাতন ডেকে এনেছিল। এটি বিচারকদের যুগকেও প্রতিনিধিত্ব করেছিল, যখন প্রাচীন ইস্রায়েলে প্রত্যেকেই নিজের চোখে যা সঠিক মনে হত তাই করত। ১৮৮৮ সালে শুরু হওয়া বিদ্রোহের প্রজন্ম ভবিষ্যদ্বাণীর আত্মা, সেই সময়ের নির্বাচিত বার্তাবাহকরা এবং পবিত্র আত্মার বিরুদ্ধে নির্যাতনের এক সময়কালকে চিহ্নিত করেছিল। এটি এমন এক সময়ের সূচনা করেছিল, যখন লাওদিকিয়ার অ্যাডভেন্টবাদের প্রবীণরা নিজেদের চোখে যা সঠিক মনে হয়েছে তাই করার পথ বেছে নিয়েছিল, যেমনটি কেলগ, প্রেসকট ও ড্যানিয়েলসের মতো ব্যক্তিদের মধ্যে দেখা যায়।</w:t>
      </w:r>
    </w:p>
    <w:p>
      <w:pPr>
        <w:pStyle w:val="ArticleBody"/>
        <w:jc w:val="left"/>
      </w:pPr>
      <w:r>
        <w:rPr>
          <w:rFonts w:ascii="Nirmala UI" w:hAnsi="Nirmala UI" w:eastAsia="Nirmala UI" w:cs="Nirmala UI"/>
        </w:rPr>
        <w:t>সেই সময়ে অল্পসংখ্যক বিশ্বস্তরা এমন এক শ্রেণির লোকের সঙ্গে মরণপণ আত্মিক সংগ্রামে লিপ্ত ছিলেন, যারা নিজেদের ইহুদি বলে দাবি করত, কিন্তু ছিল না। নেতৃত্বের পদে থেকেও তারা শয়তানের সভাগৃহের ছিল, যেমন সিস্টার হোয়াইট সাক্ষ্য দিয়ে চিহ্নিত করেছিলেন যে তাদের মধ্যে কেউ কেউ ‘স্বর্গ থেকে বিতাড়িত দেবদূতদের’ দ্বারা পরিচালিত হচ্ছিল। তারা নিজেদের জ্ঞানী বলে দাবি করত, কিন্তু ছিল মূর্খ। সেই সময়ে জ্ঞানীদের ওপর কোনো নিন্দা আরোপ করা হয়নি; বরং মৃত্যু পর্যন্ত বিশ্বস্ত থাকতে উৎসাহ দেওয়া হয়েছিল। ১৯১৫ সালে সিস্টার হোয়াইটের শেষ উচ্চারিত কথা ছিল, “আমি জানি, আমি কাকে বিশ্বাস করেছি,” কারণ তিনি মৃত্যু পর্যন্ত বিশ্বস্ত ছিলেন।</w:t>
      </w:r>
    </w:p>
    <w:p>
      <w:pPr>
        <w:pStyle w:val="ArticleScripture"/>
        <w:jc w:val="left"/>
      </w:pPr>
      <w:r>
        <w:rPr>
          <w:rFonts w:ascii="Nirmala UI" w:hAnsi="Nirmala UI" w:eastAsia="Nirmala UI" w:cs="Nirmala UI"/>
        </w:rPr>
        <w:t>আমি তোমার কর্ম, ক্লেশ ও দারিদ্র্য—তবু তুমি ধনী—এসব জানি; এবং যারা নিজেদের ইহুদি বলে, কিন্তু নয়, বরং শয়তানের সভা—তাদের অপবাদও আমি জানি। যে কষ্টগুলো তোমাকে ভোগ করতে হবে, তাদের কোনোটাকেই ভয় কোরো না: দেখ, তোমাদের মধ্যে কয়েকজনকে শয়তান কারাগারে নিক্ষেপ করবে, যাতে তোমাদের পরীক্ষা করা হয়; আর তোমরা দশ দিন ক্লেশ ভোগ করবে। মৃত্যু পর্যন্ত বিশ্বস্ত থেকো, আর আমি তোমাকে জীবনের মুকুট দেব। প্রকাশিত বাক্য ২:৯, ১০।</w:t>
      </w:r>
    </w:p>
    <w:p>
      <w:pPr>
        <w:pStyle w:val="ArticleBody"/>
        <w:jc w:val="left"/>
      </w:pPr>
      <w:r>
        <w:rPr>
          <w:rFonts w:ascii="Nirmala UI" w:hAnsi="Nirmala UI" w:eastAsia="Nirmala UI" w:cs="Nirmala UI"/>
        </w:rPr>
        <w:t>পার্গামুসের মণ্ডলী সম্রাট কনস্ট্যান্টাইনের সময়ে সত্য ও ভ্রান্তির মধ্যে, পৌত্তলিকতা ও খ্রিস্টধর্মের মধ্যে যে সমঝোতা, এবং রাজাদের যুগের ইতিহাসে প্রাচীন ইস্রায়েলে যে সমঝোতা ঘটেছিল, তার প্রতিনিধিত্ব করেছিল। এটি সত্য ও ভ্রান্তির মিশ্রণের প্রতীক ছিল, যা শেষ পর্যন্ত কেবল ভ্রান্তিই উৎপন্ন করতে পারে। এর একটি নিদর্শন ছিল ১৯১৯ সালের বাইবেল সম্মেলন, যেখানে “দ্য ডকট্রিন অব ক্রাইস্ট” নামের বইটির প্রকাশনা ঘটানো হয়েছিল—এমন এক অ্যাডভেন্টিস্ট বার্তা গড়ার উদ্দেশ্যে, যা ধর্মত্যাগী প্রোটেস্ট্যান্টবাদের মিথ্যা সুসমাচারকে আরও ঘনিষ্ঠভাবে প্রতিফলিত করত। অ্যাডভেন্টবাদের তৃতীয় প্রজন্মেই সত্যের বড় বড় সমঝোতাগুলি ঘটেছিল।</w:t>
      </w:r>
    </w:p>
    <w:p>
      <w:pPr>
        <w:pStyle w:val="ArticleBody"/>
        <w:jc w:val="left"/>
      </w:pPr>
      <w:r>
        <w:rPr>
          <w:rFonts w:ascii="Nirmala UI" w:hAnsi="Nirmala UI" w:eastAsia="Nirmala UI" w:cs="Nirmala UI"/>
        </w:rPr>
        <w:t>১৯১৯ সাল থেকে শুরু হওয়া সেই প্রজন্মেই চার্চ এমন আপোসের সূচনা করেছিল, যার ফল ছিল চার্চ ম্যানুয়াল। ১৯১৯ সাল থেকে শুরু হওয়া সেই প্রজন্মেই চার্চ এমন আপোস শুরু করেছিল, যা স্বাস্থ্য ও ধর্ম উভয় ক্ষেত্রের বিদ্যালয়গুলোতে স্বীকৃতিকে বাধ্যতামূলক করেছিল। সেই প্রজন্মেই আধুনিক ক্যাথলিক-ভিত্তিক বাইবেলের দিকে অগ্রসর হওয়ার উদ্যোগ নেওয়া হয়েছিল। সেই ইতিহাসেই নেতৃত্ব প্রকাশ্যে খ্রিস্টবিরোধী শাসনব্যবস্থাগুলোর সঙ্গে সম্পর্ক স্থাপনে ইচ্ছুকতা দেখিয়েছিল।</w:t>
      </w:r>
    </w:p>
    <w:p>
      <w:pPr>
        <w:pStyle w:val="ArticleBody"/>
        <w:jc w:val="left"/>
      </w:pPr>
      <w:r>
        <w:rPr>
          <w:rFonts w:ascii="Nirmala UI" w:hAnsi="Nirmala UI" w:eastAsia="Nirmala UI" w:cs="Nirmala UI"/>
        </w:rPr>
        <w:t>গৃহযুদ্ধের সময়, চার্চের তরুণদের—যাদের আমেরিকার ইতিহাসের সবচেয়ে মারণযুদ্ধে বাধ্যতামূলকভাবে সৈন্যভর্তির তালিকায় তোলা হচ্ছিল—জন্য আরও অনুকূল ফল পাওয়ার উদ্দেশ্যে লাওদিকীয় নেতৃত্ব যখন যুক্তরাষ্ট্র সরকারের সঙ্গে একটি আইনগত সম্পর্ক গড়ে তোলে, তখনই এই প্রথার সূচনা হয়; এবং প্রথম বিশ্বযুদ্ধের সূচনালগ্নে এটি আবারও ঘটে, যখন জেনারেল কনফারেন্সের সভাপতি এ. জি. ড্যানিয়েলস জার্মান সরকারের সঙ্গে যোগাযোগ করে জার্মানিকে তরুণদের বাধ্যতামূলকভাবে সামরিক বাহিনীতে নিয়োগ করা, অস্ত্র ধারণ করানো এবং সবাথ উপেক্ষা করানোর অনুমোদন দেন। ড্যানিয়েলসের সেই পদক্ষেপ একটি বিচ্ছেদের জন্ম দেয়, যার ফলে সপ্তম-দিন অ্যাডভেন্টিস্ট সংস্কার আন্দোলনের বিভিন্ন বিভাজিত শাখার উদ্ভব হয়, যা আজও বিদ্যমান।</w:t>
      </w:r>
    </w:p>
    <w:p>
      <w:pPr>
        <w:pStyle w:val="ArticleBody"/>
        <w:jc w:val="left"/>
      </w:pPr>
      <w:r>
        <w:rPr>
          <w:rFonts w:ascii="Nirmala UI" w:hAnsi="Nirmala UI" w:eastAsia="Nirmala UI" w:cs="Nirmala UI"/>
        </w:rPr>
        <w:t>সেই আপস হিটলারের নাৎসি জার্মানিতেও অব্যাহত ছিল, এবং পরে যে দেশগুলি মিলে সোভিয়েত ইউনিয়ন গঠিত হয়েছিল তাদের মধ্যেও; এবং আজও চীনের মতো শাসনব্যবস্থায় তা বজায় রয়েছে। রাষ্ট্রনীতির সঙ্গে সম্পর্কের ক্ষেত্রে তৃতীয় প্রজন্মের ওই আপসের দৃষ্টান্ত ছিল ইস্রায়েলের প্রাচীন রাজারা ও কনস্ট্যানটাইনের আপস, যা পারগামোসের গির্জায় প্রতীকায়িত হয়েছে। সেই সময়টি গির্জাশাসনের ক্ষেত্রেও আপসকে তুলে ধরেছিল—প্রেস্কটের "The Doctrine of Christ"-এ উপস্থাপিত ‘শান্তি ও নিরাপত্তা’র মিথ্যা সুসমাচারের সঙ্গে।</w:t>
      </w:r>
    </w:p>
    <w:p>
      <w:pPr>
        <w:pStyle w:val="ArticleScripture"/>
        <w:jc w:val="left"/>
      </w:pPr>
      <w:r>
        <w:rPr>
          <w:rFonts w:ascii="Nirmala UI" w:hAnsi="Nirmala UI" w:eastAsia="Nirmala UI" w:cs="Nirmala UI"/>
        </w:rPr>
        <w:t>আমি তোমার কাজ এবং তুমি কোথায় বাস কর তা জানি—যেখানে শয়তানের আসন আছে; আর তুমি আমার নাম দৃঢ়ভাবে ধরে রেখেছ এবং আমার বিশ্বাস অস্বীকার করোনি, এমনকি সেই দিনগুলিতেও যখন আমার বিশ্বস্ত শহীদ আন্তিপাস তোমাদের মধ্যেই নিহত হয়েছিল, যেখানে শয়তান বাস করে। কিন্তু তোমার বিরুদ্ধে আমার কিছু কথা আছে, কারণ তোমাদের মধ্যে এমন লোক আছে যারা বিলামের শিক্ষাকে ধরে রেখেছে—যিনি বালাককে শিখিয়েছিলেন ইস্রায়েলের সন্তানদের সামনে হোঁচট খাওয়ার ফাঁদ রাখতে, যাতে তারা মূর্তিদের উদ্দেশ্যে উৎসর্গীকৃত জিনিস খায় এবং ব্যভিচার করে। প্রকাশিত বাক্য ২:১৩, ১৪।</w:t>
      </w:r>
    </w:p>
    <w:p>
      <w:pPr>
        <w:pStyle w:val="ArticleBody"/>
        <w:jc w:val="left"/>
      </w:pPr>
      <w:r>
        <w:rPr>
          <w:rFonts w:ascii="Nirmala UI" w:hAnsi="Nirmala UI" w:eastAsia="Nirmala UI" w:cs="Nirmala UI"/>
        </w:rPr>
        <w:t>এই ব্যভিচার জেনারেল কনফারেন্সের সেই কাজকে চিহ্নিত করে, যেখানে তারা দুর্নীতিগ্রস্ত সরকারগুলোর সঙ্গে প্রয়োজনীয় কার্যসম্পর্ক বজায় রাখার অজুহাতে নাৎসি জার্মানি ও সোভিয়েত ইউনিয়নের মতো রাষ্ট্রগুলোর সঙ্গে নিজেদেরকে সংযুক্ত করেছিল, আর সেই দেশগুলোর বিশ্বস্তদের উপেক্ষা করেছিল, যারা তাদের যুক্ত হওয়া বিভিন্ন শাসনব্যবস্থার হাতে নির্যাতিত হয়েছিল। মূর্তিপূজার উদ্দেশ্যে উৎসর্গীকৃত খাদ্য ছিল ধর্মত্যাগী প্রোটেস্ট্যান্টবাদ ও ক্যাথলিকধর্মের ভ্রান্ত পদ্ধতির প্রতীক, যা তখন লাওদিকিয়ান অ্যাডভেন্টবাদের বিশ্ববিদ্যালয়গুলোতে দৃঢ়ভাবে প্রতিষ্ঠিত ছিল; এসব প্রতিষ্ঠান ধর্ম ও স্বাস্থ্য—উভয় ক্ষেত্রেই—ধর্মত্যাগী পদ্ধতির নীতিমালা দ্বারা পরিচালিত হতে সম্মত হয়েছিল।</w:t>
      </w:r>
    </w:p>
    <w:p>
      <w:pPr>
        <w:pStyle w:val="ArticleBody"/>
        <w:jc w:val="left"/>
      </w:pPr>
      <w:r>
        <w:rPr>
          <w:rFonts w:ascii="Nirmala UI" w:hAnsi="Nirmala UI" w:eastAsia="Nirmala UI" w:cs="Nirmala UI"/>
        </w:rPr>
        <w:t>যিশু তৃতীয় প্রজন্মের সমাপ্তিটিও যেমন শুরুরটা করেছিলেন তেমনি দেখিয়েছিলেন, কারণ তিনি ১৯৫৭ সালে প্রকাশিত 'Questions on Doctrine' নামের বইটির প্রকাশনার মাধ্যমে চতুর্থ প্রজন্মের আগমনকে চিহ্নিত করেছিলেন, যা সত্য ও ধর্মত্যাগী প্রোটেস্ট্যান্টবাদ ও ক্যাথলিকবাদের ভ্রান্ত ধারণার মধ্যে যে পরিত্রাণসংক্রান্ত মৌলিক বিভেদ আছে, সেটিকে পুরোপুরি অস্বীকার করেছিল। বইটিতে অবশ্য বেশ কয়েকটি ভ্রান্ত শিক্ষা আছে, তবে মূলত এটি শেখায় যে, যিশুর দ্বিতীয় আগমনে একজন ব্যক্তি অলৌকিকভাবে রূপান্তরিত হওয়ার আগে খ্রিস্টে বিজয়ী জীবন যাপন করা অসম্ভব। বইটি সেই প্রজন্মের সূচনাকে চিহ্নিত করেছিল, যেখানে পঁচিশ জন প্রবীণ পুরুষ সূর্যের সামনে নত হবে। শিগগির আসন্ন রবিবার আইনে রবিবারের উপাসনা গ্রহণ করতে লাওদিকীয় অ্যাডভেন্টিস্ট গির্জাকে সক্ষম করার জন্য প্রয়োজনীয় রাজনৈতিক ও ধর্মীয় উপাদানগুলো এসে গিয়েছিল।</w:t>
      </w:r>
    </w:p>
    <w:p>
      <w:pPr>
        <w:pStyle w:val="ArticleBody"/>
        <w:jc w:val="left"/>
      </w:pPr>
      <w:r>
        <w:rPr>
          <w:rFonts w:ascii="Nirmala UI" w:hAnsi="Nirmala UI" w:eastAsia="Nirmala UI" w:cs="Nirmala UI"/>
        </w:rPr>
        <w:t>ইজেকিয়েল গ্রন্থে বর্ণিত চতুর্থ ঘৃণ্যতা ঘটে তখন, যখন নবম অধ্যায়ে সেই অল্পসংখ্যক বিশ্বস্তদের কপালে সীলমোহর দেওয়া হচ্ছে, ধ্বংসকারী স্বর্গদূতরা তাদের কাজ শুরু করার ঠিক আগে। দর্শনটি শুরু হয় অষ্টম অধ্যায়ের প্রথম পদে—ষষ্ঠ বছরের ষষ্ঠ মাসের পঞ্চম দিনে। সূর্যকে প্রণামকারীদের উপর রায় কার্যকর হওয়ার আগের দিনই এই দর্শন শুরু হয়; সূর্যপূজা পোপীয় কর্তৃত্বের চিহ্ন, এবং তার নামের সংখ্যা ‘৬৬৬’।</w:t>
      </w:r>
    </w:p>
    <w:p>
      <w:pPr>
        <w:pStyle w:val="ArticleBody"/>
        <w:jc w:val="left"/>
      </w:pPr>
      <w:r>
        <w:rPr>
          <w:rFonts w:ascii="Nirmala UI" w:hAnsi="Nirmala UI" w:eastAsia="Nirmala UI" w:cs="Nirmala UI"/>
        </w:rPr>
        <w:t>এক লক্ষ চুয়াল্লিশ হাজারকে সীলমোহর দেওয়ার কাজ ২০০১ সালের ১১ সেপ্টেম্বর শুরু হয়েছিল, ইসলামের তৃতীয় হায় দ্বারা সংঘটিত পৃথিবী থেকে উঠা জন্তুটির বিরুদ্ধে আক্রমণের মাধ্যমে। সেই আক্রমণে জাতিসমূহ ক্রুদ্ধ হয়ে উঠেছিল এবং এটি শেষ বৃষ্টির আগমনকে চিহ্নিত করেছিল। কিন্তু শেষ বৃষ্টি কেবল তারাই চিনবে, যাদেরকে অ্যাডভেন্টবাদের ভিত্তিমূলে ফিরিয়ে আনা হবে, যাতে তারা দেখতে পায় যে ইসলামের তিনটি হায় একটি ভিত্তিগত সত্য। সেই সময়ে, যাদেরকে যেরেমিয়া ‘বিশ্রাম’ বলে চিহ্নিত করেছেন (যা হলো শেষ বৃষ্টি), সেই প্রাচীন পথগুলিতে ফিরিয়ে আনা হয়েছিল, তারা হয় তৃতীয় হায়ের শিঙ্গা বাজানো প্রহরী হয়ে উঠবে, নয়তো তারা হবে তারা যারা শিঙ্গার ধ্বনিতে কান দিতে অস্বীকার করবে, এবং ফলে প্রাচীন পথে চলতেও অস্বীকার করবে।</w:t>
      </w:r>
    </w:p>
    <w:p>
      <w:pPr>
        <w:pStyle w:val="ArticleBody"/>
        <w:jc w:val="left"/>
      </w:pPr>
      <w:r>
        <w:rPr>
          <w:rFonts w:ascii="Nirmala UI" w:hAnsi="Nirmala UI" w:eastAsia="Nirmala UI" w:cs="Nirmala UI"/>
        </w:rPr>
        <w:t>তখন তাদের ১৮৬৩ সালের তাদের পিতৃপুরুষদের বিদ্রোহের পাপ দিয়ে পরীক্ষা করা হলো। ঠিক একই সময়ে খ্রিস্টের ধার্মিকতা সম্পর্কে একটি বার্তা এসে পৌঁছাল, যা হল “সত্যার্থে বিশ্বাসের দ্বারা ধার্মিকতা”। এটি ছিল জোন্স ও ওয়াগনারের লাওদিকিয়ান বার্তা, এবং এটি ছিল ইজেকিয়েলের সেই বার্তা, যা “চার বায়ু” থেকে এসে মৃত, শুকনো অস্থিগুলোর উদ্দেশে ছিল, যা তৃতীয় “হায়”-এর ইসলামের প্রতীক (মুক্ত হতে উদ্যত “ক্রুদ্ধ ঘোড়া”)। তারপর সেই অল্পসংখ্যক বিশ্বস্তজনকে ১৮৮৮ সালের তাদের পিতৃপুরুষদের বিদ্রোহের পাপ দ্বারা পরীক্ষা করা হলো, যখন নিউ ইয়র্ক সিটির মহান অট্টালিকাগুলো ধ্বংস করে ফেলা হলো, তখন প্রকাশিত বাক্য অধ্যায় ১৮-এর পরাক্রান্ত স্বর্গদূত অবতীর্ণ হলেন, এবং প্রকাশিত বাক্য অধ্যায় ১৮-এর ১ থেকে ৩ পদ পূরণ হলো।</w:t>
      </w:r>
    </w:p>
    <w:p>
      <w:pPr>
        <w:pStyle w:val="ArticleBody"/>
        <w:jc w:val="left"/>
      </w:pPr>
      <w:r>
        <w:rPr>
          <w:rFonts w:ascii="Nirmala UI" w:hAnsi="Nirmala UI" w:eastAsia="Nirmala UI" w:cs="Nirmala UI"/>
        </w:rPr>
        <w:t>এরপর তাদের পরীক্ষা করা হয় শেষ বৃষ্টির বার্তাটিকে সনাক্ত করার মাধ্যমে। শেষ বৃষ্টি কি অতীত যুগগুলোর মতোই ঈশ্বরের শক্তির এক প্রকাশ ছিল, নাকি ঈশ্বরের শক্তির প্রকাশ কেবল অতীতেই ছিল? এরপর ১৯১৯ সালে তাদের পিতৃপুরুষদের বিদ্রোহের মাধ্যমে ঐ অল্পসংখ্যক বিশ্বস্তদের পরীক্ষা নেওয়া হয়। ঐ তিনটি পরীক্ষার মধ্য দিয়ে বিশ্বস্ত কয়েকজন কীভাবে পথ চলে, সেটাই নির্ধারণ করে তারা কপালে ঈশ্বরের সীল পাবে কি না, নাকি লাওদিকীয় অ্যাডভেন্টবাদের পঁচিশ জন প্রবীণের সঙ্গে সূর্যের সামনে নতজানু হয়ে পড়বে।</w:t>
      </w:r>
    </w:p>
    <w:p>
      <w:pPr>
        <w:pStyle w:val="ArticleBody"/>
        <w:jc w:val="left"/>
      </w:pPr>
      <w:r>
        <w:rPr>
          <w:rFonts w:ascii="Nirmala UI" w:hAnsi="Nirmala UI" w:eastAsia="Nirmala UI" w:cs="Nirmala UI"/>
        </w:rPr>
        <w:t>লাওদিকীয় অ্যাডভেন্টবাদের চার প্রজন্মের সকল বিদ্রোহের সমকক্ষ প্রতিরূপ ১১ সেপ্টেম্বর, ২০০১-এ দেখা যায়। সেই তারিখটি, যেটিকে ইশাইয়া ‘পূর্ব বাতাসের দিন’ হিসেবে চিহ্নিত করেছিলেন, এক লক্ষ চুয়াল্লিশ হাজারের সীলকরণের সময়ের সূচনা নির্দেশ করে, এবং সীলকরণের সময় একটি সময়কাল। এই সময়কালের সমাপ্তি তার সূচনা দ্বারা চিত্রিত হয়েছে, কারণ যিশু সর্বদা কোনো বিষয়ের শেষকে তার শুরুর দ্বারা চিত্রিত করেন। সীলকরণ প্রক্রিয়ার চূড়ান্ত পর্যায়ে, এই সময়কালের শুরুতে যে পরীক্ষাগুলি প্রতিনিধিত্ব করা হয়েছিল, সেগুলি আবারও পুনরাবৃত্ত হয়।</w:t>
      </w:r>
    </w:p>
    <w:p>
      <w:pPr>
        <w:pStyle w:val="ArticleBody"/>
        <w:jc w:val="left"/>
      </w:pPr>
      <w:r>
        <w:rPr>
          <w:rFonts w:ascii="Nirmala UI" w:hAnsi="Nirmala UI" w:eastAsia="Nirmala UI" w:cs="Nirmala UI"/>
        </w:rPr>
        <w:t>২০০১ সালের ১১ সেপ্টেম্বর, ইযেকিয়েলের চারটি ঘৃণ্যতার মাধ্যমে যাদের চিত্রায়ণ করা হয়েছে, সেই লাওদিকীয় অ্যাডভেন্টবাদের বিদ্রোহীরা এবং প্রকাশিত বাক্য গ্রন্থের দ্বিতীয় ও তৃতীয় অধ্যায়ের প্রথম চারটি মণ্ডলী যে পরীক্ষাগুলোতে তারা ব্যর্থ হয়েছিল, সেই পরীক্ষাগুলো এসে পৌঁছাল, যা এমন এক পরীক্ষার প্রক্রিয়ার সূচনা চিহ্নিত করল, যা নিজেদের সপ্তম-দিবস অ্যাডভেন্টিস্ট বলে দাবি করেন এমনদের জন্য শেষ পর্যন্ত হয় পশুর চিহ্নে, নয়তো ঈশ্বরের সিলমোহরে নিয়ে যায়।</w:t>
      </w:r>
    </w:p>
    <w:p>
      <w:pPr>
        <w:pStyle w:val="ArticleBody"/>
        <w:jc w:val="left"/>
      </w:pPr>
      <w:r>
        <w:rPr>
          <w:rFonts w:ascii="Nirmala UI" w:hAnsi="Nirmala UI" w:eastAsia="Nirmala UI" w:cs="Nirmala UI"/>
        </w:rPr>
        <w:t>লাওদিকীয় অ্যাডভেন্টবাদের নেতৃত্ব নিজেদের প্রতারণার দড়িতে বন্দী হয়ে পড়েছে, এবং ঈশ্বরের শক্তির প্রকাশের যে পুনরাবৃত্তি অতীতের সংস্কার আন্দোলনগুলোতে দেখা গিয়েছিল—যার মধ্যে অ্যাডভেন্টবাদকে অস্তিত্বে এনেছিল যে সংস্কার আন্দোলনটিও অন্তর্ভুক্ত—তা তারা "স্বীকার" করা প্রায় অসম্ভব। প্রাচীন লোকেরা মিলারের রত্নসমূহ যে মতবাদগুলোকে প্রতিনিধিত্ব করে, সেগুলোকে নকল মুদ্রা ও রত্ন দিয়ে ছড়িয়ে-ছিটিয়ে এবং ঢেকে দিয়েছে। কিং জেমস বাইবেলের রত্নবাক্সটিকে প্রাচীন ভাষার যুগের বিষয় বলে একপাশে সরিয়ে রাখা হয়েছে, এবং তার পরিবর্তে এমন আধুনিক ভাষার বাইবেল বসানো হয়েছে, যা পাপের মানুষের পরিভাষায় প্রকাশিত।</w:t>
      </w:r>
    </w:p>
    <w:p>
      <w:pPr>
        <w:pStyle w:val="ArticleBody"/>
        <w:jc w:val="left"/>
      </w:pPr>
      <w:r>
        <w:rPr>
          <w:rFonts w:ascii="Nirmala UI" w:hAnsi="Nirmala UI" w:eastAsia="Nirmala UI" w:cs="Nirmala UI"/>
        </w:rPr>
        <w:t>প্রাচীনদের মধ্যে কেউ যদি এই সম্ভাবনাটি বিবেচনা করতে রাজি হতেন যে শেষ বৃষ্টির বার্তা শান্তি ও নিরাপত্তার বার্তা নয়, তবে তাদের পক্ষে অনুধাবন করা কার্যত অসম্ভব হতো যে অতীতের পবিত্র ইতিহাসসমূহে ঈশ্বরের শক্তির যে প্রকাশসমূহ ঘটেছে, সেগুলিই এক লক্ষ চুয়াল্লিশ হাজার জনের সিলমোহরকরণকে নির্দিষ্টভাবে চিহ্নিত করে। আরও কঠিন তাদের জন্য স্বীকার করা যে যে পবিত্র ইতিহাসসমূহ এক লক্ষ চুয়াল্লিশ হাজার জনের সিলমোহরকরণকে সবচেয়ে প্রত্যক্ষভাবে চিহ্নিত করে, সেগুলিই মালাখি তৃতীয় অধ্যায়ের পরিপূর্তি; কারণ মালাখি তৃতীয় অধ্যায় প্রতিষ্ঠা করে যে চুক্তির দূতের আকস্মিক আগমনের জন্য পথ প্রস্তুত করার একজন বার্তাবাহক সর্বদা থাকেন। উক্ত বার্তাবাহককে প্রতিনিধিত্ব করেছিলেন ভবিষ্যদ্বক্তা এলিয়াহ, যিনি সাহসের সঙ্গে ঘোষণা করেছিলেন যে তাঁর সময়ে, যদি না তা তাঁর মন্ত্রণার মাধ্যমে আসে, বৃষ্টি হবে না।</w:t>
      </w:r>
    </w:p>
    <w:p>
      <w:pPr>
        <w:pStyle w:val="ArticleBody"/>
        <w:jc w:val="left"/>
      </w:pPr>
      <w:r>
        <w:rPr>
          <w:rFonts w:ascii="Nirmala UI" w:hAnsi="Nirmala UI" w:eastAsia="Nirmala UI" w:cs="Nirmala UI"/>
        </w:rPr>
        <w:t>ইজেকিয়েলের সত্তরজন প্রবীণের কাছে এটি মেনে নেওয়া হাস্যকর বলে মনে হতো যে প্রভুর মন্দির হওয়ার তাদের দাবিটি ভিত্তিহীন, এবং আসলে তা ছিল এমন এক জনগোষ্ঠীর দাবির প্রতিনিধিত্ব, যাদেরকে পাশ কাটিয়ে যাওয়া হচ্ছিল—যেমন দ্রাক্ষাক্ষেত্রটি দেওয়া হয় তাদেরই, যারা সেই ক্ষেতের উপযুক্ত ফল আনে। তৃতীয় ‘হায়’-এর বার্তা, পথ প্রস্তুতকারী দূত, দ্রাক্ষাক্ষেত্রের গান—সবই সাক্ষ্য দেয় সেই ঐতিহ্য ও প্রথার বিরুদ্ধে, যেগুলোর ওপর তারা আস্থা রেখেছিল, এবং ‘শেষের বৃষ্টি’কে স্বীকার করার পথে প্রায় অতিক্রম-অযোগ্য এক বাধা হয়ে দাঁড়ায়।</w:t>
      </w:r>
    </w:p>
    <w:p>
      <w:pPr>
        <w:pStyle w:val="ArticleBody"/>
        <w:jc w:val="left"/>
      </w:pPr>
      <w:r>
        <w:rPr>
          <w:rFonts w:ascii="Nirmala UI" w:hAnsi="Nirmala UI" w:eastAsia="Nirmala UI" w:cs="Nirmala UI"/>
        </w:rPr>
        <w:t>এক লক্ষ চুয়াল্লিশ হাজারকে সিল করার সমাপ্তি তৃতীয় ‘হায়’-এ ইসলামের ভূমিকা ‘স্বীকৃতি’ দেওয়ার দাবি যারা করেছে, তাদেরও একই পরীক্ষার মুখোমুখি করে। ‘জ্ঞানের বৃদ্ধি’ যা মিলারাইটদের আন্দোলন শুরু করেছিল, তা ১৭৯৮ সালে ‘সাত সময়’-এর শেষে শুরু হয়েছিল। ‘জ্ঞানের বৃদ্ধি’ যা এক লক্ষ চুয়াল্লিশ হাজারের আন্দোলন শুরু করেছিল, তা ১৯৮৯ সালে প্রতীকী ‘সাত সময়’ (একশ ছাব্বিশ বছর)-এর শেষে শুরু হয়েছিল। ঐ একশ ছাব্বিশ বছরের ক্রমবর্ধমান ধর্মত্যাগের সময়ে লাওদিকীয় অ্যাডভেন্টিজম তার চতুর্থ ও চূড়ান্ত প্রজন্মে পৌঁছেছে।</w:t>
      </w:r>
    </w:p>
    <w:p>
      <w:pPr>
        <w:pStyle w:val="ArticleBody"/>
        <w:jc w:val="left"/>
      </w:pPr>
      <w:r>
        <w:rPr>
          <w:rFonts w:ascii="Nirmala UI" w:hAnsi="Nirmala UI" w:eastAsia="Nirmala UI" w:cs="Nirmala UI"/>
        </w:rPr>
        <w:t>তৃতীয় ও চতুর্থ প্রজন্মেই কোনো জাতি বা জনগোষ্ঠী তাদের কৃপাকালের পেয়ালা পূর্ণ করে, আর সেই সময় এখন এসে গেছে। দানিয়েলের পুস্তকে হিদ্দেকেল নদী দ্বারা প্রতীকায়িত "জ্ঞান বৃদ্ধি" সেটিই সেই জ্ঞান, যা কৃপাকাল সমাপ্ত হওয়ার ঠিক আগে যীশু খ্রীষ্টের প্রকাশিত বাক্যের সিলমোহর খোলা হলে বৃদ্ধি পায়।</w:t>
      </w:r>
    </w:p>
    <w:p>
      <w:pPr>
        <w:pStyle w:val="ArticleBody"/>
        <w:jc w:val="left"/>
      </w:pPr>
      <w:r>
        <w:rPr>
          <w:rFonts w:ascii="Nirmala UI" w:hAnsi="Nirmala UI" w:eastAsia="Nirmala UI" w:cs="Nirmala UI"/>
        </w:rPr>
        <w:t>আমরা পরবর্তী প্রবন্ধে দানিয়েলের পুস্তকের শেষ তিনটি অধ্যায় নিয়ে আলোচনা করব।</w:t>
      </w:r>
    </w:p>
    <w:p>
      <w:pPr>
        <w:pStyle w:val="ArticleScripture"/>
        <w:jc w:val="left"/>
      </w:pPr>
      <w:r>
        <w:rPr>
          <w:rFonts w:ascii="Nirmala UI" w:hAnsi="Nirmala UI" w:eastAsia="Nirmala UI" w:cs="Nirmala UI"/>
        </w:rPr>
        <w:t>"সেই দিনগুলো দ্রুত আসছে যখন মহা দিশেহারা অবস্থা ও বিভ্রান্তি বিরাজ করবে। শয়তান, স্বর্গদূতের পোশাক পরে, সম্ভব হলে নির্বাচিতদেরও প্রতারিত করবে। অনেক দেবতা ও অনেক প্রভু থাকবে। প্রত্যেক মতবাদের হাওয়া বইবে। যারা 'ভুল নামে বিজ্ঞান'কে সর্বোচ্চ শ্রদ্ধা দেখিয়েছে, তারা তখন নেতা হবে না। যারা বুদ্ধি, মেধা বা প্রতিভার ওপর ভরসা করেছে, তারা তখন সারির শীর্ষে দাঁড়াবে না। তারা আলোর সঙ্গে তাল মিলিয়ে চলেনি। যারা নিজেদের অবিশ্বস্ত প্রমাণ করেছে, তাদের হাতে তখন পাল সমর্পিত হবে না। শেষের গুরুগম্ভীর কাজে অল্পসংখ্যক বড় মানুষই নিয়োজিত থাকবে। তারা আত্মসম্পূর্ণ, ঈশ্বরের ওপর নির্ভরহীন, আর তিনি তাদের ব্যবহার করতে পারেন না। প্রভুর বিশ্বস্ত দাসেরা আছে; ঝাঁকুনির ও পরীক্ষার কালে তারা প্রকাশিত হবে। এখন গোপনে থাকা কিছু মূল্যবানজন আছেন, যারা বালের কাছে হাঁটু নত করেননি। যে আলো তোমাদের ওপর কেন্দ্রীভূত প্রখর দীপ্তিতে জ্বলছে, সেই আলো তারা পায়নি। কিন্তু রুক্ষ ও অনাকর্ষক বাহ্যিকতার আড়ালে হয়তো এক প্রকৃত খ্রিস্টীয় চরিত্রের নির্মল দীপ্তি প্রকাশ পাবে। দিনে আমরা আকাশের দিকে তাকাই, কিন্তু তারাগুলো দেখি না। তারা সেখানে আছে, আকাশমণ্ডলে স্থির, কিন্তু চোখ তাদের পৃথক করে চিনতে পারে না। রাতে আমরা তাদের আসল জ্যোতি দেখি।" টেস্টিমোনিস, খণ্ড ৫, ৮০, ৮১।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পুস্তক - সংখ্যা চুরাশি</dc:title>
  <dc:subject>লাওদিকীয় অ্যাডভেন্টবাদের চার প্রজন্মের উন্মোচন: বাইবেলীয় সমান্তরালতা ও ভবিষ্যদ্বাণীমূলক পরীক্ষার মধ্য দিয়ে এক যাত্রা</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