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দানিয়েলের গ্রন্থ - সংখ্যা ছিয়াশি</w:t>
      </w:r>
    </w:p>
    <w:p>
      <w:pPr>
        <w:pStyle w:val="ArticleSubtitle"/>
        <w:jc w:val="left"/>
      </w:pPr>
      <w:r>
        <w:rPr>
          <w:rFonts w:ascii="Nirmala UI" w:hAnsi="Nirmala UI" w:eastAsia="Nirmala UI" w:cs="Nirmala UI"/>
        </w:rPr>
        <w:t>ভবিষ্যদ্বাণীর উদ্ঘাটন: জ্ঞানের বৃদ্ধিকে বোঝা এবং মধ্যরাত্রির ঘোষণার বার্তা</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2024-02-19</w:t>
      </w:r>
    </w:p>
    <w:p>
      <w:pPr>
        <w:pStyle w:val="ArticleBody"/>
        <w:jc w:val="left"/>
      </w:pPr>
      <w:r>
        <w:rPr>
          <w:rFonts w:ascii="Nirmala UI" w:hAnsi="Nirmala UI" w:eastAsia="Nirmala UI" w:cs="Nirmala UI"/>
        </w:rPr>
        <w:t>আমরা প্রথম ও তৃতীয় স্বর্গদূতের আন্দোলনগুলোর মধ্যকার সমান্তরালতা নিয়ে আলোচনা করছি, যাতে শেষ সময়ে মোহর খোলা হলে ‘জ্ঞানবৃদ্ধি’ প্রতীকভাবে কী নির্দেশ করে তা আরও ভালোভাবে বোঝা যায়। আমরা দেখাতে চেষ্টা করছি যে এটি সত্যের এক ক্রমোন্নতিকে নির্দেশ করে, যা শেষ পর্যন্ত ‘পরবর্তী বৃষ্টি’ হিসেবে চূড়ান্ত শিখরে পৌঁছে—যা ‘মধ্যরাতের আহ্বান’-এর বার্তা। প্রতীক হিসেবে ‘জ্ঞানবৃদ্ধি’ ধারণাটি দানিয়েলের পুস্তক থেকে উদ্ভূত, এবং সেখানে এটিকে এমন ভবিষ্যদ্বাণীমূলক জ্ঞান হিসেবে চিহ্নিত করা হয়েছে, যা পরীক্ষা নেয় এবং উপাসকদের দুই শ্রেণি উৎপন্ন করে।</w:t>
      </w:r>
    </w:p>
    <w:p>
      <w:pPr>
        <w:pStyle w:val="ArticleScripture"/>
        <w:jc w:val="left"/>
      </w:pPr>
      <w:r>
        <w:rPr>
          <w:rFonts w:ascii="Nirmala UI" w:hAnsi="Nirmala UI" w:eastAsia="Nirmala UI" w:cs="Nirmala UI"/>
        </w:rPr>
        <w:t>আর তিনি বললেন, হে দানিয়েল, তুমি তোমার পথে যাও; কারণ অন্তকাল পর্যন্ত এই বাক্যসমূহ বন্ধ ও মোহরাঙ্কিত থাকবে। অনেকে শুচিকৃত হবে, শুভ্র হবে, এবং পরীক্ষিত হবে; কিন্তু দুষ্টেরা দুষ্টতাই করবে; এবং দুষ্টদের কেউই বুঝবে না; কিন্তু জ্ঞানীরা বুঝবে। দানিয়েল ১২:৯, ১০।</w:t>
      </w:r>
    </w:p>
    <w:p>
      <w:pPr>
        <w:pStyle w:val="ArticleBody"/>
        <w:jc w:val="left"/>
      </w:pPr>
      <w:r>
        <w:rPr>
          <w:rFonts w:ascii="Nirmala UI" w:hAnsi="Nirmala UI" w:eastAsia="Nirmala UI" w:cs="Nirmala UI"/>
        </w:rPr>
        <w:t>১৯৮৯ সালে "জ্ঞানের বৃদ্ধি" উন্মোচিত হয়েছিল, যা শেষ পর্যন্ত উপাসকদের দুটি শ্রেণি প্রকাশ করবে। ওই দুটি শ্রেণি চিত্রিত হয়েছে, তারা শেষ বৃষ্টির বার্তার সঙ্গে কীভাবে সম্পর্ক স্থাপন করে তার প্রেক্ষিতে। অধার্মিকেরা শেষ বৃষ্টি চিনতে বা গ্রহণ করতে পারে না, আর জ্ঞানীরা করে। তাই অধার্মিকেরা শেষ বৃষ্টি কখন পড়তে শুরু করে তা দেখে না, এবং এটি পড়া শুরু করেছিল ১১ সেপ্টেম্বর, ২০০১-এ, যখন জাতিসমূহ ক্রোধান্বিত হয়েছিল। আমরা লাওদিকীয় অ্যাডভেন্টবাদের নেতৃত্বকে সম্বোধন করে আসছি, যা ইজেকিয়েলের অষ্টম ও নবম অধ্যায়ে, এবং যিশাইয়ার আঠাশতম অধ্যায়েও, প্রতিনিধিত্ব করা হয়েছে। যিশাইয়ার বইয়ে "পরিহাসকারী লোকেরা" "মিথ্যাকে" তাদের "আশ্রয়" বানিয়েছিল এবং নিজেদের "মিথ্যার নীচে" "লুকিয়েছিল"।</w:t>
      </w:r>
    </w:p>
    <w:p>
      <w:pPr>
        <w:pStyle w:val="ArticleScripture"/>
        <w:jc w:val="left"/>
      </w:pPr>
      <w:r>
        <w:rPr>
          <w:rFonts w:ascii="Nirmala UI" w:hAnsi="Nirmala UI" w:eastAsia="Nirmala UI" w:cs="Nirmala UI"/>
        </w:rPr>
        <w:t>অতএব, হে উপহাসকারীরা, তোমরা যারা যিরূশালেমে এই জনগণকে শাসন কর, প্রভুর বাক্য শোন। কারণ তোমরা বলেছ, ‘আমরা মৃত্যুর সঙ্গে সন্ধি করেছি, আর পাতালের সঙ্গে আমরা সমঝোতা করেছি; যখন প্লাবনের মতো বেত্রাঘাত পার হবে, তা আমাদের কাছে আসবে না; কারণ আমরা মিথ্যাকে আমাদের আশ্রয়স্থল করেছি এবং অসত্যের আড়ালে নিজেদের লুকিয়েছি।’ ইশাইয় ২৮:১৪, ১৫।</w:t>
      </w:r>
    </w:p>
    <w:p>
      <w:pPr>
        <w:pStyle w:val="ArticleBody"/>
        <w:jc w:val="left"/>
      </w:pPr>
      <w:r>
        <w:rPr>
          <w:rFonts w:ascii="Nirmala UI" w:hAnsi="Nirmala UI" w:eastAsia="Nirmala UI" w:cs="Nirmala UI"/>
        </w:rPr>
        <w:t>অন্তিম কালের যিরূশালেমের প্রবীণরা ‘রেখার পর রেখা’ পদ্ধতিতে উপস্থাপিত ‘বিশ্রাম ও সতেজতা’র পরীক্ষায় ব্যর্থ হয়; এই পদ্ধতি মিলারাইটদের ইতিহাসে পরবর্তী বৃষ্টির ঐতিহাসিক দৃষ্টান্তের মাধ্যমে জ্ঞানীদেরকে অন্তিম দিনের পরবর্তী বৃষ্টি চিনতে সাহায্য করে। এই অংশে যিশাইয় যে ‘উপহাসকারী লোকদের’ ভাববাদী বৈশিষ্ট্যের ওপর জোর দেন, তা হলো সেই মিথ্যা ও অসত্য, যার আড়ালে তারা লুকিয়েছিল এবং যাকে তারা তাদের আশ্রয় বানিয়েছিল। সুতরাং, পরবর্তী বৃষ্টির বার্তার পরীক্ষার প্রসঙ্গে (যে ‘বিশ্রাম ও সতেজতা’ তারা শুনতে চায়নি), যিরূশালেমের প্রবীণরা একটি মিথ্যাকে গ্রহণ করেছে।</w:t>
      </w:r>
    </w:p>
    <w:p>
      <w:pPr>
        <w:pStyle w:val="ArticleBody"/>
        <w:jc w:val="left"/>
      </w:pPr>
      <w:r>
        <w:rPr>
          <w:rFonts w:ascii="Nirmala UI" w:hAnsi="Nirmala UI" w:eastAsia="Nirmala UI" w:cs="Nirmala UI"/>
        </w:rPr>
        <w:t>শেষ বৃষ্টির বার্তা একটি বিতর্ক নিয়ে আসে, যেমনটি হাবাক্কূক গ্রন্থের দ্বিতীয় অধ্যায়ে দেখা যায়, যখন সেখানে প্রহরী ঈশ্বরকে জিজ্ঞেস করেন যে নিজের ইতিহাসের ‘বিতর্ক’-এ তিনি কী উত্তর দেবেন; কারণ দ্বিতীয় অধ্যায়ের প্রথম পদে ‘reproved’ শব্দটির অর্থ ‘argued with’।</w:t>
      </w:r>
    </w:p>
    <w:p>
      <w:pPr>
        <w:pStyle w:val="ArticleScripture"/>
        <w:jc w:val="left"/>
      </w:pPr>
      <w:r>
        <w:rPr>
          <w:rFonts w:ascii="Nirmala UI" w:hAnsi="Nirmala UI" w:eastAsia="Nirmala UI" w:cs="Nirmala UI"/>
        </w:rPr>
        <w:t>আমি আমার প্রহরাস্থলে দাঁড়াব, বুরুজের উপর নিজেকে স্থাপন করব; তিনি আমাকে কী বলবেন, এবং যখন আমাকে ভর্ত্সনা করা হবে তখন আমি কী উত্তর দেব, তা দেখার জন্য আমি নজর রাখব। হাবাক্কূক ২:১</w:t>
      </w:r>
    </w:p>
    <w:p>
      <w:pPr>
        <w:pStyle w:val="ArticleBody"/>
        <w:jc w:val="left"/>
      </w:pPr>
      <w:r>
        <w:rPr>
          <w:rFonts w:ascii="Nirmala UI" w:hAnsi="Nirmala UI" w:eastAsia="Nirmala UI" w:cs="Nirmala UI"/>
        </w:rPr>
        <w:t>পরবর্তী বর্ষণ সম্পর্কিত বিতর্কের সময় জ্ঞানীরা মিলারের রত্নসমূহ হিসেবে প্রতীকায়িত সত্যগুলো উপস্থাপন করেন, যেগুলো মিলারাইটদের দ্বারাই শনাক্ত, প্রতিষ্ঠিত ও উপস্থাপিত ভিত্তিমূলক সত্য। সেই সত্যগুলোকে খ্রিষ্ট, যুগের শিলা হিসেবে প্রতীকায়িত করা হয়।</w:t>
      </w:r>
    </w:p>
    <w:p>
      <w:pPr>
        <w:pStyle w:val="ArticleScripture"/>
        <w:jc w:val="left"/>
      </w:pPr>
      <w:r>
        <w:rPr>
          <w:rFonts w:ascii="Nirmala UI" w:hAnsi="Nirmala UI" w:eastAsia="Nirmala UI" w:cs="Nirmala UI"/>
        </w:rPr>
        <w:t>সিয়োনের প্রাচীরের উপর ঈশ্বরের প্রহরী হিসেবে যারা দাঁড়ান, তারা যেন এমন মানুষ হন যারা জনগণের সামনে যে বিপদ রয়েছে তা দেখতে পারেন—যারা সত্য ও ভ্রান্তি, ধার্মিকতা ও অধার্মিকতার মধ্যে পার্থক্য করতে পারেন।</w:t>
      </w:r>
    </w:p>
    <w:p>
      <w:pPr>
        <w:pStyle w:val="ArticleScripture"/>
        <w:jc w:val="left"/>
      </w:pPr>
      <w:r>
        <w:rPr>
          <w:rFonts w:ascii="Nirmala UI" w:hAnsi="Nirmala UI" w:eastAsia="Nirmala UI" w:cs="Nirmala UI"/>
        </w:rPr>
        <w:t>“সতর্কবাণী এসে গেছে: 1842, 1843, এবং 1844 সালে যে বার্তা এসেছিল, সেই সময় থেকে আমরা যে বিশ্বাসের ভিত্তির উপর নির্মাণ করে আসছি, তাকে বিচলিত করবে—এমন কিছুই প্রবেশ করতে দেওয়া যাবে না। আমি এই বার্তায় ছিলাম, এবং সেই সময় থেকে আজ পর্যন্ত আমি জগতের সম্মুখে দাঁড়িয়ে আছি, ঈশ্বর আমাদের যে আলো দিয়েছেন তার প্রতি সত্যনিষ্ঠ থেকে। আমরা সেই মঞ্চ থেকে আমাদের পা সরিয়ে নিতে চাই না, যে মঞ্চের উপর আমাদের স্থাপন করা হয়েছিল, যখন দিন দিন আমরা আন্তরিক প্রার্থনায় প্রভুর অন্বেষণ করেছি, আলোর সন্ধান করেছি। তোমরা কি মনে কর যে ঈশ্বর আমাকে যে আলো দিয়েছেন, আমি তা পরিত্যাগ করতে পারি? সেটি যুগযুগান্তরের শিলা-সদৃশ হইবে। এটি আমাকে পথপ্রদর্শন করে আসছে, যেই সময় থেকে তা আমাকে দেওয়া হয়েছে।” Review and Herald, April 14, 1903.</w:t>
      </w:r>
    </w:p>
    <w:p>
      <w:pPr>
        <w:pStyle w:val="ArticleBody"/>
        <w:jc w:val="left"/>
      </w:pPr>
      <w:r>
        <w:rPr>
          <w:rFonts w:ascii="Nirmala UI" w:hAnsi="Nirmala UI" w:eastAsia="Nirmala UI" w:cs="Nirmala UI"/>
        </w:rPr>
        <w:t>প্রাচীন লোকেরা একটি মিথ্যা "শেষ বৃষ্টি"র বার্তা উপস্থাপন করে, যাকে ইশাইয়া "মিথ্যা" ও ভ্রান্তি হিসেবে চিহ্নিত করেছেন। ইজেকিয়েলের অষ্টম অধ্যায়ে এমন ইতিহাস রয়েছে যা দেখায় যে যিরূশালেমের প্রাচীন লোকেরা কখন সূর্যকে প্রণাম করছে; এবং পরবর্তী অধ্যায়ে তাদেরকে সেই সকলের বিপরীতে দেখানো হয়েছে যারা ঈশ্বরের সিলমোহর গ্রহণ করে। তৃতীয় জঘন্যতা (প্রজন্ম) "তাম্মূজের জন্য ক্রন্দন" দ্বারা প্রতিনিধিত্বকৃত এক মিথ্যা শেষ বৃষ্টির বার্তাকে নির্দেশ করে। অ্যাডভেন্টিজমের তৃতীয় প্রজন্মে, যা ১৯১৯ সালে শুরু হয়, ১৯১৯ সালের বাইবেল সম্মেলনে W. W. Prescott যে মিথ্যা সুসমাচার প্রকাশ্যে উপস্থাপন করেন, তার সঙ্গে সম্পর্কিত একটি "মিথ্যা" চালু করা হয়। ঐ "মিথ্যা"টি তৃতীয় প্রজন্মের একটি বিশেষ বিষয়, এবং সেই "মিথ্যা"ই "তাম্মূজের জন্য ক্রন্দন" দ্বারা প্রতিনিধিত্বকৃত মিথ্যা শেষ বৃষ্টির বার্তার ভ্রান্ত ভিত্তি।</w:t>
      </w:r>
    </w:p>
    <w:p>
      <w:pPr>
        <w:pStyle w:val="ArticleBody"/>
        <w:jc w:val="left"/>
      </w:pPr>
      <w:r>
        <w:rPr>
          <w:rFonts w:ascii="Nirmala UI" w:hAnsi="Nirmala UI" w:eastAsia="Nirmala UI" w:cs="Nirmala UI"/>
        </w:rPr>
        <w:t>ভবিষ্যদ্বাণীতে থাকা "মিথ্যা"টিকে সুনির্দিষ্টভাবে চিহ্নিত করতে সময় ব্যয় করা গুরুত্বপূর্ণ, কারণ ওই "মিথ্যা"ই ১৯৮৯-এর জ্ঞানের বৃদ্ধি অনুধাবন করতে লাওদিকিয়ান অ্যাডভেন্টিজমের অক্ষমতার প্রধান কারণ। "মিথ্যা"টি হলো—দানিয়েলের পুস্তকে "দৈনিক" কথাটি খ্রিস্টের পবিত্রস্থানীয় সেবাকার্যকে প্রতিনিধিত্ব করে—এই দাবি। "দৈনিক"-কে খ্রিস্টের পবিত্রস্থানীয় সেবাকার্য হিসেবে ভবিষ্যদ্বাণীমূলকভাবে প্রয়োগ করা একটি মিথ্যা ও ভুল ভবিষ্যদ্বাণীমূলক প্রয়োগ; তবে "মিথ্যা" শুধু "দৈনিক"-কে ভবিষ্যদ্বাণীমূলক প্রতীক হিসেবে ভুলভাবে শনাক্ত করার মধ্যেই সীমিত নয়, এটি আরও এমন এক "মিথ্যা"কে বোঝায় যা দাবি করে যে সিস্টার হোয়াইট ওই ভ্রান্ত প্রয়োগের সঙ্গে একমত ছিলেন, এবং তারপর সেই মিথ্যাকে ব্যবহার করে ভুল প্রয়োগটিকেই প্রতিষ্ঠিত সত্য হিসেবে দাঁড় করানো।</w:t>
      </w:r>
    </w:p>
    <w:p>
      <w:pPr>
        <w:pStyle w:val="ArticleBody"/>
        <w:jc w:val="left"/>
      </w:pPr>
      <w:r>
        <w:rPr>
          <w:rFonts w:ascii="Nirmala UI" w:hAnsi="Nirmala UI" w:eastAsia="Nirmala UI" w:cs="Nirmala UI"/>
        </w:rPr>
        <w:t>ড্যানিয়েলের একাদশ অধ্যায়ের শেষ ছয়টি পদের সঠিক বোঝাপড়ার একটি প্রতিরূপ ত্রিশ থেকে ছত্রিশ নম্বর পদে উপস্থাপিত হয়েছে; এবং যখন সিস্টার হোয়াইট ড্যানিয়েলের একাদশ অধ্যায়ের সম্পূর্ণ পরিপূর্তিকে চিহ্নিত করেন, তিনি বলেন যে ত্রিশ থেকে ছত্রিশ নম্বর পদে বর্ণিতের অনুরূপ দৃশ্যাবলি পুনরাবৃত্ত হবে।</w:t>
      </w:r>
    </w:p>
    <w:p>
      <w:pPr>
        <w:pStyle w:val="ArticleBody"/>
        <w:jc w:val="left"/>
      </w:pPr>
      <w:r>
        <w:rPr>
          <w:rFonts w:ascii="Nirmala UI" w:hAnsi="Nirmala UI" w:eastAsia="Nirmala UI" w:cs="Nirmala UI"/>
        </w:rPr>
        <w:t>‘the daily’-এর ভ্রান্ত সংজ্ঞা প্রয়োগ করলে একটি ভ্রান্ত ঐতিহাসিক কাঠামো সৃষ্টি হয়। দানিয়েল গ্রন্থের একাদশ অধ্যায়ের ত্রিশ থেকে ছত্রিশ পদে উপস্থাপিত ইতিহাসে ‘the daily’ সরিয়ে নেওয়া অন্তর্ভুক্ত আছে। ‘the daily’ হয় মিলারাইটদের প্রয়োগ, নয়তো প্রেস্কট ও ড্যানিয়েলসের প্রয়োগ। কোন প্রয়োগটি বেছে নেওয়া হয় তার উপর নির্ভর করে দুটি পৃথক ঐতিহাসিক কাঠামো সৃষ্টি হবে।</w:t>
      </w:r>
    </w:p>
    <w:p>
      <w:pPr>
        <w:pStyle w:val="ArticleScripture"/>
        <w:jc w:val="left"/>
      </w:pPr>
      <w:r>
        <w:rPr>
          <w:rFonts w:ascii="Nirmala UI" w:hAnsi="Nirmala UI" w:eastAsia="Nirmala UI" w:cs="Nirmala UI"/>
        </w:rPr>
        <w:t>আর সৈন্যবাহিনী তার পক্ষে দাঁড়াবে, এবং তারা দুর্গের পবিত্রস্থান অপবিত্র করবে, এবং প্রতিদিনের বলিদান তুলে দেবে, এবং তারা উজাড়ের ঘৃণ্য বস্তু স্থাপন করবে। দানিয়েল ১১:৩১।</w:t>
      </w:r>
    </w:p>
    <w:p>
      <w:pPr>
        <w:pStyle w:val="ArticleBody"/>
        <w:jc w:val="left"/>
      </w:pPr>
      <w:r>
        <w:rPr>
          <w:rFonts w:ascii="Nirmala UI" w:hAnsi="Nirmala UI" w:eastAsia="Nirmala UI" w:cs="Nirmala UI"/>
        </w:rPr>
        <w:t>অনুপ্রেরণা অনুযায়ী, এই পদে উপস্থাপিত ভবিষ্যদ্বাণীমূলক ইতিহাস, এবং ত্রিশ নম্বর পদ ও বত্রিশ থেকে ছত্রিশ নম্বর পদসমূহসহ, দানিয়েল পুস্তকের একাদশ অধ্যায়ের চল্লিশ থেকে পঁয়তাল্লিশ নম্বর পদসমূহে পুনরাবৃত্ত হবে।</w:t>
      </w:r>
    </w:p>
    <w:p>
      <w:pPr>
        <w:pStyle w:val="ArticleScripture"/>
        <w:jc w:val="left"/>
      </w:pPr>
      <w:r>
        <w:rPr>
          <w:rFonts w:ascii="Nirmala UI" w:hAnsi="Nirmala UI" w:eastAsia="Nirmala UI" w:cs="Nirmala UI"/>
        </w:rPr>
        <w:t>"দানিয়েল গ্রন্থের একাদশ অধ্যায়ের ভবিষ্যদ্বাণী প্রায় সম্পূর্ণরূপে পূর্ণ হতে চলেছে। এই ভবিষ্যদ্বাণী পূরণে যে ইতিহাস সংঘটিত হয়েছে, তার অনেকটাই আবার পুনরাবৃত্ত হবে। ত্রিশতম পদে একটি শক্তির কথা বলা হয়েছে, যে 'ক্ষুব্ধ হবে,' [দানিয়েল ১১:৩০-৩৬ উদ্ধৃত।]"</w:t>
      </w:r>
    </w:p>
    <w:p>
      <w:pPr>
        <w:pStyle w:val="ArticleScripture"/>
        <w:jc w:val="left"/>
      </w:pPr>
      <w:r>
        <w:rPr>
          <w:rFonts w:ascii="Nirmala UI" w:hAnsi="Nirmala UI" w:eastAsia="Nirmala UI" w:cs="Nirmala UI"/>
        </w:rPr>
        <w:t>"এই কথাগুলোতে বর্ণিত বিষয়গুলোর অনুরূপ দৃশ্যাবলি সংঘটিত হবে।" ম্যানুস্ক্রিপ্ট রিলিজেস, সংখ্যা ১৩, ৩৯৪।</w:t>
      </w:r>
    </w:p>
    <w:p>
      <w:pPr>
        <w:pStyle w:val="ArticleBody"/>
        <w:jc w:val="left"/>
      </w:pPr>
      <w:r>
        <w:rPr>
          <w:rFonts w:ascii="Nirmala UI" w:hAnsi="Nirmala UI" w:eastAsia="Nirmala UI" w:cs="Nirmala UI"/>
        </w:rPr>
        <w:t>যে পদে আমরা "দৈনিক," পাই, সেটি একত্রিশতম পদ।</w:t>
      </w:r>
    </w:p>
    <w:p>
      <w:pPr>
        <w:pStyle w:val="ArticleScripture"/>
        <w:jc w:val="left"/>
      </w:pPr>
      <w:r>
        <w:rPr>
          <w:rFonts w:ascii="Nirmala UI" w:hAnsi="Nirmala UI" w:eastAsia="Nirmala UI" w:cs="Nirmala UI"/>
        </w:rPr>
        <w:t>আর সৈন্যবাহিনী তার পক্ষে দাঁড়াবে, এবং তারা দুর্গের পবিত্রস্থান অপবিত্র করবে, এবং প্রতিদিনের বলিদান তুলে দেবে, এবং তারা উজাড়ের ঘৃণ্য বস্তু স্থাপন করবে। দানিয়েল ১১:৩১।</w:t>
      </w:r>
    </w:p>
    <w:p>
      <w:pPr>
        <w:pStyle w:val="ArticleBody"/>
        <w:jc w:val="left"/>
      </w:pPr>
      <w:r>
        <w:rPr>
          <w:rFonts w:ascii="Nirmala UI" w:hAnsi="Nirmala UI" w:eastAsia="Nirmala UI" w:cs="Nirmala UI"/>
        </w:rPr>
        <w:t>আয়াতে থাকা "বাহিনী" "তার পক্ষ" হয়ে দাঁড়ায়। "বাহিনী" একটি ক্ষমতা, যেমন যার পক্ষে তারা "উঠে দাঁড়ায়", সেও একটি ক্ষমতা। আয়াতে "তার পক্ষ হয়ে দাঁড়ায়" যারা, তারা ওই "বাহিনী"; "শক্তির পবিত্রস্থানকে অপবিত্র করে" যারা, তারা ওই "বাহিনী"; "দৈনিককে সরিয়ে দেয়" যারা, তারাও ওই "বাহিনী"; আর "উজাড়কারী ঘৃণ্য বস্তু" স্থাপন করে যারা, তারাও ওই "বাহিনী"। প্রকাশিত বাক্য গ্রন্থের ত্রয়োদশ অধ্যায়ে, ড্রাগন, যা পৌত্তলিক রোম, পাপাসিকে তিনটি বিষয় প্রদান করে।</w:t>
      </w:r>
    </w:p>
    <w:p>
      <w:pPr>
        <w:pStyle w:val="ArticleScripture"/>
        <w:jc w:val="left"/>
      </w:pPr>
      <w:r>
        <w:rPr>
          <w:rFonts w:ascii="Nirmala UI" w:hAnsi="Nirmala UI" w:eastAsia="Nirmala UI" w:cs="Nirmala UI"/>
        </w:rPr>
        <w:t>আর আমি যে পশুটিকে দেখিলাম, তাহা ছিল চিতাবাঘের সদৃশ; এবং তাহার পদ ছিল ভল্লুকের পদের ন্যায়, আর তাহার মুখ ছিল সিংহের মুখের ন্যায়; এবং অজগর তাহাকে আপন শক্তি, আপন সিংহাসন, ও মহৎ কর্তৃত্ব প্রদান করিল। প্রকাশিত বাক্য ১৩:২।</w:t>
      </w:r>
    </w:p>
    <w:p>
      <w:pPr>
        <w:pStyle w:val="ArticleBody"/>
        <w:jc w:val="left"/>
      </w:pPr>
      <w:r>
        <w:rPr>
          <w:rFonts w:ascii="Nirmala UI" w:hAnsi="Nirmala UI" w:eastAsia="Nirmala UI" w:cs="Nirmala UI"/>
        </w:rPr>
        <w:t>চিতাবাঘসদৃশ পশুটিকে সিস্টার হোয়াইট পোপতন্ত্র হিসেবে চিহ্নিত করেছেন, এবং দ্বাদশ অধ্যায়ে সিস্টার হোয়াইট ড্রাগনকে একই সঙ্গে শয়তান ও পৌত্তলিক রোম হিসেবে চিহ্নিত করেছেন।</w:t>
      </w:r>
    </w:p>
    <w:p>
      <w:pPr>
        <w:pStyle w:val="ArticleScripture"/>
        <w:jc w:val="left"/>
      </w:pPr>
      <w:r>
        <w:rPr>
          <w:rFonts w:ascii="Nirmala UI" w:hAnsi="Nirmala UI" w:eastAsia="Nirmala UI" w:cs="Nirmala UI"/>
        </w:rPr>
        <w:t>“অতএব, যদিও ড্রাগন প্রধানত শয়তানকে উপস্থাপন করে, তথাপি গৌণ অর্থে এটি পৌত্তলিক রোমের একটি প্রতীক।” The Great Controversy, 439.</w:t>
      </w:r>
    </w:p>
    <w:p>
      <w:pPr>
        <w:pStyle w:val="ArticleBody"/>
        <w:jc w:val="left"/>
      </w:pPr>
      <w:r>
        <w:rPr>
          <w:rFonts w:ascii="Nirmala UI" w:hAnsi="Nirmala UI" w:eastAsia="Nirmala UI" w:cs="Nirmala UI"/>
        </w:rPr>
        <w:t>প্রকাশিত বাক্য গ্রন্থের ত্রয়োদশ অধ্যায়ের দ্বিতীয় পদে, পৌত্তলিক রোম তার সামরিক শক্তি—তার ‘অস্ত্র’—পোপতন্ত্রের হাতে সমর্পণ করেছিল; এর শুরু হয় ৪৯৬ খ্রিস্টাব্দে ফ্র্যাঙ্কদের (ফ্রান্স) রাজা ক্লোভিসের মাধ্যমে। পৌত্তলিক রোম ৩৩০ খ্রিস্টাব্দে পোপীয় রোমকে তার কর্তৃত্বের আসন দেয়, যখন সম্রাট কনস্ট্যান্টিন রোম নগরী ত্যাগ করে সাম্রাজ্যিক রোমের রাজধানী কনস্টান্টিনোপল নগরীতে স্থানান্তর করেন। পৌত্তলিক রোম ৫৩৩ খ্রিস্টাব্দে পোপতন্ত্রকে দেওয়ানি কর্তৃত্ব প্রদান করে, যখন জাস্টিনিয়ান একটি ফরমান জারি করে পোপতন্ত্রকে সকল চার্চের প্রধান এবং বিধর্মীদের সংশোধক হিসেবে চিহ্নিত করেন।</w:t>
      </w:r>
    </w:p>
    <w:p>
      <w:pPr>
        <w:pStyle w:val="ArticleBody"/>
        <w:jc w:val="left"/>
      </w:pPr>
      <w:r>
        <w:rPr>
          <w:rFonts w:ascii="Nirmala UI" w:hAnsi="Nirmala UI" w:eastAsia="Nirmala UI" w:cs="Nirmala UI"/>
        </w:rPr>
        <w:t>একত্রিশতম পদে যে "বাহিনী" উঠে দাঁড়ায়, তারা হলো পৌত্তলিক রোমের সামরিক বাহিনী, যারা 496 সালে ক্লোভিসের মাধ্যমে পোপতন্ত্রের পক্ষে দাঁড়িয়েছিল। এই কাজের জন্য পোপতন্ত্র ফ্রান্সকে "ক্যাথলিক গির্জার প্রথমজাত," এবং কখনও কখনও "ক্যাথলিক গির্জার জ্যেষ্ঠ কন্যা" হিসেবে চিহ্নিত করে। একত্রিশতম পদে, 321 সালে কনস্ট্যান্টাইন একটি রবিবার আইন পাশ করার পর, এবং তারপর 330 সালে রোম নগরী থেকে কনস্টান্টিনোপল নগরীতে রাজধানী স্থানান্তর করার পর, পূর্বে অজেয় সেই সাম্রাজ্য ভেঙে পড়তে শুরু করে, কারণ প্রকাশিত বাক্যের অষ্টম অধ্যায়ের প্রথম চারটি তূর্য-শক্তি রোমান সাম্রাজ্যের বিরুদ্ধে ধারাবাহিক যুদ্ধ শুরু করে। বর্বর জাতিসমূহ ও জেনসেরিকের পরিচালিত আক্রমণগুলো লক্ষ্য করে ছিল রোম নগরীকে, যা 330 সালের আগে রোমান সাম্রাজ্যের "শক্তির পবিত্রস্থান" ছিল। 330 সাল থেকে পরবর্তী সময়ে আক্রমণকারী বর্বরদের যুদ্ধ "শক্তির পবিত্রস্থানকে অপবিত্র" করতে থাকে, যতক্ষণ না 496 সাল থেকে পৌত্তলিক রোমের "বাহিনী" পোপতন্ত্রের পক্ষে দাঁড়ায়।</w:t>
      </w:r>
    </w:p>
    <w:p>
      <w:pPr>
        <w:pStyle w:val="ArticleBody"/>
        <w:jc w:val="left"/>
      </w:pPr>
      <w:r>
        <w:rPr>
          <w:rFonts w:ascii="Nirmala UI" w:hAnsi="Nirmala UI" w:eastAsia="Nirmala UI" w:cs="Nirmala UI"/>
        </w:rPr>
        <w:t>পৌত্তলিক রোম শুধু পোপীয় ক্ষমতার জন্য তিনটি বিষয় প্রদানই করেনি—অর্থাৎ এটিকে সামরিক শক্তি, নাগরিক কর্তৃত্ব এবং রোম নগরীর আসন দিয়েছিল—বরং পোপীয় রোমের জন্য তিনটি শিংও উপড়ে ফেলেছিল।</w:t>
      </w:r>
    </w:p>
    <w:p>
      <w:pPr>
        <w:pStyle w:val="ArticleScripture"/>
        <w:jc w:val="left"/>
      </w:pPr>
      <w:r>
        <w:rPr>
          <w:rFonts w:ascii="Nirmala UI" w:hAnsi="Nirmala UI" w:eastAsia="Nirmala UI" w:cs="Nirmala UI"/>
        </w:rPr>
        <w:t>আমি শিঙগুলোর দিকে লক্ষ করলাম, আর দেখো, তাদের মধ্যে থেকে আরেকটি ছোট শিঙ উঠল; যার সামনে প্রথম শিঙগুলোর মধ্যে তিনটি মূলসহ উপড়ে ফেলা হলো; আর দেখো, সেই শিঙটিতে মানুষের চোখের মতো চোখ ছিল, এবং একটি মুখ ছিল যা বড় বড় কথা বলছিল। দানিয়েল ৭:৮।</w:t>
      </w:r>
    </w:p>
    <w:p>
      <w:pPr>
        <w:pStyle w:val="ArticleBody"/>
        <w:jc w:val="left"/>
      </w:pPr>
      <w:r>
        <w:rPr>
          <w:rFonts w:ascii="Nirmala UI" w:hAnsi="Nirmala UI" w:eastAsia="Nirmala UI" w:cs="Nirmala UI"/>
        </w:rPr>
        <w:t>দানিয়েল গ্রন্থের সপ্তম অধ্যায়ে যেগুলোকে ‘উপড়ে ফেলা’ হবে বলা হয়েছে, সে তিনটি শিং পোপতন্ত্রের ক্ষমতায় উত্থানকে বাধা দিচ্ছিল এমন তিনটি প্রধান শক্তিকে প্রতিনিধিত্ব করত। ঐ তিন শিংয়ের শেষটি অপসারিত হয় যখন খ্রিস্টাব্দ ৫৩৮ সালে গথদের রোম নগরী থেকে বিতাড়িত করা হয়। তাদের শহর থেকে তাড়িয়ে দেয় পৌত্তলিক রোমের ‘বাহিনী’, কারণ সেই ‘বাহিনী’ই খ্রিস্টাব্দ ৫৩৮ সালে তৎকালীন পরিচিত বিশ্বের সিংহাসনে পোপতন্ত্রকে (ধ্বংসের জঘন্য বস্তু) বসিয়েছিল।</w:t>
      </w:r>
    </w:p>
    <w:p>
      <w:pPr>
        <w:pStyle w:val="ArticleBody"/>
        <w:jc w:val="left"/>
      </w:pPr>
      <w:r>
        <w:rPr>
          <w:rFonts w:ascii="Nirmala UI" w:hAnsi="Nirmala UI" w:eastAsia="Nirmala UI" w:cs="Nirmala UI"/>
        </w:rPr>
        <w:t>দানিয়েলের একাদশ অধ্যায়ের একত্রিশ নম্বর পদে বলা হয়েছে, ‘সশস্ত্র বাহিনী’ (পৌত্তলিক রোম) চারটি কাজ করবে। তারা পোপতন্ত্রের পক্ষে ‘উঠে দাঁড়াবে’, যেমন তারা ৪৯৬ খ্রিষ্টাব্দে করেছিল। তারা ‘শক্তির পবিত্রস্থান’কে অপবিত্র করবে—যার প্রতিফলন দেখা যায় প্রায় দুই শতাব্দী ধরে রোম নগরীর ওপর চালানো সামরিক সংঘাতে। তারা ৫৩৮ খ্রিষ্টাব্দে পোপতন্ত্রকে পৃথিবীর সিংহাসনে ‘স্থাপন’ করবে, এবং তারা ‘দৈনিক’টিকেও ‘অপসারণ’ করবে।</w:t>
      </w:r>
    </w:p>
    <w:p>
      <w:pPr>
        <w:pStyle w:val="ArticleBody"/>
        <w:jc w:val="left"/>
      </w:pPr>
      <w:r>
        <w:rPr>
          <w:rFonts w:ascii="Nirmala UI" w:hAnsi="Nirmala UI" w:eastAsia="Nirmala UI" w:cs="Nirmala UI"/>
        </w:rPr>
        <w:t>পদ্যে "take away" হিসেবে অনূদিত হিব্রু শব্দটি (sur)-এর অর্থ "to remove"। খ্রিস্টাব্দ ৫০৮ সালের মধ্যে, রোমান সাম্রাজ্যে বিদ্যমান পৌত্তলিকতার প্রতিরোধ, যা পোপতন্ত্রের ক্ষমতায় আরোহন ঠেকাতে সচেষ্ট ছিল, সম্পূর্ণভাবে বশীভূত অথবা নির্মূল করা হয়েছিল।</w:t>
      </w:r>
    </w:p>
    <w:p>
      <w:pPr>
        <w:pStyle w:val="ArticleBody"/>
        <w:jc w:val="left"/>
      </w:pPr>
      <w:r>
        <w:rPr>
          <w:rFonts w:ascii="Nirmala UI" w:hAnsi="Nirmala UI" w:eastAsia="Nirmala UI" w:cs="Nirmala UI"/>
        </w:rPr>
        <w:t>‘দৈনিক’কে খ্রিষ্টের পবিত্রস্থানের সেবাকার্য হিসেবে চিহ্নিত করা একটি ভ্রান্ত প্রয়োগ; কিন্তু লাওদিকিয়ার অ্যাডভেন্টিস্ট ইতিহাসে যে বাস্তব কাজটি সম্পন্ন হয়েছিল, যা ওই ভ্রান্ত প্রয়োগকে সত্য হিসেবে প্রতিষ্ঠা করেছিল, তা অ্যাডভেন্টিজমের তৃতীয় প্রজন্মে প্রতিষ্ঠিত একটি নির্দিষ্ট ‘মিথ্যা’র উপর ভিত্তি করে ছিল। সিস্টার হোয়াইটের এই নির্দেশ যে দানিয়েল অধ্যায় এগারোর চূড়ান্ত পূর্ণতায় ত্রিশ থেকে ছত্রিশ নম্বর পদগুলোর ইতিহাস পুনরাবৃত্ত হবে, ‘যিরূশালেমকে শাসনকারী উপহাসকারী পুরুষদের’ জন্য পদ একত্রিশের ওপর কোনো ব্যাখ্যা আরোপ করা একই সঙ্গে ভবিষ্যদ্বাণীর আত্মাকে প্রত্যাখ্যান না করে অসম্ভব করে তুলেছিল।</w:t>
      </w:r>
    </w:p>
    <w:p>
      <w:pPr>
        <w:pStyle w:val="ArticleBody"/>
        <w:jc w:val="left"/>
      </w:pPr>
      <w:r>
        <w:rPr>
          <w:rFonts w:ascii="Nirmala UI" w:hAnsi="Nirmala UI" w:eastAsia="Nirmala UI" w:cs="Nirmala UI"/>
        </w:rPr>
        <w:t>‘উপহাসকারী লোকেরা’ শেখায় যে পোপতন্ত্র পোপীয় মিসা প্রবর্তনের মাধ্যমে খ্রিস্টের পবিত্রস্থানীয় সেবার সত্য উপলব্ধি কেড়ে নিয়েছে, যা স্বর্গীয় পবিত্রস্থানে খ্রিস্টের কাজের একটি নকল প্রতিরূপ। যদি ‘দৈনিক’-এর প্রকৃত অর্থ এটিই হতো, তাহলে একত্রিশতম পদে যে ‘বাহিনী’ উঠে দাঁড়ায়, তা পোপতন্ত্রই হতো; কারণ পদটির ব্যাকরণগত গঠন দাবি করে যে ‘বাহিনী’ই হলো সেই শক্তি যা ‘দৈনিক’ অপসারণ করে।</w:t>
      </w:r>
    </w:p>
    <w:p>
      <w:pPr>
        <w:pStyle w:val="ArticleBody"/>
        <w:jc w:val="left"/>
      </w:pPr>
      <w:r>
        <w:rPr>
          <w:rFonts w:ascii="Nirmala UI" w:hAnsi="Nirmala UI" w:eastAsia="Nirmala UI" w:cs="Nirmala UI"/>
        </w:rPr>
        <w:t>তাদের কল্পকাহিনীর পসার টিকিয়ে রাখতে তারা যুক্তি দেয় যে পোপতন্ত্র (arms) খ্রিস্টের স্বর্গীয় পবিত্রস্থানকে অপবিত্র করেছে। “শক্তির পবিত্রস্থান (miqdash)” হিসেবে যে হিব্রু শব্দটি অনূদিত হয়েছে, সেটি হয় কোনো পৌত্তলিক পবিত্রস্থান, নয়তো ঈশ্বরের পবিত্রস্থান নির্দেশ করে। যদি দানিয়েল বোঝাতে চাইতেন যে পোপতন্ত্র ঈশ্বরের পবিত্রস্থান অপবিত্র করবে, তবে তিনি হিব্রু শব্দ “qodesh” ব্যবহার করতেন, যা কেবল ঈশ্বরের পবিত্রস্থানকেই নির্দেশ করতে পারে। তাহলে বাইবেল বা Spirit of Prophecy-এ কোথায় লিপিবদ্ধ আছে যে স্বর্গীয় পবিত্রস্থান কখনও পোপতন্ত্র দ্বারা অপবিত্র হয়েছে বা কখনও হবে?</w:t>
      </w:r>
    </w:p>
    <w:p>
      <w:pPr>
        <w:pStyle w:val="ArticleBody"/>
        <w:jc w:val="left"/>
      </w:pPr>
      <w:r>
        <w:rPr>
          <w:rFonts w:ascii="Nirmala UI" w:hAnsi="Nirmala UI" w:eastAsia="Nirmala UI" w:cs="Nirmala UI"/>
        </w:rPr>
        <w:t>নিশ্চয়ই, খ্রিস্টানদের পাপ স্বর্গীয় পবিত্রস্থানের পুস্তকে নিবন্ধিত আছে, কিন্তু সেই উপস্থাপনাটি এ কথা বোঝায় না যে ঈশ্বরের পবিত্রস্থান অপবিত্র হয়ে গেছে। পবিত্রস্থানের শুদ্ধিকরণ বলতে বোঝানো হয়েছে পবিত্রস্থানে থাকা নথিপত্রের পুস্তকগুলোর শুদ্ধিকরণ। তদুপরি, পোপীয় ক্ষমতা কখনোই খ্রিস্টীয় ছিল না, তাই তা কখনোই তদন্তমূলক বিচারের পুস্তকে নিবন্ধিত হয়নি। পোপতন্ত্রের জন্য যে একমাত্র বিচার নির্ধারিত, তা হলো ঈশ্বরের ক্রোধের কার্যকর বিচার।</w:t>
      </w:r>
    </w:p>
    <w:p>
      <w:pPr>
        <w:pStyle w:val="ArticleBody"/>
        <w:jc w:val="left"/>
      </w:pPr>
      <w:r>
        <w:rPr>
          <w:rFonts w:ascii="Nirmala UI" w:hAnsi="Nirmala UI" w:eastAsia="Nirmala UI" w:cs="Nirmala UI"/>
        </w:rPr>
        <w:t>"বাহিনী"ও "উজাড় ঘটায় এমন ঘৃণ্য বস্তু স্থাপন" করার কথা ছিল; সেটি কোন শক্তি হবে? পোপতন্ত্র কোন শক্তি স্থাপন করেছিল? আর একত্রিশ নম্বর পদ্যের একেবারে শুরুতে পোপতন্ত্র যে শক্তির পক্ষে দাঁড়িয়েছিল, সেটি কোন শক্তি?</w:t>
      </w:r>
    </w:p>
    <w:p>
      <w:pPr>
        <w:pStyle w:val="ArticleBody"/>
        <w:jc w:val="left"/>
      </w:pPr>
      <w:r>
        <w:rPr>
          <w:rFonts w:ascii="Nirmala UI" w:hAnsi="Nirmala UI" w:eastAsia="Nirmala UI" w:cs="Nirmala UI"/>
        </w:rPr>
        <w:t>লাওদিকীয় অ্যাডভেন্টবাদের অজ্ঞরা, যারা তাদের অনন্ত জীবন এমন লোকদের হাতে সঁপে দিয়েছে যাদেরকে মোহরবদ্ধ পুস্তক পড়তে অক্ষম বলে চিহ্নিত করা হয়েছে, তারা হয়তো সেই ধরনের বিকৃত বাইবেলীয় প্রয়োগে কানের চুলকানি শান্ত করিয়ে স্বস্তি বোধ করতে পারে; কিন্তু তাদের ভুলকে টিকিয়ে রাখতে যে ইতিহাসকে তাদের চিহ্নিত করে দেখাতেই হয়, সেটিকে দানিয়েলের একাদশ অধ্যায়ের শেষ ছয় পদের সঙ্গে খাপ খাওয়ানোর চেষ্টা করা আরও বেশি অযৌক্তিক।</w:t>
      </w:r>
    </w:p>
    <w:p>
      <w:pPr>
        <w:pStyle w:val="ArticleBody"/>
        <w:jc w:val="left"/>
      </w:pPr>
      <w:r>
        <w:rPr>
          <w:rFonts w:ascii="Nirmala UI" w:hAnsi="Nirmala UI" w:eastAsia="Nirmala UI" w:cs="Nirmala UI"/>
        </w:rPr>
        <w:t>সোভিয়েত ইউনিয়নের পতনের দিকে নিয়ে যাওয়া ইতিহাসে, যা দানিয়েল অধ্যায় ১১-এর চল্লিশতম পদে "দক্ষিণের রাজা" হিসেবে উপস্থাপিত বলে দেখানো যায়, রোনাল্ড রিগ্যান যখন বাইবেলের ভবিষ্যদ্বাণীর খ্রীষ্টবিরোধীর সাথে একটি গোপন জোট গড়ে তুলেছিলেন, তখন যুক্তরাষ্ট্রের সামরিক শক্তি পোপতন্ত্রের পক্ষে দাঁড়িয়েছিল। এভাবে, এটি ইঙ্গিত করেছিল যে পোপতন্ত্রের উত্থানের বিরুদ্ধে যুক্তরাষ্ট্রে যে কোনো প্রোটেস্ট্যান্ট প্রতিরোধ শমিত হয়েছে, যেমন ৫০৮ খ্রিস্টাব্দে পৌত্তলিক প্রতিরোধ অপসারণের ঘটনায় দেখা যায়। উক্ত অংশে "উত্তরের রাজা" (পোপতন্ত্র) প্রথমে ১৯৮৯ সালে সোভিয়েত ইউনিয়নকে পরাভূত করে, এবং তা করে "রথ" ও "অশ্বারোহী"র সঙ্গে অংশীদারিত্বে, যা যুক্তরাষ্ট্রের সামরিক শক্তিকে নির্দেশ করে, এবং "জাহাজ" দ্বারা নির্দেশিত যুক্তরাষ্ট্রের অর্থনৈতিক শক্তির সঙ্গেও।</w:t>
      </w:r>
    </w:p>
    <w:p>
      <w:pPr>
        <w:pStyle w:val="ArticleBody"/>
        <w:jc w:val="left"/>
      </w:pPr>
      <w:r>
        <w:rPr>
          <w:rFonts w:ascii="Nirmala UI" w:hAnsi="Nirmala UI" w:eastAsia="Nirmala UI" w:cs="Nirmala UI"/>
        </w:rPr>
        <w:t>যুক্তরাষ্ট্র ছিল সেই 'বাহিনী' যা পোপতন্ত্রের পক্ষে দাঁড়িয়েছিল। প্রোটেস্ট্যান্টবাদকে সরিয়ে নেওয়া হয়েছিল, যেমন ৫০৮ খ্রিষ্টাব্দে পৌত্তলিকতার প্রতিরোধ দমন করা হয়েছিল। একচল্লিশ নম্বর পদে পোপতন্ত্র যুক্তরাষ্ট্রকে জয় করবে, এবং যুক্তরাষ্ট্রের সংবিধান, যা দেশের 'শক্তির পবিত্রস্থান', তা বাতিল করে দেওয়া হবে, কারণ যুক্তরাষ্ট্র 'উত্তরের রাজা' (পোপতন্ত্র)-কে ৫৩৮ সালে পৌত্তলিক রোম যেমন করেছিল, তেমনি পৃথিবীর সিংহাসনে বসাবে। আপনি যদি এই ওয়েবসাইটের প্রবন্ধগুলি পড়ছেন, তাহলে আপনি The Time of the End ম্যাগাজিনটি ডাউনলোড করতে পারেন এবং দানিয়েলের একাদশ অধ্যায়ের শেষ ছয়টি পদের বিষয়ে আরও বিস্তৃত উপস্থাপনা পড়তে পারেন; কিন্তু আমরা এখন কেবল দেখিয়ে দিচ্ছি যে 'দৈনিক'কে খ্রিস্টের পবিত্রস্থানীয় সেবা হিসেবে চিহ্নিত করা প্রতীকের ভুল প্রয়োগ। আমরা এটি করছি এই দেখানোর জন্য যে ইচ্ছাকৃত এক মিথ্যার মাধ্যমে এই ভুল প্রয়োগ লাওদিকীয় অ্যাডভেন্টিজমের উপর চাপিয়ে দেওয়া হয়েছে।</w:t>
      </w:r>
    </w:p>
    <w:p>
      <w:pPr>
        <w:pStyle w:val="ArticleBody"/>
        <w:jc w:val="left"/>
      </w:pPr>
      <w:r>
        <w:rPr>
          <w:rFonts w:ascii="Nirmala UI" w:hAnsi="Nirmala UI" w:eastAsia="Nirmala UI" w:cs="Nirmala UI"/>
        </w:rPr>
        <w:t>আমরা পরবর্তী প্রবন্ধে ভবিষ্যদ্বাণীমূলক মিথ্যাকে বিবেচনা করতে থাকব।</w:t>
      </w:r>
    </w:p>
    <w:p>
      <w:pPr>
        <w:pStyle w:val="ArticleScripture"/>
        <w:jc w:val="left"/>
      </w:pPr>
      <w:r>
        <w:rPr>
          <w:rFonts w:ascii="Nirmala UI" w:hAnsi="Nirmala UI" w:eastAsia="Nirmala UI" w:cs="Nirmala UI"/>
        </w:rPr>
        <w:t>আমাদের হারানোর মতো সময় নেই। আমাদের সামনে সংকটময় সময়। যুদ্ধের উন্মাদনায় বিশ্ব আলোড়িত। ভবিষ্যদ্বাণীতে যে বিপদের দৃশ্যের কথা বলা হয়েছে, তা শিগগিরই ঘটবে। দানিয়েলের একাদশ অধ্যায়ের ভবিষ্যদ্বাণী প্রায় তার পূর্ণ পরিপূর্তিতে পৌঁছে গেছে। এই ভবিষ্যদ্বাণীর পরিপূর্তিতে যে ইতিহাস ঘটেছে, তার অনেকটাই পুনরায় ঘটবে।</w:t>
      </w:r>
    </w:p>
    <w:p>
      <w:pPr>
        <w:pStyle w:val="ArticleScripture"/>
        <w:jc w:val="left"/>
      </w:pPr>
      <w:r>
        <w:rPr>
          <w:rFonts w:ascii="Nirmala UI" w:hAnsi="Nirmala UI" w:eastAsia="Nirmala UI" w:cs="Nirmala UI"/>
        </w:rPr>
        <w:t>ত্রিশতম পদে এক ক্ষমতার কথা বলা হয়েছে, যে ‘বিরক্ত হবে, ফিরে আসবে, এবং পবিত্র চুক্তির বিরুদ্ধে ক্রোধ ধারণ করবে; এমনই সে করবে; সে এমনকি ফিরে এসে, পবিত্র চুক্তি ত্যাগকারীদের সঙ্গে আঁতাত করবে। আর বাহিনী তার পক্ষে দাঁড়াবে, এবং তারা দুর্গের পবিত্রস্থান অপবিত্র করবে, এবং নিত্য বলি দূর করবে, এবং উজাড়কারী জঘন্য বস্তু স্থাপন করবে। এবং যারা চুক্তির বিরুদ্ধে দুরাচার করে, তাদের সে তোষামোদের দ্বারা দূষিত করবে; কিন্তু যারা তাদের ঈশ্বরকে জানে, তারা শক্তিশালী হবে এবং বীরকর্ম সাধন করবে। আর লোকদের মধ্যে যারা জ্ঞানী, তারা অনেককে শিক্ষা দেবে; তবুও তারা বহুদিন ধরে তরবারির দ্বারা, অগ্নিতে, বন্দিত্বে, ও লুটে পতিত হবে। আর যখন তারা পড়বে, তখন তারা অল্প সাহায্য পাবে; কিন্তু অনেকেই তোষামোদ করে তাদের সঙ্গে লেগে থাকবে। আর সমঝদারদের মধ্য থেকে কেউ কেউ পড়বে, যাতে তাদের পরীক্ষা করা যায়, শোধন করা যায়, এবং তাদের শুভ্র করা যায়, অন্তের সময় পর্যন্ত; কারণ এখনও নির্দিষ্ট সময় বাকি আছে। আর রাজা নিজের ইচ্ছামতো কাজ করবে; এবং সে নিজেকে উচ্চ করবে, এবং প্রত্যেক দেবতার ঊর্ধ্বে নিজেকে মহান করবে, এবং দেবতাদের ঈশ্বরের বিরুদ্ধে বিস্ময়কর কথা বলবে, এবং ক্রোধ সম্পন্ন না হওয়া পর্যন্ত সফল হবে; কারণ যা নির্ধারিত হয়েছে, তা সম্পন্ন হবে।’ দানিয়েল ১১:৩০-৩৬।</w:t>
      </w:r>
    </w:p>
    <w:p>
      <w:pPr>
        <w:pStyle w:val="ArticleScripture"/>
        <w:jc w:val="left"/>
      </w:pPr>
      <w:r>
        <w:rPr>
          <w:rFonts w:ascii="Nirmala UI" w:hAnsi="Nirmala UI" w:eastAsia="Nirmala UI" w:cs="Nirmala UI"/>
        </w:rPr>
        <w:t>এই কথাগুলিতে যে দৃশ্যগুলির বর্ণনা করা হয়েছে, তেমন দৃশ্য ঘটবে। আমরা প্রমাণ দেখছি যে যারা ঈশ্বরকে ভয় করে না, তাদের মানবমনের উপর শয়তান দ্রুত নিয়ন্ত্রণ দখল করছে। সবাই এই বইয়ের ভবিষ্যদ্বাণীগুলি পড়ুক ও বুঝুক, কারণ আমরা এখন সেই সঙ্কটের সময়ে প্রবেশ করছি, যার কথা বলা হয়েছে:</w:t>
      </w:r>
    </w:p>
    <w:p>
      <w:pPr>
        <w:pStyle w:val="ArticleScripture"/>
        <w:jc w:val="left"/>
      </w:pPr>
      <w:r>
        <w:rPr>
          <w:rFonts w:ascii="Nirmala UI" w:hAnsi="Nirmala UI" w:eastAsia="Nirmala UI" w:cs="Nirmala UI"/>
        </w:rPr>
        <w:t>'এবং সেই সময়ে তোমার জাতির সন্তানদের জন্য দাঁড়ানো মহান অধিপতি মিখায়েল উঠে দাঁড়াবেন; এবং এমন এক দুঃসময় হবে, যেরূপ কোনো জাতি হওয়ার পর থেকে সেই সময় পর্যন্ত কখনো হয়নি; এবং সেই সময়ে তোমার জাতির প্রত্যেকেই, যাদের নাম বইটিতে লিখিত পাওয়া যাবে, উদ্ধার পাবে। এবং পৃথিবীর ধূলায় ঘুমিয়ে থাকা অনেকেই জেগে উঠবে—কেউ অনন্ত জীবনের জন্য, আর কেউ লজ্জা ও অনন্ত ঘৃণার জন্য। আর জ্ঞানীরা আকাশমণ্ডলের দীপ্তির মতো জ্বলবে; আর যারা অনেককে ধার্মিকতার পথে ফিরিয়ে আনে, তারা নক্ষত্রদের মতো অনন্তকাল পর্যন্ত জ্বলবে। কিন্তু তুমি, হে দানিয়েল, এই কথাগুলো বন্ধ করো, এবং বইটিতে সীলমোহর দাও, অন্তিম সময় পর্যন্ত; বহুলোক যাতায়াত করবে, এবং জ্ঞান বৃদ্ধি পাবে।' দানিয়েল ১২:১-৪। ম্যানুস্ক্রিপ্ট রিলিজেস, সংখ্যা ১৩, ৩৯৪।</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দানিয়েলের গ্রন্থ - সংখ্যা ছিয়াশি</dc:title>
  <dc:subject>ভবিষ্যদ্বাণীর উদ্ঘাটন: জ্ঞানের বৃদ্ধিকে বোঝা এবং মধ্যরাত্রির ঘোষণার বার্তা</dc:subject>
  <dc:creator>Jeff Pippenger</dc:creator>
  <cp:keywords/>
  <dc:description>Generated by ArticleDigger from daniel\86_daniel.json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