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আটাশি</w:t>
      </w:r>
    </w:p>
    <w:p>
      <w:pPr>
        <w:pStyle w:val="ArticleSubtitle"/>
        <w:jc w:val="left"/>
      </w:pPr>
      <w:r>
        <w:rPr>
          <w:rFonts w:ascii="Nirmala UI" w:hAnsi="Nirmala UI" w:eastAsia="Nirmala UI" w:cs="Nirmala UI"/>
        </w:rPr>
        <w:t>মিথ্যা শেষ বৃষ্টির মুখোশ উন্মোচন: ২০০১ সালের ১১ সেপ্টেম্বর থেকে ভবিষ্যদ্বাণীমূলক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যখন স্বর্গদূত অবতীর্ণ হন, তখন যে পরীক্ষার প্রক্রিয়া শুরু হয়, তা স্বর্গদূতের হাত থেকে বইটি নিয়ে তা খাওয়া হবে কি না—এই পরীক্ষার মাধ্যমে প্রতিনিধিত্ব পায়। যারা বার্তাটি খেতে বেছে নিয়েছিল, তারা পরে এক হতাশার জন্য নির্ধারিত হলো, আর যারা খেতে অস্বীকার করেছিল সেই দলটি পিছনে পড়ে রইল। যে ছোট বইটি খাওয়ার কথা ছিল, তা “জ্ঞানবৃদ্ধি”-র প্রতিনিধিত্ব করত—সেই বার্তার, যা প্রথমে “সময়ের শেষ”-এ ১৭৯৮ বা ১৯৮৯ সালের যেকোনো এক সময়ে উন্মোচিত হয়েছিল, এবং পরে তা এমন এক আনুষ্ঠানিক বার্তায় রূপ নেয়, যা জ্ঞানবৃদ্ধির আলোর কাছে তখনকার জীবিত প্রজন্মকে জবাবদিহিতার মধ্যে আনবে। যে কোনো ইতিহাসেই, ইসলাম-সম্পর্কিত ভবিষ্যদ্বাণীটি পূর্ণ হওয়ার পর, স্বর্গদূতের হাতে খাওয়ার জন্য যে বার্তাটি ছিল, তা হয় গ্রহণ করা হলো, নয়তো প্রত্যাখ্যাত হলো। যদি বই দ্বারা প্রতিনিধিত্ব করা বার্তাটি প্রত্যাখ্যাত হয়, যারা তা করে এবং তবু ঈশ্বরের নির্বাচিত রয়ে যাওয়ার দাবিকে ধরে রাখতে চায়, তারা বাধ্য হয় একটি নকল “শেষ বৃষ্টি”-র বার্তা তৈরি করতে।</w:t>
      </w:r>
    </w:p>
    <w:p>
      <w:pPr>
        <w:pStyle w:val="ArticleBody"/>
        <w:jc w:val="left"/>
      </w:pPr>
      <w:r>
        <w:rPr>
          <w:rFonts w:ascii="Nirmala UI" w:hAnsi="Nirmala UI" w:eastAsia="Nirmala UI" w:cs="Nirmala UI"/>
        </w:rPr>
        <w:t>২০০১ সালের ১১ সেপ্টেম্বর, অ্যাডভেন্টবাদের প্রজন্মসমূহের অতীত বিদ্রোহসমূহ আবারও পরীক্ষার বিষয় হয়ে উঠল। হাবাক্কূকের দ্বিতীয় অধ্যায় সেখানে উপস্থাপিত ভবিষ্যদ্বাণীমূলক ইতিহাসে সংঘটিত এক বিতর্ক চিহ্নিত করে, যা দশ কুমারীর উপমার সমান্তরাল এক ভবিষ্যদ্বাণীমূলক রেখা। দশ কুমারীর উপমার ইতিহাসে যখন প্রহরী জিজ্ঞাসা করেছিল যে তিনি কী উত্তর দেবেন, তখন তাকে আদেশ করা হয়েছিল, ‘দর্শনটি লিখ, এবং তা ফলকসমূহের উপর স্পষ্ট করে দাও।’ মিলারাইট ইতিহাসের প্রহরীরা ১৮৪২ সালে ১৮৪৩ সালের চার্টটি প্রস্তুত করেছিলেন, এবং তার প্রস্তুতিই একটি মাইলফলক হয়ে উঠেছিল। এটি ছিল হাবাক্কূকের দ্বিতীয় অধ্যায়ের সেই ‘দর্শন’, যা ফলকসমূহের উপর স্পষ্ট করে উপস্থাপিত হয়েছিল এবং যা শেষকালে কথা বলবে।</w:t>
      </w:r>
    </w:p>
    <w:p>
      <w:pPr>
        <w:pStyle w:val="ArticleBody"/>
        <w:jc w:val="left"/>
      </w:pPr>
      <w:r>
        <w:rPr>
          <w:rFonts w:ascii="Nirmala UI" w:hAnsi="Nirmala UI" w:eastAsia="Nirmala UI" w:cs="Nirmala UI"/>
        </w:rPr>
        <w:t>২০০১ সালের ১১ সেপ্টেম্বরের অল্প কিছুদিন পরেই, যারা ইসলামের কার্যকলাপকে ‘তৃতীয় হায়’ হিসেবে চিনতে পেরেছিলেন, তারা যিরমিয়ের ‘প্রাচীন পথসমূহে’ ফিরে যেতে ও তাতে চলতে পরিচালিত হন। সেই ‘প্রাচীন পথসমূহ’ দেখিয়েছিল যে প্রকাশিত বাক্য অষ্টম অধ্যায়ের ত্রয়োদশ পদে উল্লেখিত তিনটি ‘হায়’ ইসলামের ভবিষ্যদ্বাণীমূলক ভূমিকাকে উপস্থাপন করে। এর অব্যবহিত পরেই, ফিউচার ফর আমেরিকা মিলারাইটদের সমান্তরাল ইতিহাসের ঠিক একই পর্যায়ে হবক্কূকের দ্বিতীয় অধ্যায়ের দুটি চার্ট পুনর্মুদ্রণ করতে শুরু করে; ওই দুটি চার্টকে একটি পথচিহ্ন হিসেবে উপস্থাপন করা হয়, যা মিলারাইটদের ক্ষেত্রে ১৮৪২ সালে ১৮৪৩ সালের চার্ট প্রণয়নের মাধ্যমে প্রতিফলিত হয়েছিল।</w:t>
      </w:r>
    </w:p>
    <w:p>
      <w:pPr>
        <w:pStyle w:val="ArticleScripture"/>
        <w:jc w:val="left"/>
      </w:pPr>
      <w:r>
        <w:rPr>
          <w:rFonts w:ascii="Nirmala UI" w:hAnsi="Nirmala UI" w:eastAsia="Nirmala UI" w:cs="Nirmala UI"/>
        </w:rPr>
        <w:t>১৮৪২ সালের মে মাসে, বোস্টন, [ম্যাসাচুসেটস]-এ একটি সাধারণ সম্মেলন আহূত হয়েছিল। এই সভার উদ্বোধনীতে, হ্যাভারহিলের ভ্রাতা চার্লস ফিচ ও অ্যাপোলোস হেল দানিয়েল ও যোহনের চিত্ররূপ ভবিষ্যদ্বাণীসমূহ উপস্থাপন করলেন, যা তাঁরা ভবিষ্যদ্বাণীমূলক সংখ্যাসহ কাপড়ের ওপর এঁকেছিলেন, যাতে তাদের পূর্তি প্রদর্শিত হয়। সম্মেলনের সামনে নিজের চার্ট থেকে ব্যাখ্যা করতে গিয়ে ভ্রাতা ফিচ বললেন, এই ভবিষ্যদ্বাণীগুলি পরীক্ষা করতে গিয়ে তাঁর মনে হয়েছিল, যদি তিনি এখানে প্রদর্শিত ধরনের কিছু তৈরি করতে পারেন, তাহলে বিষয়টি সরল হবে এবং শ্রোতাদের সামনে উপস্থাপন করা তাঁর জন্য সহজ হবে। এতে আমাদের পথপ্রদর্শনে আরও আলো মিলল। এই ভ্রাতৃদ্বয় যা করছিলেন, তা-ই ছিল যা প্রভু ২,৪৬৮ বছর আগে হাবাক্কূককে তাঁর দর্শনে দেখিয়েছিলেন, বলেছিলেন, ‘দর্শনটি লিখে নাও, এবং তা ফলকে স্পষ্ট করে দাও, যাতে যে পড়ে সে দৌড়াতে পারে। কারণ দর্শনটি এখনো একটি নির্ধারিত সময়ের জন্য।’ হাবাক্কূক ২:২।</w:t>
      </w:r>
    </w:p>
    <w:p>
      <w:pPr>
        <w:pStyle w:val="ArticleScripture"/>
        <w:jc w:val="left"/>
      </w:pPr>
      <w:r>
        <w:rPr>
          <w:rFonts w:ascii="Nirmala UI" w:hAnsi="Nirmala UI" w:eastAsia="Nirmala UI" w:cs="Nirmala UI"/>
        </w:rPr>
        <w:t>বিষয়টি নিয়ে কিছু আলোচনা শেষে, সর্বসম্মতিক্রমে সিদ্ধান্ত নেওয়া হয় যে এটির মতো তিনশটি লিথোগ্রাফে মুদ্রিত করা হবে, যা শীঘ্রই সম্পন্ন হয়। সেগুলোকে ‘৪৩-এর চার্ট’ বলা হত। এটি ছিল একটি অত্যন্ত গুরুত্বপূর্ণ সম্মেলন। জোসেফ বেটসের আত্মজীবনী, ২৬৩।</w:t>
      </w:r>
    </w:p>
    <w:p>
      <w:pPr>
        <w:pStyle w:val="ArticleScripture"/>
        <w:jc w:val="left"/>
      </w:pPr>
      <w:r>
        <w:rPr>
          <w:rFonts w:ascii="Nirmala UI" w:hAnsi="Nirmala UI" w:eastAsia="Nirmala UI" w:cs="Nirmala UI"/>
        </w:rPr>
        <w:t>“‘মূল বিশ্বাস’-এর উপর প্রতিষ্ঠিত অবস্থায়, দ্বিতীয় আগমনের বক্তাগণ ও সাময়িকপত্রসমূহের একমত সাক্ষ্য এই ছিল যে, চার্টটির প্রকাশ ছিল হবক্কূক ২:২, ৩-এর একটি পরিপূর্ণতা। যদি চার্টটি ভবিষ্যদ্বাণীর একটি বিষয় হয়ে থাকে (এবং যারা এটি অস্বীকার করে তারা মূল বিশ্বাস ত্যাগ করে), তবে এর ফলস্বরূপ এটাই প্রতিপন্ন হয় যে, খ্রিষ্টপূর্ব ৪৫৭ সালই ছিল সেই বছর, যেখান থেকে ২৩০০ দিনের গণনা আরম্ভ করতে হবে। ১৮৪৩ সালকে প্রথমে প্রকাশিত সময় হওয়া আবশ্যক ছিল, যাতে ‘দর্শন’ ‘বিলম্বিত’ হয়, অর্থাৎ এমন একটি বিলম্বকাল থাকে, যার মধ্যে মধ্যরাত্রির আর্তনাদ দ্বারা জাগ্রত হওয়ার ঠিক পূর্বে, সময়ের এই মহান বিষয়ের উপর কুমারীদলের নিদ্রালু ও নিদ্রিত থাকা নির্ধারিত ছিল।” — James White, Second Advent Review and Sabbath Herald, Volume I, Number 2.</w:t>
      </w:r>
    </w:p>
    <w:p>
      <w:pPr>
        <w:pStyle w:val="ArticleScripture"/>
        <w:jc w:val="left"/>
      </w:pPr>
      <w:r>
        <w:rPr>
          <w:rFonts w:ascii="Nirmala UI" w:hAnsi="Nirmala UI" w:eastAsia="Nirmala UI" w:cs="Nirmala UI"/>
        </w:rPr>
        <w:t>"এখন আমাদের ইতিহাস দেখায় যে উইলিয়াম মিলার যেমন একই কালানুক্রমিক চার্ট থেকে শিক্ষা দিতেন, সেই একই চার্ট থেকেই শত শত লোক শিক্ষা দিচ্ছিল—সবাই একই ছাঁচের। তখন বার্তার ঐক্য ছিল—সবই এক বিষয়: নির্দিষ্ট সময়ে, ১৮৪৪ সালে, প্রভু যীশুর আগমন।" জোসেফ বেটস, Early SDA Pamphlets, ১৭.</w:t>
      </w:r>
    </w:p>
    <w:p>
      <w:pPr>
        <w:pStyle w:val="ArticleBody"/>
        <w:jc w:val="left"/>
      </w:pPr>
      <w:r>
        <w:rPr>
          <w:rFonts w:ascii="Nirmala UI" w:hAnsi="Nirmala UI" w:eastAsia="Nirmala UI" w:cs="Nirmala UI"/>
        </w:rPr>
        <w:t>২০০১ সালের ১১ সেপ্টেম্বরের তাৎক্ষণিক পরবর্তী ইতিহাসে ১৮৪৩ ও ১৮৫০ সালের চার্টসমূহের পুনর্মুদ্রণ হাবাক্কূকের দ্বিতীয় অধ্যায়ের পরিপূর্ণতা ছিল, যেমন ১৮৪২ সালে ১৮৪৩ সালের চার্ট প্রকাশিত হওয়াও ছিল। সারণিগুলোর প্রণয়ন হাবাক্কূকের দ্বিতীয় অধ্যায়ের বর্ণনার অংশ, এবং এটি ঘটতেই হতো। ২০০১ সালের ১১ সেপ্টেম্বর, যিরমিয়ার "প্রাচীন পথ"-এ ফিরে যেতে অস্বীকারকারী সেই লাওদিকীয় অ্যাডভেন্টিস্টরা ১৮৬৩ সালের বিদ্রোহকে আবারও পুনরাবৃত্তি করেছিল।</w:t>
      </w:r>
    </w:p>
    <w:p>
      <w:pPr>
        <w:pStyle w:val="ArticleScripture"/>
        <w:jc w:val="left"/>
      </w:pPr>
      <w:r>
        <w:rPr>
          <w:rFonts w:ascii="Nirmala UI" w:hAnsi="Nirmala UI" w:eastAsia="Nirmala UI" w:cs="Nirmala UI"/>
        </w:rPr>
        <w:t>“শত্রু আমাদের ভ্রাতৃগণ ও ভগিনীগণের মনকে এই অন্তিম দিনগুলিতে দৃঢ়ভাবে দাঁড়াইতে সক্ষম এমন এক জনগোষ্ঠী প্রস্তুত করার কার্য হইতে বিচ্যুত করিতে চেষ্টা করিতেছে। তাহার কূটতর্কসমূহ এমনভাবে পরিকল্পিত, যেন মনসমূহকে এই সময়ের বিপদসমূহ ও কর্তব্যসমূহ হইতে দূরে সরাইয়া লইয়া যায়। খ্রীষ্ট স্বীয় লোকদের জন্য যোহনকে দিবার উদ্দেশ্যে স্বর্গ হইতে যে আলো আনিয়াছিলেন, তাহাকে তাহারা অল্পমূল্য বলিয়া গণ্য করে। তাহারা শিক্ষা দেয় যে, আমাদের সম্মুখে অবস্থিত ঘটনাবলি বিশেষ মনোযোগ প্রাপ্ত হইবার পক্ষে যথেষ্ট গুরুত্বপূর্ণ নহে। তাহারা স্বর্গীয় উৎসজাত সত্যকে অকার্যকর করিয়া তোলে, এবং ঈশ্বরের লোকদের তাহাদের অতীত অভিজ্ঞতা হইতে বঞ্চিত করিয়া, তাহাদের পরিবর্তে এক মিথ্যা বিজ্ঞান প্রদান করে। ‘সদাপ্রভু এই কথা কহেন, তোমরা পথে দাঁড়াও, এবং দেখ, এবং প্রাচীন পথসমূহের বিষয়ে জিজ্ঞাসা কর, কোনটি উত্তম পথ, এবং তাহাতেই চল।’ [Jeremiah 6:16.]”</w:t>
      </w:r>
    </w:p>
    <w:p>
      <w:pPr>
        <w:pStyle w:val="ArticleScripture"/>
        <w:jc w:val="left"/>
      </w:pPr>
      <w:r>
        <w:rPr>
          <w:rFonts w:ascii="Nirmala UI" w:hAnsi="Nirmala UI" w:eastAsia="Nirmala UI" w:cs="Nirmala UI"/>
        </w:rPr>
        <w:t>আমাদের বিশ্বাসের ভিত্তিসমূহ—যে ভিত্তিসমূহ আমাদের কাজের শুরুতেই, বাক্যের প্রার্থনাপূর্ণ অধ্যয়ন ও উদ্ঘাটনের মাধ্যমে স্থাপিত হয়েছিল—সেগুলো ভেঙে ফেলতে যেন কেউ চেষ্টা না করে। এই ভিত্তির ওপর আমরা পঞ্চাশ বছরেরও বেশি সময় ধরে নির্মাণ করে আসছি। কেউ কেউ ভাবতে পারে যে তারা নতুন কোনো পথ খুঁজে পেয়েছে, যে তারা ইতিমধ্যে স্থাপিত ভিত্তির চেয়ে আরও দৃঢ় ভিত্তি স্থাপন করতে পারবে; কিন্তু এটি এক মহা ভ্রান্তি। ‘স্থাপিত ভিত্তি ছাড়া আর কোনো ভিত্তি কেউ স্থাপন করতে পারে না।’ [1 Corinthians 3:11.] অতীতে, অনেকে নতুন এক বিশ্বাস গড়তে, নতুন নীতি স্থাপন করতে উদ্যোগ নিয়েছিল; কিন্তু তাদের নির্মাণ কতদিন টিকে ছিল? অল্পদিনেই তা ভেঙে পড়েছিল; কারণ তা শিলার ওপর প্রতিষ্ঠিত ছিল না।" Testimonies, volume 8, 296, 297.</w:t>
      </w:r>
    </w:p>
    <w:p>
      <w:pPr>
        <w:pStyle w:val="ArticleBody"/>
        <w:jc w:val="left"/>
      </w:pPr>
      <w:r>
        <w:rPr>
          <w:rFonts w:ascii="Nirmala UI" w:hAnsi="Nirmala UI" w:eastAsia="Nirmala UI" w:cs="Nirmala UI"/>
        </w:rPr>
        <w:t>যিরমিয় চিহ্নিত করেন যে “প্রাচীন পথসমূহে” চলা মানে হলো “বিশ্রাম” খুঁজে পাওয়া, আর সেই বিশ্রাম হলো “শেষের বৃষ্টি”, যা শুরু হয়েছিল ১১ সেপ্টেম্বর, ২০০১-এ, যখন জাতিসমূহ ক্রুদ্ধ হয়েছিল এবং নিউ ইয়র্ক সিটির বিশাল ভবনগুলো ধসে পড়েছিল। তখন যারা বার্তাটি গ্রহণ করেছিল, তারা হয়ে উঠেছিল হবক্কূকের প্রহরীরা, যাদের কাজ ছিল “দর্শনটি লিখে, তা স্পষ্ট করে দাও।” যিরমিয় একই প্রহরীদের “বিশ্রাম”-এর সময়ে চিহ্নিত করেন, যা হলো “শেষের বৃষ্টি।”</w:t>
      </w:r>
    </w:p>
    <w:p>
      <w:pPr>
        <w:pStyle w:val="ArticleScripture"/>
        <w:jc w:val="left"/>
      </w:pPr>
      <w:r>
        <w:rPr>
          <w:rFonts w:ascii="Nirmala UI" w:hAnsi="Nirmala UI" w:eastAsia="Nirmala UI" w:cs="Nirmala UI"/>
        </w:rPr>
        <w:t>এই কথা সদাপ্রভু বলেন, তোমরা পথসমূহে দাঁড়াও, এবং দেখ, আর প্রাচীন পথসমূহের বিষয়ে জিজ্ঞাসা কর, কোথায় সেই উত্তম পথ, এবং তাতে চল; তাহলেই তোমরা তোমাদের প্রাণের জন্য বিশ্রাম লাভ করিবে। কিন্তু তারা বলিল, আমরা তাতে চলিব না। আরও আমি তোমাদের উপরে প্রহরী নিযুক্ত করিলাম, এই বলিয়া, শিঙ্গার ধ্বনি শ্রবণ কর। কিন্তু তারা বলিল, আমরা শ্রবণ করিব না। যিরমিয় 6:16, 17.</w:t>
      </w:r>
    </w:p>
    <w:p>
      <w:pPr>
        <w:pStyle w:val="ArticleBody"/>
        <w:jc w:val="left"/>
      </w:pPr>
      <w:r>
        <w:rPr>
          <w:rFonts w:ascii="Nirmala UI" w:hAnsi="Nirmala UI" w:eastAsia="Nirmala UI" w:cs="Nirmala UI"/>
        </w:rPr>
        <w:t>যে তূর্য তাদের বাজানোর কথা ছিল, সেটি মিলারাইট ইতিহাসে দ্বিতীয় হায়-এর ষষ্ঠ তূর্য, আর শেষ দিনে সেটি তৃতীয় হায়-এর সপ্তম তূর্য। হাবাক্কূকের প্রহরীরা, যারা যিরমিয়ার প্রহরীও, এমন এক সতর্কবার্তা ধ্বনিত করে যা ১৮৮৮ সালের বিদ্রোহে প্রত্যাখ্যাত হয়েছিল। ১৮৮৮ সালে যে ষষ্ঠ তূর্য প্রত্যাখ্যাত হয়েছিল, সেটিই ছিল লাওদিকিয়ার প্রতি বার্তা।</w:t>
      </w:r>
    </w:p>
    <w:p>
      <w:pPr>
        <w:pStyle w:val="ArticleScripture"/>
        <w:jc w:val="left"/>
      </w:pPr>
      <w:r>
        <w:rPr>
          <w:rFonts w:ascii="Nirmala UI" w:hAnsi="Nirmala UI" w:eastAsia="Nirmala UI" w:cs="Nirmala UI"/>
        </w:rPr>
        <w:t>A. T. Jones এবং E. J. Waggoner আমাদের যে বার্তাটি দিয়েছেন, সেটিই লাওদিকিয়ার মণ্ডলীর প্রতি ঈশ্বরের বার্তা, এবং যে কেউ সত্যে বিশ্বাস করার দাবি করে, তবু ঈশ্বরদত্ত আলোর কিরণ অন্যদের প্রতি প্রতিফলিত করে না, তার জন্য দুর্ভোগ। The 1888 Materials, 1053.</w:t>
      </w:r>
    </w:p>
    <w:p>
      <w:pPr>
        <w:pStyle w:val="ArticleBody"/>
        <w:jc w:val="left"/>
      </w:pPr>
      <w:r>
        <w:rPr>
          <w:rFonts w:ascii="Nirmala UI" w:hAnsi="Nirmala UI" w:eastAsia="Nirmala UI" w:cs="Nirmala UI"/>
        </w:rPr>
        <w:t>১৮৮৮ সালের সপ্তম তূর্যের বার্তা প্রথমে ১৮৫৬ সালে লাওদিকিয়ার প্রতি ধ্বনিত হয়েছিল, এবং তারপর লাওদিকিয়ার বার্তাটি 'সাত গুণ'-সম্পর্কিত ক্রমবর্ধমান আলোর প্রেক্ষাপটে স্থাপন করা হয়েছিল। ২০০১ সালের ১১ সেপ্টেম্বর যিরমিয়ার পুরোনো পথগুলোতে ফিরে যেতে এবং সেখানে চলতে, শেষের বৃষ্টির বার্তা প্রাপ্তির উদ্দেশ্যে যে আহ্বান দেওয়া হয়েছিল, তার মধ্যে অন্তর্ভুক্ত ছিল সপ্তম তূর্যের সতর্কবার্তা—যা লাওদিকিয়ার প্রতি বার্তা হিসেবে উপস্থাপিত—এবং 'সাত গুণ', যা ভিত্তিসমূহের প্রতীক।</w:t>
      </w:r>
    </w:p>
    <w:p>
      <w:pPr>
        <w:pStyle w:val="ArticleBody"/>
        <w:jc w:val="left"/>
      </w:pPr>
      <w:r>
        <w:rPr>
          <w:rFonts w:ascii="Nirmala UI" w:hAnsi="Nirmala UI" w:eastAsia="Nirmala UI" w:cs="Nirmala UI"/>
        </w:rPr>
        <w:t>ভবিষ্যদ্বাণীতে চিহ্নিত সেই "মিথ্যা", যা পলের লেখায় উল্লেখিত "শক্তিশালী ভ্রান্তি" সৃষ্টি করে, নবীনির মৃত্যুর ষোল বছর পরে, ১৯৩১ সালে, লাওদিকীয় অ্যাডভেন্টবাদের তৃতীয় প্রজন্মে প্রবেশ করানো হয়েছিল। তৃতীয় প্রজন্মে আগত সেই "মিথ্যা" ভবিষ্যদ্বাণী অনুসারে "তাম্মুজের জন্য বিলাপরত নারীরা" নামে চিহ্নিত সময়পর্বে অবস্থান করে, এবং অতএব মিথ্যা "শেষ বৃষ্টি" বার্তার সঙ্গে সংশ্লিষ্ট।</w:t>
      </w:r>
    </w:p>
    <w:p>
      <w:pPr>
        <w:pStyle w:val="ArticleBody"/>
        <w:jc w:val="left"/>
      </w:pPr>
      <w:r>
        <w:rPr>
          <w:rFonts w:ascii="Nirmala UI" w:hAnsi="Nirmala UI" w:eastAsia="Nirmala UI" w:cs="Nirmala UI"/>
        </w:rPr>
        <w:t>'মিথ্যা' কীভাবে প্রচারিত হয়েছিল তার বিবরণ যেমন বোঝা উচিত, তেমনি শেষকালের ভবিষ্যদ্বাণীতে সেই 'মিথ্যা'র ভবিষ্যদ্বাণীমূলক ভূমিকাও বোঝা উচিত। শেষ বর্ষণের সময়ে, যা এক লক্ষ চুয়াল্লিশ হাজার জনকে সিলমোহর দেওয়ার সময়, যিরূশালেমকে যারা শাসন করে সেই উপহাসকারী লোকেরা অ্যাডভেন্টবাদের তৃতীয় প্রজন্মে একটি ভ্রান্ত শেষ বর্ষণ বার্তা সৃষ্টি করেছিল; ইহেজকিয়েলের অষ্টম অধ্যায়ে এটি 'তাম্মূজের জন্য ক্রন্দনকারী নারীরা' দ্বারা উপস্থাপিত হয়েছে। তাদের সেই ভ্রান্ত শেষ বর্ষণ বার্তাকে ইহেজকিয়েল আরও একটি মিথ্যা ভিত্তি, মিথ্যা সুরক্ষার প্রাচীর, এবং মিথ্যা শান্তি ও নিরাপত্তার বার্তা হিসেবে উপস্থাপন করেছেন।</w:t>
      </w:r>
    </w:p>
    <w:p>
      <w:pPr>
        <w:pStyle w:val="ArticleScripture"/>
        <w:jc w:val="left"/>
      </w:pPr>
      <w:r>
        <w:rPr>
          <w:rFonts w:ascii="Nirmala UI" w:hAnsi="Nirmala UI" w:eastAsia="Nirmala UI" w:cs="Nirmala UI"/>
        </w:rPr>
        <w:t>তোমরা কি ব্যর্থ এক দর্শন দেখোনি, এবং মিথ্যা ভবিষ্যৎবাণী বলোনি— অথচ তোমরা বল, ‘প্রভু বলেছেন’; যদিও আমি কথা বলিনি? অতএব প্রভু ঈশ্বর এইরূপ বলেন: তোমরা ব্যর্থ কথা বলেছ এবং মিথ্যা দেখেছ; এইজন্য দেখ, আমি তোমাদের বিরোধী— প্রভু ঈশ্বরের উক্তি। এবং যারা ব্যর্থতা দেখে ও মিথ্যা ভবিষ্যৎবাণী করে সেই ভাববাদীদের উপর আমার হাত থাকবে; তারা আমার জাতির সভায় থাকবে না, ইস্রায়েলের গৃহের নথিতে তাদের নামও লেখা হবে না, ইস্রায়েলের দেশে তারা প্রবেশও করবে না; আর তোমরা জানবে যে আমি প্রভু ঈশ্বর। কারণ— হ্যাঁ, এই কারণেই— তারা আমার জাতিকে ভ্রান্ত করেছে, বলে, ‘শান্তি’; অথচ শান্তি ছিল না; একজন একটি প্রাচীর তোলে, আর দেখ, অন্যরা সেটিকে অপাকা গাঁথুনির পলেস্তারা দিয়ে লেপে দেয়। যারা অপাকা গাঁথুনির পলেস্তারা লাগায়, তাদের বল, এটি পড়ে যাবে: প্রবল বৃষ্টিপাত হবে; আর হে বড় বড় শিলাখণ্ড, তোমরা পড়বে; এবং ঝড়ো হাওয়া একে বিদীর্ণ করবে। দেখ, দেওয়ালটা পড়ে গেলে কি তোমাদেরকে বলা হবে না, ‘যে পলেস্তারা দিয়ে তোমরা এটিকে লেপেছিলে, তা কোথায়?’ অতএব প্রভু ঈশ্বর এইরূপ বলেন: আমার ক্রোধে আমি ঝড়ো হাওয়ায় একে বিদীর্ণ করব; আমার রোষে অঝোর বর্ষণ হবে, এবং আমার ক্রোধে বৃহৎ শিলাবৃষ্টি হবে, একে গ্রাস করার জন্য। এইভাবে আমি সেই দেওয়াল ভেঙে ফেলব, যেটিকে তোমরা অপাকা পলেস্তারা দিয়ে লেপেছ; আমি একে মাটিতে ফেলে দেব, যাতে তার ভিত্তি প্রকাশ পায়; এবং তা পড়ে যাবে, আর তোমরা তার মধ্যে ধ্বংস হবে; এবং তোমরা জানবে যে আমি প্রভু। এইভাবে আমি আমার ক্রোধ পরিপূর্ণ করব ঐ দেওয়ালের ওপর এবং তাদের ওপর যারা অপাকা পলেস্তারা দিয়ে সেটি লেপেছিল; এবং তোমাদের বলব, ‘দেওয়াল আর নেই, এবং যারা একে লেপেছিল তারাও নয়।’ অর্থাৎ, ইস্রায়েলের সেই ভাববাদীরা যারা যিরূশালেম সম্পর্কে ভবিষ্যদ্বাণী করে, এবং তার জন্য শান্তির দর্শন দেখে, অথচ শান্তি নেই— প্রভু ঈশ্বরের উক্তি। ইজেকিয়েল ১৩:৭–১৬।</w:t>
      </w:r>
    </w:p>
    <w:p>
      <w:pPr>
        <w:pStyle w:val="ArticleBody"/>
        <w:jc w:val="left"/>
      </w:pPr>
      <w:r>
        <w:rPr>
          <w:rFonts w:ascii="Nirmala UI" w:hAnsi="Nirmala UI" w:eastAsia="Nirmala UI" w:cs="Nirmala UI"/>
        </w:rPr>
        <w:t>ইশাইয়ার আটাশ ও উনত্রিশ অধ্যায়ে যিরূশালেমের বিদ্রূপকারী লোকেরা যার আড়ালে লুকিয়ে থাকে সেই অসত্য ও মিথ্যাচার শেষ পর্যন্ত "প্রবাহমান বেত্রাঘাত"-এর দ্বারা বিচারিত ও ধ্বংস হয়।</w:t>
      </w:r>
    </w:p>
    <w:p>
      <w:pPr>
        <w:pStyle w:val="ArticleScripture"/>
        <w:jc w:val="left"/>
      </w:pPr>
      <w:r>
        <w:rPr>
          <w:rFonts w:ascii="Nirmala UI" w:hAnsi="Nirmala UI" w:eastAsia="Nirmala UI" w:cs="Nirmala UI"/>
        </w:rPr>
        <w:t>বিচারকেই আমি পরিমাপের দড়ি করব, আর ধার্মিকতাকেই লম্বদণ্ড করব; আর শিলাবৃষ্টি মিথ্যার আশ্রয়কে ঝেঁটিয়ে নিয়ে যাবে, আর জল লুকানোর স্থানকে প্লাবিত করবে। মৃত্যুর সঙ্গে তোমাদের চুক্তি অকার্যকর করা হবে, আর পাৎালের সঙ্গে তোমাদের সমঝোতা টিকে থাকবে না; যখন বেত্রাঘাতের প্লাবন অতিক্রম করে যাবে, তখন তোমরা তার দ্বারা পদদলিত হবে। যিশাইয় ২৮:১৭, ১৮.</w:t>
      </w:r>
    </w:p>
    <w:p>
      <w:pPr>
        <w:pStyle w:val="ArticleBody"/>
        <w:jc w:val="left"/>
      </w:pPr>
      <w:r>
        <w:rPr>
          <w:rFonts w:ascii="Nirmala UI" w:hAnsi="Nirmala UI" w:eastAsia="Nirmala UI" w:cs="Nirmala UI"/>
        </w:rPr>
        <w:t>ইশাইয়ার "বন্যার মতো বেত্রাঘাত"ই ইজেকিয়েলের "বন্যার মতো বর্ষণ"—যা আসে তাদের ওপর, যারা "মিথ্যা ভবিষ্যদ্বাণী" করেছে, "নিরর্থক দর্শন" উপস্থাপন করে এবং দাবি করে "প্রভু তা বলেছেন", যদিও প্রভু "কিছুই বলেননি"। প্রাচীন লোকেরা যে "মিথ্যা"র আড়ালে লুকিয়ে থাকে, সেটিকে এমন কিছু হিসেবে দেখানো হয়েছে—যা তারা দাবি করে যে প্রভু বলেছেন; তাই এটি ঈশ্বরের বাক্য সম্পর্কে এক "মিথ্যা"। হয় তারা ঈশ্বরের বাক্য থেকে কোনো মতবাদকে ভুল বলে চিহ্নিত করেছে, নয়তো তারা ভুলভাবে দাবি করেছে যে ঈশ্বর তাদের বোঝাপড়াকে পরিচালিত করেছেন (ঈশ্বর কথা বলেছেন), বাইবেলের কোনো মতবাদের বিষয়ে।</w:t>
      </w:r>
    </w:p>
    <w:p>
      <w:pPr>
        <w:pStyle w:val="ArticleBody"/>
        <w:jc w:val="left"/>
      </w:pPr>
      <w:r>
        <w:rPr>
          <w:rFonts w:ascii="Nirmala UI" w:hAnsi="Nirmala UI" w:eastAsia="Nirmala UI" w:cs="Nirmala UI"/>
        </w:rPr>
        <w:t>১৯৩১ সালে যে "মিথ্যা"টি প্রচারিত হয়েছিল, তা ছিল এই দাবি যে Sister White দানিয়েলের বইয়ে "the daily" সম্পর্কে যে মিথ্যা মত, সেটিকে সমর্থন করেছিলেন। "the daily" খ্রিস্টের পবিত্রস্থান সেবাকে বোঝায়—এমন মিথ্যা ধারণাটি একটি "মিথ্যা"র ওপর ভিত্তি করে গড়ে উঠেছিল, যা দাবি করেছিল যে ১৯১০ সালে Ellen White, A. G. Daniells-কে জানিয়েছিলেন যে Daniells ও Prescott-এর "the daily" খ্রিস্টের পবিত্রস্থান সেবাকে নির্দেশ করে—এই মতটি আসলে সঠিক, তাঁর সরাসরি লিখিত কথায় এর বিপরীত বক্তব্য থাকা সত্ত্বেও।</w:t>
      </w:r>
    </w:p>
    <w:p>
      <w:pPr>
        <w:pStyle w:val="ArticleBody"/>
        <w:jc w:val="left"/>
      </w:pPr>
      <w:r>
        <w:rPr>
          <w:rFonts w:ascii="Nirmala UI" w:hAnsi="Nirmala UI" w:eastAsia="Nirmala UI" w:cs="Nirmala UI"/>
        </w:rPr>
        <w:t>“নিত্য”-সম্পর্কিত যে ভ্রান্ত দৃষ্টিভঙ্গিটি তখন (১৯৩১ সালে) লাওদিকীয় অ্যাডভেন্টিজমের মধ্যে প্রতিষ্ঠিত হয়েছিল, সেটিই এমন এক ধর্মতাত্ত্বিক ভিত্তিতে পরিণত হয় যার ওপর নির্মিত বার্তাকে ইজেকিয়েল “শান্তি ও নিরাপত্তা” বলে বর্ণনা করেছেন। এই ভ্রান্ত ভিত্তিকে টিকিয়ে রাখতে যে নানান যুক্তি ব্যবহার করা হয়, সেগুলোই মিলার তাঁর স্বপ্নে দেখা নকল মুদ্রা ও রত্নসমূহ। স্বপ্নের শেষে তাঁর আসল রত্নগুলো সম্পূর্ণ নকল আর আবর্জনায় ঢেকে যায়; আর সেই আবর্জনা ও নকল রত্ন-মুদ্রাগুলোই সেই বার্তাকে প্রতিনিধিত্ব করে, যা তাদের মৌলিক ভ্রান্ত ধারণা—যে “নিত্য” খ্রিষ্টের পবিত্রস্থানীয় সেবাকর্মকে নির্দেশ করে—এর ওপর ভিত্তি করে গড়ে তোলা হয়েছিল।</w:t>
      </w:r>
    </w:p>
    <w:p>
      <w:pPr>
        <w:pStyle w:val="ArticleBody"/>
        <w:jc w:val="left"/>
      </w:pPr>
      <w:r>
        <w:rPr>
          <w:rFonts w:ascii="Nirmala UI" w:hAnsi="Nirmala UI" w:eastAsia="Nirmala UI" w:cs="Nirmala UI"/>
        </w:rPr>
        <w:t>ইজেকিয়েলের বর্ণনায় আবর্জনা ও নকল রত্নকে একটি "দেয়াল" হিসেবে দেখানো হয়েছে, যা এমন দুর্বল সিমেন্ট দিয়ে গাঁথা যে "ঝড়ো বাতাস" বা "প্রবল ধারার বৃষ্টি"র চাপ টিকিয়ে রাখতে পারে না।</w:t>
      </w:r>
    </w:p>
    <w:p>
      <w:pPr>
        <w:pStyle w:val="ArticleBody"/>
        <w:jc w:val="left"/>
      </w:pPr>
      <w:r>
        <w:rPr>
          <w:rFonts w:ascii="Nirmala UI" w:hAnsi="Nirmala UI" w:eastAsia="Nirmala UI" w:cs="Nirmala UI"/>
        </w:rPr>
        <w:t>যিহূদা থেকে আসা সেই অবাধ্য নবী, যিনি যেরোবোয়ামকে তিরস্কার করেছিলেন, অবশেষে একটি "গাধা" এবং একটি "সিংহ"—এর মাঝখানে মারা গিয়েছিলেন। সিংহটি বাবিলের প্রতীক এবং গাধাটি ইসলামের প্রতীক। যে দুটি মতবাদ লাওদিকীয় অ্যাডভেন্টিজম দেখতে পায় না, যা অবাধ্য নবীর মৃত্যুর মাধ্যমে প্রতীকায়িত, সেগুলো হলো পোপতন্ত্রের বার্তা (সিংহ) এবং তৃতীয় "হায়"-এর ইসলামের বার্তা (গাধা)।</w:t>
      </w:r>
    </w:p>
    <w:p>
      <w:pPr>
        <w:pStyle w:val="ArticleBody"/>
        <w:jc w:val="left"/>
      </w:pPr>
      <w:r>
        <w:rPr>
          <w:rFonts w:ascii="Nirmala UI" w:hAnsi="Nirmala UI" w:eastAsia="Nirmala UI" w:cs="Nirmala UI"/>
        </w:rPr>
        <w:t>ইজেকিয়েলের 'ঝড়ো বাতাস' ইশাইয়ার সাতাশ অধ্যায়ের 'পূর্ব পবনের দিন'-এ 'থামিয়ে রাখা রূক্ষ বায়ু'র প্রতীক। ইজেকিয়েলের 'ঝড়ো বাতাস' প্রকাশিত বাক্যের সপ্তম অধ্যায়ের 'চার বাতাস'ও বটে, যা ঈশ্বরের দাসদের সিল হওয়া পর্যন্ত ধরে রাখা হয়। ইজেকিয়েলের 'ঝড়ো বাতাস' হলো সাঁইত্রিশ অধ্যায়ে তাঁর 'চার বাতাস' থেকে আসা বার্তা, যা মৃত শুকনো অস্থিগুলোকে এক শক্তিশালী সেনাদল হিসেবে জীবন্ত করে তোলে। ইজেকিয়েলের সেই 'ঝড়ো বাতাস' যা 'অদৃঢ় মর্টার দিয়ে গাঁথা দেয়াল'কে ভেঙে ফেলে, সেটিই তৃতীয় হায়ের শেষ বৃষ্টির বার্তা।</w:t>
      </w:r>
    </w:p>
    <w:p>
      <w:pPr>
        <w:pStyle w:val="ArticleBody"/>
        <w:jc w:val="left"/>
      </w:pPr>
      <w:r>
        <w:rPr>
          <w:rFonts w:ascii="Nirmala UI" w:hAnsi="Nirmala UI" w:eastAsia="Nirmala UI" w:cs="Nirmala UI"/>
        </w:rPr>
        <w:t>ইজেকিয়েলের ‘প্লাবনময় বৃষ্টিধারা’ পোপতন্ত্রের প্রতীক; আরও নির্দিষ্টভাবে, এটি রবিবারের আইন-সংকটের সেই সময়পর্বের প্রতীক, যা যুক্তরাষ্ট্রে শীঘ্র-আসন্ন রবিবারের আইন দিয়ে শুরু হয়। যিহূদার সেই অবাধ্য নবী, যিনি গাধা ও সিংহের মাঝখানে মারা গিয়েছিলেন, তিনি লাওদিকীয় অ্যাডভেন্টবাদের সেই মৃত্যুর প্রতিরূপ, যা ঘটে ১১ সেপ্টেম্বর, ২০০১-এ গাধার আগমন (তৃতীয় বিপদ) এবং শীঘ্র-আসন্ন রবিবারের আইন (সিংহ)—এই দুইয়ের মাঝখানে। লাওদিকীয় অ্যাডভেন্টবাদের এই মৃত্যু ঘটে এক লক্ষ চুয়াল্লিশ হাজারের মোহার লাগানোর সময়কালে—যা শুরু হয়েছিল ১১ সেপ্টেম্বর, ২০০১-এ, যখন জাতিসমূহ ক্রুদ্ধ হয়েছিল কিন্তু নিয়ন্ত্রিত রাখা হয়েছিল, এবং যা শীঘ্র-আসন্ন রবিবারের আইনে গিয়ে সমাপ্ত হয়। অবাধ্য নবীর উদাহরণে যেমন দেখানো হয়েছে, তাদের এই মৃত্যু ঘটে কারণ তারা ‘ঠাট্টাকারীদের সমাবেশে’ কখনোই না ফেরার সরাসরি নির্দেশ পাওয়া সত্ত্বেও বিশ্বাসত্যাগী প্রোটেস্ট্যান্টবাদের পদ্ধতিতে ফিরে গিয়েছিল।</w:t>
      </w:r>
    </w:p>
    <w:p>
      <w:pPr>
        <w:pStyle w:val="ArticleBody"/>
        <w:jc w:val="left"/>
      </w:pPr>
      <w:r>
        <w:rPr>
          <w:rFonts w:ascii="Nirmala UI" w:hAnsi="Nirmala UI" w:eastAsia="Nirmala UI" w:cs="Nirmala UI"/>
        </w:rPr>
        <w:t>তাদের মৃত্যু এক লক্ষ চুয়াল্লিশ হাজারের সিলমোহর দেওয়ার ইতিহাসে ঘটে। ঈশ্বরের লোকেরা সিলমোহরিত হওয়া মাত্রই ধ্বংসকারী স্বর্গদূতেরা তাদের কাজ শুরু করে। ২০০১ সালের ১১ সেপ্টেম্বর থেকে শীঘ্র আগত রবিবার আইন পর্যন্ত ঈশ্বরের মণ্ডলীতে জীবিতদের বিচার সম্পন্ন হয়; কারণ বিচার যিরূশালেমে আরম্ভ হয়, এবং তা শুরু হয় সেই প্রবীণ পুরুষদের দিয়ে, যারা জনগণের অভিভাবক হওয়ার কথা ছিল, কিন্তু চার প্রজন্ম জুড়ে নিজেদের দায়িত্ব ত্যাগ করেছিলেন। ঐ সময়ে যারা সিলমোহর গ্রহণ করে, তারাই সেই পতাকা, যা জাতিসমূহের উদ্দেশে উত্তোলিত হয়। তারা শীঘ্র আগত রবিবার আইন আসার আগে সিলমোহরিত হয়, কারণ ঈশ্বরের অন্য পালকে সতর্ক করার একমাত্র উপায় হলো রবিবার আইনের সঙ্কটে ঈশ্বরের সিলযুক্ত পুরুষ ও নারীদের দেখা।</w:t>
      </w:r>
    </w:p>
    <w:p>
      <w:pPr>
        <w:pStyle w:val="ArticleScripture"/>
        <w:jc w:val="left"/>
      </w:pPr>
      <w:r>
        <w:rPr>
          <w:rFonts w:ascii="Nirmala UI" w:hAnsi="Nirmala UI" w:eastAsia="Nirmala UI" w:cs="Nirmala UI"/>
        </w:rPr>
        <w:t>“পবিত্র আত্মার কাজ হলো জগতকে পাপ, ধার্মিকতা ও বিচারের বিষয়ে প্রত্যয়ী করা। জগতকে কেবল তখনই সতর্ক করা যেতে পারে, যখন তারা দেখে যে যারা সত্যে বিশ্বাস করে তারা সত্যের দ্বারা পবিত্রীকৃত হয়েছে, উচ্চ ও পবিত্র নীতির অনুসারে কার্য করছে, এবং উচ্চ, মহৎ অর্থে ঈশ্বরের আজ্ঞা পালনকারীদের ও যারা সেগুলো পদদলিত করে তাদের মধ্যে বিভাজনরেখা প্রদর্শন করছে। আত্মার পবিত্রীকরণ তাদের মধ্যে পার্থক্য স্পষ্টভাবে চিহ্নিত করে, যারা ঈশ্বরের সীলমোহর ধারণ করে, এবং যারা একটি মিথ্যা বিশ্রাম-দিবস পালন করে। যখন পরীক্ষা আসবে, তখন পশুর ছাপ কী, তা স্পষ্টরূপে প্রকাশ পাবে। তা হলো রবিবার পালন। যারা সত্য শোনার পরেও এই দিনটিকে পবিত্র বলে গণ্য করতে থাকে, তারা সেই পাপপুরুষের স্বাক্ষর বহন করে, যে সময় ও ব্যবস্থা পরিবর্তন করার চিন্তা করেছিল।” Bible Training School, December 1, 1903.</w:t>
      </w:r>
    </w:p>
    <w:p>
      <w:pPr>
        <w:pStyle w:val="ArticleBody"/>
        <w:jc w:val="left"/>
      </w:pPr>
      <w:r>
        <w:rPr>
          <w:rFonts w:ascii="Nirmala UI" w:hAnsi="Nirmala UI" w:eastAsia="Nirmala UI" w:cs="Nirmala UI"/>
        </w:rPr>
        <w:t>লাওদিকীয় অ্যাডভেন্টবাদের মৃত্যু ঘটে অন্তিম বৃষ্টির ইতিহাসের সময়, যার ছিটা পড়া শুরু হয়েছিল ১১ সেপ্টেম্বর, ২০০১-এ, এবং যা শীঘ্র আগত রবিবারের আইনের সময় অপরিমিতভাবে ঢেলে দেওয়া হবে; তখন ঈশ্বর অনন্তকালের জন্য সীলমোহরপ্রাপ্ত একটি জনগোষ্ঠীকে প্রথমে প্রতিষ্ঠা করে তারপর পতাকা হিসেবে তুলে ধরবেন।</w:t>
      </w:r>
    </w:p>
    <w:p>
      <w:pPr>
        <w:pStyle w:val="ArticleBody"/>
        <w:jc w:val="left"/>
      </w:pPr>
      <w:r>
        <w:rPr>
          <w:rFonts w:ascii="Nirmala UI" w:hAnsi="Nirmala UI" w:eastAsia="Nirmala UI" w:cs="Nirmala UI"/>
        </w:rPr>
        <w:t>সেই সময়ে, লাওদিকীয় অ্যাডভেন্টিজমের মধ্যে যারা পশুর চিহ্ন গ্রহণের জন্য প্রস্তুতি নিচ্ছে এবং তা গ্রহণ করবে, তাদের প্রতিনিধিত্ব করা হয়েছে ইযেকিয়েল গ্রন্থের অষ্টম অধ্যায়ে সূর্যের সামনে নত হয়ে থাকা পঁচিশ জন পুরুষ দ্বারা। তারা হল সেই সব লোক, যারা ইযেকিয়েলের মিথ্যা "শান্তি ও নিরাপত্তা" বার্তা গ্রহণ করেছে, যা সেই ইতিহাসে সত্য প্রহরীদের দ্বারা প্রচারিত প্রকৃত "শেষ বৃষ্টি" বার্তার একটি জাল প্রতিরূপ। সেই মিথ্যা "শেষ বৃষ্টি" বার্তার ভিত্তি হলো এই ধারণা যে দানিয়েলের গ্রন্থে "দৈনিক" কথাটি খ্রিস্টের প্রতীক, যদিও বাস্তবে তা শয়তানের প্রতীক। সেই মিথ্যা ভিত্তিগত বিশ্বাসই হলো সেই মতবাদ, যা "যিরূশালেমের লোকদের উপর শাসনকারী পরিহাসকারী পুরুষেরা" তাদের অমজবুত প্রাচীর খাড়া করতে ব্যবহার করে।</w:t>
      </w:r>
    </w:p>
    <w:p>
      <w:pPr>
        <w:pStyle w:val="ArticleBody"/>
        <w:jc w:val="left"/>
      </w:pPr>
      <w:r>
        <w:rPr>
          <w:rFonts w:ascii="Nirmala UI" w:hAnsi="Nirmala UI" w:eastAsia="Nirmala UI" w:cs="Nirmala UI"/>
        </w:rPr>
        <w:t>"দ্য ডেইলি"-কে খ্রিস্টের প্রতীক হিসেবে চিহ্নিত করার বিষয়টি ১৯৩১ সালে একটি "মিথ্যা" দ্বারা ঐতিহাসিকভাবে প্রতিষ্ঠিত করা হয়েছিল। এরপর থেকে জাল মুদ্রা ও রত্নের অমজবুত প্রাচীর দাঁড় করানো হয়েছিল। ওই "প্রাচীর" তাঁর মেঝে সম্পূর্ণরূপে শোধন করতে ধুলো ঝাড়ার ব্রাশ হাতে মানুষটি এলে ভেঙে পড়বে বলেই নির্ধারিত। ওই শোধন কাজটি "ঝড়ো বাতাস" (২০০১ সালের ১১ সেপ্টেম্বরের গাধা) এবং "উথলে পড়া বৃষ্টি" (শীঘ্র আগত রবিবারের আইনের সিংহ)-এর মধ্যবর্তী ভবিষ্যদ্বাণীমূলক ইতিহাসের পর্বে সম্পন্ন হয়। সেই ইতিহাসে অবাধ্য নবীকে হত্যা করে বেতেলের মিথ্যা নবীর সমাধিতে সমাহিত করা হয়। সিস্টার হোয়াইট ভবিষ্যদ্বাণীর "প্রাচীর"-কে ঈশ্বরের আইন হিসেবে শনাক্ত করেন।</w:t>
      </w:r>
    </w:p>
    <w:p>
      <w:pPr>
        <w:pStyle w:val="ArticleScripture"/>
        <w:jc w:val="left"/>
      </w:pPr>
      <w:r>
        <w:rPr>
          <w:rFonts w:ascii="Nirmala UI" w:hAnsi="Nirmala UI" w:eastAsia="Nirmala UI" w:cs="Nirmala UI"/>
        </w:rPr>
        <w:t>এখানে নবী এমন একদল মানুষের বর্ণনা করেন, যারা সত্য ও ধার্মিকতা থেকে সার্বিক বিচ্যুতির সময়ে ঈশ্বরের রাজ্যের ভিত্তি যে নীতিগুলি, তা পুনরুদ্ধার করতে সচেষ্ট। তারা ঈশ্বরের আইনে সৃষ্ট ফাটল মেরামতকারী—সেই প্রাচীর, যা তিনি তাঁর নির্বাচিতদের সুরক্ষার জন্য তাদের চারদিকে স্থাপন করেছেন; আর যার ন্যায়, সত্য ও পবিত্রতার বিধানসমূহের প্রতি আনুগত্যই হওয়ার কথা তাদের চিরস্থায়ী রক্ষাকবচ।</w:t>
      </w:r>
    </w:p>
    <w:p>
      <w:pPr>
        <w:pStyle w:val="ArticleScripture"/>
        <w:jc w:val="left"/>
      </w:pPr>
      <w:r>
        <w:rPr>
          <w:rFonts w:ascii="Nirmala UI" w:hAnsi="Nirmala UI" w:eastAsia="Nirmala UI" w:cs="Nirmala UI"/>
        </w:rPr>
        <w:t>অসন্দিগ্ধ অর্থে নবী প্রাচীর নির্মাণকারী এই অবশিষ্ট জনগণের নির্দিষ্ট কাজ নির্দেশ করেন। ‘যদি তুমি সাবাথ থেকে তোমার পা ফিরিয়ে নাও—আমার পবিত্র দিনে নিজের আনন্দ করা থেকে; এবং সাবাথকে আনন্দ, প্রভুর পবিত্র দিন, সম্মানিত বলে ডাকো; এবং তুমি তাঁকে সম্মান করো, নিজের পথ না চলা, নিজের আনন্দ না খোঁজা, নিজের কথা না বলা: তাহলে তুমি প্রভুতে আনন্দিত হবে; আর আমি তোমাকে পৃথিবীর উচ্চস্থানসমূহে আরোহিত করব এবং তোমার পিতা যাকোবের উত্তরাধিকার দিয়ে তোমাকে পুষ্ট করব; কারণ প্রভুর মুখই এ কথা বলেছে।’ ইশাইয়া ৫৮:১৩, ১৪। নবী ও রাজারা, ৬৭৮।</w:t>
      </w:r>
    </w:p>
    <w:p>
      <w:pPr>
        <w:pStyle w:val="ArticleBody"/>
        <w:jc w:val="left"/>
      </w:pPr>
      <w:r>
        <w:rPr>
          <w:rFonts w:ascii="Nirmala UI" w:hAnsi="Nirmala UI" w:eastAsia="Nirmala UI" w:cs="Nirmala UI"/>
        </w:rPr>
        <w:t>অ্যাডভেন্টিজমের চতুর্থ প্রজন্মের সূচনা একটি বই প্রকাশের মাধ্যমে চিহ্নিত হয়েছিল, যেমন তৃতীয় প্রজন্মের সূচনাও হয়েছিল। তৃতীয় প্রজন্ম শুরু হয়েছিল ডব্লিউ. ডব্লিউ. প্রেসকটের 'The Doctrine of Christ' প্রকাশের মাধ্যমে, এবং সেই প্রজন্মের সমাপ্তি ঘটে 'Questions on Doctrine' প্রকাশের মাধ্যমে। 'The Doctrine of Christ' এমন এক সুসমাচার উপস্থাপন করেছিল, যা ইচ্ছাকৃতভাবে মিলারীয় ভবিষ্যদ্বাণীমূলক বার্তাবিহীন ছিল। 'Questions on Doctrine' এমন এক সুসমাচার উপস্থাপন করেছিল, যা খ্রিস্ট কর্তৃক সম্পাদিত পবিত্রীকরণের কাজকে অস্বীকার করেছিল। 'The Doctrine of Christ' ভবিষ্যদ্বাণীমূলক ইতিহাসের (chazon) দর্শনের আলো অপসারণ করেছিল, আর 'Questions on Doctrine' খ্রিস্টের 'appearance'-এর (Mareh) দর্শনের আলো অপসারণ করেছিল।</w:t>
      </w:r>
    </w:p>
    <w:p>
      <w:pPr>
        <w:pStyle w:val="ArticleBody"/>
        <w:jc w:val="left"/>
      </w:pPr>
      <w:r>
        <w:rPr>
          <w:rFonts w:ascii="Nirmala UI" w:hAnsi="Nirmala UI" w:eastAsia="Nirmala UI" w:cs="Nirmala UI"/>
        </w:rPr>
        <w:t>ওই দুটি বইয়ের মধ্যবর্তী সময়ে, “তাম্মুজের জন্য ক্রন্দনরত নারীরা” দ্বারা প্রতীকায়িত ভ্রান্ত শেষকালের বৃষ্টির বার্তা বিকশিত হয়েছিল। সেই ইতিহাসেই “১৯৩১-এর মিথ্যা” প্রচারিত হয়েছিল। সেই তৃতীয় প্রজন্মটি (ঘৃণ্যতা) পেরগামোসের তৃতীয় গির্জার আপসের মাধ্যমেও প্রতীকায়িত হয়েছে। তৃতীয় গির্জার আপসের প্রতীকটি এমন এক কাজকে চিহ্নিত করে—ধর্মতত্ত্ব ও চিকিৎসাবিদ্যার জন্য নিয়ম নির্ধারণকারী জাগতিক প্রতিষ্ঠানগুলোর কাছ থেকে স্বীকৃতি অর্জনের চেষ্টা। তৃতীয় প্রজন্মেই সত্যের সঙ্গে আপস সম্পন্ন হয়েছিল; এর মধ্যে অন্তর্ভুক্ত ছিল বিকৃত পাণ্ডুলিপি থেকে অনূদিত বাইবেলগুলির ব্যবহারের প্রবর্তন এবং সেই ব্যবহারের ওপর জোর দেওয়া।</w:t>
      </w:r>
    </w:p>
    <w:p>
      <w:pPr>
        <w:pStyle w:val="ArticleBody"/>
        <w:jc w:val="left"/>
      </w:pPr>
      <w:r>
        <w:rPr>
          <w:rFonts w:ascii="Nirmala UI" w:hAnsi="Nirmala UI" w:eastAsia="Nirmala UI" w:cs="Nirmala UI"/>
        </w:rPr>
        <w:t>১৯৫৭ সালে "Questions on Doctrine" নামের বইটি সুসমাচারের প্রধান সত্য থেকে আপস করে সরে আসার নিদর্শন ছিল। সেই সত্য হলো, যিশু আমাদের পাপ থেকে উদ্ধার করতে মারা গেছেন, কিন্তু তিনি আমাদের পাপে থেকেই উদ্ধার করতে মারা যাননি। মানুষ ঈশ্বরের বাক্যের প্রতি আজ্ঞাবহ হতে পারে না—এই ক্যাথলিক ও ধর্মত্যাগী প্রোটেস্ট্যান্ট শিক্ষা শয়তানের চিরন্তন যুক্তি। মানুষ পারে, এবং অবশ্যই ঈশ্বরের বাক্যের প্রতি আজ্ঞাবহ হতে হবে, যদিও শয়তান দাবি করে যে, "তুমি নিশ্চয়ই মরবে না"। মানুষ পাপকে জয় করতে পারে না, এবং অতএব যিশু তাঁর দ্বিতীয় আগমনে তাদেরকে কোনো জাদুময় উপায়ে আজ্ঞাবহ রোবটে রূপান্তর না করা পর্যন্ত মানুষ ঈশ্বরের আইনের প্রতি আজ্ঞাবহ হতে পারে না—এই পতিত ধর্মত্যাগী প্রোটেস্ট্যান্ট দৃষ্টিভঙ্গি "Questions on Doctrine" বইটির শিক্ষায় অন্তর্ভুক্ত করা হয়েছিল।</w:t>
      </w:r>
    </w:p>
    <w:p>
      <w:pPr>
        <w:pStyle w:val="ArticleBody"/>
        <w:jc w:val="left"/>
      </w:pPr>
      <w:r>
        <w:rPr>
          <w:rFonts w:ascii="Nirmala UI" w:hAnsi="Nirmala UI" w:eastAsia="Nirmala UI" w:cs="Nirmala UI"/>
        </w:rPr>
        <w:t>১৯৫৭ সালে লাওদিকীয় অ্যাডভেন্টিজমের চতুর্থ প্রজন্মের সূচনা হয়, এবং তার অদৃঢ় প্রাচীর (আইন) প্রতিষ্ঠিত হয়; ফলত এমন যুক্তি সৃষ্টি হয় যা এক লক্ষ চুয়াল্লিশ হাজারের মোহরকরণের সময়ের পরিসমাপ্তিতে পঁচিশজন বয়োজ্যেষ্ঠকে সূর্যের সামনে নত হতে দেবে। সেই অদৃঢ় প্রাচীর—অর্থাৎ ঈশ্বরের বিধি মানা অসম্ভব—এই বিশ্বাস—গির্জা ও রাষ্ট্রের বিচ্ছেদের "প্রাচীর" শিগগির আসন্ন রবিবার আইনে অপসারিত হলে বিলুপ্ত হয়ে যায়। রবিবার আইনই হলো উপচে-পড়া বর্ষণ; অথবা যিশাইয় যেমন বলেছেন, সেটাই উপচে-পড়া বেত্রাঘাত; এবং সেই প্লাবন যুক্তরাষ্ট্রে শিগগির আসন্ন রবিবার আইনের সঙ্গেই শুরু হয়।</w:t>
      </w:r>
    </w:p>
    <w:p>
      <w:pPr>
        <w:pStyle w:val="ArticleBody"/>
        <w:jc w:val="left"/>
      </w:pPr>
      <w:r>
        <w:rPr>
          <w:rFonts w:ascii="Nirmala UI" w:hAnsi="Nirmala UI" w:eastAsia="Nirmala UI" w:cs="Nirmala UI"/>
        </w:rPr>
        <w:t>যুক্তরাষ্ট্রে রবিবারের আইন জারি হলে শত্রু (পোপ) "বন্যার মতো" আসে (প্লাবমান বেত্রাঘাত), এবং তখনই তার বিরুদ্ধে "পতাকা" উত্তোলিত হয়। তখনই "অমজবুত প্রাচীর"—যা লাওদিকীয় অ্যাডভেন্টবাদ "the daily"-এর ভুল প্রয়োগের উপর দাঁড় করিয়েছিল—ভেসে যায়।</w:t>
      </w:r>
    </w:p>
    <w:p>
      <w:pPr>
        <w:pStyle w:val="ArticleScripture"/>
        <w:jc w:val="left"/>
      </w:pPr>
      <w:r>
        <w:rPr>
          <w:rFonts w:ascii="Nirmala UI" w:hAnsi="Nirmala UI" w:eastAsia="Nirmala UI" w:cs="Nirmala UI"/>
        </w:rPr>
        <w:t>তাদের কর্ম অনুযায়ী, তদনুরূপ তিনি প্রতিদান দেবেন—বিরোধীদের প্রতি ক্রোধ, শত্রুদের প্রতি প্রতিদান; দ্বীপসমূহের প্রতিও তিনি প্রতিদান ফিরিয়ে দেবেন। তাই পশ্চিমদেশ থেকে লোকেরা সদাপ্রভুর নামকে ভয় করবে, আর সূর্যোদয়ের দিক থেকে তাঁর মহিমাকে। যখন শত্রু বন্যার মতো এসে পড়বে, তখন সদাপ্রভুর আত্মা তার বিরুদ্ধে একটি পতাকা উত্তোলন করবেন। আর উদ্ধারকর্তা সিয়োনে আসবেন, এবং যাকোবের মধ্যে যারা অপরাধ থেকে ফিরে আসে তাদের নিকটে—সদাপ্রভু বলেন। আর আমার পক্ষে, তাদের সঙ্গে আমার এই চুক্তি—সদাপ্রভু বলেন: আমার আত্মা, যা তোমার উপর আছে, এবং আমার সেই বাক্যসমূহ, যা আমি তোমার মুখে দিয়েছি, তা তোমার মুখ থেকে বিচ্যুত হবে না, তোমার বংশধরের মুখ থেকেও নয়, তোমার বংশধরের বংশধরের মুখ থেকেও নয়—সদাপ্রভু বলেন—এখন থেকে এবং চিরকাল। উঠো, উজ্জ্বল হও; কারণ তোমার আলো এসে গেছে, আর সদাপ্রভুর মহিমা তোমার উপর উদিত হয়েছে। কারণ দেখ, অন্ধকার দেশকে আচ্ছন্ন করবে, আর ঘন অন্ধকার মানুষদের; কিন্তু সদাপ্রভু তোমার উপর উদিত হবেন, আর তাঁর মহিমা তোমার উপর প্রকাশিত হবে। আর অন্যজাতিরা তোমার আলোতে আসবে, আর রাজারা তোমার উদয়ের দীপ্তিতে। ইশাইয়া ৫৯:১৮–৬০:৩।</w:t>
      </w:r>
    </w:p>
    <w:p>
      <w:pPr>
        <w:pStyle w:val="ArticleBody"/>
        <w:jc w:val="left"/>
      </w:pPr>
      <w:r>
        <w:rPr>
          <w:rFonts w:ascii="Nirmala UI" w:hAnsi="Nirmala UI" w:eastAsia="Nirmala UI" w:cs="Nirmala UI"/>
        </w:rPr>
        <w:t>অন্যজাতিরা আলোতে আসে যখন ঈশ্বরের মহিমা তাঁর লোকদের উপর থাকে, এবং এটি ঘটে যখন শত্রু প্লাবনের মতো এসে পড়ে। সেই শত্রু যখন আসে, ঈশ্বর তার বিরুদ্ধে একটি মানদণ্ড (পতাকা) তুলে ধরেন। প্রভুর যে মহিমা তাদের উপর থাকে, যাদের প্রতি অন্যজাতিরা সাড়া দেয়, সেটি তাঁর চরিত্র; আর তাঁর চরিত্র পাপ করে না। এটি ‘শান্তি ও নিরাপত্তা’র একটি মিথ্যা বার্তা, যা শেখায় যে পুরুষ ও নারী পাপকে পরাস্ত করতে পারে না। ওই বার্তাটি একটি মিথ্যা শেষ বৃষ্টির বার্তা, যা সত্যিকারের শেষ বৃষ্টির বার্তার সময়ে প্রচারিত হয়, যে সত্যিকারের বার্তা ১১ সেপ্টেম্বর, ২০০১-এ এসে পৌঁছেছিল। ওই মিথ্যা বার্তাটি ঈশ্বরের ব্যবস্থাসম্পর্কে একটি মিথ্যা বার্তা, যা হলো ‘প্রাচীর’। সেই মিথ্যা মতবাদটি Questions on Doctrine বইতে উপস্থাপিত হয়েছে, যা লাওদিকীয় অ্যাডভেন্টিজমের চতুর্থ ও চূড়ান্ত প্রজন্মের আগমনকে চিহ্নিত করেছিল।</w:t>
      </w:r>
    </w:p>
    <w:p>
      <w:pPr>
        <w:pStyle w:val="ArticleBody"/>
        <w:jc w:val="left"/>
      </w:pPr>
      <w:r>
        <w:rPr>
          <w:rFonts w:ascii="Nirmala UI" w:hAnsi="Nirmala UI" w:eastAsia="Nirmala UI" w:cs="Nirmala UI"/>
        </w:rPr>
        <w:t>২০০১ সালের ১১ সেপ্টেম্বর, লাওদিকীয় অ্যাডভেন্টিজমের চারটি বিদ্রোহ তাদের পিতৃপুরুষদের পাপসমূহ দিয়ে সেই শেষ প্রজন্মকে পরীক্ষা করতে এসে উপস্থিত হল। সেই দিন ঈশ্বর তাঁর লোকদের যিরমিয়াহের প্রাচীন পথসমূহে ফিরে যেতে নির্দেশ দিলেন, যাতে তারা মিলারের রত্নসমূহ হিসেবে উপস্থাপিত ভিত্তিমূলক বার্তাটি বুঝতে ও গ্রহণ করতে পারে। তারা যদি তা করত, তবে তারা শেষ বৃষ্টি খুঁজে পেত, যাকে যিরমিয়াহ "বিশ্রাম" বলেছেন। প্রাচীন পথে ফিরে যাওয়ার সেই আহ্বানটি ছিল ১৮৬৩ সালের যে পরীক্ষাটি বিদ্রোহ সৃষ্টি করেছিল, তারই পুনরাবৃত্তি।</w:t>
      </w:r>
    </w:p>
    <w:p>
      <w:pPr>
        <w:pStyle w:val="ArticleBody"/>
        <w:jc w:val="left"/>
      </w:pPr>
      <w:r>
        <w:rPr>
          <w:rFonts w:ascii="Nirmala UI" w:hAnsi="Nirmala UI" w:eastAsia="Nirmala UI" w:cs="Nirmala UI"/>
        </w:rPr>
        <w:t>২০০১ সালের ১১ সেপ্টেম্বর, যা ইশাইয়াহের 'পূর্ব দিকের ও প্রচণ্ড বাতাসের দিন', সেই দিনে 'দ্রাক্ষাক্ষেত্রের গান' গাওয়া হওয়ার কথা ছিল, তাদের দ্বারা, যারা প্রকাশিত বাক্য চতুর্দশ অধ্যায় তৃতীয় পদে এবং পঞ্চদশ অধ্যায় তৃতীয় পদে 'মোশির ও মেষশাবকের গান' গায়। সেই গানই লাওদিকিয়ার বার্তা, যা নির্দেশ করে যে তখন ঈশ্বর পূর্বতন নির্বাচিত জনগণকে পাশ কাটিয়ে যাচ্ছিলেন, কারণ তিনি তখন তাঁর দ্রাক্ষাক্ষেত্র এমন নারী-পুরুষদের হাতে তুলে দিচ্ছিলেন, যারা সেই দ্রাক্ষাক্ষেত্রের অভিপ্রেত ফল ফলাবে। সেই দ্রাক্ষাক্ষেত্রের বার্তাই লাওদিকিয়ার প্রতি বার্তা, যা ছিল ১৮৮৮ সালের বিদ্রোহের সময় জোন্স ও ওয়াগনার দ্বারা উপস্থাপিত বার্তা।</w:t>
      </w:r>
    </w:p>
    <w:p>
      <w:pPr>
        <w:pStyle w:val="ArticleBody"/>
        <w:jc w:val="left"/>
      </w:pPr>
      <w:r>
        <w:rPr>
          <w:rFonts w:ascii="Nirmala UI" w:hAnsi="Nirmala UI" w:eastAsia="Nirmala UI" w:cs="Nirmala UI"/>
        </w:rPr>
        <w:t>২০০১ সালের ১১ সেপ্টেম্বর, শেষ বৃষ্টি শুরু হয়েছিল, এবং হাবাক্কূক গ্রন্থের দ্বিতীয় অধ্যায়ের বিতর্কে এমন এক শ্রেণীকে চিহ্নিত করা হয় যারা দুটি টেবিলের বার্তা উপস্থাপন করেছিল, কারণ তারা যিরমিয়ার পুরোনো পথগুলোতে ফিরে গিয়েছিল এবং 'বিশ্রাম ও সতেজতা' গ্রহণ করছিল, যা ইশাইয়া চিহ্নিত করেন যে তা আসে তাদের ওপর, যাদের পদ্ধতি 'পংক্তির পর পংক্তি'। তারা যে বিতর্কে যুক্ত ছিল তা ছিল একটি মিথ্যা শেষ বৃষ্টির বার্তার বিরুদ্ধে, যা 'তাম্মূজের জন্য কাঁদতে থাকা নারীরা' দ্বারা প্রতিনিধিত্ব করা হয়েছিল, এবং যা শান্তি ও নিরাপত্তার বার্তা দিয়ে ঘুমন্ত লাওদিকীয় লোকদের উৎসাহিত করেছিল।</w:t>
      </w:r>
    </w:p>
    <w:p>
      <w:pPr>
        <w:pStyle w:val="ArticleBody"/>
        <w:jc w:val="left"/>
      </w:pPr>
      <w:r>
        <w:rPr>
          <w:rFonts w:ascii="Nirmala UI" w:hAnsi="Nirmala UI" w:eastAsia="Nirmala UI" w:cs="Nirmala UI"/>
        </w:rPr>
        <w:t>"শান্তি ও নিরাপত্তা"র বার্তা দাবি করে যে পুরুষ ও নারীর পক্ষে পাপ না করা অসম্ভব; অতএব ঈশ্বর কেবল তাদের পাপের "মধ্যেই" তাদের ধার্মিক গণ্য করতে পারেন ও করবেন। বিদ্রূপকারী লোকেরা দাবি করে যে তাদের শান্তি ও নিরাপত্তার বার্তাই বিশ্বাসের দ্বারা ধার্মিক ঘোষণার সেই সত্য বার্তা, যা Jones and Waggoner উপস্থাপন করেছিলেন; কিন্তু এটি এই সত্যটি উপেক্ষা করে যে যাকে ঈশ্বর ধার্মিক ঘোষণা করেন, তাকেই তিনি পবিত্রও করেন, কারণ ঈশ্বর মানুষকে তাদের পাপের মধ্যে থেকেই উদ্ধার করার জন্য মৃত্যুবরণ করেননি, বরং তাদের পাপ থেকে উদ্ধার করার জন্যই করেছিলেন।</w:t>
      </w:r>
    </w:p>
    <w:p>
      <w:pPr>
        <w:pStyle w:val="ArticleBody"/>
        <w:jc w:val="left"/>
      </w:pPr>
      <w:r>
        <w:rPr>
          <w:rFonts w:ascii="Nirmala UI" w:hAnsi="Nirmala UI" w:eastAsia="Nirmala UI" w:cs="Nirmala UI"/>
        </w:rPr>
        <w:t>২০০১ সালের ১১ সেপ্টেম্বর, এক লক্ষ চুয়াল্লিশ হাজারের সিলকরণের সময়কালের সূচনাকে চিহ্নিত করেছিল, যা শেষ হয় একটি শ্রেণি ঈশ্বরের সিল গ্রহণ করার মাধ্যমে—যাদের প্রতিনিধিত্ব করে তারা, যারা গির্জা ও দেশে সংঘটিত ঘৃণ্য কাজগুলোর জন্য দীর্ঘশ্বাস ফেলে ও কাঁদে—এবং আরেকটি শ্রেণি মন্দিরের দিকে পিঠ ফিরিয়ে নিয়েছে, যেখানে তৃতীয় স্বর্গদূতের চূড়ান্ত কাজ সম্পন্ন হচ্ছে, এবং তারা সূর্যকে প্রণাম করছে। মিলারাইটদের ইতিহাস তৃতীয় স্বর্গদূতের আন্দোলনের ইতিহাসকে চিত্রিত করে, এবং এতে চূড়ান্ত শিখরটি ‘পরবর্তী বৃষ্টি’র বার্তার ওপর, এবং এটি যে অভিজ্ঞতা সৃষ্টি করে তাদের মধ্যে যারা খেতে বেছে নেয়।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পূর্বধারণাজনিত মতামত ত্যাগ করতে এবং এই সত্য গ্রহণ করতে অনিচ্ছা—এটিই মিনিয়াপোলিসে ভাই ওয়াগনার ও জোন্সের মাধ্যমে প্রভুর বার্তার বিরুদ্ধে প্রকাশিত বিরোধিতার বৃহৎ অংশের মূলে ছিল। ওই বিরোধিতাকে উসকে দিয়ে শয়তান আমাদের লোকদেরকে, বৃহৎ মাত্রায়, পবিত্র আত্মার সেই বিশেষ শক্তি থেকে বঞ্চিত করতে সফল হয়েছিল, যা ঈশ্বর তাঁদের দিতে ব্যাকুল ছিলেন। শত্রু তাঁদের সেই সামর্থ্য অর্জন করতে বাধা দিয়েছিল, যা পৃথিবীতে সত্য পৌঁছে দেওয়ার কাজে তাঁদের হতে পারত—যেমন পেন্টেকস্টের পর প্রেরিতরা তা প্রচার করেছিলেন। যে আলো তার মহিমায় সমগ্র পৃথিবীকে আলোকিত করার কথা, সেই আলোকে প্রতিরোধ করা হয়েছে, এবং আমাদের নিজেদের ভাইদের কার্যকলাপের দ্বারা তা বহুলাংশে পৃথিবী থেকে দূরে রাখা হয়েছে। নির্বাচিত বার্তাসমূহ, খণ্ড ১, ২৩৫।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আটাশি</dc:title>
  <dc:subject>মিথ্যা শেষ বৃষ্টির মুখোশ উন্মোচন: ২০০১ সালের ১১ সেপ্টেম্বর থেকে ভবিষ্যদ্বাণীমূলক যাত্রা</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