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নব্বই</w:t>
      </w:r>
    </w:p>
    <w:p>
      <w:pPr>
        <w:pStyle w:val="ArticleSubtitle"/>
        <w:jc w:val="left"/>
      </w:pPr>
      <w:r>
        <w:rPr>
          <w:rFonts w:ascii="Nirmala UI" w:hAnsi="Nirmala UI" w:eastAsia="Nirmala UI" w:cs="Nirmala UI"/>
        </w:rPr>
        <w:t>দ্য ডেইলির উন্মোচন: বিতর্ক ও বৈপরীত্যের একটি ঐতিহাসিক পর্যালোচনা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2024-02-23</w:t>
      </w:r>
    </w:p>
    <w:p>
      <w:pPr>
        <w:pStyle w:val="ArticleBody"/>
        <w:jc w:val="left"/>
      </w:pPr>
      <w:r>
        <w:rPr>
          <w:rFonts w:ascii="Nirmala UI" w:hAnsi="Nirmala UI" w:eastAsia="Nirmala UI" w:cs="Nirmala UI"/>
        </w:rPr>
        <w:t>আপনি যদি আগের নিবন্ধের শেষ অনুচ্ছেদটি গভীরভাবে দেখে থাকেন, তবে আপনি সেই অনুচ্ছেদের মূল উৎসটিও দেখে থাকবেন, যেটি বই Early Writings-এ পাওয়া যায়; A. G. Daniells দাবি করেন যে ১৯১০ সালে Sister White-এর সঙ্গে “the daily” বিষয়ক তার সাক্ষাৎকারে তিনি এটি সঙ্গে নিয়ে গিয়েছিলেন। যারা “the daily” খ্রিষ্টের পবিত্রস্থান-সেবা বোঝায়—এমন এক “মিথ্যা” প্রতিষ্ঠা করতে কাজ করছিলেন, তাদের দরকার ছিল বিচার-ঘণ্টার আহ্বানদাতাদেরকে যে সঠিক দৃষ্টিভঙ্গি প্রদান করা হয়েছিল, তার পক্ষে Sister White-এর সরাসরি ও স্পষ্ট সমর্থনকে দুর্বল করা। তারা যে “মিথ্যা”টি উদ্ভাবন করেছিল, তা ছিল এই যে Sister White যেটি নিয়ে নির্দিষ্টভাবে সতর্ক করছিলেন, সেটি কেবল সময় নির্ধারণ সম্পর্কিত সতর্কবার্তা। সেটাই তার জীবনীতে প্রতিষ্ঠা করার চেষ্টা করেন Arthur White, এবং সেটাই প্রমাণ করতে চেয়েছিলেন তার পিতা—অর্থাৎ Ellen White-এর পুত্র—এবং Daniells, সেই মনগড়া সাক্ষাৎকারের মাধ্যমে।</w:t>
      </w:r>
    </w:p>
    <w:p>
      <w:pPr>
        <w:pStyle w:val="ArticleBody"/>
        <w:jc w:val="left"/>
      </w:pPr>
      <w:r>
        <w:rPr>
          <w:rFonts w:ascii="Nirmala UI" w:hAnsi="Nirmala UI" w:eastAsia="Nirmala UI" w:cs="Nirmala UI"/>
        </w:rPr>
        <w:t>ইতিমধ্যেই উল্লেখ করা হয়েছে, "the daily" বিষয় নিয়ে সিস্টার হোয়াইট ও ড্যানিয়েলসের মধ্যে কোনো সাক্ষাৎকারের নথি নেই। কথিত এই সাক্ষাৎকারের দাবি প্রথম ১৯৩১ সালে তোলা হয়েছিল। যদি ১৯১০ সালের কোনো সাক্ষাৎকারে সিস্টার হোয়াইট "the daily" সম্পর্কে ড্যানিয়েলসের পতিত ধারণাকে সমর্থন করে থাকতেন, তবে কেন তিনি—যাকে সিস্টার হোয়াইট তাঁর মত প্রচারে অত্যন্ত উৎসাহী বলে বর্ণনা করেছিলেন—সিস্টার হোয়াইটের সেই সমর্থনের কথা একুশ বছর ধরে গোপন রাখতেন? সেটা সাক্ষাৎকার ছিল না, সেটা ছিল মনগড়া।</w:t>
      </w:r>
    </w:p>
    <w:p>
      <w:pPr>
        <w:pStyle w:val="ArticleBody"/>
        <w:jc w:val="left"/>
      </w:pPr>
      <w:r>
        <w:rPr>
          <w:rFonts w:ascii="Nirmala UI" w:hAnsi="Nirmala UI" w:eastAsia="Nirmala UI" w:cs="Nirmala UI"/>
        </w:rPr>
        <w:t>সাক্ষাৎকারটি বানিয়ে তোলার উদ্দেশ্য ছিল তার ‘the daily’ সংক্রান্ত বক্তব্যের প্রেক্ষাপটকে এমনভাবে সাজানো, যেন সেটি সময় নির্ধারণের বিরুদ্ধে তার সতর্কবার্তার কেবল অনুষঙ্গমাত্র ছিল; আর ১৯৩১ সালের ইতিহাস তিনি যেভাবে উপস্থাপন করেছেন, তাতে আর্থার হোয়াইট সেই মিথ্যার ওপর নিজের আঙুলের ছাপ রেখে দেন। একজন খ্রিস্টান হিসেবে তার উচিত ছিল স্রেফ ইতিহাসটাই জানানো, এবং ঐতিহাসিক পুনর্লিখনবাদকে সমীকরণ থেকে বাইরে রাখা। আমরা গত প্রবন্ধটি শেষ করেছি ১৮৫০ সালের সেই অংশটি দিয়ে, যেটি থেকে Early Writings-এর অংশটি উদ্ভূত হয়েছে। উক্তিটি প্রথম ১৮৫০ সালে Review-এ প্রকাশিত হয়, পরে আবার Experience and Views গ্রন্থে। তৃতীয়বার এটি Early Writings গ্রন্থে দেখা যায়; তবে Early Writings-এ রূপান্তরের প্রক্রিয়ায় কিছু পরিবর্তন ঘটে। তবে, আমরা বলব না যে Spirit of Prophecy-র বহু লেখা পরিবর্তন করা হয়েছে—যেমন কেউ কেউ তার কাজকে অবিশ্বাস্য করে তোলার প্রচেষ্টায় দাবি করে থাকেন।</w:t>
      </w:r>
    </w:p>
    <w:p>
      <w:pPr>
        <w:pStyle w:val="ArticleScripture"/>
        <w:jc w:val="left"/>
      </w:pPr>
      <w:r>
        <w:rPr>
          <w:rFonts w:ascii="Nirmala UI" w:hAnsi="Nirmala UI" w:eastAsia="Nirmala UI" w:cs="Nirmala UI"/>
        </w:rPr>
        <w:t>প্রভু আমাকে দেখালেন যে ১৮৪৩ সালের চার্টটি তাঁর হাতের নির্দেশে ছিল, এবং এর কোনো অংশই পরিবর্তন করা উচিত নয়; সংখ্যাগুলো তিনি যেমন চেয়েছিলেন তেমনই ছিল। তাঁর হাত সেগুলোর উপর ছিল এবং কিছু সংখ্যায় থাকা একটি ভুল আড়াল করে রেখেছিল, তাই কেউই তা দেখতে পারেনি, যতক্ষণ না তাঁর হাত সরিয়ে নেওয়া হলো।</w:t>
      </w:r>
    </w:p>
    <w:p>
      <w:pPr>
        <w:pStyle w:val="ArticleScripture"/>
        <w:jc w:val="left"/>
      </w:pPr>
      <w:r>
        <w:rPr>
          <w:rFonts w:ascii="Nirmala UI" w:hAnsi="Nirmala UI" w:eastAsia="Nirmala UI" w:cs="Nirmala UI"/>
        </w:rPr>
        <w:t>তখন আমি ‘ডেইলি’ সম্পর্কে দেখলাম যে ‘স্যাক্রিফাইস’ শব্দটি মানুষের জ্ঞান দ্বারা সংযোজিত হয়েছে এবং তা মূল পাঠ্যের অংশ নয়; আর যারা বিচার-সময়ের আহ্বান দিয়েছিল, প্রভু তাদেরকে এ বিষয়ে সঠিক দৃষ্টিভঙ্গি দিয়েছিলেন। যখন ঐক্য ছিল—১৮৪৪ সালের আগে—প্রায় সবাই ‘ডেইলি’-এর সঠিক দৃষ্টিভঙ্গিতে একমত ছিল; কিন্তু ১৮৪৪ সালের পর থেকে বিভ্রান্তির মধ্যে অন্যান্য মত গ্রহণ করা হয়েছে, এবং অন্ধকার ও বিভ্রান্তি অনুসরণ করেছে। রিভিউ অ্যান্ড হেরাল্ড, ১ নভেম্বর, ১৮৫০।</w:t>
      </w:r>
    </w:p>
    <w:p>
      <w:pPr>
        <w:pStyle w:val="ArticleBody"/>
        <w:jc w:val="left"/>
      </w:pPr>
      <w:r>
        <w:rPr>
          <w:rFonts w:ascii="Nirmala UI" w:hAnsi="Nirmala UI" w:eastAsia="Nirmala UI" w:cs="Nirmala UI"/>
        </w:rPr>
        <w:t>এই অংশটি মূলত ১৮৪৯ সালের The Present Truth শিরোনামের প্রকাশনায় ছিল, কিন্তু এটি ১৮৫০ সালের নভেম্বর মাসে Review and Herald-এ মুদ্রিত হয়। মূল পাণ্ডুলিপিতে সিস্টার হোয়াইট সরাসরি উল্লেখ করেন যে তিনি কয়েকটি বিষয় লিখে দিচ্ছেন, যা প্রভু সম্প্রতি তাঁকে দেখিয়েছিলেন; এবং আপনি পুরো নিবন্ধটি পড়লে দেখতে পাবেন যে অনেক বিষয় সেখানে আলোচিত হয়েছে। তাঁকে প্রায় বিশটি ভিন্ন বিষয় দেখানো হয়েছিল। মূল কথাটি হলো, মূল নিবন্ধে "the daily" বিষয় এবং "time setting" বিষয়, দুটিই তাঁকে দেখানো বিষয়গুলির পৃথক দুটি উদ্ঘাটন ছিল।</w:t>
      </w:r>
    </w:p>
    <w:p>
      <w:pPr>
        <w:pStyle w:val="ArticleBody"/>
        <w:jc w:val="left"/>
      </w:pPr>
      <w:r>
        <w:rPr>
          <w:rFonts w:ascii="Nirmala UI" w:hAnsi="Nirmala UI" w:eastAsia="Nirmala UI" w:cs="Nirmala UI"/>
        </w:rPr>
        <w:t>মূল পাণ্ডুলিপিতে সেগুলো আলাদা অনুচ্ছেদে উপস্থাপিত ছিল। Experience and Views-এ যখন ওই অংশটি পুনর্মুদ্রিত হয়েছিল, সম্পাদকরা যে অনুচ্ছেদে সিস্টার হোয়াইট “the daily” সম্পর্কে পথিকৃৎদের দৃষ্টিভঙ্গিকে সমর্থন করেন, সেটিকে সময় নির্ধারণের বিরুদ্ধে সতর্ক করা পরবর্তী অনুচ্ছেদের সঙ্গে একত্র করেছিলেন। আপনি যখন মূলটি পড়বেন, খেয়াল করবেন যে কিছু বিষয়ে বড় হাতের অক্ষর ব্যবহারের মাধ্যমে জোর দেওয়া হয়েছে। যে অনুচ্ছেদে তিনি “the daily” সম্পর্কে পথিকৃৎদের দৃষ্টিভঙ্গিকে সমর্থন করেন, সেখানে তিনি Daily শব্দটি বড় হাতের অক্ষরে লিখেছেন, আর পরের অনুচ্ছেদে তিনি Time শব্দটি বড় হাতের অক্ষরে লিখেছেন; ফলে তাঁকে দেখানো দুটি বিষয়ের মধ্যে তিনি সরাসরি পার্থক্য নির্দেশ করেছেন।</w:t>
      </w:r>
    </w:p>
    <w:p>
      <w:pPr>
        <w:pStyle w:val="ArticleScripture"/>
        <w:jc w:val="left"/>
      </w:pPr>
      <w:r>
        <w:rPr>
          <w:rFonts w:ascii="Nirmala UI" w:hAnsi="Nirmala UI" w:eastAsia="Nirmala UI" w:cs="Nirmala UI"/>
        </w:rPr>
        <w:t>প্রিয় ভাই ও বোনেরা,</w:t>
      </w:r>
    </w:p>
    <w:p>
      <w:pPr>
        <w:pStyle w:val="ArticleScripture"/>
        <w:jc w:val="left"/>
      </w:pPr>
      <w:r>
        <w:rPr>
          <w:rFonts w:ascii="Nirmala UI" w:hAnsi="Nirmala UI" w:eastAsia="Nirmala UI" w:cs="Nirmala UI"/>
        </w:rPr>
        <w:t>প্রভু সম্প্রতি দর্শনে আমাকে যা দেখিয়েছেন তার একটি সংক্ষিপ্ত বিবরণ আপনাদের দিতে চাই। আমাকে দেখানো হয়েছিল যীশুর মাধুর্য, এবং স্বর্গদূতেরা পরস্পরের প্রতি যে ভালোবাসা রাখে তা। দূত বললেন—তোমরা কি তাদের সেই প্রেম দেখতে পার না?—এটিকেই অনুসরণ করো। ঠিক তেমনই ঈশ্বরের লোকদেরও একে অপরকে ভালোবাসতে হবে। দোষারোপ ভাইয়ের ওপর পড়ার চেয়ে বরং নিজের ওপরই পড়ুক। আমি দেখলাম যে কিছু লোক 'তোমাদের যা আছে তা বিক্রি করো এবং দান করো'—এই বার্তাটি পূর্ণ স্পষ্টতায় দেননি; আমাদের ত্রাণকর্তার বাণীর প্রকৃত উদ্দেশ্য স্পষ্টভাবে উপস্থাপিত হয়নি। আমি দেখলাম, বিক্রির উদ্দেশ্য ছিল না যারা পরিশ্রম করে নিজে উপার্জন করতে সক্ষম তাদেরকে দেওয়া; বরং সত্য ছড়িয়ে দেওয়া। যারা পরিশ্রম করতে সক্ষম, তাদেরকে অলসতায় পুষে রাখা ও সহায়তা করা পাপ। কিছু লোক সব সভায় উপস্থিত থাকার ব্যাপারে খুবই উৎসাহী হয়েছে; ঈশ্বরকে মহিমান্বিত করার জন্য নয়, বরং 'রুটি আর মাছ'ের জন্য। এদের ঘরে থেকে নিজেদের হাতে কাজ করা—'যা ভাল'—নিজ নিজ পরিবারের প্রয়োজন পূরণ করার জন্য, এবং বর্তমান সত্যের মূল্যবান উদ্দেশ্যকে সমর্থন করতে দেওয়ার মতো কিছু রাখার জন্য—অনেক বেশি ভাল হতো।</w:t>
      </w:r>
    </w:p>
    <w:p>
      <w:pPr>
        <w:pStyle w:val="ArticleScripture"/>
        <w:jc w:val="left"/>
      </w:pPr>
      <w:r>
        <w:rPr>
          <w:rFonts w:ascii="Nirmala UI" w:hAnsi="Nirmala UI" w:eastAsia="Nirmala UI" w:cs="Nirmala UI"/>
        </w:rPr>
        <w:t>আমি দেখেছি, কেউ কেউ অবিশ্বাসীদের উপস্থিতিতে অসুস্থদের আরোগ্যের জন্য প্রার্থনা করে ভুল করেছে। আমাদের মধ্যে কেউ অসুস্থ হলে, এবং যাকোব ৫:১৪, ১৫ অনুযায়ী গির্জার প্রবীণদের ডেকে তাদের উপর প্রার্থনা করতে বললে, আমাদের যীশুর উদাহরণ অনুসরণ করা উচিত। তিনি অবিশ্বাসীদের ঘর থেকে বের করে দিয়েছিলেন, তারপর অসুস্থদের আরোগ্য করেছিলেন; তাই আমরা যখন আমাদের মধ্যে অসুস্থদের জন্য প্রার্থনা করি, তখন যাদের বিশ্বাস নেই তাদের অবিশ্বাস থেকে নিজেদের পৃথক রাখার চেষ্টা করা উচিত।</w:t>
      </w:r>
    </w:p>
    <w:p>
      <w:pPr>
        <w:pStyle w:val="ArticleScripture"/>
        <w:jc w:val="left"/>
      </w:pPr>
      <w:r>
        <w:rPr>
          <w:rFonts w:ascii="Nirmala UI" w:hAnsi="Nirmala UI" w:eastAsia="Nirmala UI" w:cs="Nirmala UI"/>
        </w:rPr>
        <w:t>তারপর আমাকে সেই সময়ের দিকে নির্দেশ করা হলো, যখন যিশু তাঁর শিষ্যদের একান্তে একটি উপরের ঘরে নিয়ে গিয়ে, প্রথমে তাদের পা ধুয়েছিলেন, তারপর তাদেরকে তাঁর ভাঙা দেহের প্রতীক হিসেবে ভাঙা রুটি খেতে দিয়েছিলেন, এবং তাঁর ঝরানো রক্তের প্রতীক হিসেবে দ্রাক্ষারস দিয়েছিলেন। আমি দেখলাম যে সকলেরই বুঝেশুনে চলা উচিত, এসব বিষয়ে যিশুর দৃষ্টান্ত অনুসরণ করা উচিত, এবং এই অনুষ্ঠানগুলো পালন করার সময় অবিশ্বাসীদের থেকে যতটা সম্ভব পৃথক থাকা উচিত।</w:t>
      </w:r>
    </w:p>
    <w:p>
      <w:pPr>
        <w:pStyle w:val="ArticleScripture"/>
        <w:jc w:val="left"/>
      </w:pPr>
      <w:r>
        <w:rPr>
          <w:rFonts w:ascii="Nirmala UI" w:hAnsi="Nirmala UI" w:eastAsia="Nirmala UI" w:cs="Nirmala UI"/>
        </w:rPr>
        <w:t>তখন আমাকে দেখানো হয়েছিল যে যীশু পবিত্রস্থান ত্যাগ করার পর শেষ সাতটি মহামারি ঢালা হবে। স্বর্গদূত বললেন— দুষ্টদের বিনাশ বা মৃত্যু ঘটায় ঈশ্বর ও মেষশিশুর ক্রোধই। ঈশ্বরের কণ্ঠধ্বনিতে পবিত্ররা পতাকাবাহী সৈন্যবাহিনীর ন্যায় শক্তিশালী ও ভয়ঙ্কর হবে; কিন্তু তখন তারা লিখিত বিচার কার্যকর করবে না। বিচার কার্যকর হবে ১০০০ বছরের শেষে।</w:t>
      </w:r>
    </w:p>
    <w:p>
      <w:pPr>
        <w:pStyle w:val="ArticleScripture"/>
        <w:jc w:val="left"/>
      </w:pPr>
      <w:r>
        <w:rPr>
          <w:rFonts w:ascii="Nirmala UI" w:hAnsi="Nirmala UI" w:eastAsia="Nirmala UI" w:cs="Nirmala UI"/>
        </w:rPr>
        <w:t>পবিত্ররা যখন অমরত্ব লাভ করেন, একত্রে উপরে তুলে নেওয়া হন, তাঁদের বীণা, মুকুট ইত্যাদি গ্রহণ করেন, এবং পবিত্র নগরীতে প্রবেশ করেন, তখন যীশু ও পবিত্ররা বিচারাসনে বসেন। পুস্তকসমূহ খোলা হয়—জীবনপুস্তক ও মৃত্যুপুস্তক; জীবনপুস্তকে পবিত্রদের সুকর্ম এবং মৃত্যুপুস্তকে দুষ্টদের দুষ্কর্ম লিপিবদ্ধ থাকে। এই পুস্তকগুলিকে আইনগ্রন্থ, অর্থাৎ বাইবেলের সঙ্গে মিলিয়ে দেখা হয়, এবং তার ভিত্তিতেই বিচার হয়। পবিত্ররা যীশুর সঙ্গে ঐক্যে দুষ্ট মৃতদের ওপর রায় ঘোষণা করেন। “দেখো!” দেবদূত বললেন, “পবিত্ররা যীশুর সঙ্গে ঐক্যে বিচারাসনে বসে, দেহে করা কাজ অনুসারে প্রত্যেক দুষ্টের প্রাপ্য মেপে দিচ্ছেন, এবং বিচারের কার্যকরকরণের সময় কার কী প্রাপ্য, তা তাদের নামের পাশে লিপিবদ্ধ হচ্ছে।” আমি দেখলাম, পৃথিবীতে অবতরণ করার আগে সেই হাজার বছর জুড়ে পবিত্র নগরীতে যীশুর সঙ্গে পবিত্রদের এই-ই কাজ। তারপর হাজার বছরের শেষে, যীশু, দেবদূতেরা, এবং তাঁর সঙ্গে সকল পবিত্ররা পবিত্র নগরী ত্যাগ করেন; এবং তিনি তাঁদের নিয়ে যখন পৃথিবীতে অবতরণ করছেন, তখন দুষ্ট মৃতেরা পুনরুত্থিত হয়; এবং তখন যারা ‘তাঁকে বিদ্ধ করেছিল’ তারা পুনরুত্থিত হয়ে, তাঁর সমস্ত মহিমায় তাঁকে—তাঁর সঙ্গে দেবদূত ও পবিত্রদের—দূর থেকে দেখবে এবং তাঁর জন্য বিলাপ করবে। তারা তাঁর হাত ও পায়ের পেরেকের ছাপ, এবং যেখানে তারা বর্শা দিয়ে তাঁর পার্শ্বে বিদ্ধ করেছিল, সেটি দেখবে। তখন পেরেক ও বর্শার সেই চিহ্নই হবে তাঁর মহিমা। হাজার বছরের শেষেই যীশু জলপাই পর্বতে দাঁড়ান, এবং পর্বতটি দ্বিখণ্ডিত হয়ে এক মহা সমতলে পরিণত হয়; এবং সে সময় যারা পালায় তারা সদ্য পুনরুত্থিত দুষ্টেরা। তারপর পবিত্র নগরী নেমে এসে সেই সমতলে স্থিত হয়।</w:t>
      </w:r>
    </w:p>
    <w:p>
      <w:pPr>
        <w:pStyle w:val="ArticleScripture"/>
        <w:jc w:val="left"/>
      </w:pPr>
      <w:r>
        <w:rPr>
          <w:rFonts w:ascii="Nirmala UI" w:hAnsi="Nirmala UI" w:eastAsia="Nirmala UI" w:cs="Nirmala UI"/>
        </w:rPr>
        <w:t>তখন শয়তান পুনরুত্থিত দুষ্টদের তার আত্মা দিয়ে পরিপূর্ণ করে। সে তাদের তোষামোদ করে বলে যে নগরে যে বাহিনী আছে তা ছোট, আর তার বাহিনী বড়, এবং তারা পবিত্রদের পরাস্ত করে নগর দখল করতে পারবে। শয়তান যখন তার বাহিনীকে সমবেত করছিল, পবিত্ররা নগরে ছিলেন, ঈশ্বরের স্বর্গোদ্যানের সৌন্দর্য ও মহিমা দর্শন করছিলেন। যীশু ছিলেন তাঁদের অগ্রে, তাঁদের নেতৃত্ব দিচ্ছিলেন। হঠাৎই মধুর ত্রাণকর্তা আমাদের সঙ্গ থেকে চলে গেলেন; কিন্তু শীঘ্রই আমরা তাঁর মধুর কণ্ঠস্বর শুনলাম: ‘এসো, আমার পিতার আশীর্বাদপুষ্টেরা, জগতের ভিত্তিস্থাপনকাল থেকে তোমাদের জন্য প্রস্তুত করা রাজ্য উত্তরাধিকারসূত্রে গ্রহণ করো।’ আমরা যীশুর চারপাশে সমবেত হলাম, এবং তিনি যখন ঠিক নগরের ফটকগুলো বন্ধ করলেন, তখন দুষ্টদের উপর অভিশাপ ঘোষণা করা হলো। ফটকগুলো বন্ধ হয়ে গেল। তখন পবিত্ররা তাঁদের পাখা ব্যবহার করে উঠে গেলেন নগরের প্রাচীরের চূড়ায়। যীশুও তাঁদের সঙ্গে ছিলেন; তাঁর মুকুট দীপ্তিমান ও মহিমাময় দেখাচ্ছিল। সেটি মুকুটের ভিতরে মুকুট—মোট সাতটি। পবিত্রদের মুকুট ছিল বিশুদ্ধতম সোনার, তারকাখচিত। তাঁদের মুখমণ্ডল মহিমায় দীপ্ত হচ্ছিল, কারণ তাঁরা যীশুর সুস্পষ্ট প্রতিমূর্তি ছিলেন; আর যখন তাঁরা উঠলেন এবং সবাই একসঙ্গে নগরের প্রাচীরের শীর্ষে অগ্রসর হলেন, সেই দৃশ্য দেখে আমি পরমানন্দে আপ্লুত হলাম।</w:t>
      </w:r>
    </w:p>
    <w:p>
      <w:pPr>
        <w:pStyle w:val="ArticleScripture"/>
        <w:jc w:val="left"/>
      </w:pPr>
      <w:r>
        <w:rPr>
          <w:rFonts w:ascii="Nirmala UI" w:hAnsi="Nirmala UI" w:eastAsia="Nirmala UI" w:cs="Nirmala UI"/>
        </w:rPr>
        <w:t>তখন দুষ্টরা দেখল তারা কী হারিয়েছে; এবং ঈশ্বরের কাছ থেকে তাদের ওপর আগুন নিঃশ্বাসিত হলো, আর তা তাদের ভস্ম করে দিল। এটাই ছিল বিচারের কার্যকরীকরণ। তখন দুষ্টরা ঠিক সেই প্রতিদানই পেল, যা সাধুগণ যীশুর সঙ্গে ঐক্যবদ্ধ হয়ে সেই হাজার বছর ধরে তাদের জন্য নির্ধারণ করেছিলেন। ঈশ্বরের সেই একই আগুন, যা দুষ্টদের ভস্ম করে দিয়েছিল, সমগ্র পৃথিবীকে পরিশুদ্ধ করল। ভাঙাচোরা, খাঁজকাটা পর্বতগুলো তীব্র উত্তাপে গলে গেল; বায়ুমণ্ডলও পুড়ে ছারখার হলো, এবং সব খড়কুটো ভস্মীভূত হলো। তারপর আমাদের উত্তরাধিকার আমাদের সামনে উন্মুক্ত হলো, মহিমাময় ও সুন্দর, এবং আমরা নতুন করে গড়া সমগ্র পৃথিবী উত্তরাধিকারসূত্রে পেলাম। আমরা সকলে উচ্চস্বরে চিৎকার করে বললাম, গৌরব, হালেলুইয়া।</w:t>
      </w:r>
    </w:p>
    <w:p>
      <w:pPr>
        <w:pStyle w:val="ArticleScripture"/>
        <w:jc w:val="left"/>
      </w:pPr>
      <w:r>
        <w:rPr>
          <w:rFonts w:ascii="Nirmala UI" w:hAnsi="Nirmala UI" w:eastAsia="Nirmala UI" w:cs="Nirmala UI"/>
        </w:rPr>
        <w:t>আমি আরও দেখেছি যে রাখালদের উচিত যাদের ওপর আস্থা রাখার যথেষ্ট কারণ আছে, যারা সব বার্তায় ছিলেন এবং সমস্ত বর্তমান সত্যে দৃঢ়, তাদের সঙ্গে পরামর্শ করা—তারপরই তারা এমন কোনো গুরুত্বপূর্ণ নতুন বিষয় সমর্থন করবেন, যা তারা মনে করেন বাইবেল সমর্থন করে। তখন রাখালরা সম্পূর্ণভাবে ঐক্যবদ্ধ হবে, এবং রাখালদের সেই ঐক্য গির্জা অনুভব করবে। আমি দেখেছি, এমন পদক্ষেপ দুঃখজনক বিভাজন রোধ করবে; তখন মূল্যবান পাল বিভক্ত হওয়ার, এবং রাখালবিহীন হয়ে ভেড়াগুলি ছড়িয়ে পড়ার কোনো আশঙ্কা থাকবে না।</w:t>
      </w:r>
    </w:p>
    <w:p>
      <w:pPr>
        <w:pStyle w:val="ArticleScripture"/>
        <w:jc w:val="left"/>
      </w:pPr>
      <w:r>
        <w:rPr>
          <w:rFonts w:ascii="Nirmala UI" w:hAnsi="Nirmala UI" w:eastAsia="Nirmala UI" w:cs="Nirmala UI"/>
        </w:rPr>
        <w:t>সেপ্টেম্বরের ২৩ তারিখে, প্রভু আমাকে দেখালেন যে তিনি তাঁর জাতির অবশিষ্টকে পুনরুদ্ধার করতে দ্বিতীয়বারের মতো তাঁর হাত প্রসারিত করেছেন, এবং এই সমবেত হওয়ার সময়ে প্রচেষ্টা দ্বিগুণ করা আবশ্যক। বিচ্ছুরণের সময় ইস্রায়েল আঘাতপ্রাপ্ত হয়ে ছিন্নভিন্ন হয়েছিল; কিন্তু এখন সমবেত হওয়ার সময় ঈশ্বর তাঁর জাতিকে আরোগ্য করবেন ও তাদের ক্ষত বাঁধবেন। বিচ্ছুরণের সময় সত্য প্রচারের জন্য যে প্রচেষ্টা করা হয়েছিল, তার খুব সামান্যই ফল হয়েছিল, অল্পই সাধিত হয়েছিল, কিংবা কিছুই নয়; কিন্তু সমবেত হওয়ার সময়, যখন ঈশ্বর তাঁর জাতিকে একত্র করতে নিজ হাত বাড়িয়েছেন, তখন সত্য প্রচারের প্রচেষ্টাগুলো তাদের নির্ধারিত ফল দেবে। সকলেরই এই কাজে ঐক্যবদ্ধ ও উৎসাহী হওয়া উচিত। আমি দেখলাম যে এখন সমবেত হওয়ার সময়ে আমাদের পরিচালনার উদাহরণ হিসেবে বিচ্ছুরণের সময়ের দিকে ইঙ্গিত করা কারও পক্ষে লজ্জার বিষয়; কারণ যদি ঈশ্বর এখন আমাদের জন্য তখন যা করেছিলেন তার বেশি কিছু না করেন, তবে ইস্রায়েল কখনোই সমবেত হতো না। সত্য যেমন প্রচার করা প্রয়োজন, তেমনি তা একটি পত্রিকায় প্রকাশ করাও সমানভাবে জরুরি।</w:t>
      </w:r>
    </w:p>
    <w:p>
      <w:pPr>
        <w:pStyle w:val="ArticleScripture"/>
        <w:jc w:val="left"/>
      </w:pPr>
      <w:r>
        <w:rPr>
          <w:rFonts w:ascii="Nirmala UI" w:hAnsi="Nirmala UI" w:eastAsia="Nirmala UI" w:cs="Nirmala UI"/>
        </w:rPr>
        <w:t>প্রভু আমাকে দেখালেন যে ১৮৪৩ সালের চার্টটি তাঁর হাতের নির্দেশে ছিল, এবং এর কোনো অংশই পরিবর্তন করা উচিত নয়; সংখ্যাগুলো তিনি যেমন চেয়েছিলেন তেমনই ছিল। তাঁর হাত সেগুলোর উপর ছিল এবং কিছু সংখ্যায় থাকা একটি ভুল আড়াল করে রেখেছিল, তাই কেউই তা দেখতে পারেনি, যতক্ষণ না তাঁর হাত সরিয়ে নেওয়া হলো।</w:t>
      </w:r>
    </w:p>
    <w:p>
      <w:pPr>
        <w:pStyle w:val="ArticleScripture"/>
        <w:jc w:val="left"/>
      </w:pPr>
      <w:r>
        <w:rPr>
          <w:rFonts w:ascii="Nirmala UI" w:hAnsi="Nirmala UI" w:eastAsia="Nirmala UI" w:cs="Nirmala UI"/>
        </w:rPr>
        <w:t>তখন আমি "Daily" প্রসঙ্গে দেখলাম যে "sacrifice" শব্দটি মানুষের প্রজ্ঞা দ্বারা যোগ করা হয়েছে এবং তা মূল পাঠ্যের অন্তর্ভুক্ত নয়; এবং যারা বিচার-সময়ের আহ্বান দিয়েছিলেন, তাদেরকে প্রভু এ বিষয়ে সঠিক দৃষ্টিভঙ্গি দিয়েছিলেন। ১৮৪৪ সালের পূর্বে, যখন ঐক্য বিদ্যমান ছিল, প্রায় সকলেই "Daily" সম্পর্কে সঠিক দৃষ্টিভঙ্গিতে একমত ছিলেন; কিন্তু ১৮৪৪ সালের পর থেকে, বিভ্রান্তির মধ্যে, অন্য মতাবলি গ্রহণ করা হয়েছে, এবং অন্ধকার ও বিভ্রান্তি এসেছে।</w:t>
      </w:r>
    </w:p>
    <w:p>
      <w:pPr>
        <w:pStyle w:val="ArticleScripture"/>
        <w:jc w:val="left"/>
      </w:pPr>
      <w:r>
        <w:rPr>
          <w:rFonts w:ascii="Nirmala UI" w:hAnsi="Nirmala UI" w:eastAsia="Nirmala UI" w:cs="Nirmala UI"/>
        </w:rPr>
        <w:t>প্রভু আমাকে দেখালেন যে ১৮৪৪ সাল থেকে সময় আর কোনো পরীক্ষা ছিল না, এবং সময় আর কখনোই পরীক্ষা হবে না।</w:t>
      </w:r>
    </w:p>
    <w:p>
      <w:pPr>
        <w:pStyle w:val="ArticleScripture"/>
        <w:jc w:val="left"/>
      </w:pPr>
      <w:r>
        <w:rPr>
          <w:rFonts w:ascii="Nirmala UI" w:hAnsi="Nirmala UI" w:eastAsia="Nirmala UI" w:cs="Nirmala UI"/>
        </w:rPr>
        <w:t>তখন আমাকে এমন কিছু লোকের দিকে নির্দেশ করা হলো, যারা এই মহাভ্রান্তিতে আছে যে, প্রভু আসার আগে সাধুগণকে এখনও পুরাতন যিরূশালেমে যেতে হবে, ইত্যাদি। এমন দৃষ্টিভঙ্গি তৃতীয় স্বর্গদূতের বার্তায় ঘোষিত ঈশ্বরের বর্তমান কাজ থেকে মন ও আগ্রহকে সরিয়ে দেয়; কারণ যদি আমাদের যিরূশালেমে যেতে হয়, তবে আমাদের মন স্বাভাবিকভাবেই সেখানে থাকবে, এবং সাধুগণকে যিরূশালেমে নিয়ে যেতে আমাদের উপায়-সম্পদ অন্য কাজে ব্যবহার থেকে বিরত রাখা হবে। আমি দেখলাম, তারা কেন এই মহাভ্রান্তিতে পড়ে থাকতে ছেড়ে দেওয়া হয়েছে, তার কারণ হলো তারা তাদের ভুলগুলো স্বীকার করে ত্যাগ করেনি, যে ভুলগুলোর মধ্যে তারা গত বহু বছর ধরে ছিল। রিভিউ অ্যান্ড হেরাল্ড, ১ নভেম্বর, ১৮৫০।</w:t>
      </w:r>
    </w:p>
    <w:p>
      <w:pPr>
        <w:pStyle w:val="ArticleBody"/>
        <w:jc w:val="left"/>
      </w:pPr>
      <w:r>
        <w:rPr>
          <w:rFonts w:ascii="Nirmala UI" w:hAnsi="Nirmala UI" w:eastAsia="Nirmala UI" w:cs="Nirmala UI"/>
        </w:rPr>
        <w:t>পাঠাংশটি এই বলে শুরু হয়, “আমি দর্শনে প্রভু সম্প্রতি আমাকে যা দেখিয়েছেন তার একটি সংক্ষিপ্ত রূপরেখা আপনাদের দিতে চাই।” কয়েকটি বিষয় উপস্থাপিত হয়েছিল, এবং তিনি ‘the daily’ নিয়ে যে অনুচ্ছেদটি ছিল, সেটিকে পরের অনুচ্ছেদের সঙ্গে একত্র করেননি। পরে সম্পাদকরা তা করেন; তারা পাঠাংশটি Experience and Views-এ অন্তর্ভুক্ত করেন এবং পরে Early Writings-এ। Experience and Views-এ সম্পাদকরা প্রথম আটটি অনুচ্ছেদ বাদ দেন এবং ‘the daily’ ও সময়-নির্ধারণ সম্পর্কে তাকে যা দেখানো হয়েছিল সে বিষয়ক অনুচ্ছেদগুলোকে একত্র করেন। Experience and Views প্রকাশিত হয় ১৮৫১ সালে, এবং এরপর Early Writings প্রকাশিত হয় ১৮৮২ সালে।</w:t>
      </w:r>
    </w:p>
    <w:p>
      <w:pPr>
        <w:pStyle w:val="ArticleBody"/>
        <w:jc w:val="left"/>
      </w:pPr>
      <w:r>
        <w:rPr>
          <w:rFonts w:ascii="Nirmala UI" w:hAnsi="Nirmala UI" w:eastAsia="Nirmala UI" w:cs="Nirmala UI"/>
        </w:rPr>
        <w:t>Early Writings-এ মূলত Experience and Views-এ প্রকাশিত সেই একই চারটি অনুচ্ছেদই ছিল, তবে একটি গুরুত্বপূর্ণ ব্যতিক্রম ছিল। Experience and Views-এ, সময় নির্ধারণ নিয়ে এক বাক্যের যে অনুচ্ছেদটি ছিল, সেটি "the daily" নিয়ে আগের অনুচ্ছেদের সঙ্গে একত্র করা হয়েছিল। তারপর সময় নির্ধারণ বিষয়ক অনুচ্ছেদের পরে মূলত যে অনুচ্ছেদটি থাকত, সেটিও অন্তর্ভুক্ত করা হয়েছিল। Early Writings-এ Experience and Views-এর ভিন্ন এক অংশ থেকে নেওয়া একটি অনুচ্ছেদ রাখা হয়েছিল সেই অনুচ্ছেদটির এবং তার পরের অনুচ্ছেদের মাঝখানে, যে অনুচ্ছেদটি এখন "the daily" ও সময় নির্ধারণ—উভয় বিষয়ই আলোচনা করে, আর এর পরে মূলত যে অনুচ্ছেদটি থাকত, তা ছিল কেন পুরনো জেরুসালেমে তীর্থযাত্রা করা ভুল—তার ব্যাখ্যা।</w:t>
      </w:r>
    </w:p>
    <w:p>
      <w:pPr>
        <w:pStyle w:val="ArticleBody"/>
        <w:jc w:val="left"/>
      </w:pPr>
      <w:r>
        <w:rPr>
          <w:rFonts w:ascii="Nirmala UI" w:hAnsi="Nirmala UI" w:eastAsia="Nirmala UI" w:cs="Nirmala UI"/>
        </w:rPr>
        <w:t>Experience and Views-এর অন্য একটি পৃষ্ঠা থেকে যে অনুচ্ছেদটি সরিয়ে নিয়ে পরে Early Writings-এর অংশে সন্নিবেশ করা হয়েছিল, তা কেবল ১৮৪৪ সাল থেকে শুরু হওয়া "the daily" নিয়ে বিভ্রান্তি আরও বাড়িয়েছিল। অনুচ্ছেদটি সিস্টার হোয়াইটের দর্শনের মূল বর্ণনায় ছিল না।</w:t>
      </w:r>
    </w:p>
    <w:p>
      <w:pPr>
        <w:pStyle w:val="ArticleScripture"/>
        <w:jc w:val="left"/>
      </w:pPr>
      <w:r>
        <w:rPr>
          <w:rFonts w:ascii="Nirmala UI" w:hAnsi="Nirmala UI" w:eastAsia="Nirmala UI" w:cs="Nirmala UI"/>
        </w:rPr>
        <w:t>“প্রভু আমাকে দেখিয়েছেন যে তৃতীয় স্বর্গদূতের বার্তা অবশ্যই যেতে হবে এবং প্রভুর ছড়িয়ে ছিটিয়ে থাকা সন্তানদের কাছে ঘোষণা করতে হবে, এবং সেটিকে সময়ের ওপর নির্ভরশীল করা উচিত নয়; কারণ সময় আর কখনোই পরীক্ষার বিষয় হবে না। আমি দেখলাম, কেউ কেউ সময় নিয়ে প্রচার থেকে ভ্রান্ত উত্তেজনা পাচ্ছে; অথচ তৃতীয় স্বর্গদূতের বার্তা সময়ের চেয়ে শক্তিশালী। আমি দেখলাম, এই বার্তাটি নিজস্ব ভিত্তির ওপর দাঁড়াতে পারে, একে শক্তিশালী করতে সময়ের প্রয়োজন নেই, এবং এটি মহান শক্তিতে অগ্রসর হবে, তার কাজ সম্পাদন করবে, এবং ধার্মিকতায় দ্রুত সমাপ্ত হবে।” Experience and Views, 48.</w:t>
      </w:r>
    </w:p>
    <w:p>
      <w:pPr>
        <w:pStyle w:val="ArticleBody"/>
        <w:jc w:val="left"/>
      </w:pPr>
      <w:r>
        <w:rPr>
          <w:rFonts w:ascii="Nirmala UI" w:hAnsi="Nirmala UI" w:eastAsia="Nirmala UI" w:cs="Nirmala UI"/>
        </w:rPr>
        <w:t>Experience and Views-এর আটচল্লিশ নম্বর পৃষ্ঠার অনুচ্ছেদটি, দুটি ভিন্ন অনুচ্ছেদ মিলিয়ে তৈরি করা Early Writings-এর অনুচ্ছেদটির পর সন্নিবেশ করা হয়েছিল, এবং সেটি সময়নির্ধারণের ওপর এমন গুরুত্ব আরোপ করেছিল, যা মূল বর্ণনায় ছিল না।</w:t>
      </w:r>
    </w:p>
    <w:p>
      <w:pPr>
        <w:pStyle w:val="ArticleBody"/>
        <w:jc w:val="left"/>
      </w:pPr>
      <w:r>
        <w:rPr>
          <w:rFonts w:ascii="Nirmala UI" w:hAnsi="Nirmala UI" w:eastAsia="Nirmala UI" w:cs="Nirmala UI"/>
        </w:rPr>
        <w:t>১৯৩১ সালে, যিরূশালেমের জনগণকে শাসনকারী প্রবীণরা একটি গল্প গড়ে তুলেছিল, যাতে দাবি করা হয়েছিল যে ড্যানিয়েলস ১৯১০ সালে সিস্টার হোয়াইটের সাক্ষাৎকার নিয়েছিলেন; এবং ড্যানিয়েলস যে সাক্ষ্য প্রদান করেছিলেন তাতে তিনি ১৮৪৩ সালের চার্টের উল্লেখ করেন এবং বলেন যে সিস্টার হোয়াইটের সাক্ষাৎকার নেওয়ার সময় তিনি চার্টে থাকা অস্তিত্বহীন পবিত্রস্থানের দিকে ইশারা করেছিলেন। বলা হয়, তাঁর সঙ্গে Early Writings বইটিও ছিল, এবং তিনি যখন তাঁকে জিজ্ঞেস করলেন যে তিনি কী বোঝাতে চেয়েছেন, তখন তাঁর উত্তরের ভিত্তিতে তিনি কেবল এই সিদ্ধান্তেই পৌঁছাতে পারলেন যে Early Writings-এ 'the daily' বিষয়ে প্রবর্তকদের দৃষ্টিভঙ্গিকে সমর্থনকারী যে অংশটি আছে, তা আসলে সময় নির্ধারণের বিরুদ্ধে একটি সতর্কবাণী। বানানো সেই সাক্ষাৎকারের একুশ বছর পরে এবং যাঁদের সাক্ষাৎকার নেওয়া হয়েছে বলে ধারণা করা হয় তাঁদের মৃত্যুর ষোলো বছর পরে, ড্যানিয়েলস সেই সাক্ষ্যটিকে তৃতীয় প্রজন্মের ইতিহাসে অন্তর্ভুক্ত করেন।</w:t>
      </w:r>
    </w:p>
    <w:p>
      <w:pPr>
        <w:pStyle w:val="ArticleBody"/>
        <w:jc w:val="left"/>
      </w:pPr>
      <w:r>
        <w:rPr>
          <w:rFonts w:ascii="Nirmala UI" w:hAnsi="Nirmala UI" w:eastAsia="Nirmala UI" w:cs="Nirmala UI"/>
        </w:rPr>
        <w:t>এফ. সি. গিলবার্ট ছিলেন একজন হিব্রু পণ্ডিত, এবং ‘daily’-কে পৌত্তলিকতা হিসেবে ধরা যে সঠিক মত, তিনি তা শুধু অগ্রদূতরা ও এলেন হোয়াইট তেমন বলেছেন বলে সমর্থন করেননি। দানিয়েল নবী যে হিব্রু পাঠ ব্যবহার করেছিলেন, তার বোধের ভিত্তিতেই তিনি সেটিকে সমর্থন করেছিলেন। সে সময়ে তিনি ছিলেন বিশিষ্ট অ্যাডভেন্টিস্ট হিব্রু পণ্ডিত। ড্যানিয়েলস ও প্রেস্কট যে ‘daily’ নিয়ে বিতর্ককে এগিয়ে দিচ্ছিলেন, তা যখন ক্রমশ বাড়ছিল, তখন অগ্রদূতদের অবস্থানের পক্ষে দাঁড়ানো বিশিষ্ট পণ্ডিতদের মধ্যে গিলবার্ট অন্যতম ছিলেন। ১৯১০ সালের ৮ জুন তিনি এলেন হোয়াইটের সঙ্গে সাক্ষাৎ করেন, এবং পরে তিনি ও সিস্টার হোয়াইট কী আলোচনা করেছিলেন তা লিপিবদ্ধ করেন। ড্যানিয়েলসের বিবৃতি এফ. সি. গিলবার্টের সম্পূর্ণ বিপরীত।</w:t>
      </w:r>
    </w:p>
    <w:p>
      <w:pPr>
        <w:pStyle w:val="ArticleBody"/>
        <w:jc w:val="left"/>
      </w:pPr>
      <w:r>
        <w:rPr>
          <w:rFonts w:ascii="Nirmala UI" w:hAnsi="Nirmala UI" w:eastAsia="Nirmala UI" w:cs="Nirmala UI"/>
        </w:rPr>
        <w:t>Manuscript Releases-এর বিংশ খণ্ডের সতেরো থেকে বাইশ নম্বর পৃষ্ঠায়, Sister White "daily" বিষয়ে Daniells ও Prescott-এর অবস্থান নিয়ে আলোচনা করেছেন। F. C. Gilbert-এর Ellen White-এর সঙ্গে তার সাক্ষাৎকারের প্রতিবেদনটিতে যে বাক্যাংশগুলি রয়েছে, সেগুলি Manuscript Releases-এর উক্ত অংশে Sister White নিজে যা বলেছেন তার সঙ্গে প্রায় হুবহু মিলে যায়। সুতরাং, Manuscript Releases প্রকাশিত ও প্রচারিত হওয়ার বহু বছর আগে, Sister White-এর সঙ্গে তার কথিত সাক্ষাৎকারের বিষয়বস্তু সম্পর্কে Daniells-এর দাবিকে খণ্ডন বা সমর্থন করার মতো কোনো সুস্পষ্ট ঈশ্বরপ্রণোদিত সাক্ষ্য ছিল না। আরও গুরুত্বপূর্ণ হলো, তার "daily" সম্পর্কে ত্রুটিপূর্ণ দৃষ্টিভঙ্গির পক্ষে কোনো ঈশ্বরপ্রণোদিত অনুমোদনও ছিল না। এরও বেশি গুরুত্বপূর্ণ হলো, এখন Manuscript Releases উপলব্ধ—তবুও তার "the daily!" সম্পর্কে ত্রুটিপূর্ণ দৃষ্টিভঙ্গির পক্ষে এখনও কোনো ঈশ্বরপ্রণোদিত অনুমোদন নেই!</w:t>
      </w:r>
    </w:p>
    <w:p>
      <w:pPr>
        <w:pStyle w:val="ArticleBody"/>
        <w:jc w:val="left"/>
      </w:pPr>
      <w:r>
        <w:rPr>
          <w:rFonts w:ascii="Nirmala UI" w:hAnsi="Nirmala UI" w:eastAsia="Nirmala UI" w:cs="Nirmala UI"/>
        </w:rPr>
        <w:t>তবুও আজ, লাওদিকীয় অ্যাডভেন্টিজমে শেখানো হয় যে সিস্টার হোয়াইটের 'the daily' বিষয়ে কোনো অবস্থান নেই, শুধু এটুকুই যে এটি কোনো 'পরীক্ষার প্রশ্ন' নয় এবং এই বিষয়টি নিয়ে আমাদের 'নীরব থাকা' উচিত। আজ কিছু একটা উল্টো হয়ে গেছে, আর যে বিষয়টি উল্টো হয়েছে তা হলো 'the daily'-এর প্রকৃত অবস্থান এখন ঈশ্বরের লোকদের মধ্যে সংখ্যালঘু মত হয়ে গেছে। ১৯১০ সালে সংখ্যালঘু মত ছিল কনরাডির মত, যে মতটিকে ড্যানিয়েলস ও প্রেসকট জোর দিচ্ছিলেন, আর সংখ্যাগরিষ্ঠ মত ছিল অগ্রদূতদের অবস্থান।</w:t>
      </w:r>
    </w:p>
    <w:p>
      <w:pPr>
        <w:pStyle w:val="ArticleBody"/>
        <w:jc w:val="left"/>
      </w:pPr>
      <w:r>
        <w:rPr>
          <w:rFonts w:ascii="Nirmala UI" w:hAnsi="Nirmala UI" w:eastAsia="Nirmala UI" w:cs="Nirmala UI"/>
        </w:rPr>
        <w:t>নিম্নে সিস্টার হোয়াইটের সঙ্গে তাঁর সাক্ষাৎকার সম্পর্কে এফ. সি. গিলবার্টের বিবৃতি দেওয়া হলো; এটি 'Manuscript Releases'-এর সঙ্গে তুলনা করে দেখা উচিত, এবং এটি সম্পূর্ণরূপে এই 'The Book of Daniel' ধারাবাহিকের একাশি নম্বর প্রবন্ধে স্থান পেয়েছে।</w:t>
      </w:r>
    </w:p>
    <w:p>
      <w:pPr>
        <w:pStyle w:val="ArticleScripture"/>
        <w:jc w:val="left"/>
      </w:pPr>
      <w:r>
        <w:rPr>
          <w:rFonts w:ascii="Nirmala UI" w:hAnsi="Nirmala UI" w:eastAsia="Nirmala UI" w:cs="Nirmala UI"/>
        </w:rPr>
        <w:t>"ড্যানিয়েলস এবং প্রেসকট . . . এই কাজের জ্যেষ্ঠ ভ্রাতৃবৃন্দকে কিছু বলার কোনো সুযোগই দিত না। . . . ড্যানিয়েলস আমার সঙ্গে দেখা করতে এখানে এসেছিল, কিন্তু আমি তার সঙ্গে দেখা করিনি। . . . তার সঙ্গে কোনো বিষয়েই আমি কথা বলতে চাইনি। তারা যে 'daily' বিষয়টি নিয়ে কিছু দাঁড় করাতে চাইছে, ওটার কোনো ভিত্তিই নেই। . . . আমি যখন ওয়াশিংটনে ছিলাম, মনে হয়েছিল যেন কিছু তাদের মনকে একেবারে আবৃত করে রেখেছে, এবং আমি যেন তাদের মনকে স্পর্শই করতে পারছিলাম না। আমাদের এই 'daily' বিষয়টির সঙ্গে কোনো সম্পর্কই থাকা উচিত নয় . . . আমি জানতাম তারা আমার বার্তার বিরুদ্ধে কাজ করবে, আর তখন লোকেরা ভাববে আমার বার্তায় কোনো কিছুই নেই। আমি তাকে লিখে জানিয়েছি যে তিনি নিজেকে জেনারেল কনফারেন্সের সভাপতি হওয়ার অযোগ্য হিসেবে দেখাচ্ছেন। . . . সভাপতির পদ ধরে রাখার মতো মানুষ তিনি নন।"</w:t>
      </w:r>
    </w:p>
    <w:p>
      <w:pPr>
        <w:pStyle w:val="ArticleScripture"/>
        <w:jc w:val="left"/>
      </w:pPr>
      <w:r>
        <w:rPr>
          <w:rFonts w:ascii="Nirmala UI" w:hAnsi="Nirmala UI" w:eastAsia="Nirmala UI" w:cs="Nirmala UI"/>
        </w:rPr>
        <w:t>যদি 'daily' সম্পর্কিত এই বার্তাটি একটি পরীক্ষার বার্তা হতো, তবে প্রভু আমাকে তা দেখিয়ে দিতেন। এই বিষয়ে এরা শুরু থেকেই শেষ পরিণতি দেখতে পায় না। . . .আমি এই কাজে নিযুক্তদের মধ্যে কারও সাথেই দেখা করতে একেবারেই অস্বীকার করি।</w:t>
      </w:r>
    </w:p>
    <w:p>
      <w:pPr>
        <w:pStyle w:val="ArticleScripture"/>
        <w:jc w:val="left"/>
      </w:pPr>
      <w:r>
        <w:rPr>
          <w:rFonts w:ascii="Nirmala UI" w:hAnsi="Nirmala UI" w:eastAsia="Nirmala UI" w:cs="Nirmala UI"/>
        </w:rPr>
        <w:t>"ঈশ্বরের কাছ থেকে আমাকে যে দিশা দেওয়া হয়েছে তা হলো ভাই ড্যানিয়েলস যথেষ্ট দীর্ঘ সময় ধরে সভাপতির পদে রয়েছেন। . . . এবং আমাকে বলা হয়েছিল, এ বিষয়গুলোর কোনোটিই নিয়ে আর তাঁর সঙ্গে কথা না বলতে। আমি এ বিষয়ে ড্যানিয়েলসের সঙ্গে দেখা করব না, এবং তাঁর সঙ্গে একটি কথাও বলব না। তাঁকে সাক্ষাৎ দেওয়ার জন্য তারা আমাকে অনুরোধ করেছিল, কিন্তু আমি রাজি হইনি। . . . আমাদের লোকদের সতর্ক করতে আমাকে বলা হয়েছিল যে, তারা যা শেখাচ্ছে, তার সঙ্গে যেন কোনো সম্পর্ক না রাখে। . . . প্রভু আমাকে এটি শোনা থেকে নিষেধ করেছেন। আমি স্পষ্ট করে জানিয়েছি যে এতে আমার একটুও আস্থা নেই। . . . তারা যা করছে, পুরো ব্যাপারটাই শয়তানের ষড়যন্ত্র।" ৮ জুন, ১৯১০-এ এলেন হোয়াইট তাঁকে যে সাক্ষাৎকার দিয়েছিলেন, তার ওপর এফ. সি. গিলবার্টের প্রতিবেদন।</w:t>
      </w:r>
    </w:p>
    <w:p>
      <w:pPr>
        <w:pStyle w:val="ArticleBody"/>
        <w:jc w:val="left"/>
      </w:pPr>
      <w:r>
        <w:rPr>
          <w:rFonts w:ascii="Nirmala UI" w:hAnsi="Nirmala UI" w:eastAsia="Nirmala UI" w:cs="Nirmala UI"/>
        </w:rPr>
        <w:t>আমরা এই বিষয়টি পরবর্তী প্রবন্ধে চালিয়ে যাব।</w:t>
      </w:r>
    </w:p>
    <w:p>
      <w:pPr>
        <w:pStyle w:val="ArticleScripture"/>
        <w:jc w:val="left"/>
      </w:pPr>
      <w:r>
        <w:rPr>
          <w:rFonts w:ascii="Nirmala UI" w:hAnsi="Nirmala UI" w:eastAsia="Nirmala UI" w:cs="Nirmala UI"/>
        </w:rPr>
        <w:t>"যিনি উপরিতলের আড়াল ভেদ করে দেখেন, যিনি সকল মানুষের হৃদয় অনুধাবন করেন, তিনি তাদের সম্পর্কে বলেন যারা মহান আলো পেয়েছে: 'তাদের নৈতিক ও আধ্যাত্মিক অবস্থার জন্য তারা শোকিত ও বিস্মিত নয়।' 'হ্যাঁ, তারা নিজেদের পথ বেছে নিয়েছে, এবং তাদের প্রাণ তাদের ঘৃণ্যতায় আনন্দ পায়। আমিও তাদের ভ্রান্তি বেছে নেব, এবং তাদের ভয় তাদের ওপর আনব; কারণ আমি যখন ডেকেছিলাম, কেউ উত্তর দেয়নি; আমি যখন কথা বলেছিলাম, তারা শোনেনি; কিন্তু তারা আমার চোখের সামনে মন্দ করেছে, এবং যা আমি পছন্দ করিনি, তাই বেছে নিয়েছে।' 'ঈশ্বর তাদের কাছে প্রবল ভ্রান্তি পাঠাবেন, যাতে তারা মিথ্যাকে বিশ্বাস করে,' 'কারণ তারা সত্যের প্রেম গ্রহণ করেনি, যাতে তারা উদ্ধার পেতে পারে,' 'বরং তারা অধার্মিকতায় আনন্দ পেয়েছিল।' ইশাইয়া ৬৬:৩, ৪; ২ থিসালোনিকীয় ২:১১, ১০, ১২."</w:t>
      </w:r>
    </w:p>
    <w:p>
      <w:pPr>
        <w:pStyle w:val="ArticleScripture"/>
        <w:jc w:val="left"/>
      </w:pPr>
      <w:r>
        <w:rPr>
          <w:rFonts w:ascii="Nirmala UI" w:hAnsi="Nirmala UI" w:eastAsia="Nirmala UI" w:cs="Nirmala UI"/>
        </w:rPr>
        <w:t>“স্বর্গীয় শিক্ষক জিজ্ঞাসা করলেন: ‘তোমরা যে সঠিক ভিত্তির ওপর নির্মাণ করছ এবং ঈশ্বর তোমাদের কার্য গ্রহণ করছেন—এই ভান অপেক্ষা মনকে বিভ্রান্ত করার জন্য আরও শক্তিশালী প্রবঞ্চনা আর কী হতে পারে, যখন বাস্তবে তোমরা বহু বিষয় জাগতিক নীতির অনুসারে সম্পন্ন করছ এবং যিহোবার বিরুদ্ধে পাপ করছ? আহা, এটি এক মহান প্রতারণা, এক মোহময় বিভ্রম, যা মনের ওপর অধিকার করে, যখন যারা একসময় সত্যকে জেনেছিল, তারা ধার্মিকতার আত্মা ও শক্তির পরিবর্তে তার বাহ্যরূপকেই ভ্রমবশত গ্রহণ করে; যখন তারা মনে করে যে তারা ধনী, সম্পদে পরিপূর্ণ, এবং কোনো কিছুরই অভাব নেই, অথচ বাস্তবে তাদের সবকিছুরই অভাব রয়েছে।’”</w:t>
      </w:r>
    </w:p>
    <w:p>
      <w:pPr>
        <w:pStyle w:val="ArticleScripture"/>
        <w:jc w:val="left"/>
      </w:pPr>
      <w:r>
        <w:rPr>
          <w:rFonts w:ascii="Nirmala UI" w:hAnsi="Nirmala UI" w:eastAsia="Nirmala UI" w:cs="Nirmala UI"/>
        </w:rPr>
        <w:t>“যে সকল বিশ্বস্ত দাস তাদের পরিধেয় বস্ত্র নিষ্কলঙ্ক রাখছে, তাদের প্রতি ঈশ্বর পরিবর্তিত হননি। কিন্তু অনেকেই চিৎকার করে বলছে, ‘শান্তি ও নিরাপত্তা,’ অথচ আকস্মিক বিনাশ তাদের উপর এসে পড়ছে। যতক্ষণ না সম্পূর্ণ অনুতাপ ঘটে, যতক্ষণ না মানুষ স্বীকারোক্তির দ্বারা নিজেদের হৃদয় নম্র করে এবং যীশুতে যে সত্য আছে, সেই সত্য গ্রহণ করে, ততক্ষণ তারা কখনও স্বর্গে প্রবেশ করবে না। যখন আমাদের সারির মধ্যে শুদ্ধিকরণ সংঘটিত হবে, তখন আমরা আর নিশ্চিন্তে বিশ্রাম করব না, এই বলে গর্ব করব না যে আমরা ধনী, সম্পদে বর্ধিত, এবং কোনো কিছুরই অভাব নেই।”</w:t>
      </w:r>
    </w:p>
    <w:p>
      <w:pPr>
        <w:pStyle w:val="ArticleScripture"/>
        <w:jc w:val="left"/>
      </w:pPr>
      <w:r>
        <w:rPr>
          <w:rFonts w:ascii="Nirmala UI" w:hAnsi="Nirmala UI" w:eastAsia="Nirmala UI" w:cs="Nirmala UI"/>
        </w:rPr>
        <w:t>কে সত্যিই বলতে পারে: 'আমাদের সোনা আগুনে পরীক্ষা করা হয়েছে; জগতের স্পর্শে আমাদের বস্ত্র কলঙ্কিত নয়'? আমি দেখলাম, আমাদের শিক্ষক তথাকথিত ধার্মিকতার বস্ত্রগুলোর দিকে ইশারা করছেন। সেগুলো খুলে তিনি নিচের অপবিত্রতা উন্মোচিত করলেন। তারপর তিনি আমাকে বললেন: 'তুমি কি দেখতে পাও না, কীভাবে তারা ভণ্ডামির আড়ালে তাদের অপবিত্রতা ও চরিত্রের পচন ঢেকে রেখেছে? "বিশ্বস্ত নগরী কী করে ব্যভিচারিণীতে পরিণত হলো!" আমার পিতার গৃহকে বাণিজ্যের ঘরে পরিণত করা হয়েছে, এমন এক স্থান, যেখান থেকে ঐশ্বরিক উপস্থিতি ও মহিমা সরে গেছে! এই কারণেই দুর্বলতা এসেছে, এবং শক্তির অভাব রয়েছে।'</w:t>
      </w:r>
    </w:p>
    <w:p>
      <w:pPr>
        <w:pStyle w:val="ArticleScripture"/>
        <w:jc w:val="left"/>
      </w:pPr>
      <w:r>
        <w:rPr>
          <w:rFonts w:ascii="Nirmala UI" w:hAnsi="Nirmala UI" w:eastAsia="Nirmala UI" w:cs="Nirmala UI"/>
        </w:rPr>
        <w:t>"যদি না সেই কলিসিয়া, যা এখন নিজেরই পশ্চাদপসরণের খামিরে গাঁজছে, অনুতাপ করে মন ফেরায়, তবে সে নিজের কাজের ফল ভোগ করবে, যতক্ষণ না সে নিজেকেই ঘৃণিত মনে করে। যখন সে মন্দের বিরুদ্ধে প্রতিরোধ করে এবং ভালকে বেছে নেয়, যখন সে সমস্ত বিনয়ে ঈশ্বরকে সন্ধান করে এবং চিরন্তন সত্যের ভিত্তির ওপর দৃঢ়ভাবে দাঁড়িয়ে, বিশ্বাসে তার জন্য প্রস্তুত করা অর্জনসমূহকে আঁকড়ে ধরে খ্রিস্টে তার উচ্চ আহ্বানে পৌঁছে যায়, তখন সে আরোগ্য লাভ করবে। ঈশ্বরপ্রদত্ত সরলতা ও পবিত্রতায়, পার্থিব জড়াজাল থেকে পৃথক হয়ে সে প্রকাশ পাবে, দেখিয়ে দেবে যে সত্য সত্যিই তাকে মুক্ত করেছে। তখন তার সদস্যরা সত্যিই হবে ঈশ্বরের মনোনীত, তাঁর প্রতিনিধিরা।" সাক্ষ্যসমূহ, খণ্ড ৮, ২৪৯, ২৫০।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নম্বর নব্বই</dc:title>
  <dc:subject>দ্য ডেইলির উন্মোচন: বিতর্ক ও বৈপরীত্যের একটি ঐতিহাসিক পর্যালোচনা</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