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বিরানব্বই</w:t>
      </w:r>
    </w:p>
    <w:p>
      <w:pPr>
        <w:pStyle w:val="ArticleSubtitle"/>
        <w:jc w:val="left"/>
      </w:pPr>
      <w:r>
        <w:rPr>
          <w:rFonts w:ascii="Nirmala UI" w:hAnsi="Nirmala UI" w:eastAsia="Nirmala UI" w:cs="Nirmala UI"/>
        </w:rPr>
        <w:t>ভবিষ্যদ্বাণীর উন্মোচন: দানিয়েলের শেষ ছয়টি পদের ত্রিবিধ প্রয়োগ এবং তৃতীয় স্বর্গদূতের অগ্রসরমান আলো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মিলারাইট আন্দোলনে জ্ঞানের বৃদ্ধি সীলমুক্ত হয়েছিল এবং তা প্রধানত, তবে একচেটিয়াভাবে নয়, যুক্তরাষ্ট্রে নিজেদেরকে প্রোটেস্ট্যান্ট বলে পরিচয়দানকারীদের পরীক্ষা করেছিল। সার্দিস, পোপীয় আধিপত্যের অন্ধকার থেকে বেরিয়ে আসা গির্জা, সুসমাচারের আরও পরিপূর্ণ উপলব্ধির দিকে পরিচালিত হচ্ছিল, যা স্বর্গে স্বর্গীয় পবিত্রস্থান খোলা হলে প্রকাশিত হওয়ার কথা ছিল। তৃতীয় স্বর্গদূতের আন্দোলনে ১১ সেপ্টেম্বর, ২০০১-এ জ্ঞানের বৃদ্ধি সীলমুক্ত হয়েছিল এবং এটি সারা বিশ্বের লাওদিকিয়ান অ্যাডভেন্টিজমকে পরীক্ষা করেছিল। এই কারণে, জ্ঞানের বৃদ্ধির উৎস যে দানিয়েল অধ্যায় এগারোর শেষ ছয় পদে উপস্থাপিত সত্য, তা লাওদিকিয়ান অ্যাডভেন্টিজম প্রতিরোধ করেছিল।</w:t>
      </w:r>
    </w:p>
    <w:p>
      <w:pPr>
        <w:pStyle w:val="ArticleScripture"/>
        <w:jc w:val="left"/>
      </w:pPr>
      <w:r>
        <w:rPr>
          <w:rFonts w:ascii="Nirmala UI" w:hAnsi="Nirmala UI" w:eastAsia="Nirmala UI" w:cs="Nirmala UI"/>
        </w:rPr>
        <w:t>সত্য ভিত্তির উপর নির্মাণকারী অল্পসংখ্যক বিশ্বস্ত নির্মাতারা (1 Corinthians 3:10, 11) বিভ্রান্ত ও বাধাগ্রস্ত হয়েছিলেন, কারণ মিথ্যা শিক্ষার আবর্জনা কাজটিকে বাধা দিচ্ছিল। নেহেমিয়ার দিনে যিরূশালেমের প্রাচীরের উপর নির্মাতাদের মতো, কেউ কেউ বলতে প্রস্তুত ছিল: ‘বোঝাবাহকদের শক্তি ক্ষয় হয়ে গেছে, এবং আবর্জনাও অনেক; তাই আমরা নির্মাণ করতে সক্ষম নই।’ Nehemiah 4:10. নির্যাতন, প্রতারণা, অধর্ম, এবং তাদের অগ্রগতিকে বাধা দেওয়ার জন্য শয়তান যে সব বাধা উদ্ভাবন করতে পারত—সেসবের বিরুদ্ধে অবিরাম সংগ্রামে ক্লান্ত হয়ে, যারা বিশ্বস্ত নির্মাতা ছিলেন তাদের মধ্যে কেউ কেউ মনোবল হারালেন; এবং তাদের সম্পত্তি ও প্রাণের শান্তি ও নিরাপত্তার খাতিরে, তারা সত্য ভিত্তি থেকে সরে গেলেন। অন্যরা, শত্রুদের বিরোধিতায় নিরুৎসাহিত না হয়ে, নির্ভয়ে ঘোষণা করল: ‘তোমরা তাদের ভয় করো না; মহান ও ভয়ংকর প্রভুকে স্মরণ করো’ (verse 14); এবং তারা কাজ চালিয়ে গেল, প্রত্যেকে নিজের কোমরে তলোয়ার বেঁধে। Ephesians 6:17.</w:t>
      </w:r>
    </w:p>
    <w:p>
      <w:pPr>
        <w:pStyle w:val="ArticleScripture"/>
        <w:jc w:val="left"/>
      </w:pPr>
      <w:r>
        <w:rPr>
          <w:rFonts w:ascii="Nirmala UI" w:hAnsi="Nirmala UI" w:eastAsia="Nirmala UI" w:cs="Nirmala UI"/>
        </w:rPr>
        <w:t>সত্যের বিরুদ্ধে ঘৃণা ও বিরোধিতার সেই একই আত্মা সকল যুগে ঈশ্বরের শত্রুদের প্রেরণা জুগিয়েছে, এবং তাঁর দাসদের মধ্যে সেই একই সতর্কতা ও বিশ্বস্ততার প্রয়োজন হয়েছে। প্রথম শিষ্যদের প্রতি খ্রিস্টের বাক্যসমূহ কালশেষ পর্যন্ত তাঁর অনুসারীদের জন্য প্রযোজ্য: ‘আমি তোমাদের যা বলি, সকলকেই তা বলি, সতর্ক থেকো।’ মার্ক ১৩:৩৭। দ্য গ্রেট কনট্রোভার্সি, ৫৬।</w:t>
      </w:r>
    </w:p>
    <w:p>
      <w:pPr>
        <w:pStyle w:val="ArticleBody"/>
        <w:jc w:val="left"/>
      </w:pPr>
      <w:r>
        <w:rPr>
          <w:rFonts w:ascii="Nirmala UI" w:hAnsi="Nirmala UI" w:eastAsia="Nirmala UI" w:cs="Nirmala UI"/>
        </w:rPr>
        <w:t>দানিয়েলের বইয়ের শেষ ছয়টি পদের বার্তার উপস্থাপনা লাওদিকিয়ান অ্যাডভেন্টবাদের স্ব-সমর্থিত মন্ত্রণালয়গুলোর পরিমণ্ডলে শুরু হয়েছিল, এবং সময়ের সাথে সাথে তা লাওদিকিয়ান অ্যাডভেন্টবাদের খ্যাতনামা ধর্মতত্ত্ববিদদের (পণ্ডিতদের) মুখোমুখি হয়েছিল। বার্তাটিকে অবিশ্বাস্য প্রমাণ করার প্রচেষ্টায় যে অস্ত্রসমূহ ব্যবহার করা হয়েছিল, সেগুলো অবশ্যম্ভাবীভাবে পরীক্ষা-নিরীক্ষা ও আক্রমণের অধীনে থাকা পদগুলোর বিষয়ে আরও বৃহত্তর আলো ও স্বচ্ছতা সৃষ্টি করেছিল। সেই আক্রমণগুলো শেষ পর্যন্ত এমন ভবিষ্যদ্বাণীমূলক বোঝাপড়ার দিকে নিয়ে গিয়েছিল, যা পূর্বে স্বীকৃত ছিল না, কিন্তু পরে তা প্রতিষ্ঠিত হয়েছিল এবং তৃতীয় স্বর্গদূতের অগ্রসরমান আলোর অংশ হিসেবে বিবেচিত হয়েছিল।</w:t>
      </w:r>
    </w:p>
    <w:p>
      <w:pPr>
        <w:pStyle w:val="ArticleBody"/>
        <w:jc w:val="left"/>
      </w:pPr>
      <w:r>
        <w:rPr>
          <w:rFonts w:ascii="Nirmala UI" w:hAnsi="Nirmala UI" w:eastAsia="Nirmala UI" w:cs="Nirmala UI"/>
        </w:rPr>
        <w:t>মিলারাইটরা শুধুমাত্র বাইবেলীয় ভবিষ্যদ্বাণীর চারটি রাজ্যকেই চিহ্নিত করেছিল, কিন্তু ১৮৪৪ সালের কিছু পরেই বোঝা গেল যে যুক্তরাষ্ট্রই প্রকাশিত বাক্য ১৩-এর পৃথিবীর পশু, এবং সেই উপলব্ধি স্পষ্ট করল যে পোপতন্ত্র শুধু রোম সাম্রাজ্যের একটি অংশই নয়, বরং তা আসলে বাইবেলীয় ভবিষ্যদ্বাণীর পঞ্চম রাজ্য।</w:t>
      </w:r>
    </w:p>
    <w:p>
      <w:pPr>
        <w:pStyle w:val="ArticleScripture"/>
        <w:jc w:val="left"/>
      </w:pPr>
      <w:r>
        <w:rPr>
          <w:rFonts w:ascii="Nirmala UI" w:hAnsi="Nirmala UI" w:eastAsia="Nirmala UI" w:cs="Nirmala UI"/>
        </w:rPr>
        <w:t>এক মহান লাল ড্রাগন, চিতাবাঘের মতো এক পশু এবং মেষশাবকের মতো শিংযুক্ত এক পশুর প্রতীকের অধীনে, যেসব পার্থিব সরকার ঈশ্বরের আইনকে পদদলিত করা এবং তাঁর জনগণকে নির্যাতনে বিশেষভাবে লিপ্ত হবে, সেগুলিই যোহনের সামনে তুলে ধরা হয়েছিল। যুদ্ধটি সময়ের শেষ পর্যন্ত চলতে থাকে। এক পবিত্র নারী ও তার সন্তানদের দ্বারা প্রতীকায়িত ঈশ্বরের জনগণকে সংখ্যায় অত্যন্ত সংখ্যালঘু হিসেবে দেখানো হয়েছিল। শেষ দিনগুলিতে কেবল একটি অবশিষ্টাংশই তখনও বিদ্যমান ছিল। এদের বিষয়ে যোহন বলেন, তারা 'যারা ঈশ্বরের আজ্ঞাসমূহ পালন করে এবং যীশু খ্রিষ্টের সাক্ষ্য ধারণ করে'।</w:t>
      </w:r>
    </w:p>
    <w:p>
      <w:pPr>
        <w:pStyle w:val="ArticleScripture"/>
        <w:jc w:val="left"/>
      </w:pPr>
      <w:r>
        <w:rPr>
          <w:rFonts w:ascii="Nirmala UI" w:hAnsi="Nirmala UI" w:eastAsia="Nirmala UI" w:cs="Nirmala UI"/>
        </w:rPr>
        <w:t>পৌত্তলিকতা এবং পরে পোপতন্ত্রের মাধ্যমে শয়তান বহু শতাব্দী ধরে পৃথিবী থেকে ঈশ্বরের বিশ্বস্ত সাক্ষিদের মুছে ফেলতে তার ক্ষমতা প্রয়োগ করেছিল। পৌত্তলিকরা ও পোপপন্থীরা একই ড্রাগনের আত্মা দ্বারা প্রণোদিত ছিল। তাদের পার্থক্য ছিল শুধু এই যে, পোপতন্ত্র ঈশ্বরের সেবা করার ভান করে আরও বিপজ্জনক ও নিষ্ঠুর শত্রু ছিল। রোমানবাদের মাধ্যমে শয়তান বিশ্বকে বন্দী করে নিল। যে গির্জা নিজেকে ঈশ্বরের গির্জা বলে দাবি করত, তা এই বিভ্রমের দলে শামিল হয়ে গেল, এবং সহস্র বছরেরও বেশি সময় ধরে ঈশ্বরের লোকেরা ড্রাগনের রোষে কষ্ট ভোগ করল। আর যখন পোপতন্ত্রের শক্তি হরণ হওয়ায় তারা নিপীড়ন থেকে বিরত হতে বাধ্য হলো, তখন যোহন দেখলেন, একটি নতুন শক্তি উঠে আসছে, যা ড্রাগনের কণ্ঠ প্রতিধ্বনিত করবে এবং একই নির্মম ও ঈশ্বরনিন্দামূলক কাজকে এগিয়ে নিয়ে যাবে। গির্জা ও ঈশ্বরের বিধির বিরুদ্ধে যুদ্ধ করতে যে শেষ শক্তিটি উঠবে, তাকে মেষশাবকের মতো শিংওয়ালা এক পশুর মাধ্যমে প্রতীকায়িত করা হয়েছিল।</w:t>
      </w:r>
    </w:p>
    <w:p>
      <w:pPr>
        <w:pStyle w:val="ArticleScripture"/>
        <w:jc w:val="left"/>
      </w:pPr>
      <w:r>
        <w:rPr>
          <w:rFonts w:ascii="Nirmala UI" w:hAnsi="Nirmala UI" w:eastAsia="Nirmala UI" w:cs="Nirmala UI"/>
        </w:rPr>
        <w:t>কিন্তু ভবিষ্যদ্বাণীর কলমের কঠোর রেখাচিত্র এই শান্ত দৃশ্যে এক পরিবর্তন উন্মোচন করে। মেষশাবকের মতো শিংযুক্ত সেই জন্তু ড্রাগনের স্বরে কথা বলে, এবং “তার সামনে প্রথম জন্তুর সমস্ত ক্ষমতা প্রয়োগ করে।” ভবিষ্যদ্বাণী ঘোষণা করে যে সে পৃথিবীতে বাসকারী লোকদের বলবে যাতে তারা জন্তুর একটি প্রতিমূর্তি তৈরি করে, এবং যে “সে ছোট ও বড়, ধনী ও দরিদ্র, স্বাধীন ও দাস—সকলকে তাদের ডান হাতে বা তাদের কপালে একটি চিহ্ন গ্রহণ করাতে বাধ্য করে; এবং যাতে কেউ ক্রয় বা বিক্রয় করতে না পারে, যদি না তার কাছে সেই চিহ্ন থাকে, অথবা জন্তুর নাম, অথবা তার নামের সংখ্যা থাকে।” এইভাবে প্রোটেস্ট্যান্টবাদ পোপতন্ত্রের পদাঙ্ক অনুসরণ করে। সাইনস অফ দ্য টাইমস, ১ নভেম্বর, ১৮৯৯।</w:t>
      </w:r>
    </w:p>
    <w:p>
      <w:pPr>
        <w:pStyle w:val="ArticleBody"/>
        <w:jc w:val="left"/>
      </w:pPr>
      <w:r>
        <w:rPr>
          <w:rFonts w:ascii="Nirmala UI" w:hAnsi="Nirmala UI" w:eastAsia="Nirmala UI" w:cs="Nirmala UI"/>
        </w:rPr>
        <w:t>যখন দানিয়েল অধ্যায় এগারোর শেষ ছয়টি পদ উন্মোচিত হলো, তখন বোঝা গেল যে সেই ছয়টি পদে চিত্রিত সমগ্র ধারাবাহিকতা সিস্টার হোয়াইট সদ্য যাদের “পৌত্তলিকতা,” “পোপতন্ত্র” এবং “প্রোটেস্ট্যান্টবাদ” হিসেবে চিহ্নিত করেছেন, সেই তিন ক্ষমতার পারস্পরিক ক্রিয়াকলাপ নিয়েই কথা বলছে। শত্রু যুক্তি দিয়েছিল যে একচল্লিশ নম্বর পদের “গৌরবময় দেশ” প্রোটেস্ট্যান্টবাদ বা সপ্তম-দিবস অ্যাডভেন্টিস্ট চার্চের প্রতীক; কিন্তু “গৌরবময় দেশ” হলো যুক্তরাষ্ট্র, এবং একচল্লিশ নম্বর পদে উত্তর দেশের রাজা (পোপতন্ত্র) শীঘ্র আসতে চলা রবিবারের আইনপ্রণয়নের সময় যুক্তরাষ্ট্রকে জয় করে। “গৌরবময় দেশ”-কে যুক্তরাষ্ট্র ছাড়া অন্য কিছু হিসেবে চিহ্নিত করে যে শয়তানীয় ভ্রান্তি, তার উদ্দেশ্য হলো নারী-পুরুষকে এ কথা চিনতে বাধা দেওয়া যে ১৯৮৯ সালে সোভিয়েত ইউনিয়নের পতনের পর, দানিয়েল অধ্যায় এগারোর শেষ ছয়টি পদের দ্বারা উপস্থাপিত সময়পর্বে, পরবর্তী ভবিষ্যদ্বাণীমূলক ঘটনা হলো আসন্ন রবিবারের আইন।</w:t>
      </w:r>
    </w:p>
    <w:p>
      <w:pPr>
        <w:pStyle w:val="ArticleBody"/>
        <w:jc w:val="left"/>
      </w:pPr>
      <w:r>
        <w:rPr>
          <w:rFonts w:ascii="Nirmala UI" w:hAnsi="Nirmala UI" w:eastAsia="Nirmala UI" w:cs="Nirmala UI"/>
        </w:rPr>
        <w:t>সেভেন্থ-ডে অ্যাডভেন্টিস্টদের জন্য, এর অর্থ হলো যে একচল্লিশতম পদটি ঈশ্বরের মণ্ডলীর জন্য অনুগ্রহের সময়ের অবসান নির্দেশ করছে, এবং লাওদিকীয় অ্যাডভেন্টিজম যে কথা সবচেয়ে কম শুনতে চায়, তা হলো তাদের অনুগ্রহের সময় ফুরিয়ে আসছে! প্রভু যুক্তিটিকে এমন এক পর্যায়ে নিয়ে গেলেন, যেখানে বোঝা গেল যে ৩১ খ্রিষ্টপূর্বে অ্যাক্টিয়ামের যুদ্ধে পৌত্তলিক রোম যখন বিশ্বের নিয়ন্ত্রণ নেয়, তখন তাকে প্রথমে দানিয়েল গ্রন্থের অষ্টম অধ্যায়ে উপস্থাপিত তিনটি আঞ্চলিক শক্তিকে জয় করতে হয়েছিল।</w:t>
      </w:r>
    </w:p>
    <w:p>
      <w:pPr>
        <w:pStyle w:val="ArticleScripture"/>
        <w:jc w:val="left"/>
      </w:pPr>
      <w:r>
        <w:rPr>
          <w:rFonts w:ascii="Nirmala UI" w:hAnsi="Nirmala UI" w:eastAsia="Nirmala UI" w:cs="Nirmala UI"/>
        </w:rPr>
        <w:t>আর তাদের একটির মধ্য থেকে একটি ক্ষুদ্র শিং বেরিয়ে এলো, যা দক্ষিণের দিকে, পূর্বের দিকে, এবং মনোরম দেশের দিকে অত্যন্ত প্রবল হয়ে উঠল। দানিয়েল ৮:৯।</w:t>
      </w:r>
    </w:p>
    <w:p>
      <w:pPr>
        <w:pStyle w:val="ArticleBody"/>
        <w:jc w:val="left"/>
      </w:pPr>
      <w:r>
        <w:rPr>
          <w:rFonts w:ascii="Nirmala UI" w:hAnsi="Nirmala UI" w:eastAsia="Nirmala UI" w:cs="Nirmala UI"/>
        </w:rPr>
        <w:t>এটি একটি প্রতিষ্ঠিত সত্য ছিল যে “দক্ষিণ”, “পূর্ব” এবং “সুন্দর দেশ” সেই তিনটি ভৌগোলিক অঞ্চলকে প্রতিনিধিত্ব করত, যেগুলোর ওপর পৌত্তলিক রোম নিয়ন্ত্রণ প্রতিষ্ঠা করেছিল, যখন বাইবেলের ভবিষ্যদ্বাণীর চতুর্থ রাজ্য হিসেবে তা পৃথিবীর সিংহাসনে আরোহণ করেছিল। এই সত্যের সঙ্গে সংযুক্ত ছিল এ কথাটিও যে পোপীয় রোমকেও তিনটি ভূখণ্ডীয় শক্তিকে পরাস্ত করতে হয়েছিল, যখন বাইবেলের ভবিষ্যদ্বাণীর পঞ্চম রাজ্য হিসেবে তা পৃথিবীর সিংহাসনে আরোহণ করেছিল, যেমনটি দানিয়েলের সপ্তম অধ্যায়ে বর্ণিত হয়েছে।</w:t>
      </w:r>
    </w:p>
    <w:p>
      <w:pPr>
        <w:pStyle w:val="ArticleScripture"/>
        <w:jc w:val="left"/>
      </w:pPr>
      <w:r>
        <w:rPr>
          <w:rFonts w:ascii="Nirmala UI" w:hAnsi="Nirmala UI" w:eastAsia="Nirmala UI" w:cs="Nirmala UI"/>
        </w:rPr>
        <w:t>আমি শিঙগুলোর দিকে লক্ষ করলাম, আর দেখো, তাদের মধ্যে থেকে আরেকটি ছোট শিঙ উঠল; যার সামনে প্রথম শিঙগুলোর মধ্যে তিনটি মূলসহ উপড়ে ফেলা হলো; আর দেখো, সেই শিঙটিতে মানুষের চোখের মতো চোখ ছিল, এবং একটি মুখ ছিল যা বড় বড় কথা বলছিল। দানিয়েল ৭:৮।</w:t>
      </w:r>
    </w:p>
    <w:p>
      <w:pPr>
        <w:pStyle w:val="ArticleBody"/>
        <w:jc w:val="left"/>
      </w:pPr>
      <w:r>
        <w:rPr>
          <w:rFonts w:ascii="Nirmala UI" w:hAnsi="Nirmala UI" w:eastAsia="Nirmala UI" w:cs="Nirmala UI"/>
        </w:rPr>
        <w:t>একচল্লিশতম পদের 'গৌরবময় দেশ' নিয়ে যে বিতর্ক চলেছিল, তাতে প্রভু দেখিয়ে দিয়েছিলেন যে ভবিষ্যদ্বাণীতে রোমের তিনটি রূপ ছিল। পৌত্তলিক রোম, যার পর ছিল পোপতান্ত্রিক রোম, এবং তারপর ছিল শেষ দিনের রোম, যাকে আমরা 'আধুনিক রোম' বলেছি। ভবিষ্যদ্বাণীর দুটি দৃঢ় ও প্রতিষ্ঠিত সত্যের ভিত্তিতে, প্রথমটি যে ঈশ্বর কখনো পরিবর্তন হন না, এবং দ্বিতীয়টি যে দুই সাক্ষীর সাক্ষ্যে সত্য প্রতিষ্ঠিত হয়, আমরা দ্বিধাহীনভাবে উপসংহার টানলাম যে দানিয়েল গ্রন্থের একাদশ অধ্যায়ের শেষ ছয়টি পদে উত্তরের রাজার সামনে থাকা তিনটি বাধা অবশ্যই তিনটি আধুনিক ভৌগোলিক শক্তিকে প্রতিনিধিত্ব করে।</w:t>
      </w:r>
    </w:p>
    <w:p>
      <w:pPr>
        <w:pStyle w:val="ArticleScripture"/>
        <w:jc w:val="left"/>
      </w:pPr>
      <w:r>
        <w:rPr>
          <w:rFonts w:ascii="Nirmala UI" w:hAnsi="Nirmala UI" w:eastAsia="Nirmala UI" w:cs="Nirmala UI"/>
        </w:rPr>
        <w:t>যিশু খ্রিস্ট গতকাল, আজ এবং চিরকাল একই। হিব্রু ১৩:৮।</w:t>
      </w:r>
    </w:p>
    <w:p>
      <w:pPr>
        <w:pStyle w:val="ArticleScripture"/>
        <w:jc w:val="left"/>
      </w:pPr>
      <w:r>
        <w:rPr>
          <w:rFonts w:ascii="Nirmala UI" w:hAnsi="Nirmala UI" w:eastAsia="Nirmala UI" w:cs="Nirmala UI"/>
        </w:rPr>
        <w:t>তোমাদের ব্যবস্থায়ও লেখা আছে যে দুই জন লোকের সাক্ষ্য সত্য। যোহন ৮:১৭।</w:t>
      </w:r>
    </w:p>
    <w:p>
      <w:pPr>
        <w:pStyle w:val="ArticleBody"/>
        <w:jc w:val="left"/>
      </w:pPr>
      <w:r>
        <w:rPr>
          <w:rFonts w:ascii="Nirmala UI" w:hAnsi="Nirmala UI" w:eastAsia="Nirmala UI" w:cs="Nirmala UI"/>
        </w:rPr>
        <w:t>এই স্বীকৃতি আমাদের পূর্বে করা সিদ্ধান্তকে নিশ্চিত করেছে, কারণ আমরা “গৌরবময় দেশ”–কে একটি ভৌগোলিক শক্তি (যুক্তরাষ্ট্র) হিসেবে শনাক্ত করে আসছিলাম এবং এটি একটি গির্জাকে—যা একটি আধ্যাত্মিক শক্তি—প্রতিনিধিত্ব করে—এই মূর্খতাপূর্ণ ধারণা প্রত্যাখ্যান করেছি। আমরা এই অবস্থানটি গড়ে তুলেছি সেই বিশ্বাসের ভিত্তিতে—যা সবসময়ই নিশ্চিত হয়েছে—যে ঈশ্বরের বাক্যে কোনো আকস্মিকতা নেই। বহু সাক্ষ্যের দ্বারা স্পষ্ট যে অন্তিম কালে ঈশ্বরের গির্জা একটি পর্বত।</w:t>
      </w:r>
    </w:p>
    <w:p>
      <w:pPr>
        <w:pStyle w:val="ArticleScripture"/>
        <w:jc w:val="left"/>
      </w:pPr>
      <w:r>
        <w:rPr>
          <w:rFonts w:ascii="Nirmala UI" w:hAnsi="Nirmala UI" w:eastAsia="Nirmala UI" w:cs="Nirmala UI"/>
        </w:rPr>
        <w:t>এবং শেষ দিনগুলোতে এমন হবে যে, প্রভুর গৃহের পর্বত পর্বতমালার শীর্ষে প্রতিষ্ঠিত হবে, এবং টিলাগুলোর ঊর্ধ্বে উন্নত হবে; এবং সমস্ত জাতি তার দিকে প্রবাহিত হয়ে আসবে। এবং অনেক লোক যাবে ও বলবে, এসো, আমরা প্রভুর পর্বতে উঠি, যাকোবের ঈশ্বরের গৃহে; তিনি আমাদের তাঁর পথ শেখাবেন, এবং আমরা তাঁর পথে চলব; কারণ সিয়োন থেকে বিধান বের হবে, এবং যিরূশালেম থেকে প্রভুর বাক্য। ইশাইয়া ২:২, ৩।</w:t>
      </w:r>
    </w:p>
    <w:p>
      <w:pPr>
        <w:pStyle w:val="ArticleBody"/>
        <w:jc w:val="left"/>
      </w:pPr>
      <w:r>
        <w:rPr>
          <w:rFonts w:ascii="Nirmala UI" w:hAnsi="Nirmala UI" w:eastAsia="Nirmala UI" w:cs="Nirmala UI"/>
        </w:rPr>
        <w:t>যারা প্রস্তাব করেছিলেন যে “গৌরবময় দেশ” একটি গির্জা, এবং বেশিরভাগ সময়ই তারা দাবি করতেন যে সেটি সেভেন্থ-ডে অ্যাডভেন্টিস্ট গির্জা, তারা তা করেছিলেন এই কারণে যে দানিয়েল সেই দেশকে “গৌরবময়” বলে চিহ্নিত করেছেন; আর তাদের উপরিতলীয় যুক্তিতে উপসংহার টানা হয়েছিল যে, যেহেতু পঁয়তাল্লিশ নম্বর পদে “গৌরবময় পবিত্র পর্বত” নিঃসন্দেহে ঈশ্বরের শেষকালের গির্জা, অতএব “গৌরবময় দেশ”-ও অবশ্যই গির্জা। শেষ পর্যন্ত, দুটোরই মধ্যে “গৌরবময়” বিশেষণটি আছে।</w:t>
      </w:r>
    </w:p>
    <w:p>
      <w:pPr>
        <w:pStyle w:val="ArticleBody"/>
        <w:jc w:val="left"/>
      </w:pPr>
      <w:r>
        <w:rPr>
          <w:rFonts w:ascii="Nirmala UI" w:hAnsi="Nirmala UI" w:eastAsia="Nirmala UI" w:cs="Nirmala UI"/>
        </w:rPr>
        <w:t>ঈশ্বরের বাক্যে কোনো ভুল নেই, এবং দানিয়েল যখন ‘গৌরবময়’ শব্দটির সঙ্গে ‘ভূমি’ শব্দটি ব্যবহার করেন, এবং চার পদ পরে একই ‘গৌরবময়’ শব্দটির সঙ্গে ‘পবিত্র পর্বত’ ব্যবহার করেন, তখন দানিয়েল ভূমি ও পর্বতের মধ্যে এক উদ্দেশ্যমূলক পার্থক্য চিহ্নিত করছিলেন। শাব্দিক অর্থে ‘গৌরবময় ভূমি’ হলো যিহূদা, এবং ঈশ্বরের মন্দির যিরূশালেম নগরীতেই নির্মিত হয়েছিল। যিরূশালেম, বা মন্দির,কে ঈশ্বরের মণ্ডলী হিসেবে বোঝা যেতে পারে, কিন্তু যিরূশালেম যে ভূখণ্ডে অবস্থিত, সেটিই যিহূদার ভূমি। তৃতীয় স্বর্গদূতের অগ্রসরমান আলোর সঙ্গে সঙ্গে জ্ঞান বৃদ্ধি পেতে বহু সত্য প্রতিষ্ঠিত হয়েছিল, কিন্তু এখানে আমরা কেবল রোমের তিনটি প্রকাশকে চিহ্নিত করা সেই ভবিষ্যদ্বাণীর পটভূমি উপস্থাপন করছি।</w:t>
      </w:r>
    </w:p>
    <w:p>
      <w:pPr>
        <w:pStyle w:val="ArticleBody"/>
        <w:jc w:val="left"/>
      </w:pPr>
      <w:r>
        <w:rPr>
          <w:rFonts w:ascii="Nirmala UI" w:hAnsi="Nirmala UI" w:eastAsia="Nirmala UI" w:cs="Nirmala UI"/>
        </w:rPr>
        <w:t>যখন আমরা উপলব্ধি করলাম যে পৌত্তলিক ও পোপীয় রোম আধুনিক রোমের ভাববাণীমূলক বৈশিষ্ট্য প্রতিষ্ঠা করার জন্য দু’টি সাক্ষ্য সরবরাহ করেছিল, তখন আমরা ব্যাখ্যার একটি নীতি চিহ্নিত করলাম, যাকে আমি "ভাববাণীর ত্রিগুণ প্রয়োগ" বলেছিলাম। আরও অনেকে কিছু ভাববাণীর তিনবার পুনরাবৃত্তির অনুরূপ ধারণা ব্যবহার করেছিলেন, কিন্তু আমরা যে সংজ্ঞাটি স্বীকৃত করেছিলাম, আজও আমরা সেই সংজ্ঞাই ব্যবহার করি। এটি বুঝতে পারা গুরুত্বপূর্ণ যে ভাববাণীর ত্রিগুণ প্রয়োগের যে নিয়মটি Future for America প্রায়ই প্রয়োগ করে, তা দানিয়েল ১১-এর শেষ ছয় পদ নিয়ে বিতর্কের সময় উপলব্ধি করা হয়েছিল; তবে সমানভাবে গুরুত্বপূর্ণ হলো, সেই বিতর্কই প্রথমবার বুঝতে সাহায্য করেছিল যে ভাববাণীর ত্রিগুণ প্রয়োগটি রোম সম্পর্কেই ছিল। মিলারাইট ইতিহাসে একটি বিতর্ক ছিল—Antiochus Epiphanes কি দানিয়েলের জনগণের "ডাকাতরা" ছিলেন, নাকি মিলারাইটদের বোধ অনুযায়ী "ডাকাতরা" ছিল রোম? এটি গুরুত্বপূর্ণ এই কারণে যে দানিয়েলের জনগণের "ডাকাতরা" হিসেবে রোমকেই দানিয়েল ১১:১৪-এ "দর্শনকে প্রতিষ্ঠা" করার কথা বলা হয়েছে।</w:t>
      </w:r>
    </w:p>
    <w:p>
      <w:pPr>
        <w:pStyle w:val="ArticleScripture"/>
        <w:jc w:val="left"/>
      </w:pPr>
      <w:r>
        <w:rPr>
          <w:rFonts w:ascii="Nirmala UI" w:hAnsi="Nirmala UI" w:eastAsia="Nirmala UI" w:cs="Nirmala UI"/>
        </w:rPr>
        <w:t>আর সেই সময়ে দক্ষিণের রাজার বিরুদ্ধে অনেকে উঠে দাঁড়াবে; তোমার জাতির মধ্যকার দস্যুরাও দর্শন প্রতিষ্ঠা করতে নিজেদের উচ্চে তুলবে; কিন্তু তারা পতিত হবে। দানিয়েল ১১:১৪।</w:t>
      </w:r>
    </w:p>
    <w:p>
      <w:pPr>
        <w:pStyle w:val="ArticleBody"/>
        <w:jc w:val="left"/>
      </w:pPr>
      <w:r>
        <w:rPr>
          <w:rFonts w:ascii="Nirmala UI" w:hAnsi="Nirmala UI" w:eastAsia="Nirmala UI" w:cs="Nirmala UI"/>
        </w:rPr>
        <w:t>আমরা প্রথম যখন ভবিষ্যদ্বাণীর ত্রিবিধ প্রয়োগ বুঝেছিলাম, তখন এটি স্বীকৃত হয়েছিল এ কারণে যে বাইবেলের ভবিষ্যদ্বাণীতে রোমের তিনটি প্রকাশ আছে। রোম তৃতীয় স্বর্গদূতের অগ্রসরমান আলোর দর্শনকে প্রতিষ্ঠিত করেছিল, যেমনটি মিলার আন্দোলনের ইতিহাসেও করেছিল। মিলার আন্দোলনের ইতিহাসে বোঝা হয়েছিল যে পৌত্তলিকতা ও পোপতন্ত্রই সেই শক্তি, যারা পবিত্রস্থান ও বাহিনীকে পদদলিত করেছিল, এবং সেটিই হয়ে উঠেছিল সেই সত্যের কাঠামো যার উপর মিলার তাঁর ‘সব’ ভবিষ্যদ্বাণীমূলক বোঝাপড়া নির্মাণ করেছিলেন। দানিয়েল অধ্যায় এগারোর শেষ ছয়টি পদ এমন একটি সত্যের কাঠামো স্থাপন করেছিল, যার উপর ফিউচার ফর আমেরিকা তাদের সমস্ত ভবিষ্যদ্বাণীমূলক প্রয়োগ নির্মাণ করেছে। সেই কাঠামোটি হলো ড্রাগন, পশু এবং মিথ্যা নবীর তিনটি উজাড়কারী শক্তি, যারা পৃথিবীকে আরমাগেদ্দনের দিকে নিয়ে যায়।</w:t>
      </w:r>
    </w:p>
    <w:p>
      <w:pPr>
        <w:pStyle w:val="ArticleBody"/>
        <w:jc w:val="left"/>
      </w:pPr>
      <w:r>
        <w:rPr>
          <w:rFonts w:ascii="Nirmala UI" w:hAnsi="Nirmala UI" w:eastAsia="Nirmala UI" w:cs="Nirmala UI"/>
        </w:rPr>
        <w:t>উক্ত কাঠামোটি এই স্বীকৃতির ভিত্তিতে নির্মিত যে, পৌত্তলিক রোম এবং তার পরবর্তী পোপতান্ত্রিক রোম আধুনিক রোমকে প্রতিষ্ঠিত করে এমন দুটি সাক্ষ্য প্রদান করে, এবং আধুনিক রোম হলো আধ্যাত্মবাদের ড্রাগন (জাতিসংঘ), ক্যাথলিকবাদের পশু (পোপতন্ত্র), এবং ধর্মত্যাগী প্রোটেস্ট্যান্টবাদের মিথ্যা নবী (যুক্তরাষ্ট্র)—এই তিনের ঐক্য। সেই কাঠামোকেই আমরা ভবিষ্যদ্বাণীর ত্রিবিধ প্রয়োগ হিসেবে চিহ্নিত করি। পরবর্তী প্রবন্ধগুলোতে আমরা স্বীকৃত ভবিষ্যদ্বাণীর বিভিন্ন ত্রিবিধ প্রয়োগ আলোচনা করব, যা তিন স্বর্গদূতের অগ্রসরমান আলোর কাঠামো গঠন করে।</w:t>
      </w:r>
    </w:p>
    <w:p>
      <w:pPr>
        <w:pStyle w:val="ArticleBody"/>
        <w:jc w:val="left"/>
      </w:pPr>
      <w:r>
        <w:rPr>
          <w:rFonts w:ascii="Nirmala UI" w:hAnsi="Nirmala UI" w:eastAsia="Nirmala UI" w:cs="Nirmala UI"/>
        </w:rPr>
        <w:t>আমরা রোমের তিনটি প্রকাশরূপের ত্রিবিধ প্রয়োগ পর্যালোচনা করব, যা আধুনিক রোমের রাজনৈতিক ও ধর্মীয় কাঠামোকে শনাক্ত করে, যাকে সিস্টার হোয়াইট ‘চার্চক্র্যাফ্ট’ ও ‘স্টেটক্র্যাফ্ট’ বলে অভিহিত করেছিলেন। ঐ কাঠামোটি চিহ্নিত করা হয় পৌত্তলিক রোমের ভবিষ্যদ্বাণীমূলক বৈশিষ্ট্যসমূহকে পোপীয় রোমের ভবিষ্যদ্বাণীমূলক বৈশিষ্ট্যসমূহের সাথে একত্র করে, যাতে আধুনিক রোমে সেই বৈশিষ্ট্যগুলো শনাক্ত ও প্রতিষ্ঠা করা যায়।</w:t>
      </w:r>
    </w:p>
    <w:p>
      <w:pPr>
        <w:pStyle w:val="ArticleBody"/>
        <w:jc w:val="left"/>
      </w:pPr>
      <w:r>
        <w:rPr>
          <w:rFonts w:ascii="Nirmala UI" w:hAnsi="Nirmala UI" w:eastAsia="Nirmala UI" w:cs="Nirmala UI"/>
        </w:rPr>
        <w:t>আমরা নিমরোদ, নেবূখদনেজর এবং বেলশাজার দ্বারা প্রতিনিধিত্বকৃত বাবিলের তিনটি রূপের ত্রিবিধ প্রয়োগ পর্যালোচনা করব, যা ঈশ্বরের মন্দিরে আসন গ্রহণ করে নিজেকে ঈশ্বর বলে ঘোষণা করা ‘পাপের মানুষ’-এর অহংকারকে চিহ্নিত করে, যাকে যিশাইয়াহ ‘অহংকারী আশূরীয়’ বলে চিহ্নিত করেছিলেন। বাইবেলের ভবিষ্যদ্বাণীর একটি বিষয় হিসেবে পোপীয় অহংকারকে আধুনিক বাবিলের বৈশিষ্ট্যসমূহ শনাক্ত ও প্রতিষ্ঠা করার উদ্দেশ্যে বাবেলের ভবিষ্যদ্বাণীমূলক বৈশিষ্ট্যগুলিকে বাবিলের ভবিষ্যদ্বাণীমূলক বৈশিষ্ট্যগুলির সঙ্গে একত্র করে চিহ্নিত করা হয়।</w:t>
      </w:r>
    </w:p>
    <w:p>
      <w:pPr>
        <w:pStyle w:val="ArticleBody"/>
        <w:jc w:val="left"/>
      </w:pPr>
      <w:r>
        <w:rPr>
          <w:rFonts w:ascii="Nirmala UI" w:hAnsi="Nirmala UI" w:eastAsia="Nirmala UI" w:cs="Nirmala UI"/>
        </w:rPr>
        <w:t>আমরা এলিয়াহের তিনটি প্রকাশরূপের ত্রিমুখী প্রয়োগ বিবেচনা করব, যা এলিয়াহ এবং বাপ্তিস্মদাতা যোহনের মাধ্যমে প্রতিনিধিত্ব করা হয়েছে এবং যা শেষ কালে ‘অরণ্যে ধ্বনি তোলা কণ্ঠস্বর’-কে শনাক্ত করে। শেষ কালে ‘অরণ্যে ধ্বনি তোলা কণ্ঠস্বর’ একটি নির্দিষ্ট প্রহরীকে উপস্থাপন করে, যা একটি আন্দোলন, এবং এমন এক আন্দোলনে এক দ্বৈত সাক্ষ্যকে শনাক্ত করে, যার শুরু ও শেষ পরস্পরের সদৃশ। আমাদের জানানো হয়েছে যে প্রথম ও দ্বিতীয় ছাড়া তৃতীয় স্বর্গদূত থাকতে পারে না, তাই এক অর্থে প্রথম স্বর্গদূতের আন্দোলনকে তৃতীয়ের আন্দোলন থেকে আলাদা করা অসম্ভব, এবং উভয় আন্দোলনই এমন এক প্রহরী দ্বারা প্রতিনিধিত্ব করা হয়েছে, যাঁকে এলিয়াহ ও বাপ্তিস্মদাতা যোহনের মাধ্যমে প্রতীকায়িত করা হয়েছিল।</w:t>
      </w:r>
    </w:p>
    <w:p>
      <w:pPr>
        <w:pStyle w:val="ArticleScripture"/>
        <w:jc w:val="left"/>
      </w:pPr>
      <w:r>
        <w:rPr>
          <w:rFonts w:ascii="Nirmala UI" w:hAnsi="Nirmala UI" w:eastAsia="Nirmala UI" w:cs="Nirmala UI"/>
        </w:rPr>
        <w:t>কলম ও কণ্ঠের মাধ্যমে আমরা ঘোষণাটি প্রচার করব, তাদের ক্রম দেখিয়ে, এবং যে ভবিষ্যদ্বাণীগুলি আমাদের তৃতীয় স্বর্গদূতের বার্তায় নিয়ে আসে, সেগুলোর প্রয়োগ দেখিয়ে। প্রথম ও দ্বিতীয় ছাড়া তৃতীয় হতে পারে না। এই বার্তাগুলি আমরা প্রকাশনা ও প্রবচনের মাধ্যমে বিশ্বের কাছে দিতে হবে, ভবিষ্যদ্বাণীমূলক ইতিহাসের ধারাবাহিকতায় যা ঘটেছে এবং যা ঘটবে তা দেখিয়ে। নির্বাচিত বার্তা, বই ২, পৃষ্ঠা ১০৫।</w:t>
      </w:r>
    </w:p>
    <w:p>
      <w:pPr>
        <w:pStyle w:val="ArticleBody"/>
        <w:jc w:val="left"/>
      </w:pPr>
      <w:r>
        <w:rPr>
          <w:rFonts w:ascii="Nirmala UI" w:hAnsi="Nirmala UI" w:eastAsia="Nirmala UI" w:cs="Nirmala UI"/>
        </w:rPr>
        <w:t>আমরা চুক্তির দূত যাতে হঠাৎ তাঁর মন্দিরে আসতে পারেন, সেই পথ প্রস্তুতকারী দূতের তিনটি প্রকাশের ত্রিগুণ প্রয়োগ পর্যালোচনা করব; এই দূতের প্রতিনিধিত্ব করেছেন জন দ্য ব্যাপ্টিস্ট এবং উইলিয়াম মিলার। চূড়ান্ত প্রহরী ভবিষ্যদ্বাণীর একটি বিষয়, যাকে মালাখি তৃতীয় অধ্যায়ের চূড়ান্ত পরিপূর্তি সনাক্ত করতে জন দ্য ব্যাপ্টিস্ট ও উইলিয়াম মিলারের ভাববাণীমূলক বৈশিষ্ট্যগুলোকে একত্র করে চিহ্নিত করা হয়।</w:t>
      </w:r>
    </w:p>
    <w:p>
      <w:pPr>
        <w:pStyle w:val="ArticleScripture"/>
        <w:jc w:val="left"/>
      </w:pPr>
      <w:r>
        <w:rPr>
          <w:rFonts w:ascii="Nirmala UI" w:hAnsi="Nirmala UI" w:eastAsia="Nirmala UI" w:cs="Nirmala UI"/>
        </w:rPr>
        <w:t>দেখ, আমি আমার দূতকে পাঠাব, এবং সে আমার সম্মুখে পথ প্রস্তুত করবে; আর প্রভু, যাঁকে তোমরা সন্ধান কর, তিনি হঠাৎ তাঁর মন্দিরে আসবেন, অর্থাৎ সেই চুক্তির দূত, যাঁর মধ্যে তোমরা আনন্দ কর; দেখ, তিনি আসবেন, সেনাবাহিনীর প্রভু বলেন। মালাখি ৩:১।</w:t>
      </w:r>
    </w:p>
    <w:p>
      <w:pPr>
        <w:pStyle w:val="ArticleBody"/>
        <w:jc w:val="left"/>
      </w:pPr>
      <w:r>
        <w:rPr>
          <w:rFonts w:ascii="Nirmala UI" w:hAnsi="Nirmala UI" w:eastAsia="Nirmala UI" w:cs="Nirmala UI"/>
        </w:rPr>
        <w:t>আমরা ইসলামের তিনটি প্রকাশরূপের ত্রিমুখী প্রয়োগ পর্যালোচনা করব, যা প্রকাশিত বাক্যের আট ও নয় অধ্যায়ে উল্লিখিত প্রথম ও দ্বিতীয় ‘হায়’-এ ইসলামের ভবিষ্যদ্বাণীমূলক বৈশিষ্ট্যসমূহ দ্বারা প্রতিনিধিত্ব করা হয়েছে এবং যা প্রকাশিত বাক্যের দশ ও এগারো অধ্যায়ে উল্লিখিত তৃতীয় ‘হায়’-এ ইসলামের ভবিষ্যদ্বাণীমূলক বৈশিষ্ট্যসমূহকে চিহ্নিত করে।</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Scripture"/>
        <w:jc w:val="left"/>
      </w:pPr>
      <w:r>
        <w:rPr>
          <w:rFonts w:ascii="Nirmala UI" w:hAnsi="Nirmala UI" w:eastAsia="Nirmala UI" w:cs="Nirmala UI"/>
        </w:rPr>
        <w:t>কাউকে তোমার হয়ে মস্তিষ্ক হতে দিও না; কাউকে তোমার হয়ে চিন্তা, অনুসন্ধান ও প্রার্থনা করতে দিও না। এটাই সেই নির্দেশনা যা আজ আমাদের হৃদয়ে ধারণ করা দরকার। তোমাদের অনেকেরই দৃঢ় বিশ্বাস, তোমরা যে বাইবেলটি হাতে ধরে আছ, তাতেই ঈশ্বরের রাজ্য ও যিশু খ্রিষ্টের অমূল্য ধন নিহিত আছে। তোমরা জানো, অক্লান্ত পরিশ্রম ছাড়া কোনো পার্থিব ধন অর্জন করা যায় না। তাহলে পবিত্র শাস্ত্র একনিষ্ঠভাবে অনুসন্ধান না করে ঈশ্বরের বাক্যের ধন-রত্ন বোঝার প্রত্যাশা করবে কেন?</w:t>
      </w:r>
    </w:p>
    <w:p>
      <w:pPr>
        <w:pStyle w:val="ArticleScripture"/>
        <w:jc w:val="left"/>
      </w:pPr>
      <w:r>
        <w:rPr>
          <w:rFonts w:ascii="Nirmala UI" w:hAnsi="Nirmala UI" w:eastAsia="Nirmala UI" w:cs="Nirmala UI"/>
        </w:rPr>
        <w:t>বাইবেল পড়া যথার্থ ও সঠিক; কিন্তু আপনার কর্তব্য সেখানে শেষ হয় না; কারণ আপনাকে নিজেই তার পৃষ্ঠাগুলি অনুসন্ধান করতে হবে। ঈশ্বর সম্পর্কে জ্ঞান মানসিক পরিশ্রম ছাড়া, প্রজ্ঞার জন্য প্রার্থনা ছাড়া অর্জিত হয় না—যাতে আপনি সত্যের বিশুদ্ধ শস্য থেকে সেই ভূষি পৃথক করতে পারেন, যার দ্বারা মানুষ ও শয়তান সত্যের মতবাদগুলোকে ভুলভাবে উপস্থাপন করেছে। শয়তান এবং তার মানব প্রতিনিধিদের জোট সত্যের গমের সঙ্গে ভ্রান্তির ভূষি মিশিয়ে দিতে চেষ্টা করেছে। আমাদের গোপন ধন অধ্যবসায়ের সঙ্গে খুঁজতে হবে, এবং স্বর্গ থেকে প্রজ্ঞা চাইতে হবে, যাতে মানব উদ্ভাবনকে ঐশ্বরিক আদেশ থেকে পৃথক করতে পারি। পবিত্র আত্মা মুক্তির পরিকল্পনার সঙ্গে সম্পর্কিত মহান ও মূল্যবান সত্যের অনুসন্ধানীদের সহায়তা করবেন। আমি সবার কাছে জোর দিয়ে বলতে চাই যে, শাস্ত্রের উপরিতলীয় পাঠ যথেষ্ট নয়। আমাদের অবশ্যই অনুসন্ধান করতে হবে, আর এর অর্থ হলো, বাক্য যা যা নির্দেশ করে তা সবই করা। যেমন খনিশ্রমিক স্বর্ণের শিরা আবিষ্কারের জন্য উৎসুকভাবে ভূগর্ভ অনুসন্ধান করে, তেমনই আপনাকে ঈশ্বরের বাক্য অনুসন্ধান করতে হবে সেই গোপন ধনের জন্য, যা শয়তান দীর্ঘকাল ধরে মানুষের কাছ থেকে লুকিয়ে রাখতে চেয়েছে। প্রভু বলেন, 'যদি কেউ তাঁর ইচ্ছা পালন করতে ইচ্ছুক হয়, তবে সে শিক্ষার বিষয়ে জানতে পারবে।' যোহন ৭:১৭। খ্রিস্টীয় শিক্ষার মৌলিক বিষয়সমূহ, ৩০৭।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বিরানব্বই</dc:title>
  <dc:subject>ভবিষ্যদ্বাণীর উন্মোচন: দানিয়েলের শেষ ছয়টি পদের ত্রিবিধ প্রয়োগ এবং তৃতীয় স্বর্গদূতের অগ্রসরমান আলো</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