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তিরানব্বই</w:t>
      </w:r>
    </w:p>
    <w:p>
      <w:pPr>
        <w:pStyle w:val="ArticleSubtitle"/>
        <w:jc w:val="left"/>
      </w:pPr>
      <w:r>
        <w:rPr>
          <w:rFonts w:ascii="Nirmala UI" w:hAnsi="Nirmala UI" w:eastAsia="Nirmala UI" w:cs="Nirmala UI"/>
        </w:rPr>
        <w:t>রোমের ভবিষ্যদ্বাণীমূলক ত্রয়ীর উন্মোচন: প্রাচীন পৌত্তলিকতা থেকে আধুনিক প্রতারণা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দানিয়েল গ্রন্থে বলা হয়েছে যে রোমই দর্শনকে প্রতিষ্ঠা করে, এবং উইলিয়াম মিলার যখন এই সত্যটি চিহ্নিত করেছিলেন, তখন মিলারাইট যুগের প্রোটেস্ট্যান্টরা সেই বোঝাপড়ার বিরোধিতা করেছিল। শেষ সময়ে, এখনও রোমই দর্শনকে প্রতিষ্ঠা করে, আর আজ লাওদিকিয়ান অ্যাডভেন্টিজম সমর্থন করছে সেই পতিত প্রোটেস্ট্যান্ট দৃষ্টিভঙ্গিকে, যা বলে ‘তোমার জাতির লুটেরা’ হলো আন্তিয়োখুস এপিফানেস। মিলারাইট ইতিহাসে যাদের অগ্রাহ্য করা হচ্ছিল, সেই চুক্তির লোকেরা ঠিক একই সত্যের বিরোধিতা করেছিল; আর এখন যাদের অগ্রাহ্য করা হচ্ছে, সেই শেষ সময়ের চুক্তির লোকেরাও একই সত্যের বিরোধিতা করছে। সলোমন তা যথার্থই বলেছেন:</w:t>
      </w:r>
    </w:p>
    <w:p>
      <w:pPr>
        <w:pStyle w:val="ArticleScripture"/>
        <w:jc w:val="left"/>
      </w:pPr>
      <w:r>
        <w:rPr>
          <w:rFonts w:ascii="Nirmala UI" w:hAnsi="Nirmala UI" w:eastAsia="Nirmala UI" w:cs="Nirmala UI"/>
        </w:rPr>
        <w:t>যা হয়েছে, ভবিষ্যতেও তাই হবে; আর যা করা হয়েছে, ভবিষ্যতেও তাই করা হবে; সূর্যের তলে নতুন কিছুই নেই। এমন কিছু কি আছে যার বিষয়ে বলা যায়, দেখ, এটি নতুন? তা তো আমাদের আগেকার কালে, আমাদের পূর্বেই ছিল। সভোপদেশক ১:৯, ১০।</w:t>
      </w:r>
    </w:p>
    <w:p>
      <w:pPr>
        <w:pStyle w:val="ArticleBody"/>
        <w:jc w:val="left"/>
      </w:pPr>
      <w:r>
        <w:rPr>
          <w:rFonts w:ascii="Nirmala UI" w:hAnsi="Nirmala UI" w:eastAsia="Nirmala UI" w:cs="Nirmala UI"/>
        </w:rPr>
        <w:t>ভবিষ্যদ্বাণীমতে রোমের তিনটি প্রকাশ আছে, এবং প্রথম দুটি প্রকাশ তৃতীয়টির বৈশিষ্ট্য চিহ্নিত করে, কারণ দুই সাক্ষীর সাক্ষ্যে সত্য প্রতিষ্ঠিত হয়।</w:t>
      </w:r>
    </w:p>
    <w:p>
      <w:pPr>
        <w:pStyle w:val="ArticleScripture"/>
        <w:jc w:val="left"/>
      </w:pPr>
      <w:r>
        <w:rPr>
          <w:rFonts w:ascii="Nirmala UI" w:hAnsi="Nirmala UI" w:eastAsia="Nirmala UI" w:cs="Nirmala UI"/>
        </w:rPr>
        <w:t>কিন্তু যদি সে তোমার কথা না শোনে, তবে তুমি তোমার সঙ্গে আরও এক বা দুইজনকে নিয়ে যাও, যাতে দুই বা তিনজন সাক্ষীর মুখে প্রত্যেক কথা প্রতিষ্ঠিত হয়। মথি ১৮:১৬।</w:t>
      </w:r>
    </w:p>
    <w:p>
      <w:pPr>
        <w:pStyle w:val="ArticleBody"/>
        <w:jc w:val="left"/>
      </w:pPr>
      <w:r>
        <w:rPr>
          <w:rFonts w:ascii="Nirmala UI" w:hAnsi="Nirmala UI" w:eastAsia="Nirmala UI" w:cs="Nirmala UI"/>
        </w:rPr>
        <w:t>পৌত্তলিক রোমের ধর্ম ছিল পৌত্তলিকতা, আর পৌত্তলিকতা প্রকৃত ধর্মের একটি নকল। এটি তেমন নকল নয়, যেমন আমরা জাল মুদ্রা বলতে বুঝি; কারণ পৌত্তলিকতা আসলে প্রকৃত ধর্মের সঙ্গে কোনো সাদৃশ্যই রাখে না। কিন্তু ভবিষ্যদ্বাণীর আলোকে এতে নকল বৈশিষ্ট্য রয়েছে। রোম নগরী যিরুশালেমের একটি নকল প্রতিরূপ, এবং এর একটি মন্দির (Pantheon) রয়েছে, যা যিরুশালেমের মন্দিরের নকল প্রতিরূপ হিসেবে নির্মিত হয়েছিল। পৌত্তলিকতার ধর্মীয় অনুশীলনগুলো অপবিত্র ও শয়তানি, তবে এগুলো শয়তানের নকল ধর্মীয় অনুশীলনেরই প্রতিনিধিত্ব করে। পৌত্তলিক রোমের ধর্মের প্রধানের উপাধি ছিল "Pontifex Maximus"। "Pontifex Maximus" মূলত প্রাচীন রোমে রোমান রাষ্ট্রধর্মের প্রধান পুরোহিতকে বোঝাত; এর উৎপত্তি প্রারম্ভিক রোমান প্রজাতন্ত্র যুগে ফিরে যায়। সময়ের সাথে সাথে এটি রাজনৈতিক ও ধর্মীয় কর্তৃত্বের সাথে যুক্ত হয়ে পড়ে এবং শেষ পর্যন্ত আজকের রোমান ক্যাথলিক চার্চে পোপ যে উপাধি ব্যবহার করেন, তাতে পরিণত হয়।</w:t>
      </w:r>
    </w:p>
    <w:p>
      <w:pPr>
        <w:pStyle w:val="ArticleBody"/>
        <w:jc w:val="left"/>
      </w:pPr>
      <w:r>
        <w:rPr>
          <w:rFonts w:ascii="Nirmala UI" w:hAnsi="Nirmala UI" w:eastAsia="Nirmala UI" w:cs="Nirmala UI"/>
        </w:rPr>
        <w:t>পৌত্তলিক রোমের প্রধান পুরোহিতের উপাধি ছিল Pontifex Maximus, এবং এটি পোপীয় রোমের প্রধান পুরোহিতেরও উপাধি ছিল; এটি একটি ল্যাটিন পরিভাষা, যার অর্থ ‘সুপ্রিম পন্টিফদের মধ্যে সর্বশ্রেষ্ঠ’। তিনি রোমান রাষ্ট্রধর্মের প্রধান পুরোহিত ছিলেন, বিশেষ করে দেবতা জুপিটারের উপাসনায়। Pontifex Maximus-এর গুরুত্বপূর্ণ ধর্মীয় কর্তৃত্ব ও দায়িত্ব ছিল; এর মধ্যে বিভিন্ন ধর্মীয় আচার-অনুষ্ঠান তত্ত্বাবধান করা এবং রোমান ধর্মীয় পঞ্জিকার সঠিক কার্যকারিতা নিশ্চিত করা অন্তর্ভুক্ত ছিল। Pontifex Maximus ছিলেন College of Pontiffs (Collegium Pontificum)-এর প্রধান; এটি এমন একদল পুরোহিত ছিল, যারা রোমান ধর্মের আচার-অনুষ্ঠানের ব্যাখ্যা ও রক্ষণাবেক্ষণের দায়িত্বে ছিলেন।</w:t>
      </w:r>
    </w:p>
    <w:p>
      <w:pPr>
        <w:pStyle w:val="ArticleBody"/>
        <w:jc w:val="left"/>
      </w:pPr>
      <w:r>
        <w:rPr>
          <w:rFonts w:ascii="Nirmala UI" w:hAnsi="Nirmala UI" w:eastAsia="Nirmala UI" w:cs="Nirmala UI"/>
        </w:rPr>
        <w:t>পৌত্তলিক রোম এবং পোপীয় রোম—উভয়েরই প্রধান যাজক ছিলেন পন্টিফেক্স ম্যাক্সিমাস; সুতরাং আধুনিক রোমের প্রধানের উপাধিও স্বাভাবিকভাবেই পন্টিফেক্স ম্যাক্সিমাস হবে। পৌত্তলিক রোমের ধর্ম ছিল পৌত্তলিকতা, আর পোপীয় রোমের ধর্ম ছিল—এবং এখনও আছে—পৌত্তলিকতা, তবে খ্রিস্টধর্মের স্বীকারোক্তির আবরণে আচ্ছাদিত; এবং শেষ দিনের আধুনিক রোমের ধর্মও হবে খ্রিস্টধর্মের স্বীকারোক্তির আবরণে আচ্ছাদিত পৌত্তলিকতা।</w:t>
      </w:r>
    </w:p>
    <w:p>
      <w:pPr>
        <w:pStyle w:val="ArticleBody"/>
        <w:jc w:val="left"/>
      </w:pPr>
      <w:r>
        <w:rPr>
          <w:rFonts w:ascii="Nirmala UI" w:hAnsi="Nirmala UI" w:eastAsia="Nirmala UI" w:cs="Nirmala UI"/>
        </w:rPr>
        <w:t>পৌত্তলিক ও পোপতান্ত্রিক উভয় রোমেরই সর্বময় শাসনের একটি নির্দিষ্ট সময়কাল ছিল। দানিয়েল গ্রন্থের একাদশ অধ্যায়ের চব্বিশতম পদের সময়-সংক্রান্ত ভবিষ্যদ্বাণীর পূরণে, পৌত্তলিক রোম তিনশত ষাট বছর সর্বময়ভাবে শাসন করার কথা ছিল।</w:t>
      </w:r>
    </w:p>
    <w:p>
      <w:pPr>
        <w:pStyle w:val="ArticleScripture"/>
        <w:jc w:val="left"/>
      </w:pPr>
      <w:r>
        <w:rPr>
          <w:rFonts w:ascii="Nirmala UI" w:hAnsi="Nirmala UI" w:eastAsia="Nirmala UI" w:cs="Nirmala UI"/>
        </w:rPr>
        <w:t>সে প্রদেশের সবচেয়ে সমৃদ্ধ স্থানগুলোতেও শান্তিতে প্রবেশ করবে; এবং সে এমন কাজ করবে যা তার পিতারা করেননি, তার পিতৃপুরুষেরাও করেননি; সে লুট, লুণ্ঠন ও ধনসম্পদ তাদের মধ্যে ছড়িয়ে দেবে; হ্যাঁ, এবং সে কিছু সময়ের জন্য শক্ত দুর্গগুলোর বিরুদ্ধে তার কৌশল পরিকল্পনা করবে। দানিয়েল ১১:২৪।</w:t>
      </w:r>
    </w:p>
    <w:p>
      <w:pPr>
        <w:pStyle w:val="ArticleBody"/>
        <w:jc w:val="left"/>
      </w:pPr>
      <w:r>
        <w:rPr>
          <w:rFonts w:ascii="Nirmala UI" w:hAnsi="Nirmala UI" w:eastAsia="Nirmala UI" w:cs="Nirmala UI"/>
        </w:rPr>
        <w:t>চব্বিশ নম্বর পদের বিষয় হলো পৌত্তলিক রোম, কারণ ষোলো নম্বর পদে থেকেই এটি বিষয়বস্তু হয়ে আছে এবং একত্রিশ নম্বর পদ পর্যন্ত বিষয়বস্তু হিসেবেই থাকে। আমরা আসন্ন প্রবন্ধগুলোতে এই পদগুলো বিশেষভাবে আলোচনা করব, কিন্তু এখানে আমরা শুধু ইঙ্গিত করছি যে ভবিষ্যদ্বাণী চিহ্নিত করেছে—পৌত্তলিক রোম তিনশো ষাট বছর সর্বময়ভাবে শাসন করবে—যেমনটি Rome “forecasting” their “devices against the strong holds, even for a time.” এই কথায় উপস্থাপিত হয়েছে। “against” হিসেবে অনূদিত শব্দটির প্রকৃত অর্থ হলো “from”, এবং পদটি বলছে যে রোম “strong holds” থেকে বিশ্বকে পরিচালনা করবে—যা ছিল রোম নগরী—এবং এটি একটি “time”, অর্থাৎ তিনশো ষাট বছর, পর্যন্ত তা করবে।</w:t>
      </w:r>
    </w:p>
    <w:p>
      <w:pPr>
        <w:pStyle w:val="ArticleBody"/>
        <w:jc w:val="left"/>
      </w:pPr>
      <w:r>
        <w:rPr>
          <w:rFonts w:ascii="Nirmala UI" w:hAnsi="Nirmala UI" w:eastAsia="Nirmala UI" w:cs="Nirmala UI"/>
        </w:rPr>
        <w:t>পৌত্তলিক রোম খ্রিষ্টপূর্ব ৩১ সালে অ্যাক্টিয়ামের যুদ্ধে সর্বময় শাসন শুরু করে, এবং খ্রিষ্টাব্দ ৩৩০ সাল পর্যন্ত সেই সর্বময় শাসন বজায় রাখে, যখন কনস্টান্টিন সাম্রাজ্যের রাজধানী রোম নগরীর শক্ত ঘাঁটি থেকে কনস্টান্টিনোপল নগরীতে স্থানান্তর করেন। তারপর সাম্রাজ্যের কুখ্যাত অধোগতি শুরু হয়। রোম নগরী ছিল পৌত্তলিক রোমের ভবিষ্যদ্বাণীমূলক “শক্ত ঘাঁটি”, এবং যখন তা সেই নগরী থেকে শাসন করত, তখন তা ছিল অজেয়। কনস্টান্টিনের ক্ষমতা স্থানান্তরের পর যে যুদ্ধাবস্থা চলেছিল, তাতে রোম নগরী জেনসেরিক এবং আক্রমণকারী বর্বর গোষ্ঠীগুলোর লক্ষ্যবস্তু হয়ে ওঠে; যাদের প্রতিনিধিত্ব করা হয়েছে প্রকাশিত বাক্যের অষ্টম অধ্যায়ের প্রথম চারটি তূর্যে।</w:t>
      </w:r>
    </w:p>
    <w:p>
      <w:pPr>
        <w:pStyle w:val="ArticleBody"/>
        <w:jc w:val="left"/>
      </w:pPr>
      <w:r>
        <w:rPr>
          <w:rFonts w:ascii="Nirmala UI" w:hAnsi="Nirmala UI" w:eastAsia="Nirmala UI" w:cs="Nirmala UI"/>
        </w:rPr>
        <w:t>এই কারণে দানিয়েল অধ্যায় এগারো, পদ একত্রিশে, পোপতন্ত্রের পক্ষে দাঁড়ানো "বাহিনী" (পৌত্তলিক রোম) প্রথমে "শক্তির পবিত্রস্থান" অপবিত্র করেছিল। পৌত্তলিক ও পোপীয় উভয় রোমের জন্যই রোম নগরীই ভবিষ্যদ্বাণীমূলক "শক্তির পবিত্রস্থান", কারণ ৩৩০ খ্রিষ্টাব্দে পৌত্তলিক কর্তৃত্ব কনস্টান্টিনোপলে স্থানান্তরের ফলে রোম নগরীটি তখন উত্থানশীল পোপীয় রোমের হাতে ছেড়ে দেওয়া হয়েছিল। এই কারণেই প্রকাশিত বাক্য অধ্যায় তেরো, পদ দুই বলছে যে ড্রাগন (পৌত্তলিক রোম) পোপীয় রোমকে তার "সিংহাসন" দিয়েছিল। "সিংহাসন" হলো যে স্থান থেকে কোনো ক্ষমতা শাসন করে, এবং ৫৩৮ সাল থেকে ১৭৯৮ সাল পর্যন্ত পোপীয় রোম সর্বময়ভাবে শাসন করেছিল, যেমন "এক সময়" পৌত্তলিক রোম সর্বময়ভাবে শাসন করেছিল।</w:t>
      </w:r>
    </w:p>
    <w:p>
      <w:pPr>
        <w:pStyle w:val="ArticleBody"/>
        <w:jc w:val="left"/>
      </w:pPr>
      <w:r>
        <w:rPr>
          <w:rFonts w:ascii="Nirmala UI" w:hAnsi="Nirmala UI" w:eastAsia="Nirmala UI" w:cs="Nirmala UI"/>
        </w:rPr>
        <w:t>ভবিষ্যদ্বাণী এমন একটি নির্দিষ্ট সময়কাল নির্দেশ করে, যখন পৌত্তলিক রোম ও পাপাল রোম উভয়েই সর্বময় শাসন করবে; এবং তারা তা করবে তাদের কর্তৃত্বের আসন থেকে, যা ছিল রোম নগরী। পৌত্তলিক রোমের অপরাজেয়তা শেষ হয় যখন তারা রোম নগরী ত্যাগ করে; এতে তিনশো ষাট বছরের সমাপ্তি চিহ্নিত হয়, যা চব্বিশ নম্বর পদে ‘সময়’ হিসেবে উল্লেখিত। আর ১৭৯৮ সালে পাপাল শাসনের বারোশো ষাট বছর শেষ হলে, নেপোলিয়ন পোপকে রোম নগরী থেকে অপসারিত করান এবং তিনি নির্বাসনে মৃত্যুবরণ করেন।</w:t>
      </w:r>
    </w:p>
    <w:p>
      <w:pPr>
        <w:pStyle w:val="ArticleBody"/>
        <w:jc w:val="left"/>
      </w:pPr>
      <w:r>
        <w:rPr>
          <w:rFonts w:ascii="Nirmala UI" w:hAnsi="Nirmala UI" w:eastAsia="Nirmala UI" w:cs="Nirmala UI"/>
        </w:rPr>
        <w:t>পৌত্তলিক রোম ও পোপতান্ত্রিক রোম এই কথা প্রতিষ্ঠা করে যে শেষ সময়ে একটি নির্দিষ্ট ভবিষ্যদ্বাণীমূলক সময়কালের জন্য আধুনিক রোম সর্বময় শাসন করবে। "সময় আর নেই", তবে শেষ সময়ের পোপতান্ত্রিক নির্যাতনের সময়টি একটি নির্দিষ্ট সময়কাল, যা যুক্তরাষ্ট্রে শীঘ্রই কার্যকর হতে চলা রবিবারের আইন প্রবর্তনের সঙ্গে শুরু হবে এবং চলবে যতক্ষণ না মানবজাতির পরীক্ষাকাল সমাপ্ত হয়, যখন মিখায়েল উঠে দাঁড়িয়ে ঘোষণা করবেন, "যে অন্যায়কারী, সে যেন এখনও অন্যায়ই করে; এবং যে অপবিত্র, সে যেন এখনও অপবিত্রই থাকে; এবং যে ধার্মিক, সে যেন এখনও ধার্মিকই থাকে; এবং যে পবিত্র, সে যেন এখনও পবিত্রই থাকে।"</w:t>
      </w:r>
    </w:p>
    <w:p>
      <w:pPr>
        <w:pStyle w:val="ArticleBody"/>
        <w:jc w:val="left"/>
      </w:pPr>
      <w:r>
        <w:rPr>
          <w:rFonts w:ascii="Nirmala UI" w:hAnsi="Nirmala UI" w:eastAsia="Nirmala UI" w:cs="Nirmala UI"/>
        </w:rPr>
        <w:t>পৌত্তলিক রোম তার রক্তাক্ত ইতিহাসে রোম নগরীর কলোসিয়ামে খ্রিস্টানদের নির্যাতন করেছিল, এবং খ্রিস্টান ঐতিহাসিকদের মতে পোপীয় শাসনের অন্ধকার যুগে পোপতন্ত্রের হাতে দশ কোটি শহীদ হত্যা করা হয়েছিল, কিন্তু পোপতন্ত্র সেই দাবি অস্বীকার করে এবং আনুমানিক সংখ্যা প্রায় পাঁচ কোটি বলে নির্ধারণ করে। পৌত্তলিক ও পোপীয় রোম উভয়েই ঈশ্বরের বিশ্বস্তদের নির্যাতন করেছে, এবং আধুনিক রোমও শেষ দিনগুলোতে ঈশ্বরের বিশ্বস্ত লোকদের নির্যাতন করবে।</w:t>
      </w:r>
    </w:p>
    <w:p>
      <w:pPr>
        <w:pStyle w:val="ArticleScripture"/>
        <w:jc w:val="left"/>
      </w:pPr>
      <w:r>
        <w:rPr>
          <w:rFonts w:ascii="Nirmala UI" w:hAnsi="Nirmala UI" w:eastAsia="Nirmala UI" w:cs="Nirmala UI"/>
        </w:rPr>
        <w:t>"অনেকে কারাবন্দী হবে, অনেকে প্রাণ বাঁচাতে শহর ও জনপদ থেকে পালাবে, এবং অনেকে সত্যের পক্ষে দাঁড়িয়ে খ্রিস্টের জন্য শহীদ হবে।" নির্বাচিত বার্তা, বই ৩, ৩৯৭।</w:t>
      </w:r>
    </w:p>
    <w:p>
      <w:pPr>
        <w:pStyle w:val="ArticleBody"/>
        <w:jc w:val="left"/>
      </w:pPr>
      <w:r>
        <w:rPr>
          <w:rFonts w:ascii="Nirmala UI" w:hAnsi="Nirmala UI" w:eastAsia="Nirmala UI" w:cs="Nirmala UI"/>
        </w:rPr>
        <w:t>বিশ্বকে নিয়ন্ত্রণে নেওয়ার পথে পৌত্তলিক রোম তিনটি ভৌগোলিক বাধা অতিক্রম করেছিল। পোপীয় রোমও বিশ্বকে নিয়ন্ত্রণে নেওয়ার পথে তিনটি ভৌগোলিক বাধা অতিক্রম করেছিল। আধুনিক রোম ১৯৮৯ সালে দক্ষিণের রাজা (নাস্তিক সোভিয়েত ইউনিয়ন)কে পরাজিত করেছিল, এবং পরবর্তী সময়ে আসন্ন রবিবার আইনের সময় গৌরবময় দেশ (যুক্তরাষ্ট্র)কে উৎখাত করবে। তারপর এটি মিশরকে (সমগ্র বিশ্ব) পরাস্ত করবে।</w:t>
      </w:r>
    </w:p>
    <w:p>
      <w:pPr>
        <w:pStyle w:val="ArticleScripture"/>
        <w:jc w:val="left"/>
      </w:pPr>
      <w:r>
        <w:rPr>
          <w:rFonts w:ascii="Nirmala UI" w:hAnsi="Nirmala UI" w:eastAsia="Nirmala UI" w:cs="Nirmala UI"/>
        </w:rPr>
        <w:t>সমগ্র সমাজ দুটি বৃহৎ শ্রেণিতে বিভক্ত হয়ে যাচ্ছে—অনুগত ও অবাধ্য। আমরা কোন শ্রেণির অন্তর্ভুক্ত হব?</w:t>
      </w:r>
    </w:p>
    <w:p>
      <w:pPr>
        <w:pStyle w:val="ArticleScripture"/>
        <w:jc w:val="left"/>
      </w:pPr>
      <w:r>
        <w:rPr>
          <w:rFonts w:ascii="Nirmala UI" w:hAnsi="Nirmala UI" w:eastAsia="Nirmala UI" w:cs="Nirmala UI"/>
        </w:rPr>
        <w:t>যারা ঈশ্বরের আদেশসমূহ পালন করে, যারা কেবল অন্নে নয়, বরং ঈশ্বরের মুখ থেকে নির্গত প্রত্যেক বাক্য দ্বারা বাঁচে, তারাই সজীব ঈশ্বরের মণ্ডলী গঠন করে। যারা খ্রিস্টবিরোধীকে অনুসরণ করতে বেছে নেয় তারা মহা ধর্মত্যাগীর প্রজা। শয়তানের পতাকার অধীনে দাঁড়িয়ে তারা ঈশ্বরের বিধি লঙ্ঘন করে এবং অন্যদেরও তা লঙ্ঘন করতে প্ররোচিত করে। তারা জাতিসমূহের আইন এমনভাবে প্রণয়নের চেষ্টা করে যে মানুষ ঈশ্বরের রাজ্যের আইন পদদলিত করে পার্থিব সরকারসমূহের প্রতি তাদের আনুগত্য প্রদর্শন করে।</w:t>
      </w:r>
    </w:p>
    <w:p>
      <w:pPr>
        <w:pStyle w:val="ArticleScripture"/>
        <w:jc w:val="left"/>
      </w:pPr>
      <w:r>
        <w:rPr>
          <w:rFonts w:ascii="Nirmala UI" w:hAnsi="Nirmala UI" w:eastAsia="Nirmala UI" w:cs="Nirmala UI"/>
        </w:rPr>
        <w:t>শয়তান তুচ্ছ প্রশ্নের মাধ্যমে মানুষের মনোযোগ সরিয়ে দিচ্ছে, যাতে তারা স্বচ্ছ ও সুস্পষ্ট দৃষ্টিতে অপরিসীম গুরুত্বের বিষয়গুলো দেখতে না পারে। শত্রু বিশ্বকে ফাঁদে ফেলার পরিকল্পনা করছে।</w:t>
      </w:r>
    </w:p>
    <w:p>
      <w:pPr>
        <w:pStyle w:val="ArticleScripture"/>
        <w:jc w:val="left"/>
      </w:pPr>
      <w:r>
        <w:rPr>
          <w:rFonts w:ascii="Nirmala UI" w:hAnsi="Nirmala UI" w:eastAsia="Nirmala UI" w:cs="Nirmala UI"/>
        </w:rPr>
        <w:t>"তথাকথিত খ্রিস্টীয় বিশ্ব বৃহৎ ও সিদ্ধান্তমূলক কর্মকাণ্ডের মঞ্চ হবে। ক্ষমতাধর ব্যক্তিরা পোপতন্ত্রের উদাহরণ অনুসরণ করে বিবেক নিয়ন্ত্রণকারী আইন প্রণয়ন করবে। বাবিল সমস্ত জাতিকে তার ব্যভিচারের ক্রোধের দ্রাক্ষারস পান করাবে। প্রত্যেক জাতি এতে জড়িত হবে।" Manuscript Releases, খণ্ড ১, ২৯৬.</w:t>
      </w:r>
    </w:p>
    <w:p>
      <w:pPr>
        <w:pStyle w:val="ArticleBody"/>
        <w:jc w:val="left"/>
      </w:pPr>
      <w:r>
        <w:rPr>
          <w:rFonts w:ascii="Nirmala UI" w:hAnsi="Nirmala UI" w:eastAsia="Nirmala UI" w:cs="Nirmala UI"/>
        </w:rPr>
        <w:t>দানিয়েল-এর এগারো অধ্যায়ের একচল্লিশতম পদের “গৌরবময় দেশ”-কে যুক্তরাষ্ট্রের প্রতীক হিসেবে সনাক্ত করে যে সত্য, তা সমর্থন করার উদ্দেশ্যে, যিহূদা গোত্রের সিংহ শেষ কালের ভবিষ্যদ্বাণীর ছাত্রদের কাছে ভবিষ্যদ্বাণীর ত্রিগুণ প্রয়োগের নীতিটি উন্মোচিত করেছেন। ঐ অধ্যায়ের শেষ ছয়টি পদ থেকে পাওয়া আলো প্রতিষ্ঠিত হয়েছে এইভাবে যে, দানিয়েল পুস্তকে “দৈনিক” দ্বারা যে ইতিহাস প্রতিনিধিত্ব করা হয়েছে—যা দানিয়েল-এর এগারো অধ্যায়ের একত্রিশতম পদে বর্ণিত—তা অধ্যায়ের শেষ ছয়টি পদের ওপর প্রয়োগ করা হয়েছে। একই অটল ভিত্তিমূল সত্য (“দৈনিক”), যা মিলারের ভবিষ্যদ্বাণীমূলক কাঠামোর চাবিকাঠি হয়েছিল, সেটিই শেষ কালের ভবিষ্যদ্বাণীমূলক কাঠামোও সৃষ্টি করেছে। মিলারের কাঠামোটি ঈশ্বরের জনগণকে নিপীড়নকারী পৌত্তলিকতা ও পোপতন্ত্রের দুইটি ধ্বংসাত্মক শক্তির ওপর ভিত্তি করে ছিল; এবং শেষ কালের কাঠামোটি ভিত্তি করে আছে সেই তিনটি ধ্বংসাত্মক শক্তির ওপর, যারা শেষ কালে ঈশ্বরের জনগণকে নিপীড়ন করে।</w:t>
      </w:r>
    </w:p>
    <w:p>
      <w:pPr>
        <w:pStyle w:val="ArticleBody"/>
        <w:jc w:val="left"/>
      </w:pPr>
      <w:r>
        <w:rPr>
          <w:rFonts w:ascii="Nirmala UI" w:hAnsi="Nirmala UI" w:eastAsia="Nirmala UI" w:cs="Nirmala UI"/>
        </w:rPr>
        <w:t>দানিয়েল গ্রন্থের একাদশ অধ্যায়ের শেষ ছয়টি পদে যে জ্ঞানবৃদ্ধি উপস্থাপিত হয়েছে—যা ১৯৮৯ সালে আগত জ্ঞানবৃদ্ধিকে নির্দেশ করে এবং যা হিদ্দেকেল নদী দ্বারা প্রতীকায়িত—সেটি সত্যের শত্রুরা প্রতিরোধ করেছিল। সেই প্রতিরোধ থেকেই ভবিষ্যদ্বাণীর ত্রিগুণ প্রয়োগের নীতির একটি উপলব্ধি উদ্ভূত হয়, যা প্রথমে রোমের ত্রিগুণ প্রয়োগ হিসেবে স্বীকৃত হয়েছিল; আর এটিই সেই বিষয় যা ভবিষ্যদ্বাণীমূলক ইতিহাসের দর্শনকে স্থাপন করে।</w:t>
      </w:r>
    </w:p>
    <w:p>
      <w:pPr>
        <w:pStyle w:val="ArticleScripture"/>
        <w:jc w:val="left"/>
      </w:pPr>
      <w:r>
        <w:rPr>
          <w:rFonts w:ascii="Nirmala UI" w:hAnsi="Nirmala UI" w:eastAsia="Nirmala UI" w:cs="Nirmala UI"/>
        </w:rPr>
        <w:t>যেখানে দর্শন নেই, সেখানে প্রজাগণ বিনষ্ট হয়; কিন্তু যে ব্যবস্থা পালন করে, সে ধন্য। হিতোপদেশ ২৯:১৮।</w:t>
      </w:r>
    </w:p>
    <w:p>
      <w:pPr>
        <w:pStyle w:val="ArticleBody"/>
        <w:jc w:val="left"/>
      </w:pPr>
      <w:r>
        <w:rPr>
          <w:rFonts w:ascii="Nirmala UI" w:hAnsi="Nirmala UI" w:eastAsia="Nirmala UI" w:cs="Nirmala UI"/>
        </w:rPr>
        <w:t>রোমের তিনটি প্রকাশরূপের ত্রিগুণ প্রয়োগ দেখায় যে পৌত্তলিক ও পোপশাসিত রোমের ধর্ম হলো পৌত্তলিকতা, এবং তাদের ধর্ম Pontifex Maximus উপাধিধারী এক ব্যক্তির দ্বারা পরিচালিত হয়। রোমের ঐ দুই প্রকাশরূপ আরও নির্দেশ করে যে তারা একটি নির্দিষ্ট সময়কাল সর্বময়ভাবে শাসন করার আগে তিনটি ভূ-রাজনৈতিক শক্তি অপসারিত হয়, এবং তারা রোমের সাত পাহাড়ের শহর থেকে শাসন করবে, যা তাদের শক্তির আশ্রয়স্থল। উভয়েই এই সত্যের সাক্ষ্য দেয় যে তারা ঈশ্বরের বিশ্বস্ত লোকদের নিপীড়ন করেছে। অতএব, এই দুই সাক্ষ্যের ভিত্তিতে আমরা জানি যে আধুনিক রোমের ধর্ম হবে পৌত্তলিকতা, এবং তা রোমের পোপ দ্বারা পরিচালিত হবে, যার উপাধি Pontifex Maximus।</w:t>
      </w:r>
    </w:p>
    <w:p>
      <w:pPr>
        <w:pStyle w:val="ArticleBody"/>
        <w:jc w:val="left"/>
      </w:pPr>
      <w:r>
        <w:rPr>
          <w:rFonts w:ascii="Nirmala UI" w:hAnsi="Nirmala UI" w:eastAsia="Nirmala UI" w:cs="Nirmala UI"/>
        </w:rPr>
        <w:t>মহা ব্যভিচারিণী নিয়ন্ত্রণ গ্রহণ করে সর্বোচ্চভাবে শাসন করার আগে, আধুনিক রোমকে তিনটি বাধা অতিক্রম করতে হবে; এবং প্রথম বাধাটি ইতিমধ্যে অতীত—১৯৮৯ সালে সোভিয়েত ইউনিয়নের পতন, রোমের নাস্তিক শত্রু, যে ইউরোপে রোমের শক্তির বিরুদ্ধে প্রতিরোধ গড়েছিল। পরবর্তী বাধাটি যুক্তরাষ্ট্রে শিগগির আসতে থাকা রবিবার আইনের সময় উৎখাত হবে, এবং তারপর স্বল্প সময়ের জন্য জাতিসংঘ তার কর্তৃত্ব আধুনিক রোমের হাতে সমর্পণ করবে। একবার এটি সম্পূর্ণভাবে সিংহাসনে প্রতিষ্ঠিত হলে শেষ দিনের নির্যাতন সংঘটিত হবে।</w:t>
      </w:r>
    </w:p>
    <w:p>
      <w:pPr>
        <w:pStyle w:val="ArticleBody"/>
        <w:jc w:val="left"/>
      </w:pPr>
      <w:r>
        <w:rPr>
          <w:rFonts w:ascii="Nirmala UI" w:hAnsi="Nirmala UI" w:eastAsia="Nirmala UI" w:cs="Nirmala UI"/>
        </w:rPr>
        <w:t>দানিয়েল পুস্তক, এবং বিশেষ করে প্রকাশিত বাক্যের অষ্টম অধ্যায়, রোম সম্বন্ধে ভবিষ্যদ্বাণীমূলক বৈশিষ্ট্যগুলি তুলে ধরে, যা আধুনিক রোমকে সঠিকভাবে বোঝাতে সহায়তা করে। সেই বৈশিষ্ট্যগুলোর একটি ছিল ৩৩০ খ্রিস্টাব্দে কনস্টান্টিনের মাধ্যমে রোমান সাম্রাজ্যকে পূর্ব ও পশ্চিম—এই দুই ভাগে বিভক্ত করা। পৌত্তলিক রোম ও পোপীয় রোমকে একত্রে বিবেচনা করলে রোমের দ্বিমুখী প্রকৃতিও স্পষ্ট হয়। পশ্চিম ও পূর্ব রোম সৃষ্টি করেছিল যে কনস্টান্টিনের বিভাজন, তা পৌত্তলিক এবং পোপীয় রোমের ধারণার একটি দ্বিতীয় সাক্ষ্য। কনস্টান্টিন পূর্বে রাষ্ট্রীয় কর্তৃত্ব প্রতিষ্ঠা করেন, আর পশ্চিমে গির্জাগত কর্তৃত্ব রেখে যান। পৌত্তলিক রোম রাষ্ট্রশাসনের, আর পোপীয় রোম গির্জাশাসনের প্রতিনিধি ছিল। পূর্ব ছিল রাষ্ট্রশাসন, পশ্চিম ছিল গির্জাশাসন—যেমন দানিয়েল দুইয়ের লোহা ও মাটির প্রতীকে, অথবা দানিয়েল আটের পুরুষপ্রতীকী শিং ও নারীপ্রতীকী শিংয়ের মাধ্যমে, কিংবা দানিয়েল সাতের শিকারী জন্তুসমূহ এবং দানিয়েল আটের পবিত্রস্থান-সংশ্লিষ্ট জন্তুসমূহের দ্বারা প্রতীকায়িত হয়েছে।</w:t>
      </w:r>
    </w:p>
    <w:p>
      <w:pPr>
        <w:pStyle w:val="ArticleBody"/>
        <w:jc w:val="left"/>
      </w:pPr>
      <w:r>
        <w:rPr>
          <w:rFonts w:ascii="Nirmala UI" w:hAnsi="Nirmala UI" w:eastAsia="Nirmala UI" w:cs="Nirmala UI"/>
        </w:rPr>
        <w:t>আধুনিক রোমের প্রকৃতিও দ্বিবিধ হবে—গির্জা ও রাষ্ট্রের, লোহা ও কাদা, এবং ধর্মকৌশল ও রাষ্ট্রকৌশলের সমন্বয়ে; তবে আধুনিক রোমের প্রকৃতি ত্রিবিধও। প্রকাশিত বাক্যের অষ্টম অধ্যায়ে পশ্চিম ও পূর্ব—উভয় রোমকেই আক্ষরিক ও প্রতীকীভাবে তিন ভাগে বিভক্ত করা হয়েছিল। পূর্ব রোম থেকে শাসনরত কনস্ট্যানটাইন আক্ষরিক অর্থে তার রাজ্যকে তার তিন পুত্রের মধ্যে ভাগ করেছিলেন, আর পশ্চিম রোমকে প্রতীকীভাবে সূর্য, চন্দ্র ও নক্ষত্র দ্বারা উপস্থাপিত করা হয়েছিল, যা রোমান সাম্রাজ্যে ব্যবহৃত ত্রিবিধ শাসনব্যবস্থাকে নির্দেশ করত। অতএব, আধুনিক রোম, ধর্মকৌশল ও রাষ্ট্রকৌশলের দ্বিবিধ সত্তা হয়েও, ড্রাগন, পশু এবং মিথ্যা নবীর দ্বারা প্রতিনিধিত্বকৃত ত্রিবিধ একতাকেও নির্দেশ করবে।</w:t>
      </w:r>
    </w:p>
    <w:p>
      <w:pPr>
        <w:pStyle w:val="ArticleBody"/>
        <w:jc w:val="left"/>
      </w:pPr>
      <w:r>
        <w:rPr>
          <w:rFonts w:ascii="Nirmala UI" w:hAnsi="Nirmala UI" w:eastAsia="Nirmala UI" w:cs="Nirmala UI"/>
        </w:rPr>
        <w:t>পৌত্তলিক রোম ও পোপীয় রোমের প্রকাশভঙ্গিই চূড়ান্ত আধুনিক রোমের জটিল ভাববাণীমূলক রূপটিকে চিহ্নিত করে। আসন্ন "রবিবারের আইন"-এর সময় যে ত্রিবিধ ঐক্য সংঘটিত হবে, সেটিই পৃথিবীকে আর্মাগেডনের দিকে নিয়ে যায়। এটি বিশ্বব্যাপী "পশুর প্রতিমূর্তি", যা গির্জা ও রাষ্ট্রের সংমিশ্রণের প্রতীক। এর প্রধান হলেন পন্টিফেক্স ম্যাক্সিমাস, যিনি রোম নগরী থেকে শাসন করেন; রোমই তার ক্ষমতার আসন। পাপের মানুষের নাগরিক কর্তৃত্ব জাতিসংঘ দ্বারা প্রদান করা হবে, এবং যুক্তরাষ্ট্রের বলপ্রয়োগকারী ক্ষমতার মাধ্যমে বিশ্বকে খ্রিস্টবিরোধীর ত্রিবিধ, তবু দ্বৈত ব্যবস্থাটি গ্রহণ করতে বাধ্য করা হবে। সুতরাং, যেমন প্রকাশিত বাক্য তেরো অধ্যায়ের দ্বিতীয় পদে পৌত্তলিক রোম (ড্রাগন) পোপতন্ত্রকে "তার ক্ষমতা, তার আসন এবং মহা কর্তৃত্ব" দিয়েছিল, তেমনি পৌত্তলিক রোমের প্রতিরূপ হিসেবে যুক্তরাষ্ট্র আধুনিক রোমের জন্য একই তিনটি কাজ সম্পন্ন করে। আসন হলো রোমের সাত পাহাড়ের শহরে অবস্থিত ভ্যাটিকান সিটি, কর্তৃত্ব হলো জাতিসংঘ, আর ক্ষমতা হলো যুক্তরাষ্ট্র। সমবেতভাবে তারা পৃথিবীকে এমন অবস্থায় নিয়ে যায়, যেখানে পোপতন্ত্র "তার পরিসমাপ্তিতে পৌঁছবে, এবং কেউ তাকে সাহায্য করবে না"।</w:t>
      </w:r>
    </w:p>
    <w:p>
      <w:pPr>
        <w:pStyle w:val="ArticleBody"/>
        <w:jc w:val="left"/>
      </w:pPr>
      <w:r>
        <w:rPr>
          <w:rFonts w:ascii="Nirmala UI" w:hAnsi="Nirmala UI" w:eastAsia="Nirmala UI" w:cs="Nirmala UI"/>
        </w:rPr>
        <w:t>পরবর্তী প্রবন্ধে আমরা এই অধ্যয়ন অব্যাহত রাখব।</w:t>
      </w:r>
    </w:p>
    <w:p>
      <w:pPr>
        <w:pStyle w:val="ArticleScripture"/>
        <w:jc w:val="left"/>
      </w:pPr>
      <w:r>
        <w:rPr>
          <w:rFonts w:ascii="Nirmala UI" w:hAnsi="Nirmala UI" w:eastAsia="Nirmala UI" w:cs="Nirmala UI"/>
        </w:rPr>
        <w:t>আর ষষ্ঠ স্বর্গদূত তার পাত্র মহান ইউফ্রেটিস নদীর উপর ঢেলে দিলেন; আর তার জল শুকিয়ে গেল, যাতে প্রাচ্যের রাজাদের জন্য পথ প্রস্তুত হয়। আর আমি দেখলাম ব্যাঙের মতো তিনটি অপবিত্র আত্মা ড্রাগনের মুখ থেকে, পশুর মুখ থেকে, এবং মিথ্যা ভাববাদীর মুখ থেকে বেরিয়ে এলো। কারণ তারা দানবাত্মা, যারা অলৌকিক কাজ করে, যারা পৃথিবীর রাজাদের এবং সমগ্র বিশ্বের কাছে যায়, সর্বশক্তিমান ঈশ্বরের সেই মহাদিবসের যুদ্ধে তাদের একত্র করতে। দেখ, আমি চোরের মতো আসছি। ধন্য সে, যে জাগ্রত থাকে এবং নিজের পোশাক রক্ষা করে, যাতে সে নগ্ন হয়ে না হাঁটে, এবং লোকেরা তার লজ্জা না দেখে। আর তিনি তাদেরকে এমন এক স্থানে একত্র করলেন, যাকে হিব্রু ভাষায় আর্মাগেদ্দন বলা হয়। আর সপ্তম স্বর্গদূত তার পাত্র বায়ুতে ঢেলে দিলেন; আর স্বর্গের মন্দির থেকে, সিংহাসন থেকে, একটি মহা কণ্ঠস্বর শোনা গেল, বলা হলো, এটি সম্পন্ন হয়েছে। প্রকাশিত বাক্য ১৬:১২-১৭।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সংখ্যা তিরানব্বই</dc:title>
  <dc:subject>রোমের ভবিষ্যদ্বাণীমূলক ত্রয়ীর উন্মোচন: প্রাচীন পৌত্তলিকতা থেকে আধুনিক প্রতারণা পর্যন্ত</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