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নম্বর চুরানব্বই</w:t>
      </w:r>
    </w:p>
    <w:p>
      <w:pPr>
        <w:pStyle w:val="ArticleSubtitle"/>
        <w:jc w:val="left"/>
      </w:pPr>
      <w:r>
        <w:rPr>
          <w:rFonts w:ascii="Nirmala UI" w:hAnsi="Nirmala UI" w:eastAsia="Nirmala UI" w:cs="Nirmala UI"/>
        </w:rPr>
        <w:t>ভবিষ্যদ্বাণীমূলক কাঠামোর উন্মোচন: আর্মাগেডনের পথে নিয়ে যাওয়া ত্রিবিধ শক্তিগুলিকে বোঝা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উইলিয়াম মিলার প্রয়োগিত ভবিষ্যদ্বাণীমূলক কাঠামো ছিল দুইটি বিধ্বংসী শক্তির কাঠামো—প্রথমে পৌত্তলিক রোম, তারপর পোপীয় রোম। ফিউচার ফর আমেরিকার প্রয়োগিত ভবিষ্যদ্বাণীমূলক কাঠামো হলো তিনটি বিধ্বংসী শক্তির কাঠামো—পৌত্তলিক রোম, তার পর পোপীয় রোম, এবং শেষে ধর্মত্যাগী প্রোটেস্ট্যান্টবাদ। রোমের তিনটি রূপ হলো সেই তিনটি বিধ্বংসী শক্তি—ড্রাগন, পশু এবং মিথ্যা নবী। এই কাঠামোটি অনেকাংশে স্বীকৃত হয়েছিল দানিয়েল গ্রন্থের একাদশ অধ্যায়ের শেষ ছয় পদের আলোর বিরুদ্ধে উত্থাপিত বিরোধিতার মাধ্যমে; সেই আলো ১৯৮৯ সালে শেষ সময়ে উন্মোচিত হয়েছিল।</w:t>
      </w:r>
    </w:p>
    <w:p>
      <w:pPr>
        <w:pStyle w:val="ArticleBody"/>
        <w:jc w:val="left"/>
      </w:pPr>
      <w:r>
        <w:rPr>
          <w:rFonts w:ascii="Nirmala UI" w:hAnsi="Nirmala UI" w:eastAsia="Nirmala UI" w:cs="Nirmala UI"/>
        </w:rPr>
        <w:t>রোমের প্রথম দুইটি প্রকাশ রোমের তৃতীয় ও শেষ প্রকাশ, অর্থাৎ আধুনিক রোমের ভবিষ্যদ্বাণীমূলক স্বরূপ চিহ্নিত করে। আধুনিক রোম শেষ কালের চূড়ান্ত ত্রিমুখী নির্যাতনকারী শক্তির কাঠামোকে চিহ্নিত করে। ঘনিষ্ঠভাবে সম্পর্কিত হলেও বাবিলনের তিনটি প্রকাশ স্পষ্টত ভিন্ন। প্রথমটি ছিল নিমরোদের বাবেল। দ্বিতীয়টি ছিল নেবূখদনেজার ও বেলশাসরের বাবিলন। এই দুই ভবিষ্যদ্বাণীমূলক সাক্ষী একত্রে আধুনিক বাবিলনের ভবিষ্যদ্বাণীমূলক বৈশিষ্ট্য চিহ্নিত করে। যদিও এক অর্থে আধুনিক রোম ও আধুনিক বাবিলন একই সত্তা, তবু বাবিলনের তিনটি প্রকাশ বাবিলনের চূড়ান্ত পতন এবং পাপের মানুষের ঔদ্ধত্যকে চিহ্নিত করছে।</w:t>
      </w:r>
    </w:p>
    <w:p>
      <w:pPr>
        <w:pStyle w:val="ArticleBody"/>
        <w:jc w:val="left"/>
      </w:pPr>
      <w:r>
        <w:rPr>
          <w:rFonts w:ascii="Nirmala UI" w:hAnsi="Nirmala UI" w:eastAsia="Nirmala UI" w:cs="Nirmala UI"/>
        </w:rPr>
        <w:t>বাবিলনের পতন যেমন বাইবেলের ভবিষ্যদ্বাণীতে একটি বৃহৎ ও নির্দিষ্ট বিষয়, তেমনই রোমের পোপের অহংকারও। প্রকাশিত বাক্য গ্রন্থের সতেরো অধ্যায়ে, শেষ সাতটি মহামারী ঢেলে দেওয়া স্বর্গদূতদের একজন বিশেষভাবে বাবিলনের বিচারকে চিহ্নিত করতে আসে, যা তার পতনের আরেকটি প্রকাশ।</w:t>
      </w:r>
    </w:p>
    <w:p>
      <w:pPr>
        <w:pStyle w:val="ArticleScripture"/>
        <w:jc w:val="left"/>
      </w:pPr>
      <w:r>
        <w:rPr>
          <w:rFonts w:ascii="Nirmala UI" w:hAnsi="Nirmala UI" w:eastAsia="Nirmala UI" w:cs="Nirmala UI"/>
        </w:rPr>
        <w:t>আর সাতটি পাত্রধারী সাত স্বর্গদূতের একজন এসে আমার সঙ্গে কথা বলে বলল, ‘এদিকে আসো; বহু জলরাশির উপর যে বসে আছে সেই মহা-বেশ্যার বিচার আমি তোমাকে দেখাব। যার সঙ্গে পৃথিবীর রাজারা ব্যভিচার করেছে, এবং যার ব্যভিচারের মদে পৃথিবীর অধিবাসীরা মাতাল হয়েছে।’ তারপর সে আমাকে আত্মায় মরুভূমিতে নিয়ে গেল; এবং আমি দেখলাম, এক নারী এক রক্তবর্ণ পশুর উপর বসে আছে, যে পশুটি নিন্দার নামসমূহে পরিপূর্ণ, এবং যার সাতটি মাথা ও দশটি শিং ছিল। প্রকাশিত বাক্য ১৭:১-৩।</w:t>
      </w:r>
    </w:p>
    <w:p>
      <w:pPr>
        <w:pStyle w:val="ArticleBody"/>
        <w:jc w:val="left"/>
      </w:pPr>
      <w:r>
        <w:rPr>
          <w:rFonts w:ascii="Nirmala UI" w:hAnsi="Nirmala UI" w:eastAsia="Nirmala UI" w:cs="Nirmala UI"/>
        </w:rPr>
        <w:t>দেবদূতের কাজ হলো যোহনকে সেই নারীর বিচার দেখানো, যার কপালে "রহস্য বাবিলন" লেখা আছে।</w:t>
      </w:r>
    </w:p>
    <w:p>
      <w:pPr>
        <w:pStyle w:val="ArticleScripture"/>
        <w:jc w:val="left"/>
      </w:pPr>
      <w:r>
        <w:rPr>
          <w:rFonts w:ascii="Nirmala UI" w:hAnsi="Nirmala UI" w:eastAsia="Nirmala UI" w:cs="Nirmala UI"/>
        </w:rPr>
        <w:t>আর সেই নারীটি বেগুনি ও রক্তবর্ণ বস্ত্র পরিহিত ছিল, স্বর্ণ, মূল্যবান রত্ন ও মুক্তা দিয়ে অলঙ্কৃত; তার হাতে ছিল সোনার এক পেয়ালা, যা তার ব্যভিচারের ঘৃণ্যতা ও অশুচিতায় পরিপূর্ণ। আর তার কপালে একটি নাম লেখা ছিল: রহস্য, মহান বাবিল, পৃথিবীর বেশ্যাদের এবং সকল ঘৃণ্যতার জননী। আর আমি দেখলাম, সেই নারী সাধুদের রক্ত এবং যীশুর শহীদদের রক্তে মাতাল; এবং আমি যখন তাকে দেখলাম, আমি মহা বিস্ময়ে অভিভূত হলাম। প্রকাশিত বাক্য ১৭:৪-৬।</w:t>
      </w:r>
    </w:p>
    <w:p>
      <w:pPr>
        <w:pStyle w:val="ArticleBody"/>
        <w:jc w:val="left"/>
      </w:pPr>
      <w:r>
        <w:rPr>
          <w:rFonts w:ascii="Nirmala UI" w:hAnsi="Nirmala UI" w:eastAsia="Nirmala UI" w:cs="Nirmala UI"/>
        </w:rPr>
        <w:t>অন্তিম কালে যাদের সে ধর্মদ্রোহী মনে করে তাদের নির্যাতন করতে পোপতন্ত্র যে ভূ-রাজনৈতিক ব্যবস্থা ব্যবহার করে, তা ‘রক্তবর্ণ এক পশু, ঈশ্বরনিন্দার নামসমূহে পরিপূর্ণ, যার সাতটি মাথা ও দশটি শিং আছে’—এর মাধ্যমে প্রতীকায়িত হয়েছে। সে যে পশুটির ওপর সওয়ার, তা দেখায় যে ঘোড়ার উপর আরোহীর মতোই সে পশুটির নিয়ন্ত্রণে রয়েছে।</w:t>
      </w:r>
    </w:p>
    <w:p>
      <w:pPr>
        <w:pStyle w:val="ArticleScripture"/>
        <w:jc w:val="left"/>
      </w:pPr>
      <w:r>
        <w:rPr>
          <w:rFonts w:ascii="Nirmala UI" w:hAnsi="Nirmala UI" w:eastAsia="Nirmala UI" w:cs="Nirmala UI"/>
        </w:rPr>
        <w:t>আর তুমি যে নারীকে দেখেছিলে, সে-ই সেই মহান নগরী, যা পৃথিবীর রাজাদের উপর রাজত্ব করে। প্রকাশিত বাক্য ১৭:৮।</w:t>
      </w:r>
    </w:p>
    <w:p>
      <w:pPr>
        <w:pStyle w:val="ArticleBody"/>
        <w:jc w:val="left"/>
      </w:pPr>
      <w:r>
        <w:rPr>
          <w:rFonts w:ascii="Nirmala UI" w:hAnsi="Nirmala UI" w:eastAsia="Nirmala UI" w:cs="Nirmala UI"/>
        </w:rPr>
        <w:t>"সাতটি মাথা ও দশটি শিংযুক্ত রক্তিম বর্ণের জন্তু" হলো আধুনিক রোম, এবং এটি সেই ভূ-রাজনৈতিক কাঠামোর প্রতিনিধিত্ব করে যা নারী শেষ দিনগুলোতে ঈশ্বরের বিশ্বস্তদের নিপীড়ন করতে ব্যবহার করে। নারী হলো আধুনিক বাবিলন—সেই মহা নগরী, যা ব্যভিচার করে এবং পৃথিবীর রাজাদের উপর শাসন করে। আদিপুস্তকের একাদশ অধ্যায়ে বাবেল এবং দানিয়েল পুস্তকের চতুর্থ ও পঞ্চম অধ্যায়ে বাবিলন দ্বারা প্রতীকায়িত বাবিলনের প্রথম দুটি প্রকাশ, শেষ দিনগুলোতে আধুনিক বাবিলনের অহংকার ও পতনকে বর্ণনা করে। প্রকাশিত বাক্যের সতেরোতম অধ্যায়ে যিনি বিচারিত নারী, তিনি আধুনিক বাবিলন, এবং যে জন্তুর উপর তিনি রাজত্ব করেন সেটি আধুনিক রোম। তিনি রাজাদের সঙ্গে ব্যভিচার করেছেন, এবং তারা একত্রে এক দেহ হয়ে গেছে।</w:t>
      </w:r>
    </w:p>
    <w:p>
      <w:pPr>
        <w:pStyle w:val="ArticleScripture"/>
        <w:jc w:val="left"/>
      </w:pPr>
      <w:r>
        <w:rPr>
          <w:rFonts w:ascii="Nirmala UI" w:hAnsi="Nirmala UI" w:eastAsia="Nirmala UI" w:cs="Nirmala UI"/>
        </w:rPr>
        <w:t>অতএব একজন পুরুষ তার পিতা-মাতাকে ত্যাগ করবে এবং তার স্ত্রীর সঙ্গে সংযুক্ত হবে; এবং তারা এক দেহ হবে। আদিপুস্তক ২:২৪.</w:t>
      </w:r>
    </w:p>
    <w:p>
      <w:pPr>
        <w:pStyle w:val="ArticleBody"/>
        <w:jc w:val="left"/>
      </w:pPr>
      <w:r>
        <w:rPr>
          <w:rFonts w:ascii="Nirmala UI" w:hAnsi="Nirmala UI" w:eastAsia="Nirmala UI" w:cs="Nirmala UI"/>
        </w:rPr>
        <w:t>যদিও তারা এক, তবু ঈশ্বরের বাক্যে আধুনিক রোম ও আধুনিক বাবিলের কিছু ভবিষ্যদ্বাণীমূলক উপাদান আলাদাভাবে চিহ্নিত করা হয়েছে। বাবেল ও বাবিল—এই দুই সাক্ষীর সাক্ষ্যে প্রতিষ্ঠিত আধুনিক বাবিলের কাহিনি তার অহংকার এবং তার চূড়ান্ত পতনকে কেন্দ্র করে। দানিয়েল ১১-এর শেষ ছয় পদে, উত্তরের রাজাকে পোপতন্ত্রকে প্রতিনিধিত্ব করার জন্য ব্যবহৃত হয়েছে। রোমের পোপ শয়তানের পার্থিব প্রতিনিধি।</w:t>
      </w:r>
    </w:p>
    <w:p>
      <w:pPr>
        <w:pStyle w:val="ArticleScripture"/>
        <w:jc w:val="left"/>
      </w:pPr>
      <w:r>
        <w:rPr>
          <w:rFonts w:ascii="Nirmala UI" w:hAnsi="Nirmala UI" w:eastAsia="Nirmala UI" w:cs="Nirmala UI"/>
        </w:rPr>
        <w:t>“জাগতিক লাভ ও সম্মান সুনিশ্চিত করার জন্য, মণ্ডলীকে পৃথিবীর মহাপুরুষদের অনুগ্রহ ও সমর্থন লাভের চেষ্টা করতে পরিচালিত করা হয়েছিল; এবং এভাবে খ্রিষ্টকে প্রত্যাখ্যান করার পর, তাকে শয়তানের প্রতিনিধি—রোমের বিশপের—প্রতি আনুগত্য স্বীকার করতে প্ররোচিত করা হয়েছিল।” The Great Controversy, 50.</w:t>
      </w:r>
    </w:p>
    <w:p>
      <w:pPr>
        <w:pStyle w:val="ArticleBody"/>
        <w:jc w:val="left"/>
      </w:pPr>
      <w:r>
        <w:rPr>
          <w:rFonts w:ascii="Nirmala UI" w:hAnsi="Nirmala UI" w:eastAsia="Nirmala UI" w:cs="Nirmala UI"/>
        </w:rPr>
        <w:t>শয়তান ঈশ্বর হতে চেয়েছিল, এবং তার ইচ্ছা ছিল ঈশ্বরের রাজনৈতিক ও ধর্মীয় সিংহাসনগুলো দখল করা।</w:t>
      </w:r>
    </w:p>
    <w:p>
      <w:pPr>
        <w:pStyle w:val="ArticleScripture"/>
        <w:jc w:val="left"/>
      </w:pPr>
      <w:r>
        <w:rPr>
          <w:rFonts w:ascii="Nirmala UI" w:hAnsi="Nirmala UI" w:eastAsia="Nirmala UI" w:cs="Nirmala UI"/>
        </w:rPr>
        <w:t>হে লুসিফার, প্রভাতের পুত্র, তুমি স্বর্গ থেকে কীভাবে পতিত হলে! তুমি, যে জাতিগণকে দুর্বল করিতে, কীভাবে ভূমিতে নিক্ষিপ্ত হইলে! কারণ তুমি আপনার মনে বলিয়াছিলে, আমি স্বর্গে আরোহণ করিব, আমি ঈশ্বরের নক্ষত্রসমূহের ঊর্ধ্বে আমার সিংহাসন উন্নত করিব; আমি উত্তর দিকের প্রান্তে, সমাবেশের পর্বতে উপবেশন করিব; আমি মেঘমালার উচ্চতার ঊর্ধ্বে আরোহণ করিব; আমি সর্বোচ্চের ন্যায় হইব। যিশাইয় ১৪:১২–১৪।</w:t>
      </w:r>
    </w:p>
    <w:p>
      <w:pPr>
        <w:pStyle w:val="ArticleBody"/>
        <w:jc w:val="left"/>
      </w:pPr>
      <w:r>
        <w:rPr>
          <w:rFonts w:ascii="Nirmala UI" w:hAnsi="Nirmala UI" w:eastAsia="Nirmala UI" w:cs="Nirmala UI"/>
        </w:rPr>
        <w:t>শয়তান তার সিংহাসনকে (যা রাজকীয় শাসনের প্রতীক) "ঈশ্বরের নক্ষত্রসমূহের ঊর্ধ্বে" উন্নীত করতে ইচ্ছা করেছিল। ঈশ্বরের নক্ষত্রসমূহ হলেন স্বর্গদূতরা, এবং তারা ঈশ্বরের শাসনের কার্যপ্রণালীকে প্রতিনিধিত্ব করে। শয়তান "এছাড়াও" "সমাবেশের পর্বতের উপর, উত্তরের পার্শ্বদেশে" আসন গ্রহণ করতে চেয়েছিল। সমাবেশই হলো গির্জা, এবং এটি যিরূশালেমে অবস্থিত, যা উত্তরের পার্শ্বদেশে। "উত্তরের পার্শ্বদেশে" সিংহাসনে আসীন হওয়া মানে উত্তরের রাজা হওয়া। খ্রিষ্টই সত্যিকারের উত্তরের রাজা, যিনি ঈশ্বরের শাসনেরও রাজা। শয়তান "পরমোচ্চের মতো" হতে ইচ্ছা করেছিল।</w:t>
      </w:r>
    </w:p>
    <w:p>
      <w:pPr>
        <w:pStyle w:val="ArticleScripture"/>
        <w:jc w:val="left"/>
      </w:pPr>
      <w:r>
        <w:rPr>
          <w:rFonts w:ascii="Nirmala UI" w:hAnsi="Nirmala UI" w:eastAsia="Nirmala UI" w:cs="Nirmala UI"/>
        </w:rPr>
        <w:t>কোরহের পুত্রদের জন্য একটি গান ও স্তোত্র। প্রভু মহান, এবং তিনি আমাদের ঈশ্বরের নগরে, তাঁর পবিত্রতার পর্বতে, মহা প্রশংসার যোগ্য। অবস্থানে অতি সুন্দর, সমগ্র পৃথিবীর আনন্দ, উত্তরের পার্শ্বে অবস্থিত মহান রাজার নগর, সেই সিয়োন পর্বত। তার প্রাসাদসমূহে ঈশ্বর আশ্রয়স্বরূপে পরিচিত। গীতসংহিতা ৪৮:১-৩।</w:t>
      </w:r>
    </w:p>
    <w:p>
      <w:pPr>
        <w:pStyle w:val="ArticleBody"/>
        <w:jc w:val="left"/>
      </w:pPr>
      <w:r>
        <w:rPr>
          <w:rFonts w:ascii="Nirmala UI" w:hAnsi="Nirmala UI" w:eastAsia="Nirmala UI" w:cs="Nirmala UI"/>
        </w:rPr>
        <w:t>শয়তানের পার্থিব প্রতিনিধি হল রোমের বিশপ (পোপ)। দানিয়েল একাদশের শেষ ছয় পদে রোমের পোপের চূড়ান্ত উত্থান ও পতন বর্ণিত হয়েছে, এবং সেখানে পোপকে উত্তরের রাজা হিসেবে উপস্থাপন করা হয়েছে। তিনি ক্যাথলিক চার্চের প্রধান, এবং "catholic" শব্দের অর্থ সার্বজনীন। খ্রিস্টের দুই সিংহাসন (রাজনৈতিক ও ধর্মীয়) নকল করার জন্য, যাতে শেষ দিনে সে খ্রিস্টের ছদ্মবেশ ধারণ শুরু করলে তার হাতে একটি বিশ্বব্যাপী ধর্মীয় ব্যবস্থা থাকে, এই কারণে শয়তান ক্যাথলিক চার্চ সৃষ্টি করেছিল।</w:t>
      </w:r>
    </w:p>
    <w:p>
      <w:pPr>
        <w:pStyle w:val="ArticleScripture"/>
        <w:jc w:val="left"/>
      </w:pPr>
      <w:r>
        <w:rPr>
          <w:rFonts w:ascii="Nirmala UI" w:hAnsi="Nirmala UI" w:eastAsia="Nirmala UI" w:cs="Nirmala UI"/>
        </w:rPr>
        <w:t>পৌত্তলিকতা ও খ্রিস্টধর্মের মধ্যে এই আপসের ফলে ভবিষ্যদ্বাণীতে পূর্ববাণী করা ‘পাপের মানুষ’-এর বিকাশ ঘটল—যিনি ঈশ্বরের বিরোধিতা করেন এবং নিজেকে ঈশ্বরের ঊর্ধ্বে উন্নীত করেন। সেই মিথ্যা ধর্মের বিরাট ব্যবস্থা শয়তানের ক্ষমতার এক অনন্য কীর্তি—তার সেই প্রচেষ্টার এক স্মারক, যার মাধ্যমে সে সিংহাসনে বসে নিজের ইচ্ছামতো পৃথিবী শাসন করতে চায়। দ্য গ্রেট কনট্রোভার্সি, ৫০।</w:t>
      </w:r>
    </w:p>
    <w:p>
      <w:pPr>
        <w:pStyle w:val="ArticleBody"/>
        <w:jc w:val="left"/>
      </w:pPr>
      <w:r>
        <w:rPr>
          <w:rFonts w:ascii="Nirmala UI" w:hAnsi="Nirmala UI" w:eastAsia="Nirmala UI" w:cs="Nirmala UI"/>
        </w:rPr>
        <w:t>শয়তান বিশ্বব্যাপী একটি ধর্মীয় ব্যবস্থা এবং একটি রাজনৈতিক কাঠামো প্রতিষ্ঠা করেছে, উত্তরদেশের সত্য রাজা যে কর্তৃত্বের দুটি সিংহাসনে আসীন, সেগুলোর জাল প্রতিরূপ দাঁড় করানোর উদ্দেশ্যে। প্রকাশিত বাক্য সতেরো অধ্যায়ের দশ রাজা, যাদের সঙ্গে সেই বেশ্যা ব্যভিচার করে এবং শেষ কালে যাদের উপর সে শাসন করে, তারা সাত মাথা ও দশ শিংওয়ালা সেই পশুটিকে নির্দেশ করে, যা কপালে "বাবিলন" লেখা সেই নারীর দ্বারা শাসিত। সতেরো অধ্যায়ে ঐ দশ রাজা "ঐ বেশ্যাকে ঘৃণা করবে, এবং তাকে উজাড় ও নগ্ন করবে, তার মাংস খাবে, আর তাকে আগুনে পুড়িয়ে দেবে"। এভাবে তার বিচার বর্ণিত হয়েছে। বাবিলনের তিনটি প্রকাশরূপ বাবিলনের চূড়ান্ত পতনকে চিহ্নিত করছে। রোমের তিনটি প্রকাশরূপ সেই রাজনৈতিক কাঠামোকে চিহ্নিত করছে, যার ওপর সে রাজত্ব করে।</w:t>
      </w:r>
    </w:p>
    <w:p>
      <w:pPr>
        <w:pStyle w:val="ArticleBody"/>
        <w:jc w:val="left"/>
      </w:pPr>
      <w:r>
        <w:rPr>
          <w:rFonts w:ascii="Nirmala UI" w:hAnsi="Nirmala UI" w:eastAsia="Nirmala UI" w:cs="Nirmala UI"/>
        </w:rPr>
        <w:t>প্রকাশিত বাক্য গ্রন্থের চতুর্দশ অধ্যায়ের তিন স্বর্গদূতের বার্তা যেমন আধুনিক বাবিলের চূড়ান্ত পতনের কথা তুলে ধরে, তেমনি দানিয়েল গ্রন্থের একাদশ অধ্যায়ের ৪৪ ও ৪৫ পদও তা করে। তার চূড়ান্ত পতনের উল্লেখ প্রকাশিত বাক্যের সপ্তদশ অধ্যায়ে আছে, কিন্তু অষ্টাদশ অধ্যায়ে এটি আরও নির্দিষ্টভাবে বর্ণিত হয়েছে। দানিয়েল একাদশে আধুনিক বাবিলের চূড়ান্ত পতনের যে উপস্থাপন, চতুর্দশ অধ্যায়ের তিন স্বর্গদূতের চিত্রণসহ, এবং সপ্তদশ ও অষ্টাদশ অধ্যায়ে চূড়ান্ত পতনের যে বর্ণনা—সেগুলোকে পঙ্‌ক্তির পর পঙ্‌ক্তি একত্রে আনতে হবে। দানিয়েল একাদশে আধুনিক বাবিলের চূড়ান্ত পতনকে চিহ্নিত করা হয়েছে এমনভাবে যে এটি ঘটে যখন সে কোনো সাহায্য পায় না।</w:t>
      </w:r>
    </w:p>
    <w:p>
      <w:pPr>
        <w:pStyle w:val="ArticleScripture"/>
        <w:jc w:val="left"/>
      </w:pPr>
      <w:r>
        <w:rPr>
          <w:rFonts w:ascii="Nirmala UI" w:hAnsi="Nirmala UI" w:eastAsia="Nirmala UI" w:cs="Nirmala UI"/>
        </w:rPr>
        <w:t>আর সে সমুদ্রদ্বয়ের মধ্যে গৌরবময় পবিত্র পর্বতে তার প্রাসাদের তাঁবুগুলি স্থাপন করবে; তবুও তার শেষ হবে, এবং কেউ তাকে সাহায্য করবে না। দানিয়েল ১১:৪৫।</w:t>
      </w:r>
    </w:p>
    <w:p>
      <w:pPr>
        <w:pStyle w:val="ArticleBody"/>
        <w:jc w:val="left"/>
      </w:pPr>
      <w:r>
        <w:rPr>
          <w:rFonts w:ascii="Nirmala UI" w:hAnsi="Nirmala UI" w:eastAsia="Nirmala UI" w:cs="Nirmala UI"/>
        </w:rPr>
        <w:t>পরের পদে মিখায়েল দাঁড়িয়ে ওঠেন এবং মানবজাতির কৃপাকাল শেষ হয়। পদটি শুরু হয় এই বলে, 'এবং সেই সময়।' যখন আধুনিক বাবিল পতিত হয়, মানবজাতির কৃপাকাল শেষ হয়, এবং সে একা মারা যায়। তৃতীয় স্বর্গদূত কৃপাকালের সমাপ্তি নির্দেশ করে, কারণ এটি চিহ্নিত করে যে পৃথিবী দুটি শ্রেণির মানুষের মধ্যে বিভক্ত হয়েছে—যাদের কাছে পশুর চিহ্ন আছে এবং যাদের কাছে ঈশ্বরের সীল আছে। সেই সময় ঈশ্বরের ক্রোধ আধুনিক বাবিলের ওপর এবং তার কর্তৃত্বের চিহ্ন গ্রহণকারীদের ওপর ঢেলে দেওয়া হয়।</w:t>
      </w:r>
    </w:p>
    <w:p>
      <w:pPr>
        <w:pStyle w:val="ArticleScripture"/>
        <w:jc w:val="left"/>
      </w:pPr>
      <w:r>
        <w:rPr>
          <w:rFonts w:ascii="Nirmala UI" w:hAnsi="Nirmala UI" w:eastAsia="Nirmala UI" w:cs="Nirmala UI"/>
        </w:rPr>
        <w:t>আর তৃতীয় স্বর্গদূত তাদের অনুসরণ করে উচ্চ স্বরে বলল, যদি কেউ পশুকে ও তার মূর্তিকে উপাসনা করে, এবং তার কপালে বা হাতে তার চিহ্ন গ্রহণ করে, তবে সেই ব্যক্তি ঈশ্বরের ক্রোধের দ্রাক্ষারস পান করবে—যা তাঁর ক্ষোভের পাত্রে অমিশ্রিতভাবে ঢালা হয়েছে; এবং সে পবিত্র স্বর্গদূতদের সামনে এবং মেষশাবকের সামনে আগুন ও গন্ধক দ্বারা যন্ত্রণা ভোগ করবে। আর তাদের যন্ত্রণার ধোঁয়া যুগে যুগান্তরে ঊর্ধ্বে উঠতে থাকবে; এবং যারা পশুকে ও তার মূর্তিকে উপাসনা করে, এবং যে কেউ তার নামের চিহ্ন গ্রহণ করে, তাদের জন্য দিনরাত বিশ্রাম নেই। এখানে সাধুদের ধৈর্য রয়েছে: এখানে তারা আছে যারা ঈশ্বরের আদেশসমূহ পালন করে এবং যীশুর প্রতি বিশ্বাস ধরে রাখে। প্রকাশিত বাক্য ১৪:৯-১২।</w:t>
      </w:r>
    </w:p>
    <w:p>
      <w:pPr>
        <w:pStyle w:val="ArticleBody"/>
        <w:jc w:val="left"/>
      </w:pPr>
      <w:r>
        <w:rPr>
          <w:rFonts w:ascii="Nirmala UI" w:hAnsi="Nirmala UI" w:eastAsia="Nirmala UI" w:cs="Nirmala UI"/>
        </w:rPr>
        <w:t>প্রকাশিত বাক্য আঠারোতম অধ্যায়ে, মহা ব্যভিচারিণীর বিচারকে একটি ধাপে ধাপে সম্পন্ন হওয়া বিচার হিসেবে উপস্থাপিত করা হয়েছে, যা শিগগির আসন্ন রবিবার আইন কার্যকর হওয়ার সময় শুরু হবে, যখন দ্বিতীয় কণ্ঠস্বর ঈশ্বরের অন্যান্য ভেড়াদের বাবেল থেকে বেরিয়ে আসতে আহ্বান জানায়। একুশ নম্বর পদে কৃপাকালের সমাপ্তি চিহ্নিত হয়; ফলে স্পষ্ট হয় যে যুক্তরাষ্ট্রে শিগগির আসন্ন রবিবার আইন থেকে শুরু করে মিখায়েল উঠে দাঁড়ানো পর্যন্ত যে সময়কাল, সেই সময়েই প্রচণ্ড নির্যাতনের মধ্য দিয়ে আধুনিক বাবেলের বিচার কার্যকর করা হয়।</w:t>
      </w:r>
    </w:p>
    <w:p>
      <w:pPr>
        <w:pStyle w:val="ArticleScripture"/>
        <w:jc w:val="left"/>
      </w:pPr>
      <w:r>
        <w:rPr>
          <w:rFonts w:ascii="Nirmala UI" w:hAnsi="Nirmala UI" w:eastAsia="Nirmala UI" w:cs="Nirmala UI"/>
        </w:rPr>
        <w:t>আর এক শক্তিশালী স্বর্গদূত একটি বড় জাঁতা-পাথরের মতো একটি পাথর তুলে সমুদ্রে নিক্ষেপ করল, এবং বলল, এভাবেই হিংস্রতার সঙ্গে সেই মহান নগর বাবিলন পাতিত করা হবে, এবং তা আর কখনোই পাওয়া যাবে না। আর বীণাবাদকদের, সংগীতশিল্পীদের, বাঁশিবাদকদের ও তূরীবাদকদের স্বর তোমার মধ্যে আর কখনোই শোনা যাবে না; এবং যে কোনো কারুশিল্পের কারিগরই হোক না কেন, কোনো কারিগরই আর তোমার মধ্যে পাওয়া যাবে না; এবং জাঁতা-পাথরের শব্দ তোমার মধ্যে আর কখনোই শোনা যাবে না; আর প্রদীপের আলো তোমার মধ্যে আর কখনোই জ্বলবে না; এবং বর ও বধূর কণ্ঠস্বর তোমার মধ্যে আর কখনোই শোনা যাবে না; কারণ তোমার ব্যবসায়ীরা ছিল পৃথিবীর মহান ব্যক্তি; কারণ তোমার যাদুবিদ্যার দ্বারা সকল জাতি প্রতারিত হয়েছিল। আর তার মধ্যে পাওয়া গেল নবীদের রক্ত, পবিত্রদের রক্ত, এবং পৃথিবীতে যারা নিহত হয়েছে তাদের সকলের রক্ত। প্রকাশিত বাক্য ১৮:২১-২৪।</w:t>
      </w:r>
    </w:p>
    <w:p>
      <w:pPr>
        <w:pStyle w:val="ArticleBody"/>
        <w:jc w:val="left"/>
      </w:pPr>
      <w:r>
        <w:rPr>
          <w:rFonts w:ascii="Nirmala UI" w:hAnsi="Nirmala UI" w:eastAsia="Nirmala UI" w:cs="Nirmala UI"/>
        </w:rPr>
        <w:t>পাথর নিচে নিক্ষেপ করা, সঙ্গীতশিল্পী ও কর্মীদের নীরবতা, মোমবাতি নিভিয়ে দেওয়া, কনে ও বরের কণ্ঠস্বর স্তব্ধ হওয়া—এসবই পুরাতন নিয়ম থেকে নেওয়া অভিব্যক্তিগুলো, যা অনুগ্রহের সময়ের সমাপ্তিকে নির্দেশ করে।</w:t>
      </w:r>
    </w:p>
    <w:p>
      <w:pPr>
        <w:pStyle w:val="ArticleBody"/>
        <w:jc w:val="left"/>
      </w:pPr>
      <w:r>
        <w:rPr>
          <w:rFonts w:ascii="Nirmala UI" w:hAnsi="Nirmala UI" w:eastAsia="Nirmala UI" w:cs="Nirmala UI"/>
        </w:rPr>
        <w:t>যখন দানিয়েলের একাদশ অধ্যায়কে ভবিষ্যদ্বাণীমূলকভাবে প্রকাশিত বাক্যের ত্রয়োদশ ও চতুর্দশ অধ্যায়ের উপর আরোপ করা হয়, এবং তারপর ঐ দুই অংশকে আবার প্রকাশিত বাক্যের সতেরো ও আঠারো অধ্যায়ের উপর আরোপ করা হয়, তখন আমরা তিনটি ভবিষ্যদ্বাণীর ধারা দেখতে পাই, যা অন্যান্য সত্যের পাশাপাশি আধুনিক বাবিলনের চূড়ান্ত পতনকে উপস্থাপন করে। এই তিনটি ধারার প্রত্যেকটি সেই ত্রিবিধ শক্তির একটিকে প্রতিনিধিত্ব করে, যা পৃথিবীকে আর্মাগেডনের দিকে নিয়ে যায়। দানিয়েলের একাদশ অধ্যায় ‘পশু’কে (পোপতন্ত্র) চিহ্নিত করছে। প্রকাশিত বাক্যের ত্রয়োদশ ও চতুর্দশ অধ্যায় একই ইতিহাস উপস্থাপন করে, তবে তা মিথ্যা ভাববাদীর (যুক্তরাষ্ট্র) দৃষ্টিকোণ থেকে। প্রকাশিত বাক্যের সতেরো ও আঠারো অধ্যায় একই ভবিষ্যদ্বাণীমূলক ধারাকে চিহ্নিত করে, তবে সেখানে উপস্থাপিত ইতিহাসটি কেন্দ্রীভূত হয়েছে ড্রাগনের (জাতিসংঘ) উপর।</w:t>
      </w:r>
    </w:p>
    <w:p>
      <w:pPr>
        <w:pStyle w:val="ArticleBody"/>
        <w:jc w:val="left"/>
      </w:pPr>
      <w:r>
        <w:rPr>
          <w:rFonts w:ascii="Nirmala UI" w:hAnsi="Nirmala UI" w:eastAsia="Nirmala UI" w:cs="Nirmala UI"/>
        </w:rPr>
        <w:t>তিনটি রেখার প্রতিটিই ১৭৯৮ সালে ‘সমাপ্তির সময়’ থেকে শুরু হয়। দানিয়েল গ্রন্থের একাদশ অধ্যায়ের চল্লিশতম পদটি এই কথাগুলি দিয়ে শুরু হয়, “আর সমাপ্তির সময়ে।” পদের শুরুতে উল্লেখিত ‘সমাপ্তির সময়’ বলতে ১৭৯৮ সালকে বোঝানো হয়েছে, এবং যখন পদটির পরিপূর্তি ১৯৮৯ সালে ঘটেছিল, সেটিও ছিল ‘সমাপ্তির সময়’, কারণ যিশু কোনো গুরুত্বপূর্ণ সত্যের ওপর তাঁর স্বাক্ষর রাখতে চাইলে তিনি শুরু দিয়ে শেষকে চিত্রিত করেন। সিস্টার হোয়াইট আমাদের জানান যে ‘প্রকাশিত বাক্য’ গ্রন্থের ত্রয়োদশ অধ্যায়ও ১৭৯৮ সালেই শুরু হয়।</w:t>
      </w:r>
    </w:p>
    <w:p>
      <w:pPr>
        <w:pStyle w:val="ArticleScripture"/>
        <w:jc w:val="left"/>
      </w:pPr>
      <w:r>
        <w:rPr>
          <w:rFonts w:ascii="Nirmala UI" w:hAnsi="Nirmala UI" w:eastAsia="Nirmala UI" w:cs="Nirmala UI"/>
        </w:rPr>
        <w:t>আর যখন পাপাসির শক্তি হরণ করা হলো এবং তাকে উৎপীড়ন থেকে বিরত হতে বাধ্য করা হলো, তখন যোহন দেখলেন যে একটি নতুন শক্তি উঠে আসছে ড্রাগনের কণ্ঠ প্রতিধ্বনিত করতে এবং একই নিষ্ঠুর ও নিন্দাজনক কাজকে এগিয়ে নিতে। এই শক্তি, যা ঈশ্বরের মণ্ডলী ও ঈশ্বরের আইনের বিরুদ্ধে যুদ্ধ করবে এমন শেষ শক্তি, সেটিকে মেষশাবকের মতো শিংওয়ালা এক জন্তুর দ্বারা প্রতীকায়িত করা হয়েছিল। Signs of the Times, ১ নভেম্বর, ১৮৯৯।</w:t>
      </w:r>
    </w:p>
    <w:p>
      <w:pPr>
        <w:pStyle w:val="ArticleBody"/>
        <w:jc w:val="left"/>
      </w:pPr>
      <w:r>
        <w:rPr>
          <w:rFonts w:ascii="Nirmala UI" w:hAnsi="Nirmala UI" w:eastAsia="Nirmala UI" w:cs="Nirmala UI"/>
        </w:rPr>
        <w:t>দানিয়েল অধ্যায় এগারোর চল্লিশতম পদে ১৭৯৮ সালে যে ভবিষ্যদ্বাণীর ধারা শুরু হয়, তা মিখায়েল দাঁড়িয়ে ওঠার সময় যখন মানবের পরীক্ষাকাল শেষ হয়, তখন পর্যন্ত চলতে থাকে। ১৭৯৮ সালে যে ভবিষ্যদ্বাণীর ধারা শুরু হয়—‘যখন পাপাসি তার শক্তি হারিয়ে নির্যাতন থেকে বিরত হতে বাধ্য হয়েছিল’—তা শেষ হয় ঈশ্বরের ক্রোধ তাদের উপর ঢেলে দেওয়ার মাধ্যমে, যারা পোপীয় কর্তৃত্বের ‘চিহ্ন’ গ্রহণ করেছে। প্রকাশিত বাক্য অধ্যায় সতেরোতে, যখন দেবদূত যোহনের কাছে পোপীয় বেশ্যার বিচার দেখাতে আসেন, তখন যোহনকে ‘অরণ্য’-এর একেবারে শেষে নিয়ে যাওয়া হয়, যা ৫৩৮ থেকে ১৭৯৮ সালের ইতিহাসকে নির্দেশ করে। আধ্যাত্মিকভাবে ১৭৯৮ সালে স্থাপিত অবস্থায়, যোহন আধুনিক বাবিলের বিচার লিপিবদ্ধ করেন, যা প্রকাশিত বাক্য আঠারোর দ্বিতীয় কণ্ঠস্বর দিয়ে শুরু হয়, যা ঘোষণা করে যে পাপাসি তার পরীক্ষাকালীন সময়ের পেয়ালা পূর্ণ করেছে; এবং তার বিচার চলতে থাকে যতক্ষণ না পরীক্ষাকাল শেষ হয়, যখন চাকির পাথর সমুদ্রে নিক্ষিপ্ত হয়।</w:t>
      </w:r>
    </w:p>
    <w:p>
      <w:pPr>
        <w:pStyle w:val="ArticleBody"/>
        <w:jc w:val="left"/>
      </w:pPr>
      <w:r>
        <w:rPr>
          <w:rFonts w:ascii="Nirmala UI" w:hAnsi="Nirmala UI" w:eastAsia="Nirmala UI" w:cs="Nirmala UI"/>
        </w:rPr>
        <w:t>পঙ্ক্তির পর পঙ্ক্তি, এই তিনটি ধারা আধুনিক বাবিলের চূড়ান্ত পতনকে চিহ্নিত করে, যে আধুনিক রোমের রাজাদের সঙ্গে ব্যভিচার করেছে। দানিয়েল গ্রন্থের একাদশ অধ্যায় পোপতন্ত্র সম্পর্কে সাক্ষ্য দেয়, যেখানে তাকে ‘উত্তরের রাজা’ হিসেবে উপস্থাপিত করা হয়েছে। প্রকাশিত বাক্য গ্রন্থের ত্রয়োদশ ও চতুর্দশ অধ্যায় মিথ্যা ভাববাদীর সাক্ষ্য দেয়, এবং সতেরো ও আঠারো অধ্যায় ড্রাগনের (দশ রাজা) ভূমিকায় সাক্ষ্য দেয়। Future for America যে ভবিষ্যদ্বাণীমূলক কাঠামো ব্যবহার করে তা তিনটি শক্তির ওপর ভিত্তি করে, যারা বিশ্বকে আর্মাগেডনে নিয়ে যায়।</w:t>
      </w:r>
    </w:p>
    <w:p>
      <w:pPr>
        <w:pStyle w:val="ArticleBody"/>
        <w:jc w:val="left"/>
      </w:pPr>
      <w:r>
        <w:rPr>
          <w:rFonts w:ascii="Nirmala UI" w:hAnsi="Nirmala UI" w:eastAsia="Nirmala UI" w:cs="Nirmala UI"/>
        </w:rPr>
        <w:t>বাবেল ও বাবিলনের দুই সাক্ষী আধুনিক বাবিলনের ভবিষ্যদ্বাণীমূলক বৈশিষ্ট্যগুলো চিহ্নিত করে। সেই দুই সাক্ষী এমন এক পোপীয় নেতার ঔদ্ধত্যের কথা বলে, যিনি নিজেকে খ্রিস্টান বলে দাবি করেন, ঈশ্বরের মন্দিরে নিজেকে আসীন করেন এবং নিজেকেই ঈশ্বর বলে ঘোষণা দেন। সেই দুই সাক্ষী তাঁর চূড়ান্ত পতনটিও নির্দেশ করে। বাবিলনের তিনটি রূপে যেভাবে পোপের আত্মউচ্চকরণ এবং চূড়ান্ত পতন উপস্থাপিত হয়েছে, সেটাই ভবিষ্যদ্বাণীমূলক ইতিহাসের দর্শন প্রতিষ্ঠা করে।</w:t>
      </w:r>
    </w:p>
    <w:p>
      <w:pPr>
        <w:pStyle w:val="ArticleScripture"/>
        <w:jc w:val="left"/>
      </w:pPr>
      <w:r>
        <w:rPr>
          <w:rFonts w:ascii="Nirmala UI" w:hAnsi="Nirmala UI" w:eastAsia="Nirmala UI" w:cs="Nirmala UI"/>
        </w:rPr>
        <w:t>আর সেই সময়ে দক্ষিণের রাজার বিরুদ্ধে অনেকেই উঠিয়া দাঁড়াইবে; আর তোমার জাতির মধ্যে অত্যাচারীরাও দর্শন প্রতিষ্ঠা করিবার জন্য নিজেদের উচ্চে তুলিবে; কিন্তু তাহারা পতিত হইবে। দানিয়েল ১১:১৪।</w:t>
      </w:r>
    </w:p>
    <w:p>
      <w:pPr>
        <w:pStyle w:val="ArticleBody"/>
        <w:jc w:val="left"/>
      </w:pPr>
      <w:r>
        <w:rPr>
          <w:rFonts w:ascii="Nirmala UI" w:hAnsi="Nirmala UI" w:eastAsia="Nirmala UI" w:cs="Nirmala UI"/>
        </w:rPr>
        <w:t>আমরা পরবর্তী নিবন্ধে বাবিলনের তিনটি প্রকাশ নিয়ে আমাদের আলোচনা অব্যাহত রাখব।</w:t>
      </w:r>
    </w:p>
    <w:p>
      <w:pPr>
        <w:pStyle w:val="ArticleScripture"/>
        <w:jc w:val="left"/>
      </w:pPr>
      <w:r>
        <w:rPr>
          <w:rFonts w:ascii="Nirmala UI" w:hAnsi="Nirmala UI" w:eastAsia="Nirmala UI" w:cs="Nirmala UI"/>
        </w:rPr>
        <w:t>আর আমি স্বর্গ থেকে আর-একটি কণ্ঠস্বর শুনলাম, যা বলছিল, “হে আমার লোকেরা, তোমরা তার মধ্য থেকে বেরিয়ে আসো, যাতে তোমরা তার পাপের অংশীদার না হও এবং তার বিপদসমূহের কোনোটাই তোমাদের উপর না আসে। কারণ তার পাপ স্বর্গ পর্যন্ত পৌঁছে গেছে, আর ঈশ্বর তার অন্যায় স্মরণ করেছেন। সে যেমন তোমাদের প্রতিদান দিয়েছে, তোমরা তেমনই তাকে প্রতিদান দাও; তার কাজ অনুসারে তাকে দ্বিগুণ প্রতিদান দাও—সে যে পেয়ালা পূর্ণ করেছে, সেই পেয়ালায় তার জন্য দ্বিগুণ ভরে দাও। সে যতটা নিজেকে মহিমান্বিত করেছে এবং যত বিলাসিতায় বাস করেছে, ততটাই তাকে যন্ত্রণা ও শোক দাও; কারণ সে মনে মনে বলে, ‘আমি রাণী রূপে বসে আছি, আমি বিধবা নই, আমি শোক দেখব না।’ সেজন্য এক দিনেই তার বিপদ এসে পড়বে—মৃত্যু, শোক ও দুর্ভিক্ষ; আর সে সম্পূর্ণ আগুনে পুড়ে যাবে, কারণ যিনি তাকে বিচার করেন সেই প্রভু ঈশ্বর পরাক্রমশালী।” প্রকাশিত বাক্য ১৮:৪–৮।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নম্বর চুরানব্বই</dc:title>
  <dc:subject>ভবিষ্যদ্বাণীমূলক কাঠামোর উন্মোচন: আর্মাগেডনের পথে নিয়ে যাওয়া ত্রিবিধ শক্তিগুলিকে বোঝা</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