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ড্যানিয়েলের বই - নম্বর পঁচানব্বই</w:t>
      </w:r>
    </w:p>
    <w:p>
      <w:pPr>
        <w:pStyle w:val="ArticleSubtitle"/>
        <w:jc w:val="left"/>
      </w:pPr>
      <w:r>
        <w:rPr>
          <w:rFonts w:ascii="Nirmala UI" w:hAnsi="Nirmala UI" w:eastAsia="Nirmala UI" w:cs="Nirmala UI"/>
        </w:rPr>
        <w:t>দ্বিতীয় স্বর্গদূতের বার্তার ভবিষ্যদ্বাণীমূলক তাৎপর্য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2024-02-28</w:t>
      </w:r>
    </w:p>
    <w:p>
      <w:pPr>
        <w:pStyle w:val="ArticleBody"/>
        <w:jc w:val="left"/>
      </w:pPr>
      <w:r>
        <w:rPr>
          <w:rFonts w:ascii="Nirmala UI" w:hAnsi="Nirmala UI" w:eastAsia="Nirmala UI" w:cs="Nirmala UI"/>
        </w:rPr>
        <w:t>প্রথম ও তৃতীয় স্বর্গদূতের উভয় আন্দোলনের ইতিহাসে, বার্তাটি দ্বিতীয় স্বর্গদূতের বার্তায় সারসংক্ষেপ করা যেতে পারে।</w:t>
      </w:r>
    </w:p>
    <w:p>
      <w:pPr>
        <w:pStyle w:val="ArticleScripture"/>
        <w:jc w:val="left"/>
      </w:pPr>
      <w:r>
        <w:rPr>
          <w:rFonts w:ascii="Nirmala UI" w:hAnsi="Nirmala UI" w:eastAsia="Nirmala UI" w:cs="Nirmala UI"/>
        </w:rPr>
        <w:t>আর তাহার পশ্চাতে আর-এক দূত অনুসরণ করিয়া বলিলেন, মহানগরী বাবিলন পতিত হইয়াছে, পতিত হইয়াছে; কারণ সে আপন ব্যভিচারের ক্রোধরূপ মদ সকল জাতিকে পান করাইয়াছে। প্রকাশিত বাক্য ১৪:৮।</w:t>
      </w:r>
    </w:p>
    <w:p>
      <w:pPr>
        <w:pStyle w:val="ArticleBody"/>
        <w:jc w:val="left"/>
      </w:pPr>
      <w:r>
        <w:rPr>
          <w:rFonts w:ascii="Nirmala UI" w:hAnsi="Nirmala UI" w:eastAsia="Nirmala UI" w:cs="Nirmala UI"/>
        </w:rPr>
        <w:t>দ্বিতীয় স্বর্গদূত ভবিষ্যদ্বাণীর ত্রিবিধ প্রয়োগকে চিহ্নিত করে, তাদের জন্য যারা দেখতে ইচ্ছুক। দ্বিতীয় স্বর্গদূত একটি ভবিষ্যদ্বাণীমূলক বার্তা উপস্থাপন করছে, এবং বার্তাটি হলো যে বাবিলন দুবার পতিত হয়েছে। এটি বাবিলনকে সেই "মহান নগরী" হিসেবে চিহ্নিত করে, যা সতেরো এবং আঠারো অধ্যায়ে আধুনিক বাবিলন হিসেবে চিহ্নিত। আধুনিক বাবিলন দুবার পতিত হয়েছে, এবং তার পতন ঘটেছে কারণ সে সমস্ত জাতিকে "তার ব্যভিচারের ক্রোধ পান" করিয়েছে। তার ব্যভিচার পৃথিবীর রাজাদের সঙ্গে সংঘটিত হয়েছিল। সেই সম্পর্ক তাকে যাদের সঙ্গে সে ব্যভিচার করেছিল সেই রাজাদের শক্তিকে কাজে লাগাতে দিয়েছিল তার "ক্রোধ" কার্যকর করার জন্য, যা হলো ঈশ্বরের বিশ্বস্ত জনগণের ওপর সে যে নিপীড়ন চালায়।</w:t>
      </w:r>
    </w:p>
    <w:p>
      <w:pPr>
        <w:pStyle w:val="ArticleBody"/>
        <w:jc w:val="left"/>
      </w:pPr>
      <w:r>
        <w:rPr>
          <w:rFonts w:ascii="Nirmala UI" w:hAnsi="Nirmala UI" w:eastAsia="Nirmala UI" w:cs="Nirmala UI"/>
        </w:rPr>
        <w:t>মদ একটি মতবাদ, এবং যে মতবাদ সে সমস্ত জাতিকে পান করায়, তা হলো সেই মিথ্যা মতবাদ যা দাবি করে যে সূর্যোপাসনা শান্তি আনবে। সমস্ত জাতি তার কর্তৃত্বের "চিহ্ন" গ্রহণ করে, যা হলো সূর্যোপাসনা, যা রবিবারের উপাসনার মাধ্যমে প্রতীকায়িত হয়। সেই "চিহ্ন" সমস্ত জাতির দ্বারা গ্রহণ করানো হয় যুক্তরাষ্ট্রের শক্তির দ্বারা; তবে এটি ঘটে এমন এক সময়ে, যখন ইসলামের তৃতীয় "বিপদ" দ্বারা পৃথিবীর ওপর ক্রমবর্ধমান যুদ্ধ চাপিয়ে দেওয়া হচ্ছে। "শান্তি ও নিরাপত্তা"র প্রতিশ্রুতির ভিত্তিতে জাতিসমূহ তার ক্রোধের "মদ" গ্রহণ করে।</w:t>
      </w:r>
    </w:p>
    <w:p>
      <w:pPr>
        <w:pStyle w:val="ArticleScripture"/>
        <w:jc w:val="left"/>
      </w:pPr>
      <w:r>
        <w:rPr>
          <w:rFonts w:ascii="Nirmala UI" w:hAnsi="Nirmala UI" w:eastAsia="Nirmala UI" w:cs="Nirmala UI"/>
        </w:rPr>
        <w:t>“এখন কি এই কথা রটেছে যে আমি ঘোষণা করেছি, নিউইয়র্ক জোয়ার-ঢেউ দ্বারা ভেসে যাবে? আমি এমন কথা কখনও বলিনি। আমি বলেছি, সেখানে একের পর এক উঁচু অট্টালিকা নির্মিত হতে দেখে, ‘প্রভু যখন পৃথিবীকে ভীষণভাবে কাঁপিয়ে দিতে উদিত হবেন, তখন কী ভয়ংকর দৃশ্যই না ঘটবে! তখন প্রকাশিত বাক্য ১৮:১–৩-এর বাক্যসমূহ পূর্ণ হবে।’ প্রকাশিত বাক্যের অষ্টাদশ অধ্যায়ের সমগ্র অংশই পৃথিবীর উপর যা আসছে তার একটি সতর্কবাণী। কিন্তু নিউইয়র্কের উপর বিশেষভাবে কী আসছে সে বিষয়ে আমার কোনো নির্দিষ্ট আলো নেই; কেবল এতটুকুই জানি যে, একদিন সেখানে সেই বিশাল অট্টালিকাগুলি ঈশ্বরের শক্তির আবর্তন ও উলট-পালটে নিক্ষিপ্ত হয়ে ধ্বংস হবে। আমাকে প্রদত্ত আলোর দ্বারা আমি জানি যে, ধ্বংস জগতে উপস্থিত। প্রভুর একটি বাক্য, তাঁর মহাশক্তির একটি স্পর্শ, আর এই বিরাট স্থাপনাগুলি ভেঙে পড়বে। এমন সব দৃশ্য ঘটবে, যার ভয়াবহতা আমরা কল্পনাও করতে পারি না।” Review and Herald, July 5, 1906.</w:t>
      </w:r>
    </w:p>
    <w:p>
      <w:pPr>
        <w:pStyle w:val="ArticleBody"/>
        <w:jc w:val="left"/>
      </w:pPr>
      <w:r>
        <w:rPr>
          <w:rFonts w:ascii="Nirmala UI" w:hAnsi="Nirmala UI" w:eastAsia="Nirmala UI" w:cs="Nirmala UI"/>
        </w:rPr>
        <w:t>দ্বিতীয় স্বর্গদূতদের বার্তাটি ২০০১ সালের ১১ সেপ্টেম্বর পুনরাবৃত্তি হয়েছিল, যখন নিউ ইয়র্ক সিটির বিশাল ভবনগুলো ঈশ্বরের হাতের এক স্পর্শে ভেঙে পড়েছিল।</w:t>
      </w:r>
    </w:p>
    <w:p>
      <w:pPr>
        <w:pStyle w:val="ArticleScripture"/>
        <w:jc w:val="left"/>
      </w:pPr>
      <w:r>
        <w:rPr>
          <w:rFonts w:ascii="Nirmala UI" w:hAnsi="Nirmala UI" w:eastAsia="Nirmala UI" w:cs="Nirmala UI"/>
        </w:rPr>
        <w:t>“ভাববাদী বলেন, ‘আমি স্বর্গ হইতে আর-এক স্বর্গদূতকে অবতরণ করিতে দেখিলাম; তাহার মহাশক্তি ছিল; এবং তাহার মহিমায় পৃথিবী আলোকিত হইল। আর সে প্রবলস্বরে জোরের সহিত ক্রন্দন করিয়া বলিল, মহাবাবিল পতিত হইয়াছে, পতিত হইয়াছে, এবং ভূতদের আবাসস্থান হইয়াছে’ (প্রকাশিত বাক্য 18:1, 2)। এই সেই একই বার্তা, যাহা দ্বিতীয় স্বর্গদূতের দ্বারা প্রদান করা হইয়াছিল। বাবিল পতিত হইয়াছে, ‘কারণ সে আপন ব্যভিচারের ক্রোধরূপ মদ সকল জাতিকে পান করাইয়াছে’ (প্রকাশিত বাক্য 14:8)। সেই মদ কী?—তাহার মিথ্যা মতবাদসমূহ। চতুর্থ আজ্ঞার বিশ্রামবারের স্থলে সে জগৎকে এক মিথ্যা বিশ্রামবার দান করিয়াছে, এবং সেই মিথ্যাই পুনরাবৃত্তি করিয়াছে, যাহা শয়তান এদেনে সর্বপ্রথম হবার কাছে বলিয়াছিল—আত্মার স্বাভাবিক অমরত্ব। এরূপ বহু সমজাতীয় ভ্রান্তি সে দূরদূরান্তে বিস্তার করিয়াছে, ‘মনুষ্যদের আজ্ঞাকে মতবাদরূপে শিক্ষা দিতেছে’ (মথি 15:9)।”</w:t>
      </w:r>
    </w:p>
    <w:p>
      <w:pPr>
        <w:pStyle w:val="ArticleScripture"/>
        <w:jc w:val="left"/>
      </w:pPr>
      <w:r>
        <w:rPr>
          <w:rFonts w:ascii="Nirmala UI" w:hAnsi="Nirmala UI" w:eastAsia="Nirmala UI" w:cs="Nirmala UI"/>
        </w:rPr>
        <w:t>“যখন যীশু তাঁর প্রকাশ্য পরিচর্যা শুরু করলেন, তখন তিনি মন্দিরকে তার ধর্মনিন্দামূলক অপবিত্রতা থেকে শুচি করেছিলেন। তাঁর পরিচর্যার অন্তিম কার্যগুলির মধ্যে ছিল মন্দিরের দ্বিতীয়বার শুচিকরণ। তদ্রূপ, বিশ্বের সতর্কীকরণের শেষ কার্যেও মণ্ডলীগুলির প্রতি দুটি স্বতন্ত্র আহ্বান করা হয়। দ্বিতীয় দূতের বার্তা এই: ‘বাবিল পতিত হয়েছে, পতিত হয়েছে, সেই মহানগরী, কারণ সে তার ব্যভিচারের ক্রোধের মদ সকল জাতিকে পান করিয়েছে’ (প্রকাশিত বাক্য 14:8)। আর তৃতীয় দূতের বার্তার উচ্চধ্বনিতে স্বর্গ থেকে একটি স্বর শোনা যায়, যা বলে, ‘হে আমার প্রজাগণ, তোমরা তার মধ্য থেকে বের হয়ে এসো, যাতে তোমরা তার পাপসমূহের অংশীদার না হও, এবং যাতে তোমরা তার আঘাতসমূহ গ্রহণ না কর। কারণ তার পাপসমূহ স্বর্গ পর্যন্ত পৌঁছেছে, এবং ঈশ্বর তার অধর্মসমূহ স্মরণ করেছেন’ (প্রকাশিত বাক্য 18:4, 5)।” Selected Messages, book 2, 118.</w:t>
      </w:r>
    </w:p>
    <w:p>
      <w:pPr>
        <w:pStyle w:val="ArticleBody"/>
        <w:jc w:val="left"/>
      </w:pPr>
      <w:r>
        <w:rPr>
          <w:rFonts w:ascii="Nirmala UI" w:hAnsi="Nirmala UI" w:eastAsia="Nirmala UI" w:cs="Nirmala UI"/>
        </w:rPr>
        <w:t>১১ সেপ্টেম্বর, ২০০১ থেকে যুক্তরাষ্ট্রে শিগগির আসন্ন রবিবারের আইন পর্যন্ত সময়ে, প্রকাশিত বাক্যের অষ্টাদশ অধ্যায়ের প্রথম তিনটি পদ পূরণ হয়, কারণ রবিবারের আইনেই বাবিল থেকে বেরিয়ে আসার আহ্বান শুরু হয়।</w:t>
      </w:r>
    </w:p>
    <w:p>
      <w:pPr>
        <w:pStyle w:val="ArticleScripture"/>
        <w:jc w:val="left"/>
      </w:pPr>
      <w:r>
        <w:rPr>
          <w:rFonts w:ascii="Nirmala UI" w:hAnsi="Nirmala UI" w:eastAsia="Nirmala UI" w:cs="Nirmala UI"/>
        </w:rPr>
        <w:t>প্রকাশিত বাক্য ১৮ ইঙ্গিত করে সেই সময়ের কথা, যখন প্রকাশিত বাক্য ১৪:৬–১২-এর তিন স্বর্গদূতের সতর্কবার্তা প্রত্যাখ্যানের ফলস্বরূপ কলিসিয়া সম্পূর্ণরূপে সেই অবস্থায় পৌঁছে যাবে, যা দ্বিতীয় স্বর্গদূত পূর্বেই ঘোষণা করেছিলেন, এবং বাবিলে থাকা ঈশ্বরের লোকদেরকে তার সহভাগিতা থেকে পৃথক হতে আহ্বান করা হবে। এই বার্তাই হবে জগৎকে দেওয়া শেষ বার্তা; এবং এটি তার কাজ সম্পন্ন করবে। যারা 'সত্যে বিশ্বাস করেনি, বরং অধার্মিকতায় আনন্দ পেয়েছে' (২ থেসালোনিকীয় ২:১২), তারা যখন প্রবল বিভ্রান্তি গ্রহণ করতে এবং মিথ্যাকে বিশ্বাস করতে ছেড়ে দেওয়া হবে, তখন যাদের হৃদয় তা গ্রহণের জন্য উন্মুক্ত, তাদের উপর সত্যের আলো উদ্ভাসিত হবে; এবং বাবিলে যারা রয়ে গেছে, প্রভুর সকল সন্তান সেই আহ্বানে সাড়া দেবে: 'তার মধ্য থেকে বেরিয়ে আসো, হে আমার লোকেরা' (প্রকাশিত বাক্য ১৮:৪)। মহাসংঘর্ষ, ৩৮৯, ৩৯০।</w:t>
      </w:r>
    </w:p>
    <w:p>
      <w:pPr>
        <w:pStyle w:val="ArticleBody"/>
        <w:jc w:val="left"/>
      </w:pPr>
      <w:r>
        <w:rPr>
          <w:rFonts w:ascii="Nirmala UI" w:hAnsi="Nirmala UI" w:eastAsia="Nirmala UI" w:cs="Nirmala UI"/>
        </w:rPr>
        <w:t>শীঘ্রই আসন্ন রবিবারের আইনের সময় প্রাক্তন চুক্তিবদ্ধ জনগণ প্রবল ভ্রান্তি পাবে। ২০০১ সালের ১১ সেপ্টেম্বর থেকে রবিবারের আইনে সেই প্রবল ভ্রান্তি ঢেলে দেওয়া পর্যন্ত দ্বিতীয় স্বর্গদূতের বার্তা পুনরাবৃত্তি হয়, এবং এই প্রত্যাখ্যানটি ‘প্রকাশিত বাক্য চতুর্দশ অধ্যায়, ৬ থেকে ১২ পদে বর্ণিত তিনগুণ সতর্কবার্তা’র প্রত্যাখ্যানকে প্রতিনিধিত্ব করে। এই অর্থে, তিনজন স্বর্গদূতকে দ্বিতীয় স্বর্গদূতের বার্তাই প্রতিনিধিত্ব করে। দ্বিতীয় স্বর্গদূতের বার্তা হলো, ‘বাবিলন পতিত হয়েছে, পতিত হয়েছে’, এবং দ্বিতীয় স্বর্গদূতের বার্তা প্রথম ও তৃতীয় বার্তার মাঝখানে স্থাপিত।</w:t>
      </w:r>
    </w:p>
    <w:p>
      <w:pPr>
        <w:pStyle w:val="ArticleBody"/>
        <w:jc w:val="left"/>
      </w:pPr>
      <w:r>
        <w:rPr>
          <w:rFonts w:ascii="Nirmala UI" w:hAnsi="Nirmala UI" w:eastAsia="Nirmala UI" w:cs="Nirmala UI"/>
        </w:rPr>
        <w:t>প্রকাশিত বাক্যের আঠারোতম অধ্যায়ে প্রথম কণ্ঠের ঘোষণাটি দ্বিতীয় স্বর্গদূতের বার্তার পুনরাবৃত্তি, কিন্তু এটি প্রকাশিত বাক্যের চতুর্দশ অধ্যায়ের তিন স্বর্গদূতেরই প্রত্যাখ্যানকে নির্দেশ করে। দ্বিতীয় স্বর্গদূতের বার্তাটি তিনটি বার্তাকেই প্রতিনিধিত্ব করে, এবং এতে আলফা ও ওমেগার স্বাক্ষর রয়েছে; কারণ এটি প্রথম স্বর্গদূতের আন্দোলনের ইতিহাসে প্রচারিত হয়েছিল, এবং পরে তৃতীয় স্বর্গদূতের আন্দোলনে আবার প্রচারিত হবে। বার্তাটি নির্দেশ করে যে বাবিলন দুবার পতিত হয়েছে, এবং এই ভবিষ্যদ্বাণীমূলক অর্থে এটি ‘ভবিষ্যদ্বাণীর ত্রিবিধ প্রয়োগ’কে চিহ্নিত করছে।</w:t>
      </w:r>
    </w:p>
    <w:p>
      <w:pPr>
        <w:pStyle w:val="ArticleBody"/>
        <w:jc w:val="left"/>
      </w:pPr>
      <w:r>
        <w:rPr>
          <w:rFonts w:ascii="Nirmala UI" w:hAnsi="Nirmala UI" w:eastAsia="Nirmala UI" w:cs="Nirmala UI"/>
        </w:rPr>
        <w:t>বাবিলনের প্রথম দুই পতন—যা ‘বাবেল’ ও ‘বাবিলন’-এর দ্বারা প্রতীকায়িত—আধুনিক বাবিলনের চূড়ান্ত পতনকে প্রতিনিধিত্ব করে। বাবিলনের পতনের দ্বিবিধ ঘোষণাটি তিন স্বর্গদূতের প্রথম ও শেষ বার্তার দ্বারা দুই প্রান্তে ঘেরা। তিন স্বর্গদূতের বার্তার গঠনে আলফা ও ওমেগার স্বাক্ষর আছে, কারণ প্রথম বার্তাটি ‘চিরন্তন সুসমাচার’ হিসেবে পরিচিত; সংজ্ঞামতে যা অনন্ত সুসমাচার, অর্থাৎ সর্বকালের জন্য একই সুসমাচারের বার্তা। তৃতীয় স্বর্গদূতের বার্তাটি হলো সেই সুসমাচারের বার্তা যা পশুর চিহ্ন গ্রহণের বিরুদ্ধে সতর্ক করে; অতএব প্রথম ও তৃতীয় বার্তা—যা প্রথম ও শেষ বার্তা—আসলে একই বার্তা, কারণ উভয়ই সুসমাচার।</w:t>
      </w:r>
    </w:p>
    <w:p>
      <w:pPr>
        <w:pStyle w:val="ArticleBody"/>
        <w:jc w:val="left"/>
      </w:pPr>
      <w:r>
        <w:rPr>
          <w:rFonts w:ascii="Nirmala UI" w:hAnsi="Nirmala UI" w:eastAsia="Nirmala UI" w:cs="Nirmala UI"/>
        </w:rPr>
        <w:t>আলফা ও ওমেগা তিনটি বার্তার উপর তাঁর ‘সত্য’র স্বাক্ষর রেখেছেন, কারণ ‘সত্য’ হিসেবে অনূদিত হিব্রু শব্দটি বিস্ময়কর ভাষাবিদ হিব্রু বর্ণমালার প্রথম, ত্রয়োদশ ও শেষ অক্ষর মিলিয়ে রচনা করেছিলেন। ‘তেরো’ প্রতীক হিসেবে বিদ্রোহকে নির্দেশ করে, এবং দ্বিতীয় বার্তাতেই বাবিলের বিদ্রোহ—তার ভ্রান্ত মতবাদ ও ব্যভিচার দ্বারা প্রতীকায়িত—চিহ্নিত করা হয়েছে। ইতিপূর্বে যেমন উল্লেখ করা হয়েছে, দ্বিতীয় বার্তাটিতেও আলফা ও ওমেগার স্বাক্ষর আছে, কারণ মিলারাইট ইতিহাসে বিচার শুরু হওয়ার ঘোষণা দিতে যে বার্তা প্রচারিত হয়েছিল, বিচার সমাপ্তিকে চিহ্নিত করতে তা তৃতীয় স্বর্গদূতের আন্দোলনে পুনরাবৃত্ত হয়েছে।</w:t>
      </w:r>
    </w:p>
    <w:p>
      <w:pPr>
        <w:pStyle w:val="ArticleBody"/>
        <w:jc w:val="left"/>
      </w:pPr>
      <w:r>
        <w:rPr>
          <w:rFonts w:ascii="Nirmala UI" w:hAnsi="Nirmala UI" w:eastAsia="Nirmala UI" w:cs="Nirmala UI"/>
        </w:rPr>
        <w:t>উৎপত্তি গ্রন্থের একাদশ অধ্যায়ে বাবেলের পতন বাবিলনের পতনের প্রথম উল্লেখ; এবং নিমরোদের ঔদ্ধত্যপূর্ণ বিদ্রোহের সাক্ষ্যে প্রথম স্বর্গদূতের বার্তার চিহ্ন বিদ্যমান। পূর্ববর্তী নিবন্ধসমূহে দেখানো হয়েছে যে তিন স্বর্গদূতের তিনটি বার্তাই প্রথম স্বর্গদূতের বার্তার মধ্যেই নিহিত। প্রথম স্বর্গদূতের বার্তায় “ঈশ্বরকে ভয় কর” এই উক্তিটি প্রথম বার্তাকে নির্দেশ করে, এবং “তাঁকে মহিমা দাও” এই উক্তিটি দ্বিতীয় স্বর্গদূতের বার্তাকে নির্দেশ করে। তৃতীয় বার্তাটিও প্রথমটির মধ্যেই পাওয়া যায়, যখন তা ঘোষণা করে, “তাঁর বিচারের সময় এসে গেছে।”</w:t>
      </w:r>
    </w:p>
    <w:p>
      <w:pPr>
        <w:pStyle w:val="ArticleBody"/>
        <w:jc w:val="left"/>
      </w:pPr>
      <w:r>
        <w:rPr>
          <w:rFonts w:ascii="Nirmala UI" w:hAnsi="Nirmala UI" w:eastAsia="Nirmala UI" w:cs="Nirmala UI"/>
        </w:rPr>
        <w:t>নিমরোদের পতনে, যা বাবিলনের প্রথম পতন, তিন স্বর্গদূতের তিনটি ধাপও চিহ্নিত করা হয়। এটি 'go to' অভিব্যক্তির দ্বারা প্রতিনিধিত্ব করা হয়েছে।</w:t>
      </w:r>
    </w:p>
    <w:p>
      <w:pPr>
        <w:pStyle w:val="ArticleScripture"/>
        <w:jc w:val="left"/>
      </w:pPr>
      <w:r>
        <w:rPr>
          <w:rFonts w:ascii="Nirmala UI" w:hAnsi="Nirmala UI" w:eastAsia="Nirmala UI" w:cs="Nirmala UI"/>
        </w:rPr>
        <w:t>তখন সমগ্র পৃথিবীতে এক ভাষা ও এক কথা ছিল। আর পূর্ব দিক থেকে তারা যখন যাত্রা করছিল, তখন তারা শিনারের দেশে এক সমতল ভূমি পেল; এবং সেখানে তারা বাস করল। তারা একে অপরকে বলল, 'আস, আমরা ইট তৈরি করি এবং সেগুলো ভাটায় ভালোমতো পোড়াই।' তারা পাথরের বদলে ইট, আর গাঁথুনির জন্য পিচ ব্যবহার করল। তারা আরও বলল, 'আস, আমরা একটি নগর ও একটি মিনার নির্মাণ করি, যার শীর্ষ আকাশ ছোঁবে; এবং আমরা নিজেদের জন্য একটি নাম করি, যাতে আমরা সারা পৃথিবীর উপর ছড়িয়ে না পড়ি।' আর প্রভু সেই নগর ও মিনার দেখার জন্য নেমে এলেন, যা মানুষের সন্তানরা নির্মাণ করছিল। প্রভু বললেন, 'দেখ, এ জাতি এক, এবং তাদের সকলের এক ভাষা; এবং তারা এই কাজ শুরু করেছে; এখন তারা যা করার কল্পনা করেছে, তা তাদের কাছ থেকে রোধ করা যাবে না।' 'আস, আমরা নেমে যাই, এবং সেখানে তাদের ভাষা বিভ্রান্ত করি, যাতে তারা একে অপরের কথা না বুঝতে পারে।' সুতরাং প্রভু সেখান থেকে তাদের সারা পৃথিবীর উপর ছড়িয়ে দিলেন; এবং তারা সেই নগর নির্মাণ করা বন্ধ করল। অতএব তার নাম রাখা হলো বাবেল; কারণ সেখানে প্রভু সমগ্র পৃথিবীর ভাষা বিভ্রান্ত করেছিলেন; এবং সেখান থেকেই প্রভু তাদের সারা পৃথিবীর উপর ছড়িয়ে দিয়েছিলেন। উৎপত্তি ১১:১-৯।</w:t>
      </w:r>
    </w:p>
    <w:p>
      <w:pPr>
        <w:pStyle w:val="ArticleBody"/>
        <w:jc w:val="left"/>
      </w:pPr>
      <w:r>
        <w:rPr>
          <w:rFonts w:ascii="Nirmala UI" w:hAnsi="Nirmala UI" w:eastAsia="Nirmala UI" w:cs="Nirmala UI"/>
        </w:rPr>
        <w:t>বাবিলনের প্রথম পতন, যা বাবেল রূপে উপস্থাপিত, ‘চলো,’ এই বাক্যাংশে তিনবার প্রকাশিত হয়েছে। তিনজন স্বর্গদূতই প্রথম স্বর্গদূতের মধ্যেই প্রতিনিধিত্ব পেয়েছেন। দানিয়েল পুস্তকের প্রথম অধ্যায়ও প্রথম স্বর্গদূতের বার্তাকে উপস্থাপন করে, এবং যেমন এই নিবন্ধগুলোতে পূর্বে চিহ্নিত করা হয়েছে, চিরন্তন সুসমাচারের তিন ধাপের পরীক্ষার প্রক্রিয়া প্রথম ধাপেই দেখা যায়, যখন দানিয়েল বাবিলনের খাদ্য খেতে অস্বীকার করেছিলেন এবং বদলে ঈশ্বরকে মহিমা দেওয়া বেছে নিয়েছিলেন। তার প্রথম পরীক্ষা ছিল প্রথম স্বর্গদূতের পরীক্ষা, যিনি ১৮৪০ সালের ১১ আগস্ট মিলারাইট ইতিহাসে একটি ছোট্ট পুস্তক নিয়ে অবতীর্ণ হয়েছিলেন, যা খেতে যোহনকে আদেশ করা হয়েছিল।</w:t>
      </w:r>
    </w:p>
    <w:p>
      <w:pPr>
        <w:pStyle w:val="ArticleBody"/>
        <w:jc w:val="left"/>
      </w:pPr>
      <w:r>
        <w:rPr>
          <w:rFonts w:ascii="Nirmala UI" w:hAnsi="Nirmala UI" w:eastAsia="Nirmala UI" w:cs="Nirmala UI"/>
        </w:rPr>
        <w:t>এরপর তাকে দশ দিনের একটি দৃষ্টিনির্ভর পরীক্ষা দেওয়া হয়েছিল, যা দেখিয়েছিল যে যারা বাবিলীয় খাদ্য খেত তাদের সঙ্গে এবং যারা দানিয়েলের মতো ডালজাতীয় খাদ্য খেতে বেছে নিয়েছিল তাদের মধ্যে পার্থক্য আছে। দ্বিতীয় সেই পরীক্ষা দুটি শ্রেণি সৃষ্টি করেছিল, যেমন ১৮৪৪ সালে দ্বিতীয় স্বর্গদূতের আগমনে হয়েছিল। সেই দ্বিতীয় পরীক্ষার পর তিন বছরের শেষে আরেকটি পরীক্ষা হয়েছিল, যেখানে নেবূকদনেজর তাঁর বিচার প্রকাশ করেছিলেন, যা ১৮৪৪ সালের ২২ অক্টোবর তৃতীয় স্বর্গদূতের আগমনের মাধ্যমে প্রতিনিধিত্ব করা হয়েছিল।</w:t>
      </w:r>
    </w:p>
    <w:p>
      <w:pPr>
        <w:pStyle w:val="ArticleBody"/>
        <w:jc w:val="left"/>
      </w:pPr>
      <w:r>
        <w:rPr>
          <w:rFonts w:ascii="Nirmala UI" w:hAnsi="Nirmala UI" w:eastAsia="Nirmala UI" w:cs="Nirmala UI"/>
        </w:rPr>
        <w:t>জলপ্রলয়ের পর নোয়াহকে বেদি নির্মাণের নির্দেশ দেওয়া হয়েছিল, এবং তা করতে গিয়ে তিনি যে পাথর ব্যবহার করতেন সেগুলো কখনো কাটাছেঁড়া বা ঘষামাজা করবেন না, আর তাঁর বেদির জন্য গারা ব্যবহারও করবেন না। বিদ্রোহী নিমরোদ ইঁট ও গারা দিয়ে সেই চুক্তিমূলক সম্পর্কের বেদির নকল বানিয়েছিল, যা পৃথিবীকে পুনরায় জনবসতিপূর্ণ করতে যাদের নির্দেশ দেওয়া হয়েছিল তাদের ব্যবহারের জন্য নির্ধারিত ছিল। নিমরোদ-এর সাক্ষ্যে প্রথম "চলো" বোঝায় একটি "মৃত্যুর চুক্তি", যা প্রথম বার্তার বিরুদ্ধে বিদ্রোহ করে গঠিত হয়েছিল। দ্বিতীয় "চলো" বোঝায় একটি মিনার (একটি গির্জা) এবং একটি নগর (একটি রাষ্ট্র) নির্মাণ। নিমরোদ-এর সাক্ষ্যে দ্বিতীয় "চলো" ছিল গির্জা ও রাষ্ট্রের সংমিশ্রণ, যা দ্বিতীয় স্বর্গদূতের বার্তার ব্যভিচার। তৃতীয় "চলো" প্রতিনিধিত্ব করেছিল লোকদের ছত্রভঙ্গ করে দেওয়া এবং ভাষা বিভ্রান্ত করার বিচারকে।</w:t>
      </w:r>
    </w:p>
    <w:p>
      <w:pPr>
        <w:pStyle w:val="ArticleBody"/>
        <w:jc w:val="left"/>
      </w:pPr>
      <w:r>
        <w:rPr>
          <w:rFonts w:ascii="Nirmala UI" w:hAnsi="Nirmala UI" w:eastAsia="Nirmala UI" w:cs="Nirmala UI"/>
        </w:rPr>
        <w:t>বাবিলনের প্রথম পতন প্রথম স্বর্গদূতের বার্তাকে প্রতীকায়িত করে, এবং আধুনিক বাবিলনের পতনের উপাদানসমূহ প্রতিষ্ঠা করে এমন দুটি প্রকাশরূপে বাবিলনের দ্বিতীয় পতন দ্বিতীয় স্বর্গদূতের বার্তাকে প্রতীকায়িত করে। এটি এমনই করে, কারণ দানিয়েলের বইয়ে লিপিবদ্ধ বাবিলনের পতন যেমন আরম্ভ ও সমাপ্তি উভয়কেই প্রতিনিধিত্ব করে, তেমনি দ্বিতীয় স্বর্গদূতের বার্তাও, যা অ্যাডভেন্টিজমের আরম্ভ ও সমাপ্তি উভয় সময়েই ঘোষিত হয়। সিস্টার হোয়াইট স্পষ্টভাবে উল্লেখ করেছেন যে বেলশাসরের ওপর আনা বিচারটি নেবূখদনেজারের ওপর আনা বিচারের দ্বারা প্রতীকায়িত হয়েছিল।</w:t>
      </w:r>
    </w:p>
    <w:p>
      <w:pPr>
        <w:pStyle w:val="ArticleScripture"/>
        <w:jc w:val="left"/>
      </w:pPr>
      <w:r>
        <w:rPr>
          <w:rFonts w:ascii="Nirmala UI" w:hAnsi="Nirmala UI" w:eastAsia="Nirmala UI" w:cs="Nirmala UI"/>
        </w:rPr>
        <w:t>“বাবিলনের শেষ শাসকের প্রতি, যেমন প্রতিরূপে তার প্রথম শাসকের প্রতিও, ঐশী প্রহরীর এই দণ্ডাদেশ উপস্থিত হয়েছিল: ‘হে রাজা, ... তোমার প্রতি এই কথা বলা হচ্ছে; রাজ্য তোমার কাছ থেকে চলে গেছে।’ দানিয়েল 4:31।” ভাববাদী ও রাজারা, 533।</w:t>
      </w:r>
    </w:p>
    <w:p>
      <w:pPr>
        <w:pStyle w:val="ArticleBody"/>
        <w:jc w:val="left"/>
      </w:pPr>
      <w:r>
        <w:rPr>
          <w:rFonts w:ascii="Nirmala UI" w:hAnsi="Nirmala UI" w:eastAsia="Nirmala UI" w:cs="Nirmala UI"/>
        </w:rPr>
        <w:t>বাবিলনের দ্বিতীয় পতনে আলফা ও ওমেগার স্বাক্ষর রয়েছে; যেমনটি দ্বিতীয় স্বর্গদূতের বার্তাতেও আছে। এই স্বাক্ষরটি বাবিলনের প্রথম ও শেষ রাজাদের পতনের মাধ্যমে উপস্থাপিত হয়েছে। নেবুখাদনেজারের বিচার ও পতনকে "সাত সময়" হিসেবে উপস্থাপিত করা হয়েছে, যা লেবীয়পুস্তক ছাব্বিশের "সাত সময়"-এর প্রতি ইঙ্গিত; এবং নিমরোদের বিচার ও পতনের "বিচ্ছুরণ"ও লেবীয়পুস্তক ছাব্বিশের "সাত সময়"-এর প্রতি ইঙ্গিত। বেলশাজারের বিচার ও পতন সেই জ্বলন্ত অক্ষরগুলোর মাধ্যমে উপস্থাপিত, যেগুলোর যোগফল দুই হাজার পাঁচশ বিশ; এটিও লেবীয়পুস্তক ছাব্বিশের "সাত সময়"-এর প্রতি ইঙ্গিত করে।</w:t>
      </w:r>
    </w:p>
    <w:p>
      <w:pPr>
        <w:pStyle w:val="ArticleBody"/>
        <w:jc w:val="left"/>
      </w:pPr>
      <w:r>
        <w:rPr>
          <w:rFonts w:ascii="Nirmala UI" w:hAnsi="Nirmala UI" w:eastAsia="Nirmala UI" w:cs="Nirmala UI"/>
        </w:rPr>
        <w:t>“ভবিষ্যদ্বাণীর ত্রিগুণ প্রয়োগ” প্রতিষ্ঠিত হয় প্রথম দুই সাক্ষীর দ্বারা, যারা তৃতীয় ও চূড়ান্ত পরিপূর্তির বৈশিষ্ট্যসমূহ চিহ্নিত ও স্থাপন করে। বাবিলনের তিনটি পতনের প্রসঙ্গে, যে বার্তা বাবিলনের পতনকে চিহ্নিত করে, সেই বার্তাই ভবিষ্যদ্বাণীর ত্রিগুণ প্রয়োগ যে নিয়মের উপর প্রতিষ্ঠিত, সেই নিয়মটিও চিহ্নিত করে। বাবিলনের প্রথম দুই পতন তৃতীয় ও চূড়ান্ত পতনের ভবিষ্যদ্বাণীমূলক বৈশিষ্ট্যসমূহকে চিহ্নিত করে।</w:t>
      </w:r>
    </w:p>
    <w:p>
      <w:pPr>
        <w:pStyle w:val="ArticleBody"/>
        <w:jc w:val="left"/>
      </w:pPr>
      <w:r>
        <w:rPr>
          <w:rFonts w:ascii="Nirmala UI" w:hAnsi="Nirmala UI" w:eastAsia="Nirmala UI" w:cs="Nirmala UI"/>
        </w:rPr>
        <w:t>মিলারাইট ইতিহাস ‘ফিউচার ফর আমেরিকা’-এর ইতিহাসে অক্ষরে অক্ষরে পুনরাবৃত্তি হয়েছে। মিলারাইট ইতিহাসে, উইলিয়াম মিলার যে নিয়মাবলির সংকলনের সঙ্গে পরিচিত হয়েছিলেন এবং যা তিনি প্রথম স্বর্গদূতের বার্তা উপস্থাপনের জন্য তিনি যে সত্যের কাঠামো ব্যবহার করেছিলেন তা প্রতিষ্ঠা করতে কাজে লাগিয়েছিলেন, সেই সংকলনটি ওই ইতিহাসের এক মাইলফলক ছিল। ‘ভবিষ্যদ্বাণীর ত্রিগুণ প্রয়োগ’ হলো সেই নিয়মগুলোর একটি, যা এই শেষ দিনে সেই সত্যের কাঠামো প্রতিষ্ঠার জন্য সংকলিত হয়েছে, যার মধ্যে তৃতীয় স্বর্গদূতের বার্তা চিহ্নিত হয়।</w:t>
      </w:r>
    </w:p>
    <w:p>
      <w:pPr>
        <w:pStyle w:val="ArticleBody"/>
        <w:jc w:val="left"/>
      </w:pPr>
      <w:r>
        <w:rPr>
          <w:rFonts w:ascii="Nirmala UI" w:hAnsi="Nirmala UI" w:eastAsia="Nirmala UI" w:cs="Nirmala UI"/>
        </w:rPr>
        <w:t>রোমের তিনটি রূপ, বাবিলনের পতনের তিনটি রূপের সঙ্গে মিলিত হয়ে, ঘনিষ্ঠভাবে সংশ্লিষ্ট, তবে পার্থক্যও রয়েছে। টাইরের বেশ্যা, বা বাবিলন, যে পৃথিবীর রাজাদের সঙ্গে ব্যভিচার করে, তাদের সঙ্গে এক দেহ হলেও, সে ঐ রাজাদের ওপর রাজত্ব করে, যেমন ইয়েজেবেল রাজা আহাবের ওপর রাজত্ব করেছিল। আধুনিক রোমই প্রকাশিত বাক্যের সতেরো অধ্যায়ের সেই পশু, যার ওপর আধুনিক বাবিলনের বেশ্যা আরোহণ করে এবং তারই ওপর রাজত্ব করে।</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তারপর আমার দৃষ্টি মহিমা থেকে সরিয়ে নেওয়া হলো, এবং আমাকে পৃথিবীর অবশিষ্টদের দিকে নির্দেশ করা হলো। স্বর্গদূত তাদের বললেন, 'তোমরা কি শেষ সাতটি মহাদুর্যোগ পরিহার করবে? তোমরা কি মহিমায় যাবে এবং যারা তাঁকে ভালোবাসে ও তাঁর কারণে কষ্ট সহ্য করতে রাজি—তাদের জন্য ঈশ্বর যা প্রস্তুত করেছেন, তার সবই উপভোগ করবে? যদি তাই হয়, তবে যেন তোমরা বাঁচতে পারো সে জন্য তোমাদের মরতে হবে। প্রস্তুত হও, প্রস্তুত হও, প্রস্তুত হও। তোমাদের এখনকার চেয়ে আরও বড় প্রস্তুতি নিতে হবে, কারণ প্রভুর দিন আসছে—ক্রোধ ও তীব্র রোষে নিষ্ঠুর—ভূমিকে উজাড় করে দিতে এবং সেখান থেকে পাপীদের ধ্বংস করতে। সবকিছু ঈশ্বরের কাছে উৎসর্গ করো। তাঁর বেদীতে সবকিছু রাখো—নিজেকে, সম্পত্তিকে, সবকিছুকেই—একটি জীবন্ত উৎসর্গ হিসেবে। মহিমায় প্রবেশ করতে সবকিছুই দিতে হবে। স্বর্গে তোমাদের জন্য ধন সঞ্চয় করো, যেখানে কোনো চোর কাছে আসতে পারে না বা মরিচা নষ্ট করতে পারে না। যদি পরবর্তীতে তোমরা তাঁর সঙ্গে তাঁর মহিমায় অংশ নিতে চাও, তবে এখানেই খ্রিস্টের কষ্টভোগে তোমাদের অংশীদার হতে হবে।'</w:t>
      </w:r>
    </w:p>
    <w:p>
      <w:pPr>
        <w:pStyle w:val="ArticleScripture"/>
        <w:jc w:val="left"/>
      </w:pPr>
      <w:r>
        <w:rPr>
          <w:rFonts w:ascii="Nirmala UI" w:hAnsi="Nirmala UI" w:eastAsia="Nirmala UI" w:cs="Nirmala UI"/>
        </w:rPr>
        <w:t>যদি আমরা দুঃখভোগের মাধ্যমে তা পাই, তবে স্বর্গ যথেষ্টই সুলভ মনে হবে। আমাদের সমস্ত পথে নিজেকে অস্বীকার করতে হবে, প্রতিদিন নিজেকে মৃত গণ্য করতে হবে, যেন কেবল যীশুই প্রকাশিত হন, এবং তাঁর মহিমা সদা চোখের সামনে রাখতে হবে। আমি দেখলাম, যারা সম্প্রতি সত্যকে গ্রহণ করেছে, তাদের খ্রিষ্টের জন্য দুঃখভোগ করা কী তা জানতে হবে; তাদের এমন সব পরীক্ষার মধ্য দিয়ে যেতে হবে, যা হবে তীক্ষ্ণ ও বিদারক, যাতে তারা দুঃখভোগের মাধ্যমে শুদ্ধ ও উপযুক্ত হয়ে জীবন্ত ঈশ্বরের সীল গ্রহণ করতে পারে, ক্লেশের সময় পার হতে পারে, তাঁর সৌন্দর্যে রাজাকে দেখতে পারে, এবং ঈশ্বর ও নির্মল, পবিত্র স্বর্গদূতদের উপস্থিতিতে বাস করতে পারে।</w:t>
      </w:r>
    </w:p>
    <w:p>
      <w:pPr>
        <w:pStyle w:val="ArticleScripture"/>
        <w:jc w:val="left"/>
      </w:pPr>
      <w:r>
        <w:rPr>
          <w:rFonts w:ascii="Nirmala UI" w:hAnsi="Nirmala UI" w:eastAsia="Nirmala UI" w:cs="Nirmala UI"/>
        </w:rPr>
        <w:t>“মহিমা উত্তরাধিকার পাওয়ার জন্য আমাদের কেমন হতে হবে তা যখন আমি দেখলাম, এবং তারপর দেখলাম আমাদের জন্য এত সমৃদ্ধ উত্তরাধিকার অর্জন করতে যিশু কত কষ্ট সহ্য করেছেন, তখন আমি প্রার্থনা করলাম যেন আমরা খ্রিস্টের দুঃখভোগে বাপ্তিস্মিত হই, যাতে আমরা পরীক্ষায় ভয় পেয়ে সরে না যাই, বরং ধৈর্য ও আনন্দের সঙ্গে সেগুলো বহন করি, এই জেনে যে যিশু কী ভোগ করেছেন, যাতে তাঁর দারিদ্র্য ও দুঃখভোগের মাধ্যমে আমরা সমৃদ্ধ হই। স্বর্গদূত বলল, ‘স্বকে অস্বীকার কর; তোমাদের দ্রুত পদক্ষেপে চলতে হবে।’ আমাদের মধ্যে কিছুজনের সত্য গ্রহণ ও ধাপে ধাপে অগ্রসর হওয়ার অবকাশ ছিল, এবং আমরা যে প্রতিটি পদক্ষেপ নিয়েছি তা আমাদের পরবর্তী পদক্ষেপ নেওয়ার শক্তি দিয়েছে। কিন্তু এখন সময় প্রায় শেষ হয়ে এসেছে, এবং যে বিষয়গুলো আমরা বহু বছর ধরে শিখে এসেছি, সেগুলো তাদের কয়েক মাসের মধ্যেই শিখতে হবে। তাদের অনেক কিছু ভুলতেও হবে এবং অনেক কিছু আবার শিখতেও হবে। যখন ফরমান জারি হবে, তখন যারা পশুর ছাপ এবং তার প্রতিমূর্তি গ্রহণ করবে না, তাদের এখনই এই সিদ্ধান্ত নিতে হবে—না, আমরা পশুর বিধানকে মান্য করব না।”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ড্যানিয়েলের বই - নম্বর পঁচানব্বই</dc:title>
  <dc:subject>দ্বিতীয় স্বর্গদূতের বার্তার ভবিষ্যদ্বাণীমূলক তাৎপর্য উন্মোচন</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