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ইলাইজা - নম্বর দুই</w:t>
      </w:r>
    </w:p>
    <w:p>
      <w:pPr>
        <w:pStyle w:val="ArticleSubtitle"/>
        <w:jc w:val="left"/>
      </w:pPr>
      <w:r>
        <w:rPr>
          <w:rFonts w:ascii="Nirmala UI" w:hAnsi="Nirmala UI" w:eastAsia="Nirmala UI" w:cs="Nirmala UI"/>
        </w:rPr>
        <w:t>নববী বৈশিষ্ট্যাবলী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পূর্ববর্তী প্রবন্ধে আমরা এলিয়াহকে একটি প্রতীক হিসেবে চিহ্নিত করেছি। উইলিয়াম মিলারের নিয়মাবলীর সাথে সঙ্গতি রেখে, "প্রতীক"-এর একাধিক অর্থ থাকতে পারে। অতএব, প্রতীক হিসেবে এলিয়াহ এলিয়াহ ও মূসার দ্বিবিধ প্রতীকের এক অংশকেও প্রতিনিধিত্ব করতে পারে। এলিয়াহ ও মূসার এই দ্বিবিধ প্রতীকটি সারা প্রকাশিত বাক্য গ্রন্থ জুড়ে উপস্থিত, এবং এই দ্বিবিধ প্রতীকটি কী নির্দেশ করে সে বিষয়ে অনিশ্চিত থাকা মানে হলো, অনুগ্রহের সময় বন্ধ হওয়ার ঠিক আগে প্রকাশিত বাক্য গ্রন্থে যার মোহর খোলা হয়, সেই বার্তা সম্পর্কেই অনিশ্চিত থাকা। এই কারণে, এখন আমরা এলিয়াহের প্রতীকের সাথে চিহ্নিত কিছু ভবিষ্যদ্বাণীমূলক বৈশিষ্ট্য নিয়ে নির্দিষ্টভাবে আলোচনা করব।</w:t>
      </w:r>
    </w:p>
    <w:p>
      <w:pPr>
        <w:pStyle w:val="ArticleBody"/>
        <w:jc w:val="left"/>
      </w:pPr>
      <w:r>
        <w:rPr>
          <w:rFonts w:ascii="Nirmala UI" w:hAnsi="Nirmala UI" w:eastAsia="Nirmala UI" w:cs="Nirmala UI"/>
        </w:rPr>
        <w:t>সেই ভবিষ্যদ্বাণীমূলক বৈশিষ্ট্যগুলো প্রমাণিত করতে আমাদের তিনজন প্রধান সাক্ষী আছে। সেই সাক্ষীরা হলেন নবী এলিয়াহ, বাপ্তিস্মদাতা যোহন এবং উইলিয়াম মিলার—যাদেরকে প্রেরণা পরস্পরবিনিমেয় প্রতীক হিসেবে চিহ্নিত করে।</w:t>
      </w:r>
    </w:p>
    <w:p>
      <w:pPr>
        <w:pStyle w:val="ArticleScripture"/>
        <w:jc w:val="left"/>
      </w:pPr>
      <w:r>
        <w:rPr>
          <w:rFonts w:ascii="Nirmala UI" w:hAnsi="Nirmala UI" w:eastAsia="Nirmala UI" w:cs="Nirmala UI"/>
        </w:rPr>
        <w:t>উইলিয়াম মিলারের প্রচারিত সত্যকে গ্রহণ করতে হাজার হাজার মানুষ উদ্বুদ্ধ হয়েছিল, এবং বার্তা ঘোষণা করার জন্য এলিয়াহর আত্মা ও শক্তিতে ঈশ্বরের দাসেরা উত্থাপিত হলেন। যিশুর অগ্রদূত যোহনের মতো, এই গম্ভীর বার্তা যারা প্রচার করতেন, তারা কুঠার গাছের মূলে রাখতে এবং মানুষকে অনুতাপের উপযুক্ত ফল ফলাতে আহ্বান জানাতে বাধ্য বোধ করতেন। তাদের সাক্ষ্য এমন ছিল যে তা গির্জাগুলোকে জাগিয়ে তুলত, প্রবলভাবে প্রভাবিত করত এবং তাদের প্রকৃত চরিত্র প্রকাশ করত। আর যখন আসন্ন ক্রোধ থেকে পালাতে গম্ভীর সতর্কবাণীটি ধ্বনিত হল, গির্জাগুলোর সঙ্গে যুক্ত অনেকেই আরোগ্যদায়ক বার্তাটি গ্রহণ করল; তারা নিজেদের পশ্চাদপতন দেখল, এবং অনুতাপের তিক্ত অশ্রু ও আত্মার গভীর যন্ত্রণায় ঈশ্বরের সামনে নিজেদের বিনম্র করল। এবং যখন ঈশ্বরের আত্মা তাঁদের উপর বিশ্রাম নিল, তখন তারা এই আহ্বানের ধ্বনি তুলতে সাহায্য করল: 'ঈশ্বরকে ভয় কর এবং তাঁকে মহিমা দাও; কারণ তাঁর বিচার করার সময় উপস্থিত হয়েছে।' Early Writings, 233.</w:t>
      </w:r>
    </w:p>
    <w:p>
      <w:pPr>
        <w:pStyle w:val="ArticleBody"/>
        <w:jc w:val="left"/>
      </w:pPr>
      <w:r>
        <w:rPr>
          <w:rFonts w:ascii="Nirmala UI" w:hAnsi="Nirmala UI" w:eastAsia="Nirmala UI" w:cs="Nirmala UI"/>
        </w:rPr>
        <w:t>এলিয়াহ, বাপ্তিস্মদাতা যোহন এবং মিলারকে এমন একটি বিশেষ আত্মা দেওয়া হয়েছিল, যা তাদের কাজকে পরিচালিত ও সংজ্ঞায়িত করেছিল। তাদের সাক্ষ্য ছিল "গির্জাগুলিকে জাগিয়ে তোলা ও শক্তিশালীভাবে প্রভাবিত করা এবং প্রকাশ করা"—ঐ গির্জাগুলির "বাস্তব চরিত্র"—এই উদ্দেশ্যে পরিকল্পিত। আহাবের সময়ে হোক, বাপ্তিস্মদাতা যোহনের সময়ে হোক, বা উইলিয়াম মিলারের সময়ে—যে গির্জাগুলির প্রতি তারা সম্বোধন করছিলেন, সেগুলির সকলের মধ্যেই এমন এক লাওদিকীয় অন্ধতা ছিল, যা এত গভীর ও অন্ধকার ছিল যে বার্তাটি হতে হতো "গাছের মূলের কাছে কুঠার রাখা"র মতোই সরাসরি। এতে অনুগ্রহের কাল সমাপ্তির ঘোষণা অন্তর্ভুক্ত ছিল; বাপ্তিস্মদাতা যোহনের ক্ষেত্রে যা ছিল "আসতে চলা" "ক্রোধ" সম্পর্কে সতর্কবাণী। মিলারের "ঈশ্বরকে ভয় কর এবং তাঁকে মহিমা দাও; কারণ তাঁর বিচারের সময় এসে গেছে"—এই ঘোষণাসংবলিত বার্তাও ছিল আসন্ন ক্রোধের সতর্কবার্তা।</w:t>
      </w:r>
    </w:p>
    <w:p>
      <w:pPr>
        <w:pStyle w:val="ArticleScripture"/>
        <w:jc w:val="left"/>
      </w:pPr>
      <w:r>
        <w:rPr>
          <w:rFonts w:ascii="Nirmala UI" w:hAnsi="Nirmala UI" w:eastAsia="Nirmala UI" w:cs="Nirmala UI"/>
        </w:rPr>
        <w:t>যোহনের কণ্ঠ তূরীর ন্যায় উচ্চে ধ্বনিত হলো। তাঁর দায়িত্ব ছিল, 'আমার প্রজাদের তাদের অধর্ম দেখাও, এবং যাকোবের গৃহকে তাদের পাপ দেখাও' (ইশাইয়া ৫৮:১)। তিনি কোনো মানবীয় বিদ্যাশিক্ষা অর্জন করেননি। ঈশ্বর ও প্রকৃতিই ছিলেন তাঁর শিক্ষক। কিন্তু খ্রিষ্টের আগে পথ প্রস্তুত করার জন্য এমন একজনের প্রয়োজন ছিল, যিনি প্রাচীন নবীদের মতো তাঁর কণ্ঠ শোনাতে যথেষ্ট সাহসী ছিলেন, অবক্ষয়িত জাতিকে পশ্চাত্তাপের জন্য আহ্বান জানাতে। নির্বাচিত বার্তা, খণ্ড ২, ১৪৮।</w:t>
      </w:r>
    </w:p>
    <w:p>
      <w:pPr>
        <w:pStyle w:val="ArticleBody"/>
        <w:jc w:val="left"/>
      </w:pPr>
      <w:r>
        <w:rPr>
          <w:rFonts w:ascii="Nirmala UI" w:hAnsi="Nirmala UI" w:eastAsia="Nirmala UI" w:cs="Nirmala UI"/>
        </w:rPr>
        <w:t>এলিয়াহ তার প্রজন্মকে আদেশ করেছিলেন যে সেদিনই তারা সিদ্ধান্ত নিক, তারা ঈশ্বরকে নাকি বাআলকে উপাসনা করবে; কিন্তু সেই প্রজন্ম একটি কথাও বলেনি, যা বাআলকে বেছে নেওয়ার সমান।</w:t>
      </w:r>
    </w:p>
    <w:p>
      <w:pPr>
        <w:pStyle w:val="ArticleScripture"/>
        <w:jc w:val="left"/>
      </w:pPr>
      <w:r>
        <w:rPr>
          <w:rFonts w:ascii="Nirmala UI" w:hAnsi="Nirmala UI" w:eastAsia="Nirmala UI" w:cs="Nirmala UI"/>
        </w:rPr>
        <w:t>বিশ্বস্ত সতর্কবাণী ও তিরস্কার, এবং ঘনিষ্ঠ, সোজাসাপ্টা আচরণের এত বড় প্রয়োজন, যেমন এখন, আর কখনও ছিল না। শয়তান বিরাট ক্ষমতা নিয়ে নেমে এসেছে, কারণ সে জানে তার সময় স্বল্প। সে মনোরম কল্পকথায় বিশ্বকে প্লাবিত করছে, আর ঈশ্বরের লোকেরা তাদের উদ্দেশে মিঠে কথা শোনা ভালোবাসে। পাপ ও অধর্মকে ঘৃণা করা হয় না। আমাকে দেখানো হয়েছিল যে আগত অন্ধকার ঠেকাতে ঈশ্বরের লোকদের আরও দৃঢ় ও দৃঢ়সংকল্পপূর্ণ প্রচেষ্টা করতে হবে। ঈশ্বরের আত্মার নিবিড়, গভীর কাজ এখন আগের যেকোনো সময়ের চেয়ে বেশি প্রয়োজন। জড়তা ঝেড়ে ফেলতে হবে। যদি আমরা তা প্রতিরোধ না করি তবে যা আমাদের ধ্বংস ডেকে আনবে—সেই অসাড়তা থেকে আমাদের জাগতে হবে। মানুষের মনে শয়তানের শক্তিশালী, নিয়ন্ত্রণমূলক প্রভাব রয়েছে। প্রচারক ও জনগণ অন্ধকারের শক্তির পাশে দাঁড়ানো অবস্থায় ধরা পড়ার ঝুঁকিতে আছে। এখন নিরপেক্ষ অবস্থান বলে কিছু নেই। আমরা সবাই স্পষ্টভাবে হয় ন্যায়ের পক্ষে, নয়তো স্পষ্টভাবে অন্যায়ের সঙ্গে। খ্রিস্ট বললেন: ‘যে আমার সঙ্গে নয়, সে আমার বিরুদ্ধে; আর যে আমার সঙ্গে সংগ্রহ করে না, সে ছত্রভঙ্গ করে।’ সাক্ষ্যসমূহ, খণ্ড ৩, ৩২৭।</w:t>
      </w:r>
    </w:p>
    <w:p>
      <w:pPr>
        <w:pStyle w:val="ArticleBody"/>
        <w:jc w:val="left"/>
      </w:pPr>
      <w:r>
        <w:rPr>
          <w:rFonts w:ascii="Nirmala UI" w:hAnsi="Nirmala UI" w:eastAsia="Nirmala UI" w:cs="Nirmala UI"/>
        </w:rPr>
        <w:t>যোহন তাঁর বর্ণনায় "অধঃপতিত জাতি"কে "বিষধর সাপের বংশ" বলেছিলেন। অবশেষে মিলারাইটরা তাঁদের ইতিহাসের অধঃপতিত জাতিকে বাবিলের কন্যারা হিসেবে চিহ্নিত করেছিলেন। এলিয়াহ, যোহন বা মিলার—তিনজনের কেউই ধর্মতত্ত্ববিদ ছিলেন না। তাঁরা সকলেই সাধারণ জীবনের পথ থেকেই ডাকা হয়েছিলেন।</w:t>
      </w:r>
    </w:p>
    <w:p>
      <w:pPr>
        <w:pStyle w:val="ArticleScripture"/>
        <w:jc w:val="left"/>
      </w:pPr>
      <w:r>
        <w:rPr>
          <w:rFonts w:ascii="Nirmala UI" w:hAnsi="Nirmala UI" w:eastAsia="Nirmala UI" w:cs="Nirmala UI"/>
        </w:rPr>
        <w:t>যীশুর মধ্যে যে সত্য আছে, তিনি যখন তুলতুলে মেঘে আবৃত ছিলেন তখন যেভাবে তিনি তা ঘোষণা করেছিলেন, সেই সত্য আজও অকাট্য ও অবিকৃত সত্য; এবং অতীতে যেভাবে তা মানুষের মনকে নবায়িত করেছে, আজও ঠিক তেমনই গ্রহণকারীর মনকে নবায়িত করবে। খ্রিস্ট বলেছেন, 'তারা যদি মূসা ও ভাববাদীদের কথা না শোনে, তবে কেউ মৃতদের মধ্য থেকে উঠলেও তারা বিশ্বাস করবে না।' (লূক ১৬:৩১)।</w:t>
      </w:r>
    </w:p>
    <w:p>
      <w:pPr>
        <w:pStyle w:val="ArticleScripture"/>
        <w:jc w:val="left"/>
      </w:pPr>
      <w:r>
        <w:rPr>
          <w:rFonts w:ascii="Nirmala UI" w:hAnsi="Nirmala UI" w:eastAsia="Nirmala UI" w:cs="Nirmala UI"/>
        </w:rPr>
        <w:t>জনগণ হিসেবে আমাদের পবিত্র আত্মার সর্বাধিপত্যশীল দিকনির্দেশনার অধীনে, সুসমাচার যাতে তার বিশুদ্ধতায় ছড়িয়ে পড়ে, তার জন্য প্রভুর পথ প্রস্তুত করতে হবে। জীবন্ত জলের প্রবাহ তার গতিপথে আরও গভীর ও প্রশস্ত হতে থাকবে। সমস্ত ক্ষেত্রেই, নিকটে ও দূরে, মানুষকে হালচাষ থেকে এবং অধিকাংশ সময় মনকে ব্যস্ত রাখে এমন প্রচলিত বাণিজ্যিক পেশা থেকে আহ্বান করা হবে; এবং তারা অভিজ্ঞ লোকদের—যাঁরা সত্য বোঝেন—সহচর্যে শিক্ষা লাভ করবে। ঈশ্বরের অত্যাশ্চর্য কার্যাবলির মাধ্যমে, পর্বতসম বাধাসমূহ দূর হয়ে সমুদ্রে নিক্ষিপ্ত হবে। আসুন আমরা তাদের মতো শ্রম করি, যারা যিশুতে যে সত্য আছে তার শক্তি অভিজ্ঞতা করেছেন।</w:t>
      </w:r>
    </w:p>
    <w:p>
      <w:pPr>
        <w:pStyle w:val="ArticleScripture"/>
        <w:jc w:val="left"/>
      </w:pPr>
      <w:r>
        <w:rPr>
          <w:rFonts w:ascii="Nirmala UI" w:hAnsi="Nirmala UI" w:eastAsia="Nirmala UI" w:cs="Nirmala UI"/>
        </w:rPr>
        <w:t>এই সময়ে এমন এক ধারাবাহিক ঘটনা ঘটবে, যা প্রকাশ করবে যে ঈশ্বরই পরিস্থিতির অধিপতি। সত্য স্পষ্ট, অসন্দিগ্ধ ভাষায় ঘোষণা করা হবে। যারা সত্য প্রচার করবেন তারা সুশৃঙ্খল জীবন ও ধার্মিক আচরণের মাধ্যমে সত্যকে প্রদর্শন করতে সচেষ্ট হবেন। আর যখন তারা এ কাজ করবেন, তখন তারা সত্যের সমর্থনে শক্তিশালী হবেন, এবং ঈশ্বর যে নিশ্চিত প্রয়োগ এটির জন্য নির্ধারণ করেছেন, সেভাবে এর প্রয়োগ ঘটাতেও সক্ষম হবেন।</w:t>
      </w:r>
    </w:p>
    <w:p>
      <w:pPr>
        <w:pStyle w:val="ArticleScripture"/>
        <w:jc w:val="left"/>
      </w:pPr>
      <w:r>
        <w:rPr>
          <w:rFonts w:ascii="Nirmala UI" w:hAnsi="Nirmala UI" w:eastAsia="Nirmala UI" w:cs="Nirmala UI"/>
        </w:rPr>
        <w:t>"যখন সেই লোকেরা, যারা সত্যকে জেনেছে ও শিক্ষা দিয়েছে, মানবীয় বুদ্ধির দিকে সরে যায় এবং প্রতারিত মনগুলোর কাছে নিজেদের মনগড়া উপকথার থালা পরিবেশন করে, তখন সময় এসেছে—বরং মহাসময়—তাদের জন্য, যারা একসময় সুসমাচার প্রচারের কাজে শ্রমিক ছিলেন, কিন্তু যারা রেস্তোরাঁ, খাদ্যদোকান এবং অন্যান্য বাণিজ্যিক কাজকর্মের ব্যবস্থাপনায় জড়িয়ে পড়েছেন—শৃঙ্খলায় ফিরে আসার, নিজেদের বাইবেল নিষ্ঠার সঙ্গে অধ্যয়ন করার, এবং ঈশ্বরের বাক্য হাতে নিয়ে, স্বর্গীয় দূতদের সহযোগিতায়, বাইবেলের সত্য—আধ্যাত্মিক খাদ্য—বিতরণ করার। এই কাজ এখন ঈশ্বর-নিযুক্ত কর্মীদের জন্য জোরালো আহ্বান জানাচ্ছে। তখন সর্বশক্তিমান বাধা-বিপত্তির পর্বতসমূহকে বলবেন, সরে যাও, এবং সাগরে নিক্ষিপ্ত হও।" পলসন সংগ্রহ, ৭৩, ৭৪।</w:t>
      </w:r>
    </w:p>
    <w:p>
      <w:pPr>
        <w:pStyle w:val="ArticleBody"/>
        <w:jc w:val="left"/>
      </w:pPr>
      <w:r>
        <w:rPr>
          <w:rFonts w:ascii="Nirmala UI" w:hAnsi="Nirmala UI" w:eastAsia="Nirmala UI" w:cs="Nirmala UI"/>
        </w:rPr>
        <w:t>এলিয়াহ, যোহন ও মিলার ছিলেন—এবং তাই তারা প্রতিনিধিত্ব করেন—'আরও সাধারণ' 'পেশা' থেকে ডাকা পুরুষদের, কারণ যারা একসময় সত্য শিক্ষা দিয়েছিলেন তারা শেষ পর্যন্ত 'মানবীয় বোধশক্তির দিকে সরে যান, এবং প্রতারিত মনগুলিকে নিজেদের রূপকথার থালা পরিবেশন করেন।' যাদের ডাকা হয়েছে, সেই সাধারণ মানুষরাই বাইবেলের ভবিষ্যদ্বাণীর 'নিশ্চিত প্রয়োগ' দেবেন, 'যেমন ঈশ্বর তা দিয়েছেন।' উক্ত অংশে সিস্টার হোয়াইট দুইবার 'পর্বত'কে 'কঠিনতার পর্বত' হিসেবে চিহ্নিত করেছেন। এই মানুষদের কাজের মধ্যে ছিল 'প্রত্যেক পর্বতকে নত করা।' নম্র পরিবেশের হালচাষের কাজ থেকে যাদের ডাকা হয়েছিল, সেই সাধারণ মানুষদের দ্বারা সম্পন্ন কাজটি সেই কর্মের প্রতিনিধিত্ব করে, যা হল সঠিক বাইবেলীয় পদ্ধতি সনাক্ত করা—তৎকালীন ধর্মতাত্ত্বিকদের দ্বারা বিলিয়ে দেওয়া মানবিক রূপকথার থালাগুলোর পরিপন্থীভাবে।</w:t>
      </w:r>
    </w:p>
    <w:p>
      <w:pPr>
        <w:pStyle w:val="ArticleScripture"/>
        <w:jc w:val="left"/>
      </w:pPr>
      <w:r>
        <w:rPr>
          <w:rFonts w:ascii="Nirmala UI" w:hAnsi="Nirmala UI" w:eastAsia="Nirmala UI" w:cs="Nirmala UI"/>
        </w:rPr>
        <w:t>বাপ্তিস্মদাতা যোহনের কাজ, এবং শেষ কালে যারা মানুষের উদাসীনতা থেকে তাদের জাগিয়ে তুলতে এলিয়ার আত্মা ও শক্তিতে বেরিয়ে পড়েন তাদের কাজ, অনেক দিক থেকেই একই। তাঁর কাজ এই যুগে করণীয় কাজের একটি আদর্শ। খ্রিস্ট ধার্মিকতায় বিশ্বকে বিচার করতে দ্বিতীয়বার আসবেন। ঈশ্বরের যেসব দূত বিশ্বকে দেওয়ার জন্য শেষ সতর্কবার্তা বহন করেন, তারা খ্রিস্টের দ্বিতীয় আগমনের জন্য পথ প্রস্তুত করবেন, যেমন যোহন তাঁর প্রথম আগমনের জন্য পথ প্রস্তুত করেছিলেন। এই প্রস্তুতিমূলক কাজে, 'প্রত্যেক উপত্যকা উচ্চ করা হবে, আর প্রত্যেক পর্বত নিচু করা হবে; বাঁকা পথ সোজা করা হবে, আর অমসৃণ স্থানসমূহ সমতল করা হবে'—কারণ ইতিহাস পুনরাবৃত্ত হবে, এবং আবারও 'প্রভুর মহিমা প্রকাশিত হবে, এবং সকল মানুষ একত্রে তা দেখবে; কারণ প্রভুর মুখ এ কথা বলেছেন।' Southern Watchman, ২১ মার্চ, ১৯০৫.</w:t>
      </w:r>
    </w:p>
    <w:p>
      <w:pPr>
        <w:pStyle w:val="ArticleBody"/>
        <w:jc w:val="left"/>
      </w:pPr>
      <w:r>
        <w:rPr>
          <w:rFonts w:ascii="Nirmala UI" w:hAnsi="Nirmala UI" w:eastAsia="Nirmala UI" w:cs="Nirmala UI"/>
        </w:rPr>
        <w:t>ইশাইয়া যে তিনজন সংস্কারকের বৈশিষ্ট্য চিহ্নিত করেছিলেন, তা হলো: সব উপত্যকা উঁচু করা হবে, সব পর্বত নিচু করা হবে, বাঁকা সোজা করা হবে এবং অমসৃণ স্থানগুলো সমতল করা হবে। উপত্যকাগুলোকে উঁচু করে, পর্বতগুলোকে নিচু করে, বাঁকাগুলোকে সোজা করে এবং অমসৃণ স্থানগুলোকে সমতল করে যে প্রভুর পথ প্রস্তুত করা হয়, সেটাই প্রাচীন পথ।</w:t>
      </w:r>
    </w:p>
    <w:p>
      <w:pPr>
        <w:pStyle w:val="ArticleScripture"/>
        <w:jc w:val="left"/>
      </w:pPr>
      <w:r>
        <w:rPr>
          <w:rFonts w:ascii="Nirmala UI" w:hAnsi="Nirmala UI" w:eastAsia="Nirmala UI" w:cs="Nirmala UI"/>
        </w:rPr>
        <w:t>অরণ্যে আহ্বানকারীর কণ্ঠ: তোমরা প্রভুর পথ প্রস্তুত কর, মরুভূমিতে আমাদের ঈশ্বরের জন্য একটি মহাসড়ক সোজা কর। প্রত্যেক উপত্যকা উঁচু করা হবে, এবং প্রত্যেক পর্বত ও টিলা নিচু করা হবে; বাঁকা স্থানগুলি সরল হবে, এবং অমসৃণ স্থানগুলো সমতল হবে। প্রভুর মহিমা প্রকাশিত হবে, এবং সমস্ত মানুষ একত্রে তা দেখবে; কারণ প্রভুর মুখ এটি উচ্চারণ করেছে। ইশাইয়া ৪০:৩–৫।</w:t>
      </w:r>
    </w:p>
    <w:p>
      <w:pPr>
        <w:pStyle w:val="ArticleBody"/>
        <w:jc w:val="left"/>
      </w:pPr>
      <w:r>
        <w:rPr>
          <w:rFonts w:ascii="Nirmala UI" w:hAnsi="Nirmala UI" w:eastAsia="Nirmala UI" w:cs="Nirmala UI"/>
        </w:rPr>
        <w:t>খুঁটিনাটি নিয়ে তর্কপ্রবণ ইহুদিরা যখন বাপ্তিস্মদাতা যোহনকে জিজ্ঞেস করল তিনি কি যিনি আসবার কথা, সেই এলিয়াহ, তিনি জবাব দিলেন যে তিনি নন; কিন্তু এরপর তিনি নিজের পরিচয় ইশাইয়া গ্রন্থের একটি অংশের সঙ্গে মিলিয়ে নিলেন।</w:t>
      </w:r>
    </w:p>
    <w:p>
      <w:pPr>
        <w:pStyle w:val="ArticleScripture"/>
        <w:jc w:val="left"/>
      </w:pPr>
      <w:r>
        <w:rPr>
          <w:rFonts w:ascii="Nirmala UI" w:hAnsi="Nirmala UI" w:eastAsia="Nirmala UI" w:cs="Nirmala UI"/>
        </w:rPr>
        <w:t>এবং এই হলো যোহনের সাক্ষ্য, যখন ইহুদিরা যিরূশালেম থেকে যাজক ও লেবীয়দের তাকে জিজ্ঞাসা করতে পাঠিয়েছিল, “তুমি কে?” তিনি স্বীকার করলেন এবং অস্বীকার করলেন না; বরং স্বীকার করলেন, “আমি খ্রীষ্ট নই।” তারা তাকে জিজ্ঞাসা করল, “তবে কী? তুমি কি ঈলিয়া?” তিনি বললেন, “আমি নই।” “তুমি কি সেই নবী?” তিনি উত্তর দিলেন, “না।” তখন তারা তাকে বলল, “তুমি কে? যারা আমাদের পাঠিয়েছে তাদের আমরা যাতে জবাব দিতে পারি। তুমি নিজের সম্পর্কে কী বলছ?” তিনি বললেন, “আমি অরণ্যে আহ্বানকারী এক জনের কণ্ঠস্বর— ‘প্রভুর পথ সোজা করো,’ যেমন নবী যিশাইয় বলেছেন।” যোহন ১:১৯–২৩।</w:t>
      </w:r>
    </w:p>
    <w:p>
      <w:pPr>
        <w:pStyle w:val="ArticleBody"/>
        <w:jc w:val="left"/>
      </w:pPr>
      <w:r>
        <w:rPr>
          <w:rFonts w:ascii="Nirmala UI" w:hAnsi="Nirmala UI" w:eastAsia="Nirmala UI" w:cs="Nirmala UI"/>
        </w:rPr>
        <w:t>"প্রভুর পথ" প্রস্তুতির বিষয়টি সেই পদ্ধতিকে চিহ্নিত করে, যা স্বর্গদূতেরা মিলারকে বুঝতে ও প্রয়োগ করতে দিশা দিয়েছিলেন, যাতে মানুষ যে "পথে" চলবে তার বাইবেলীয় উপলব্ধি প্রস্তুত করা যায়। প্রতিটি "পাহাড়"কে নিচু করা ছিল আবশ্যক, কারণ বাইবেলীয় ভবিষ্যদ্বাণীর পাহাড়সমূহ এমন সত্যকে প্রতিনিধিত্ব করে, যা প্রথম দেখায় বুঝতে অতিরিক্ত কঠিন বলে প্রতীয়মান হয়। উত্তরের রাজা যে মহিমাময় পবিত্র পর্বত জয় করতে উদ্যত—দানিয়েল অধ্যায় এগারো, পদ পঁয়তাল্লিশ—তা বোঝার জন্য প্রথমে জেরুসালেমের বাস্তব মহিমাময় পবিত্র পর্বতটিকে চিহ্নিত করতে হয়; কারণ সেটিই ভবিষ্যদ্বাণীমূলকভাবে আধ্যাত্মিক মহিমাময় পবিত্র পর্বতকে সংজ্ঞায়িত করে। আর্মাগেডন নামে চিহ্নিত যে পর্বত—যার অর্থ মেগিদ্দোর পর্বত—তাকে ব্যাখ্যা করতে হলে বাস্তব মেগিদ্দোতে যেতে হয়। যে ভবিষ্যদ্বাণীমূলক জটিলতাগুলিকে দুর্বোধ্য বলে উপস্থাপন করা হয়, সেগুলি দূর হয়ে যায়, যখন এই নীতিটি প্রয়োগ করা হয় যে কোনো বিষয়ের শুরুটিই তার শেষকে চিত্রিত করে।</w:t>
      </w:r>
    </w:p>
    <w:p>
      <w:pPr>
        <w:pStyle w:val="ArticleBody"/>
        <w:jc w:val="left"/>
      </w:pPr>
      <w:r>
        <w:rPr>
          <w:rFonts w:ascii="Nirmala UI" w:hAnsi="Nirmala UI" w:eastAsia="Nirmala UI" w:cs="Nirmala UI"/>
        </w:rPr>
        <w:t>যিশাইয় যে পদ্ধতি উপস্থাপন করেছেন, যোহন যা উল্লেখ করেছেন এবং মিলার যা প্রতিপাদন করেছেন—সে পদ্ধতি প্রত্যেক উপত্যকাকে উন্নত করে। তা ‘দর্শনের উপত্যকা’ (যিশাইয় ২২) হোক, ইজেকিয়েলে ‘মৃত অস্থির উপত্যকা’ হোক, অথবা যোয়েলের পুস্তকে ‘যিহোশাপাতের উপত্যকা’—খ্রিস্টের চরিত্র সম্পর্কে সঠিক উপলব্ধির উপর ভিত্তি করে যে পদ্ধতি, যা মিলারীয় ইতিহাসে ‘অদ্ভুত গণনাকারী’ পালমোনি হিসেবে, অথবা আমাদের ইতিহাসে ‘আলফা ও ওমেগা’—বিস্ময়কর ভাষাবিদ—হিসেবে উপস্থাপিত, সেটাই ঈশ্বরের বাক্যের ‘উপত্যকা’সমূহে উপস্থাপিত ভবিষ্যদ্বাণীমূলক সত্যগুলোকে উচ্চে তুলে ধরে।</w:t>
      </w:r>
    </w:p>
    <w:p>
      <w:pPr>
        <w:pStyle w:val="ArticleBody"/>
        <w:jc w:val="left"/>
      </w:pPr>
      <w:r>
        <w:rPr>
          <w:rFonts w:ascii="Nirmala UI" w:hAnsi="Nirmala UI" w:eastAsia="Nirmala UI" w:cs="Nirmala UI"/>
        </w:rPr>
        <w:t>যে বাঁকা বিষয়গুলো সোজা করা হবে এবং যে অমসৃণ স্থানগুলো সমান করা হয়—তা প্রতিনিধিত্ব করে সেই সংশোধনমূলক কাজকে, যার দ্বারা লাওদিকিয়ার পুরোহিতবর্গ তাদের বিষমেশানো উপকথার ভোজ টিকিয়ে রাখতে যে রীতি-নীতি ও প্রথা অবলম্বন করে, সেগুলোকে সংশোধন করা হয়। এলিয়াহের কাজকে বিশেষভাবে চিহ্নিত করা হয়েছে, ধর্মতত্ত্ববিদ ও পুরোহিতদের উপকথার বিরোধে সঠিক বাইবেলীয় পদ্ধতির প্রতিনিধিত্ব হিসেবে। সে কাজটি সম্পন্ন করেন ‘সাধারণ মানুষ’, শিক্ষিত পুরোহিত ও ধর্মতত্ত্ববিদরা নয়। এই তিন সাক্ষীর ভবিষ্যদ্বাণীমূলক বৈশিষ্ট্যগুলির মধ্যেও একটি সরল সত্য আছে—যিনি আসবেন সেই এলিয়াহ একজন পুরুষ হবেন।</w:t>
      </w:r>
    </w:p>
    <w:p>
      <w:pPr>
        <w:pStyle w:val="ArticleBody"/>
        <w:jc w:val="left"/>
      </w:pPr>
      <w:r>
        <w:rPr>
          <w:rFonts w:ascii="Nirmala UI" w:hAnsi="Nirmala UI" w:eastAsia="Nirmala UI" w:cs="Nirmala UI"/>
        </w:rPr>
        <w:t>ওই পর্যবেক্ষণটি গুরুত্বহীন মনে হতে পারে, কিন্তু অ্যাডভেন্টিজমের ধর্মতাত্ত্বিকরা যখন তাদের মনগড়া কাহিনিগুলোকে টিকিয়ে রাখতে চান, তারা সিস্টার হোয়াইটের লেখার একটি অংশ তুলে নেন, যেখানে তিনি এলিয়ার আত্মা ও শক্তিতে আগত এক ব্যক্তির কথা ভবিষ্যৎ কালে বলেছেন, এবং সেখানে নিজেদের মনগড়া ব্যাখ্যা যোগ করে জোর দিয়ে বলেন যে সিস্টার হোয়াইট নিজেই নিজের কথা বলছিলেন।</w:t>
      </w:r>
    </w:p>
    <w:p>
      <w:pPr>
        <w:pStyle w:val="ArticleScripture"/>
        <w:jc w:val="left"/>
      </w:pPr>
      <w:r>
        <w:rPr>
          <w:rFonts w:ascii="Nirmala UI" w:hAnsi="Nirmala UI" w:eastAsia="Nirmala UI" w:cs="Nirmala UI"/>
        </w:rPr>
        <w:t>ভাববাণী অবশ্যই পূর্ণ হতে হবে। প্রভু বলেন: 'দেখ, প্রভুর মহান ও ভয়ঙ্কর দিনের আগে আমি তোমাদের কাছে ভাববাদী এলিয়াহকে পাঠাব।' এলিয়াহর আত্মা ও শক্তিতে কেউ আসবেন, [পরিশিষ্ট দেখুন।] এবং যখন তিনি আসবেন, লোকেরা বলতে পারে: 'তুমি খুব বেশি গম্ভীর, তুমি শাস্ত্রসমূহের সঠিক ব্যাখ্যা করছ না। আমি তোমাকে বলে দিই কীভাবে তোমার বার্তা শিক্ষা দিতে হবে।'</w:t>
      </w:r>
    </w:p>
    <w:p>
      <w:pPr>
        <w:pStyle w:val="ArticleScripture"/>
        <w:jc w:val="left"/>
      </w:pPr>
      <w:r>
        <w:rPr>
          <w:rFonts w:ascii="Nirmala UI" w:hAnsi="Nirmala UI" w:eastAsia="Nirmala UI" w:cs="Nirmala UI"/>
        </w:rPr>
        <w:t>অনেকেই ঈশ্বরের কাজ আর মানুষের কাজের মধ্যে পার্থক্য করতে পারে না। ঈশ্বর যেমন আমাকে সত্য দেন, আমি তেমনই তা বলব, এবং এখন আমি বলছি, যদি তোমরা দোষ খুঁজতেই থাকো, বিরোধের মনোভাব পুষে রাখো, তবে কখনোই সত্যকে জানতে পারবে না। যিশু তাঁর শিষ্যদের বলেছিলেন, 'আমার তোমাদের বলার এখনও অনেক কথা আছে, কিন্তু এখন তোমরা তা গ্রহণ করতে পারবে না।' তাঁরা পবিত্র ও চিরন্তন বিষয়গুলিকে উপলব্ধি করার অবস্থায় ছিলেন না; কিন্তু যিশু প্রতিশ্রুতি দিয়েছিলেন যে তিনি সান্ত্বনাকারীকে পাঠাবেন, যিনি তাঁদের সব বিষয় শেখাবেন এবং যিশু তাঁদের যা কিছু বলেছিলেন, তা সবই তাঁদের স্মরণে আনবেন।</w:t>
      </w:r>
    </w:p>
    <w:p>
      <w:pPr>
        <w:pStyle w:val="ArticleScripture"/>
        <w:jc w:val="left"/>
      </w:pPr>
      <w:r>
        <w:rPr>
          <w:rFonts w:ascii="Nirmala UI" w:hAnsi="Nirmala UI" w:eastAsia="Nirmala UI" w:cs="Nirmala UI"/>
        </w:rPr>
        <w:t>"ভাইয়েরা, আমাদের মানুষের ওপর নির্ভর করা উচিত নয়। ‘মানুষকে ছেড়ে দাও—যার নিশ্বাস তার নাসারন্ধ্রে; কারণ তাকে কিসের জন্যই বা গণনা করা হবে?’ তোমরা তোমাদের অসহায় আত্মাগুলোকে যীশুর ওপরই সম্পূর্ণভাবে ন্যস্ত করো। পাহাড়ে যখন ঝরনা আছে, তখন উপত্যকার ঝরনা থেকে পান করা আমাদের শোভা পায় না। আসুন, নিচের ধারাগুলো ছেড়ে দিই; উচ্চতর উৎসের কাছে আসি। যদি এমন কোনো সত্যের বিষয় থাকে যা তোমরা বোঝ না, যার বিষয়ে তোমরা একমত নও, তবে অনুসন্ধান কর; শাস্ত্রের সাথে শাস্ত্র তুলনা কর; ঈশ্বরের বাক্যের খনিতে সত্যের খনন-কূপ গভীর পর্যন্ত নামাও। তোমরা নিজেদের এবং তোমাদের মতামত ঈশ্বরের বেদীর ওপর সমর্পণ করো, পূর্বধারণাগুলো দূরে সরিয়ে রাখো, এবং স্বর্গীয় আত্মাকে সকল সত্যের মধ্যে পথপ্রদর্শন করতে দাও।" Testimonies to Ministers, 475, 476.</w:t>
      </w:r>
    </w:p>
    <w:p>
      <w:pPr>
        <w:pStyle w:val="ArticleScripture"/>
        <w:jc w:val="left"/>
      </w:pPr>
      <w:r>
        <w:rPr>
          <w:rFonts w:ascii="Nirmala UI" w:hAnsi="Nirmala UI" w:eastAsia="Nirmala UI" w:cs="Nirmala UI"/>
        </w:rPr>
        <w:t>কেউ এলিয়াহের আত্মা ও শক্তিতে আসবেন: এই কথাগুলোকে কেউ কেউ ভুলভাবে এমন এক ব্যক্তির ক্ষেত্রে প্রয়োগ করেছেন, যিনি মিসেস হোয়াইটের জীবন ও কর্মের পরবর্তী সময়ে ভবিষ্যদ্বাণীমূলক বার্তা নিয়ে আবির্ভূত হবেন বলে ধারণা করা হয়েছিল। ‘স্বর্গকে পথ দেখাতে দিন’ শিরোনামের এই প্রবন্ধটি যে তিনটি অনুচ্ছেদ নিয়ে গঠিত, সেগুলো ১৮৯০ সালের ২৯ জানুয়ারির সকালে মিশিগানের ব্যাটল ক্রিকে এলেন হোয়াইট প্রদত্ত একটি বক্তৃতার মাত্র সামান্য অংশ। এটি যখন ১৮৯০ সালের ১৮ ফেব্রুয়ারির রিভিউ অ্যান্ড হেরাল্ড-এ প্রকাশিত হয়, তখন এর শিরোনাম ছিল ‘মতবাদের বিতর্কিত বিষয়ের মোকাবিলা কীভাবে করবেন’। এই প্রবন্ধ থেকে নেওয়া অন্যান্য উদ্ধৃতাংশ, যা মূলত এই খণ্ডের কিছু পৃষ্ঠা পূরণে ব্যবহৃত হয়েছে, সেগুলো পাওয়া যাবে পৃষ্ঠা ২৩, ১০৪, ১১১, ১১৯, ১৫৮, ২৭৮ এবং ৩৮৬-এ। প্রবন্ধটি সমগ্রভাবে Selected Messages 1:406–416-এ পুনর্মুদ্রিত হয়েছে; এর মধ্যে ‘স্বর্গকে পথ দেখাতে দিন’ শিরোনামযুক্ত উদ্ধৃতাংশটি রয়েছে পৃষ্ঠা ৪১২ ও ৪১৩-তে। প্রবন্ধটি সম্পূর্ণ পড়লে স্পষ্ট হয় যে মিনিয়াপোলিস সম্মেলনের মাত্র এক বছরের কিছু বেশি সময় পর ব্যাটল ক্রিকে একদল মানুষের উদ্দেশে প্রদত্ত এই বিবৃতিতে এলেন হোয়াইট তাঁর নিজস্ব মিশনের কথাই বলছিলেন। কেউ কেউ তাঁর কাজের প্রতি সমালোচনামূলক হয়ে উঠেছিলেন। খেয়াল করুন, এই গ্রন্থের ৪৭৫ নম্বর পৃষ্ঠায় যে অনুচ্ছেদটি রয়েছে, তার পূর্ববর্তী অনুচ্ছেদে এলেন হোয়াইট বলেন:</w:t>
      </w:r>
    </w:p>
    <w:p>
      <w:pPr>
        <w:pStyle w:val="ArticleScripture"/>
        <w:jc w:val="left"/>
      </w:pPr>
      <w:r>
        <w:rPr>
          <w:rFonts w:ascii="Nirmala UI" w:hAnsi="Nirmala UI" w:eastAsia="Nirmala UI" w:cs="Nirmala UI"/>
        </w:rPr>
        <w:t>'আমাদের এমন অবস্থায় আসা উচিত, যেখানে সব বিভেদ গলে যাবে। যদি আমি মনে করি যে আমার কাছে আলো আছে, তবে তা তুলে ধরা আমার কর্তব্য। ধরুন, যে বার্তা প্রভু চান আমি লোকদের দিই, সে বিষয়ে যদি আমি অন্যদের সঙ্গে পরামর্শ করি, তাহলে দরজা বন্ধ হয়ে যেতে পারে, ফলে যাদের কাছে ঈশ্বর তা পাঠিয়েছিলেন, তাদের কাছে আলোটি পৌঁছাতে নাও পারে। যখন যীশু যিরূশালেমে আরোহন করে প্রবেশ করছিলেন, `শিষ্যদের সমগ্র ভিড় তারা যে সকল পরাক্রমশালী কাজ দেখেছিল তার জন্য উচ্চস্বরে আনন্দ করতে ও ঈশ্বরের স্তব করতে শুরু করল; বলছিল, প্রভুর নামে যিনি আসছেন, সেই রাজা ধন্য: স্বর্গে শান্তি, আর সর্বোচ্চ স্থানে গৌরব। আর ভিড়ের মধ্যে থেকে কিছু ফরীশি তাঁকে বলল, গুরু, আপনার শিষ্যদের ধমক দিন। তিনি জবাব দিয়ে তাদের বললেন, আমি তোমাদের বলছি, এরা যদি নীরব থাকে, তবে পাথরগুলো সঙ্গে সঙ্গে চিৎকার করে উঠবে' (লূক ১৯:৩৭-৪০)।</w:t>
      </w:r>
    </w:p>
    <w:p>
      <w:pPr>
        <w:pStyle w:val="ArticleScripture"/>
        <w:jc w:val="left"/>
      </w:pPr>
      <w:r>
        <w:rPr>
          <w:rFonts w:ascii="Nirmala UI" w:hAnsi="Nirmala UI" w:eastAsia="Nirmala UI" w:cs="Nirmala UI"/>
        </w:rPr>
        <w:t>'যে বার্তাটি ঈশ্বরের বাক্যে পূর্বেই ভবিষ্যদ্বাণী করা হয়েছিল, তার ঘোষণাকে থামাতে ইহুদিরা চেষ্টা করেছিল।'</w:t>
      </w:r>
    </w:p>
    <w:p>
      <w:pPr>
        <w:pStyle w:val="ArticleScripture"/>
        <w:jc w:val="left"/>
      </w:pPr>
      <w:r>
        <w:rPr>
          <w:rFonts w:ascii="Nirmala UI" w:hAnsi="Nirmala UI" w:eastAsia="Nirmala UI" w:cs="Nirmala UI"/>
        </w:rPr>
        <w:t>তারপর তিনি আবার নিজের অভিজ্ঞতার উল্লেখ করেন:</w:t>
      </w:r>
    </w:p>
    <w:p>
      <w:pPr>
        <w:pStyle w:val="ArticleScripture"/>
        <w:jc w:val="left"/>
      </w:pPr>
      <w:r>
        <w:rPr>
          <w:rFonts w:ascii="Nirmala UI" w:hAnsi="Nirmala UI" w:eastAsia="Nirmala UI" w:cs="Nirmala UI"/>
        </w:rPr>
        <w:t>'ভবিষ্যদ্বাণী পূর্ণ হতেই হবে। প্রভু বলেন, "দেখ, প্রভুর মহান ও ভয়াবহ দিন আসার পূর্বে আমি তোমাদের কাছে নবী এলিয়াহকে পাঠাব" (মালাখি ৪:৫)। এলিয়াহের আত্মা ও শক্তিতে কেউ একজন আসবেন, এবং তিনি উপস্থিত হলে লোকেরা বলতে পারে, "আপনি অতি আন্তরিক, আপনি পবিত্র শাস্ত্রকে যথাযথভাবে ব্যাখ্যা করেন না।"-নির্বাচিত বার্তা, খণ্ড ১, ৪১২.</w:t>
      </w:r>
    </w:p>
    <w:p>
      <w:pPr>
        <w:pStyle w:val="ArticleScripture"/>
        <w:jc w:val="left"/>
      </w:pPr>
      <w:r>
        <w:rPr>
          <w:rFonts w:ascii="Nirmala UI" w:hAnsi="Nirmala UI" w:eastAsia="Nirmala UI" w:cs="Nirmala UI"/>
        </w:rPr>
        <w:t>যে তিনি নিজের অভিজ্ঞতার কথাই উল্লেখ করছিলেন, তা পরবর্তী অনুচ্ছেদ থেকেও স্পষ্ট হয়, যেখানে তিনি ঘোষণা করেন:</w:t>
      </w:r>
    </w:p>
    <w:p>
      <w:pPr>
        <w:pStyle w:val="ArticleScripture"/>
        <w:jc w:val="left"/>
      </w:pPr>
      <w:r>
        <w:rPr>
          <w:rFonts w:ascii="Nirmala UI" w:hAnsi="Nirmala UI" w:eastAsia="Nirmala UI" w:cs="Nirmala UI"/>
        </w:rPr>
        <w:t>'আমি ঈশ্বর যেভাবে তা আমাকে দেন, সেভাবেই সত্য বলব....' ধর্মযাজকদের প্রতি সাক্ষ্যসমূহের পরিশিষ্ট।</w:t>
      </w:r>
    </w:p>
    <w:p>
      <w:pPr>
        <w:pStyle w:val="ArticleBody"/>
        <w:jc w:val="left"/>
      </w:pPr>
      <w:r>
        <w:rPr>
          <w:rFonts w:ascii="Nirmala UI" w:hAnsi="Nirmala UI" w:eastAsia="Nirmala UI" w:cs="Nirmala UI"/>
        </w:rPr>
        <w:t>এলেন হোয়াইটকে তাঁর সময়ের ধর্মতত্ত্ববিদ ও নেতাদের কল্পকাহিনিগুলোর মোকাবিলা করতে হয়েছিল—এই তথ্য থেকে কোনো প্রমাণ মেলে না যে তিনি নিজেকে সেই ‘ব্যক্তি’ হিসেবে চিহ্নিত করছিলেন, যে এলিয়ার আত্মা ও শক্তিতে ভবিষ্যতে আসবে। অ্যাডভেন্টিজমের ভেতরে এলেন হোয়াইটের বহু বিরোধী তিনি যে বাইবেলীয় প্রয়োগ-পদ্ধতি ব্যবহার করেছিলেন, সেটিকে আক্রমণ করেছিল—এর কোনো প্রমাণ কোথায়? কোথায় তাঁকে কখনও বলা হয়েছে, “আপনি শাস্ত্রকে সঠিকভাবে ব্যাখ্যা করেন না”? তিনি স্পষ্টভাবে বলেছেন যে জগতের শেষের দিকে এমন এক জনগোষ্ঠীর আন্দোলন হবে, যা এলিয়ার আত্মা ও শক্তি দ্বারা ক্ষমতাপ্রাপ্ত হবে; এবং এলিয়ার শক্তির ভবিষ্যৎ প্রকাশ সম্পর্কে তিনি যখন ভবিষ্যদ্বাণী করেছিলেন, তখনই তৃতীয় স্বর্গদূতের জোরালো আহ্বানের সেই আন্দোলন ঘটছিল—এমনটা তিনি মনে করেছিলেন বলে বোঝানোর কোনো যথার্থ ভিত্তি নেই। লাওদিসীয় অ্যাডভেন্টিস্ট ধর্মতত্ত্ববিদরা তাদের পালকে বিশ্বাস করাতে চান যে সিস্টার হোয়াইট ‘নিজের অভিজ্ঞতার’ কথা উল্লেখ করছিলেন—যেন প্রভুর মহান ও ভয়াবহ দিনের আগে যাকে পাঠানো হবে সেই নবী এলিয়ার ভবিষ্যদ্বাণীর পরিপূরণ তিনিই।</w:t>
      </w:r>
    </w:p>
    <w:p>
      <w:pPr>
        <w:pStyle w:val="ArticleScripture"/>
        <w:jc w:val="left"/>
      </w:pPr>
      <w:r>
        <w:rPr>
          <w:rFonts w:ascii="Nirmala UI" w:hAnsi="Nirmala UI" w:eastAsia="Nirmala UI" w:cs="Nirmala UI"/>
        </w:rPr>
        <w:t>দেখো, প্রভুর মহান ও ভয়ঙ্কর দিন আগমনের পূর্বে আমি তোমাদের কাছে নবী এলিয়াকে পাঠাব। মালাখি ৪:৫।</w:t>
      </w:r>
    </w:p>
    <w:p>
      <w:pPr>
        <w:pStyle w:val="ArticleBody"/>
        <w:jc w:val="left"/>
      </w:pPr>
      <w:r>
        <w:rPr>
          <w:rFonts w:ascii="Nirmala UI" w:hAnsi="Nirmala UI" w:eastAsia="Nirmala UI" w:cs="Nirmala UI"/>
        </w:rPr>
        <w:t>প্রতীকরূপে এলিয়াহর একটি ভবিষ্যদ্বাণীমূলক বৈশিষ্ট্য হলো, তিনি এমন এক বাইবেলীয় পদ্ধতি উপস্থাপন করেন, যা রীতি-নীতি ও প্রথার গড়া কল্পকাহিনী ছড়িয়ে দেওয়া যাজকতন্ত্রের বিরুদ্ধে দাঁড়ায়। পথ প্রস্তুত করার তাঁর কাজ (এটাই পথ, এতে চল) সম্পন্ন হয় সেই বাইবেলীয় পদ্ধতিতে, যা দূষিত যাজকতন্ত্রের শিক্ষার বিরোধিতা করে। এবং এলিয়াহ, বাপ্তিস্মদাতা যোহন ও মিলার—এই তিন সাক্ষীর মতে, তখনও ভবিষ্যতে এলিয়াহর আবির্ভাব সম্পর্কে সিস্টার হোয়াইটের সাক্ষ্যসহ, তিনি হবেন একজন পুরুষ, নারী নন। পালমোনি ও আলফা ও ওমেগার পদ্ধতি সঠিকভাবে বোঝা গেলে, তা শুধু শাস্ত্র ব্যাখ্যার জন্য কিছু বাইবেলীয় নিয়মের সমষ্টি হিসেবে নয়, বরং খ্রিষ্টের চরিত্রের প্রতিলিপি হিসেবে স্বীকৃত হয়, যা তাঁর মহিমা।</w:t>
      </w:r>
    </w:p>
    <w:p>
      <w:pPr>
        <w:pStyle w:val="ArticleScripture"/>
        <w:jc w:val="left"/>
      </w:pPr>
      <w:r>
        <w:rPr>
          <w:rFonts w:ascii="Nirmala UI" w:hAnsi="Nirmala UI" w:eastAsia="Nirmala UI" w:cs="Nirmala UI"/>
        </w:rPr>
        <w:t>আর প্রভুর মহিমা প্রকাশিত হবে, এবং সকল মানুষ একসঙ্গে তা দেখবে; কারণ প্রভুর মুখই এটি বলেছেন। ইশাইয়া ৪০:৫।</w:t>
      </w:r>
    </w:p>
    <w:p>
      <w:pPr>
        <w:pStyle w:val="ArticleBody"/>
        <w:jc w:val="left"/>
      </w:pPr>
      <w:r>
        <w:rPr>
          <w:rFonts w:ascii="Nirmala UI" w:hAnsi="Nirmala UI" w:eastAsia="Nirmala UI" w:cs="Nirmala UI"/>
        </w:rPr>
        <w:t>তাঁর বাক্য বোঝার জন্য যে পদ্ধতি গ্রহণ করা হবে, সেটিই খ্রিষ্টের নিজস্ব চরিত্রকে প্রতিনিধিত্ব করে, কারণ তিনি নিজেই বাক্য।</w:t>
      </w:r>
    </w:p>
    <w:p>
      <w:pPr>
        <w:pStyle w:val="ArticleScripture"/>
        <w:jc w:val="left"/>
      </w:pPr>
      <w:r>
        <w:rPr>
          <w:rFonts w:ascii="Nirmala UI" w:hAnsi="Nirmala UI" w:eastAsia="Nirmala UI" w:cs="Nirmala UI"/>
        </w:rPr>
        <w:t>স্বর্গের পবিত্রস্থানে ঈশ্বরের যে আইন আছে, সেটিই মহান মূল; যার নির্ভুল অনুলিপি ছিল পাথরের ফলকে খোদাই করা বিধানসমূহ এবং যা মোশি Pentateuch-এ লিপিবদ্ধ করেছিলেন। যারা এই গুরুত্বপূর্ণ বিষয়টি অনুধাবন করেছিলেন, তারা এভাবেই ঈশ্বরীয় আইনের পবিত্র, অপরিবর্তনীয় চরিত্রটি দেখতে পেলেন। তারা আগে কখনও যেভাবে দেখেননি, সেভাবে ত্রাণকর্তার কথার শক্তি উপলব্ধি করলেন: ‘যতক্ষণ না স্বর্গ ও পৃথিবী বিলীন হয়, ততক্ষণ আইন থেকে একটি বিন্দু বা একটি দাগও কোনোভাবেই বিলুপ্ত হবে না।’ Matthew 5:18। ঈশ্বরের আইন, যেহেতু তা তাঁর ইচ্ছার প্রকাশ, তাঁর চরিত্রের অনুলিপি, তাই তা চিরকাল স্থায়ী থাকবে—‘স্বর্গে এক বিশ্বস্ত সাক্ষীর ন্যায়।’ একটি আদেশও রহিত করা হয়নি; একটি বিন্দু বা দাগও পরিবর্তিত হয়নি। গীতিকার বলেন: ‘হে প্রভু, আপনার বাক্য চিরকাল স্বর্গে প্রতিষ্ঠিত।’ ‘তাঁর সব আদেশ নিশ্চিত; তারা যুগে যুগে অটল থাকে।’ Psalm 119:89; 111:7, 8। The Great Controversy, 434.</w:t>
      </w:r>
    </w:p>
    <w:p>
      <w:pPr>
        <w:pStyle w:val="ArticleBody"/>
        <w:jc w:val="left"/>
      </w:pPr>
      <w:r>
        <w:rPr>
          <w:rFonts w:ascii="Nirmala UI" w:hAnsi="Nirmala UI" w:eastAsia="Nirmala UI" w:cs="Nirmala UI"/>
        </w:rPr>
        <w:t>যেমন দশ আজ্ঞা খ্রিস্টের চরিত্রের এক অপরিবর্তনীয় প্রতিরূপ, তেমনি ভবিষ্যদ্বাণীর ব্যাখ্যার নিয়মাবলিও তাঁর চরিত্রের একটি প্রতিরূপ।</w:t>
      </w:r>
    </w:p>
    <w:p>
      <w:pPr>
        <w:pStyle w:val="ArticleScripture"/>
        <w:jc w:val="left"/>
      </w:pPr>
      <w:r>
        <w:rPr>
          <w:rFonts w:ascii="Nirmala UI" w:hAnsi="Nirmala UI" w:eastAsia="Nirmala UI" w:cs="Nirmala UI"/>
        </w:rPr>
        <w:t>আমাদের নিজেদের জানা উচিত খ্রিস্টধর্ম বলতে কী বোঝায়, সত্য কী, আমরা যে বিশ্বাস গ্রহণ করেছি তা কী, বাইবেলের নিয়মগুলো কী—সর্বোচ্চ কর্তৃত্ব আমাদের যে নিয়ম দিয়েছেন। অনেকে আছেন যারা তাদের বিশ্বাসের ভিত্তি রাখার মতো কোনো যুক্তিসঙ্গত কারণ ছাড়াই বিশ্বাস করেন; বিষয়টির সত্যতা সম্পর্কে পর্যাপ্ত প্রমাণও নেই। কোনো ধারণা যদি তাদের নিজস্ব পূর্বধারণার সঙ্গে সামঞ্জস্যপূর্ণ হয়, তারা তা তৎক্ষণাৎ গ্রহণ করে বসেন। তারা কারণ-ফল বিচার করেন না; তাদের বিশ্বাসের কোনো প্রকৃত ভিত্তি নেই; আর পরীক্ষার সময় তারা বুঝবে যে তারা বালুর ওপর নির্মাণ করেছিল।</w:t>
      </w:r>
    </w:p>
    <w:p>
      <w:pPr>
        <w:pStyle w:val="ArticleScripture"/>
        <w:jc w:val="left"/>
      </w:pPr>
      <w:r>
        <w:rPr>
          <w:rFonts w:ascii="Nirmala UI" w:hAnsi="Nirmala UI" w:eastAsia="Nirmala UI" w:cs="Nirmala UI"/>
        </w:rPr>
        <w:t>যে ব্যক্তি নিজের বর্তমান, অসম্পূর্ণ শাস্ত্রজ্ঞানেই সন্তুষ্ট হয়ে বসে থাকে, মনে করে যে এটাই তার পরিত্রাণের জন্য যথেষ্ট, সে এক প্রাণঘাতী প্রতারণার আশ্রয়ে বসে আছে। অনেকেই শাস্ত্রসম্মত যুক্তিতে যথাযথভাবে সজ্জিত নয়; তাই তারা ভ্রান্তি নির্ণয় করতে এবং সত্য বলে চালিয়ে দেওয়া সব ঐতিহ্য ও কুসংস্কারকে প্রত্যাখ্যান করতে সক্ষম নয়। শয়তান ঈশ্বরের উপাসনায় তার নিজস্ব ধারণা ঢুকিয়ে দিয়েছে, যাতে সে খ্রিষ্টের সুসমাচারের সরলতাকে দূষিত করতে পারে। বর্তমান সত্যে বিশ্বাস করি বলে দাবি করা অনেকেই জানে না সেই বিশ্বাসের সারবস্তু কী, যে বিশ্বাস একদা সাধুদের নিকট অর্পিত হয়েছিল—তোমাদের মধ্যে খ্রিষ্ট, মহিমার আশা। তারা মনে করে তারা প্রাচীন স্থাপনচিহ্নের পক্ষে দাঁড়াচ্ছে, কিন্তু তারা নিস্তেজ ও উদাসীন। প্রেম ও বিশ্বাসের প্রকৃত গুণকে নিজের অভিজ্ঞতায় বুনে নেওয়া এবং তা অধিকার করে রাখার অর্থ কী—তারা তা জানে না। তারা মনোযোগী বাইবেল-শিক্ষার্থী নয়; বরং আলসে ও অমনোযোগী। শাস্ত্রের অংশবিশেষ নিয়ে মতভেদ দেখা দিলে, যারা উদ্দেশ্যপূর্ণভাবে অধ্যয়ন করেনি এবং কী বিশ্বাস করে সে বিষয়ে স্থির নয়, তারা সত্য থেকে বিচ্যুত হয়। আমাদের সবার মনে এই প্রয়োজনীয়তা গভীরভাবে গেঁথে দিতে হবে যে, ঐশ্বরিক সত্য সম্পর্কে নিষ্ঠার সঙ্গে অনুসন্ধান করতে হবে, যাতে তারা নিশ্চিতভাবে জানতে পারে যে সত্য কী—তারা তা সত্যিই জানে। কেউ কেউ অনেক জ্ঞানের দাবিদার, এবং তাদের অবস্থা নিয়ে সন্তুষ্ট; অথচ ঈশ্বরের কাজের জন্য তাদের আর কোনো উৎসাহ নেই, ঈশ্বরের প্রতি এবং যাঁদের জন্য খ্রিষ্ট প্রাণ দিয়েছেন সেই আত্মাদের প্রতি তাদের আর তীব্র প্রেমও নেই—যেন তারা কখনো ঈশ্বরকে চিনেইনি। তারা বাইবেল পড়ে না যাতে তার মজ্জা ও স্নেহ নিজেদের আত্মার জন্য গ্রহণ করতে পারে। তারা অনুভব করে না যে এটি তাদের প্রতি কথা বলা ঈশ্বরের কণ্ঠস্বর। কিন্তু যদি আমরা পরিত্রাণের পথ বুঝতে চাই, যদি আমরা ধার্মিকতার সূর্যের কিরণ দেখতে চাই, তবে আমাদের উদ্দেশ্য নিয়ে শাস্ত্র অধ্যয়ন করতে হবে; কারণ বাইবেলের প্রতিজ্ঞা ও ভবিষ্যদ্বাণীগুলি মুক্তির ঐশ্বরিক পরিকল্পনার উপর মহিমার স্বচ্ছ কিরণ বর্ষণ করে—আর এই মহাসত্যগুলি স্পষ্টভাবে অনুধাবিত হয় না। দ্য ১৮৮৮ ম্যাটেরিয়ালস, ৪০৩।</w:t>
      </w:r>
    </w:p>
    <w:p>
      <w:pPr>
        <w:pStyle w:val="ArticleBody"/>
        <w:jc w:val="left"/>
      </w:pPr>
      <w:r>
        <w:rPr>
          <w:rFonts w:ascii="Nirmala UI" w:hAnsi="Nirmala UI" w:eastAsia="Nirmala UI" w:cs="Nirmala UI"/>
        </w:rPr>
        <w:t>সত্যিকার অর্থে খ্রিস্টান হওয়া মানে খ্রিস্টসদৃশ হওয়া। উক্ত অংশে উল্লেখ করা হয়েছে যে আমরা "নিজেদেরই জানা উচিত খ্রিস্টধর্মের আসল বিষয়বস্তু কী।" সেখানে বলা হয়েছে আমরা "জানা উচিত" "সত্য কী।" আমরা "জানা উচিত" "যে বিশ্বাস আমরা গ্রহণ করেছি তা কী।" আমাদের জানা উচিত "বাইবেলের নিয়মাবলি—যে নিয়মাবলি আমাদের দেওয়া হয়েছে সর্বোচ্চ কর্তৃপক্ষের কাছ থেকে—সেগুলো কী।" খ্রিস্টসদৃশ হতে হলে সর্বোচ্চ কর্তৃপক্ষ কর্তৃক আমাদের দেওয়া বাইবেলের যে নিয়মাবলি, সেগুলো কী—তা জানা অপরিহার্য। ওই নিয়মগুলো ছাড়া আমরা খ্রিস্টসদৃশ হতে পারি না, কারণ সর্বোচ্চ কর্তৃপক্ষ প্রদত্ত সেই নিয়মাবলিই তাঁর চরিত্রের প্রতিলিপি।</w:t>
      </w:r>
    </w:p>
    <w:p>
      <w:pPr>
        <w:pStyle w:val="ArticleBody"/>
        <w:jc w:val="left"/>
      </w:pPr>
      <w:r>
        <w:rPr>
          <w:rFonts w:ascii="Nirmala UI" w:hAnsi="Nirmala UI" w:eastAsia="Nirmala UI" w:cs="Nirmala UI"/>
        </w:rPr>
        <w:t>এলিয়াহের আরেকটি বৈশিষ্ট্য হলো চুক্তির দূতের জন্য পথ প্রস্তুত করার কাজ। এলিয়াহ সেই কাজের প্রতিনিধিত্ব করেন, যা এমন এক ঐতিহাসিক পর্বে সম্পন্ন হয়, যখন পূর্ববর্তী নির্বাচিত জাতিকে পাশ কাটিয়ে দেওয়া হচ্ছে এবং একই সঙ্গে নতুন এক নির্বাচিত জাতিকে বেছে নেওয়া হচ্ছে। এই ইতিহাস একটি পরিশোধন প্রক্রিয়ার প্রতিনিধিত্ব করে, যা এমন এক জাতি গঠন করে যাদেরকে শুদ্ধ নিবেদন হিসেবে উপস্থাপিত করা হয়, পূর্ববর্তী অপবিত্র নির্বাচিত জাতির বিপরীতে।</w:t>
      </w:r>
    </w:p>
    <w:p>
      <w:pPr>
        <w:pStyle w:val="ArticleScripture"/>
        <w:jc w:val="left"/>
      </w:pPr>
      <w:r>
        <w:rPr>
          <w:rFonts w:ascii="Nirmala UI" w:hAnsi="Nirmala UI" w:eastAsia="Nirmala UI" w:cs="Nirmala UI"/>
        </w:rPr>
        <w:t>দেখ, আমি আমার দূত পাঠাব, আর সে আমার আগে পথ প্রস্তুত করবে; আর যাঁকে তোমরা সন্ধান কর, সেই প্রভু হঠাৎ তাঁর মন্দিরে আসবেন—অর্থাৎ সেই চুক্তির দূত, যাঁতে তোমরা আনন্দ পাও। দেখ, তিনি আসবেন, বলেন সেনাবাহিনীর প্রভু। কিন্তু তাঁর আগমনের দিন কে সহ্য করতে পারবে? আর তিনি প্রকাশ হলে কে দাঁড়িয়ে থাকতে পারবে? কারণ তিনি পরিশোধকের আগুনের মতো, এবং ধোপার সাবানের মতো। তিনি রূপার পরিশোধক ও শুদ্ধিকারক হিসাবে বসবেন; আর তিনি লেবির পুত্রদের শুদ্ধ করবেন এবং তাদের সোনা ও রূপার মতো পরিশোধন করবেন, যাতে তারা ধার্মিকতায় প্রভুর কাছে নিবেদন আনতে পারে। তখন যিহূদা ও যিরূশালেমের নিবেদন প্রভুর কাছে প্রীতিকর হবে, প্রাচীন দিনের মতো এবং পূর্বতন বছরের মতো। মালাখি ৩:১-৪।</w:t>
      </w:r>
    </w:p>
    <w:p>
      <w:pPr>
        <w:pStyle w:val="ArticleBody"/>
        <w:jc w:val="left"/>
      </w:pPr>
      <w:r>
        <w:rPr>
          <w:rFonts w:ascii="Nirmala UI" w:hAnsi="Nirmala UI" w:eastAsia="Nirmala UI" w:cs="Nirmala UI"/>
        </w:rPr>
        <w:t>বাপ্তিস্মদাতা যোহন পথ প্রস্তুত করেছিলেন, যাতে খ্রিষ্ট হঠাৎ এসে তাঁর মন্দির শুদ্ধ করেন। খ্রিষ্টের সেবাকার্যের শুরুতে ও শেষে মন্দিরের শুদ্ধকরণ মালাখি গ্রন্থের তৃতীয় অধ্যায়ের পরিপূর্তি ছিল। যোহন ছিলেন সেই দূত, যিনি চুক্তির দূতের জন্য পথ প্রস্তুত করেছিলেন, যাতে তিনি লেবির সন্তানদের শুদ্ধ করতে পারেন।</w:t>
      </w:r>
    </w:p>
    <w:p>
      <w:pPr>
        <w:pStyle w:val="ArticleScripture"/>
        <w:jc w:val="left"/>
      </w:pPr>
      <w:r>
        <w:rPr>
          <w:rFonts w:ascii="Nirmala UI" w:hAnsi="Nirmala UI" w:eastAsia="Nirmala UI" w:cs="Nirmala UI"/>
        </w:rPr>
        <w:t>মন্দির শুদ্ধ করার সময় যীশু মসিহা হিসেবে তাঁর মিশন ঘোষণা করলেন এবং তাঁর কাজ আরম্ভ করলেন। ঐ মন্দির, যা ঈশ্বরীয় উপস্থিতির আবাসরূপে নির্মিত হয়েছিল, ইস্রায়েল ও সমগ্র বিশ্বের জন্য একটি দৃষ্টান্তমূলক শিক্ষা হওয়ার উদ্দেশ্যে পরিকল্পিত ছিল। অনন্তকাল থেকে ঈশ্বরের উদ্দেশ্য ছিল যে উজ্জ্বল ও পবিত্র সেরাফ থেকে শুরু করে মানুষ পর্যন্ত প্রত্যেক সৃষ্ট সত্তা স্রষ্টার অধিষ্ঠানের জন্য এক একটি মন্দির হবে। পাপের কারণে মানবজাতি আর ঈশ্বরের মন্দির রইল না। অশুভে অন্ধকারাচ্ছন্ন ও অপবিত্র হয়ে মানুষের হৃদয় আর ঈশ্বরের মহিমা প্রকাশ করত না। কিন্তু ঈশ্বরপুত্রের অবতারে স্বর্গের উদ্দেশ্য পূর্ণ হয়। ঈশ্বর মানবজাতির মধ্যে বাস করেন, এবং উদ্ধারকারী অনুগ্রহের মাধ্যমে মানুষের হৃদয় আবার তাঁর মন্দির হয়ে ওঠে। ঈশ্বর পরিকল্পনা করেছিলেন যে যিরূশালেমের মন্দিরটি প্রত্যেক আত্মার জন্য উন্মুক্ত উচ্চ নিয়তির এক অবিরত সাক্ষ্য হবে। কিন্তু যে ভবনটি নিয়ে তারা এত গর্ব করত, তার তাৎপর্য ইহুদিরা বুঝতে পারেনি। তারা নিজেদেরকে দিব্য আত্মার জন্য পবিত্র মন্দির হিসেবে সমর্পণ করেনি। যিরূশালেমের মন্দিরের প্রাঙ্গণ, অপবিত্র বাণিজ্যের কোলাহলে ভরা, হৃদয়ের মন্দিরকে—যা ইন্দ্রিয়াসক্ত কামনা ও অপবিত্র চিন্তার উপস্থিতিতে অপবিত্র হয়ে গেছে—অত্যন্ত সত্যভাবে প্রতিফলিত করছিল। জগতের ক্রেতা-বিক্রেতাদের থেকে মন্দিরকে শুদ্ধ করতে গিয়ে যীশু এই মিশনের ঘোষণা দিলেন যে তিনি হৃদয়কে পাপের অপবিত্রতা—পার্থিব আকাঙ্ক্ষা, স্বার্থপর কামনা, আত্মাকে কলুষিত করে এমন দুষ্ট অভ্যাস—থেকে শুদ্ধ করবেন। ‘যাঁকে তোমরা খোঁজ কর, সেই প্রভু হঠাৎ তাঁর মন্দিরে আসবেন; অর্থাৎ যে চুক্তির দূতের মধ্যে তোমরা আনন্দ পাও, দেখ, তিনি আসবেন, বলে ঘোষণা করেন সেনাবাহিনীর প্রভু। কিন্তু তাঁর আগমনের দিন কে স্থির থাকতে পারবে? এবং তিনি প্রকাশিত হলে কে দাঁড়িয়ে থাকতে পারবে? কারণ তিনি রূপকারের আগুনের মতো, এবং ধোপাদের সাবানের মতো; এবং তিনি রূপা পরিশোধনকারী ও বিশুদ্ধকারী হিসাবে বসবেন; এবং তিনি লেবির পুত্রদের শুদ্ধ করবেন, এবং তাদের সোনা ও রূপার মতো পরিশোধন করবেন।’ মালাখি ৩:১-৩। যুগের আকাঙ্ক্ষা, ১৬১।</w:t>
      </w:r>
    </w:p>
    <w:p>
      <w:pPr>
        <w:pStyle w:val="ArticleBody"/>
        <w:jc w:val="left"/>
      </w:pPr>
      <w:r>
        <w:rPr>
          <w:rFonts w:ascii="Nirmala UI" w:hAnsi="Nirmala UI" w:eastAsia="Nirmala UI" w:cs="Nirmala UI"/>
        </w:rPr>
        <w:t>বাপ্তিস্মদাতা যোহন ছিলেন সেই বার্তাবাহক, যিনি খ্রিষ্টের আকস্মিক আগমন ও তাঁর মন্দির শুদ্ধ করার জন্য পথ প্রস্তুত করেছিলেন, এবং উইলিয়াম মিলারও ১৮৪৪ সালের ২২ অক্টোবর খ্রিষ্টের অতিপবিত্র স্থানে আকস্মিক আগমনের জন্য একই প্রস্তুতির কাজ সম্পন্ন করেছিলেন।</w:t>
      </w:r>
    </w:p>
    <w:p>
      <w:pPr>
        <w:pStyle w:val="ArticleScripture"/>
        <w:jc w:val="left"/>
      </w:pPr>
      <w:r>
        <w:rPr>
          <w:rFonts w:ascii="Nirmala UI" w:hAnsi="Nirmala UI" w:eastAsia="Nirmala UI" w:cs="Nirmala UI"/>
        </w:rPr>
        <w:t>পবিত্রস্থান শুদ্ধ করার জন্য আমাদের মহাযাজক হিসেবে খ্রিষ্টের পরমপবিত্র স্থানে আগমন—যা দানিয়েল 8:14-এ তুলে ধরা হয়েছে; মনুষ্যপুত্রের দিবসের প্রাচীনজনের কাছে আগমন—যা দানিয়েল 7:13-এ উপস্থাপিত; এবং মালাখি যে প্রভুর তাঁর মন্দিরে আগমন সম্পর্কে পূর্বেই ভবিষ্যদ্বাণী করেছিলেন—এসবই একই ঘটনার বর্ণনা; এবং এটি আরও চিত্রিত হয়েছে বিবাহে বর-এর আগমনের মাধ্যমে, যা মথি 25-এ দশ কুমারীর উপমায় খ্রিষ্ট বর্ণনা করেছেন। মহাসংঘর্ষ, 426।</w:t>
      </w:r>
    </w:p>
    <w:p>
      <w:pPr>
        <w:pStyle w:val="ArticleBody"/>
        <w:jc w:val="left"/>
      </w:pPr>
      <w:r>
        <w:rPr>
          <w:rFonts w:ascii="Nirmala UI" w:hAnsi="Nirmala UI" w:eastAsia="Nirmala UI" w:cs="Nirmala UI"/>
        </w:rPr>
        <w:t>জন এবং মিলার মালাখি দ্বারা উপস্থাপিত শুদ্ধিকরণকে প্রতীকায়িত করেছিলেন, যা এখন আমাদের বর্তমান ইতিহাসে সম্পন্ন হচ্ছে।</w:t>
      </w:r>
    </w:p>
    <w:p>
      <w:pPr>
        <w:pStyle w:val="ArticleScripture"/>
        <w:jc w:val="left"/>
      </w:pPr>
      <w:r>
        <w:rPr>
          <w:rFonts w:ascii="Nirmala UI" w:hAnsi="Nirmala UI" w:eastAsia="Nirmala UI" w:cs="Nirmala UI"/>
        </w:rPr>
        <w:t>নবী বলেন, ‘আমি দেখলাম আরেকজন দেবদূত স্বর্গ থেকে নেমে এলো; তার মহান ক্ষমতা ছিল, এবং তার মহিমায় সমগ্র পৃথিবী আলোকিত হয়ে উঠল। তিনি প্রবল স্বরে উচ্চারণ করলেন, “বাবিলন মহান পতিত হয়েছে, পতিত হয়েছে, এবং তা দুষ্ট আত্মাদের বাসস্থান হয়ে গেছে”’ (প্রকাশিত বাক্য ১৮:১, ২)। এটি সেই একই বার্তা যা দ্বিতীয় দেবদূত দিয়েছিলেন। বাবিলন পতিত হয়েছে, ‘কারণ সে তার ব্যভিচারের ক্রোধের মদ সমস্ত জাতিকে পান করিয়েছে’ (প্রকাশিত বাক্য ১৪:৮)। সে মদটি কী?—তার মিথ্যা মতবাদ। চতুর্থ আজ্ঞার বিশ্রামদিনের পরিবর্তে সে জগৎকে একটি মিথ্যা বিশ্রামদিন দিয়েছে, এবং ইদেনে শয়তান যে মিথ্যাটি প্রথম হবাকে বলেছিল—আত্মার স্বাভাবিক অমরত্ব—তা সে পুনরাবৃত্তি করেছে। এমন আরও অনেক সদৃশ ভ্রান্তি সে দূরদূরান্তে ছড়িয়ে দিয়েছে, ‘মানুষের বিধানকে মতবাদরূপে শিক্ষা দিয়ে’ (মথি ১৫:৯)।</w:t>
      </w:r>
    </w:p>
    <w:p>
      <w:pPr>
        <w:pStyle w:val="ArticleScripture"/>
        <w:jc w:val="left"/>
      </w:pPr>
      <w:r>
        <w:rPr>
          <w:rFonts w:ascii="Nirmala UI" w:hAnsi="Nirmala UI" w:eastAsia="Nirmala UI" w:cs="Nirmala UI"/>
        </w:rPr>
        <w:t>"যখন যিশু তাঁর প্রকাশ্য পরিচর্যা শুরু করলেন, তখন তিনি মন্দিরকে ধর্মলঙ্ঘনজনিত অপবিত্রতা থেকে শুদ্ধ করলেন। তাঁর পরিচর্যার শেষ দিকের কাজগুলোর একটি ছিল মন্দিরের দ্বিতীয় শুদ্ধিকরণ। অতএব, বিশ্বকে সতর্ক করার শেষ কাজের মধ্যে গির্জাগুলোর প্রতি দুটি স্বতন্ত্র আহ্বান জানানো হয়। দ্বিতীয় স্বর্গদূতের বার্তা হলো, 'বাবিলন পতিত হয়েছে, পতিত হয়েছে, সেই মহান শহর, কারণ সে তার ব্যভিচারের ক্রোধের মদ সমস্ত জাতিকে পান করিয়েছে' (প্রকাশিত বাক্য ১৪:৮)। আর তৃতীয় স্বর্গদূতের বার্তার জোরালো আহ্বানে স্বর্গ থেকে একটি কণ্ঠ শোনা যায়, যা বলে, 'হে আমার লোকেরা, তোমরা তার মধ্য থেকে বেরিয়ে এসো, যাতে তোমরা তার পাপসমূহে অংশীদার না হও, এবং যাতে তোমরা তার বিপদসমূহ না পাও। কারণ তার পাপসমূহ স্বর্গ পর্যন্ত পৌঁছেছে, এবং ঈশ্বর তার অধর্মসমূহ স্মরণ করেছেন' (প্রকাশিত বাক্য ১৮:৪, ৫)।" নির্বাচিত বার্তাসমূহ, খণ্ড ২, ১১৮।</w:t>
      </w:r>
    </w:p>
    <w:p>
      <w:pPr>
        <w:pStyle w:val="ArticleBody"/>
        <w:jc w:val="left"/>
      </w:pPr>
      <w:r>
        <w:rPr>
          <w:rFonts w:ascii="Nirmala UI" w:hAnsi="Nirmala UI" w:eastAsia="Nirmala UI" w:cs="Nirmala UI"/>
        </w:rPr>
        <w:t>খ্রিষ্টের সেবাকর্মের সময়ে দুটি মন্দির শুদ্ধিকরণ এবং মিলারপন্থীদের ইতিহাসের দুটি মন্দির শুদ্ধিকরণ ছিল মালাখি গ্রন্থের তৃতীয় অধ্যায়ের পূরণ, এবং এগুলি ইঙ্গিত করে সেই দুই মন্দির শুদ্ধিকরণের প্রতি, যা ২০০১ সালের ১১ সেপ্টেম্বর শুরু হয়েছিল, যখন নিউ ইয়র্ক সিটির বৃহৎ অট্টালিকাগুলো ঈশ্বরের এক স্পর্শে ধসে পড়েছিল, এবং প্রকাশিত বাক্য আঠারো অধ্যায়ের পরাক্রমশালী স্বর্গদূত তাঁর মহিমা দিয়ে পৃথিবীকে আলোকিত করতে অবতীর্ণ হয়েছিলেন। অন্যান্য বিষয়ের পাশাপাশি, এটি অ্যাডভেন্টবাদের লাওদিকীয় ধর্মতাত্ত্বিকদের উপকথার পসরাকে খণ্ডন করে, যারা দাবি করেন যে এলেন হোয়াইটই সেই এলিয়াহ ভাববাদী, যিনি প্রভুর মহান ও ভয়ঙ্কর দিনের আগে আসবেন। প্রকাশিত বাক্য আঠারো অধ্যায়ের স্বর্গদূত অবতীর্ণ হলে যে মন্দির শুদ্ধিকরণ সংঘটিত হয়, তা এলেন হোয়াইটের চিরনিদ্রায় শায়িত হওয়ার ছিয়াশি বছর পরে শুরু হয়েছিল।</w:t>
      </w:r>
    </w:p>
    <w:p>
      <w:pPr>
        <w:pStyle w:val="ArticleBody"/>
        <w:jc w:val="left"/>
      </w:pPr>
      <w:r>
        <w:rPr>
          <w:rFonts w:ascii="Nirmala UI" w:hAnsi="Nirmala UI" w:eastAsia="Nirmala UI" w:cs="Nirmala UI"/>
        </w:rPr>
        <w:t>বাপ্তিস্মদাতা যোহন ও তাঁর শিষ্যরা, মিলার ও মিলারাইটরা এবং ফিউচার ফর আমেরিকা সেই দূতদের প্রতিনিধিত্ব করে, যারা চুক্তির দূতের পথ প্রস্তুত করে, যাতে তিনি হঠাৎ তাঁর মন্দিরে এসে সেটিকে তার ধর্মনিন্দাসূচক অপবিত্রতা থেকে শুদ্ধ করেন।</w:t>
      </w:r>
    </w:p>
    <w:p>
      <w:pPr>
        <w:pStyle w:val="ArticleBody"/>
        <w:jc w:val="left"/>
      </w:pPr>
      <w:r>
        <w:rPr>
          <w:rFonts w:ascii="Nirmala UI" w:hAnsi="Nirmala UI" w:eastAsia="Nirmala UI" w:cs="Nirmala UI"/>
        </w:rPr>
        <w:t>প্রতীকরূপে এলিয়াহ একজন মানুষকে প্রতিনিধিত্ব করেন। তিনি এমন একজন মানুষকে প্রতিনিধিত্ব করেন, যিনি সাধারণ জীবনের পথ থেকে ডাকা হয়েছেন; তিনি কোনো যাজকীয় ধর্মতাত্ত্বিক নন। তাঁর সেবা সঠিক বাইবেলীয় পদ্ধতি উপস্থাপন করে, যা সর্বোচ্চ কর্তৃত্ব কর্তৃক প্রদত্ত নিয়মাবলি। তাঁর সেবা বর্তমান লাওদিকীয় পুরোহিতবর্গের কল্পকথা, রীতিনীতি ও ঐতিহ্যনির্ভর পদ্ধতির সঙ্গে মুখোমুখি সংঘাতে থাকে। তিনি এমন এক শুদ্ধিকরণ প্রক্রিয়ার জন্য পথ প্রস্তুত করেন, যা উপেক্ষিত হয়ে পড়া এক নির্বাচিত জনগোষ্ঠীর অবশিষ্টাংশ থেকে নতুন এক নির্বাচিত জনগোষ্ঠীকে উঠে দাঁড় করায়। এই শুদ্ধিকরণ প্রক্রিয়াটি আকস্মিকভাবে ঘটার প্রেক্ষাপটে উপস্থাপিত হয়েছে।</w:t>
      </w:r>
    </w:p>
    <w:p>
      <w:pPr>
        <w:pStyle w:val="ArticleBody"/>
        <w:jc w:val="left"/>
      </w:pPr>
      <w:r>
        <w:rPr>
          <w:rFonts w:ascii="Nirmala UI" w:hAnsi="Nirmala UI" w:eastAsia="Nirmala UI" w:cs="Nirmala UI"/>
        </w:rPr>
        <w:t>এলিয়াহ এছাড়াও এমন এক পরিচর্যা ও কর্মের প্রতিনিধিত্ব করেন, যা ঈশ্বর বিশেষভাবে প্রতিষ্ঠা করেন এবং ঈশ্বরের একচেটিয়া পরিচর্যা হিসেবে চিহ্নিত করেন।</w:t>
      </w:r>
    </w:p>
    <w:p>
      <w:pPr>
        <w:pStyle w:val="ArticleBody"/>
        <w:jc w:val="left"/>
      </w:pPr>
      <w:r>
        <w:rPr>
          <w:rFonts w:ascii="Nirmala UI" w:hAnsi="Nirmala UI" w:eastAsia="Nirmala UI" w:cs="Nirmala UI"/>
        </w:rPr>
        <w:t>পরবর্তী নিবন্ধে আমরা মিলারাইটদের ইতিহাসে এটি দেখাব।</w:t>
      </w:r>
    </w:p>
    <w:p>
      <w:pPr>
        <w:pStyle w:val="ArticleScripture"/>
        <w:jc w:val="left"/>
      </w:pPr>
      <w:r>
        <w:rPr>
          <w:rFonts w:ascii="Nirmala UI" w:hAnsi="Nirmala UI" w:eastAsia="Nirmala UI" w:cs="Nirmala UI"/>
        </w:rPr>
        <w:t>সন্ধ্যাকালের বলি নিবেদনের সময় এমন হল যে নবী এলিয়াহ নিকটে এসে বললেন, হে প্রভু, আব্রাহাম, ইসহাক ও ইস্রায়েলের ঈশ্বর, আজ যেন জানা যায় যে তুমি ইস্রায়েলে ঈশ্বর, এবং আমি তোমার দাস, এবং আমি তোমার বাক্য অনুযায়ী এই সব কাজ করেছি। ১ রাজাবলি ১৮:৩৬।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ইলাইজা - নম্বর দুই</dc:title>
  <dc:subject>নববী বৈশিষ্ট্যাবলী</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