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চার</w:t>
      </w:r>
    </w:p>
    <w:p>
      <w:pPr>
        <w:pStyle w:val="ArticleSubtitle"/>
        <w:jc w:val="left"/>
      </w:pPr>
      <w:r>
        <w:rPr>
          <w:rFonts w:ascii="Nirmala UI" w:hAnsi="Nirmala UI" w:eastAsia="Nirmala UI" w:cs="Nirmala UI"/>
        </w:rPr>
        <w:t>দাসপ্রথা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এলিয়াহের সাক্ষ্য শুরু হয় যখন তিনি ঘোষণা করেন যে সাড়ে তিন বছর তার কথায় না হলে বৃষ্টি হবে না।</w:t>
      </w:r>
    </w:p>
    <w:p>
      <w:pPr>
        <w:pStyle w:val="ArticleScripture"/>
        <w:jc w:val="left"/>
      </w:pPr>
      <w:r>
        <w:rPr>
          <w:rFonts w:ascii="Nirmala UI" w:hAnsi="Nirmala UI" w:eastAsia="Nirmala UI" w:cs="Nirmala UI"/>
        </w:rPr>
        <w:t>আর তিষবীয় এলিয়াহ, যিনি গিলাদের অধিবাসী ছিলেন, আহাবকে বললেন, ইস্রায়েলের সদাপ্রভু ঈশ্বর জীবিত, যাঁর সম্মুখে আমি দাঁড়াই—এই বৎসরগুলিতে শিশিরও হবে না, বৃষ্টিও হবে না, তবে আমার বাক্য ব্যতীত। ১ রাজাবলি ১৭:১।</w:t>
      </w:r>
    </w:p>
    <w:p>
      <w:pPr>
        <w:pStyle w:val="ArticleBody"/>
        <w:jc w:val="left"/>
      </w:pPr>
      <w:r>
        <w:rPr>
          <w:rFonts w:ascii="Nirmala UI" w:hAnsi="Nirmala UI" w:eastAsia="Nirmala UI" w:cs="Nirmala UI"/>
        </w:rPr>
        <w:t>সেই সাড়ে তিন বছর ৫৩৮ সাল থেকে ১৭৯৮ সাল পর্যন্ত থাইয়াতীরার ইতিহাসকে প্রতিনিধিত্ব করে। ১৭৯৮ সালে, খরার সময়কালের শেষে, এলিয়াহ আহাবকে কার্মেলে ডেকে পাঠান। প্রথম স্বর্গদূতদের বার্তা ২২ অক্টোবর, ১৮৪৪-এ ঈশ্বরের বিচারের সময় ঘোষণা করেছিল। প্রথম স্বর্গদূতের বার্তাটি ছিল আহাবকে সমগ্র ইস্রায়েলকে কার্মেলে ডাকার আদেশ।</w:t>
      </w:r>
    </w:p>
    <w:p>
      <w:pPr>
        <w:pStyle w:val="ArticleScripture"/>
        <w:jc w:val="left"/>
      </w:pPr>
      <w:r>
        <w:rPr>
          <w:rFonts w:ascii="Nirmala UI" w:hAnsi="Nirmala UI" w:eastAsia="Nirmala UI" w:cs="Nirmala UI"/>
        </w:rPr>
        <w:t>যখন আহাব এলিয়াহকে দেখল, তখন আহাব তাকে বলল, ‘তুমি কি সেইজন যে ইস্রায়েলকে বিপদে ফেলেছ?’ তিনি জবাব দিলেন, ‘আমি ইস্রায়েলকে বিপদে ফেলিনি; বরং তুমি এবং তোমার পিতৃগৃহ—কারণ তোমরা সদাপ্রভুর আদেশসমূহ পরিত্যাগ করেছ, আর তুমি বালিমকে অনুসরণ করেছ। এখন তাই লোক পাঠিয়ে সমগ্র ইস্রায়েলকে কর্মেল পর্বতে আমার কাছে একত্র কর, এবং বালের ভাববাদী চারশ পঞ্চাশ জন, আর বনের ভাববাদী চারশ জন—যারা ইযেবেলের টেবিলে খায়—তাদেরও আনো।’ সুতরাং আহাব ইস্রায়েলের সমস্ত সন্তানদের কাছে লোক পাঠাল এবং ভাববাদীদের কর্মেল পর্বতে সমবেত করল। তখন এলিয়াহ সমস্ত লোকের কাছে এসে বললেন, ‘তোমরা কতকাল দুই মতের মাঝে দোদুল্যমান থাকবে? সদাপ্রভু যদি ঈশ্বর হন, তাঁকেই অনুসরণ কর; কিন্তু যদি বাল হয়, তবে তাকে অনুসরণ কর।’ কিন্তু লোকেরা তাঁকে একটি কথাও উত্তর দিল না। ১ রাজাবলি ১৮:১৭-২১.</w:t>
      </w:r>
    </w:p>
    <w:p>
      <w:pPr>
        <w:pStyle w:val="ArticleBody"/>
        <w:jc w:val="left"/>
      </w:pPr>
      <w:r>
        <w:rPr>
          <w:rFonts w:ascii="Nirmala UI" w:hAnsi="Nirmala UI" w:eastAsia="Nirmala UI" w:cs="Nirmala UI"/>
        </w:rPr>
        <w:t>এলিয়াহর সময়ে সমগ্র ইস্রায়েল কার্মেলে সমবেত হয়েছিল; এই ঘটনাটি প্রতিরূপ হয়ে দাঁড়িয়েছিল উইলিয়াম মিলারের ইতিহাসের, যখন প্রকাশিত বাক্যের তৃতীয় অধ্যায়ের তিনটি কলিসিয়া একত্রিত হয়েছিল। ইয়েজেবেলের অত্যাচার থেকে বাঁচতে ৫৩৮ খ্রিষ্টাব্দে যে কলিসিয়া প্রথমে অরণ্যে পালিয়ে গিয়েছিল—যাকে থুয়াতিরা কলিসিয়া দ্বারা প্রতিনিধিত্ব করা হয়েছে—সেই কলিসিয়াই অরণ্য থেকে বেরিয়ে এলো সেই প্রজন্ম হিসেবে, যাদের এলিয়াহর বার্তার মুখোমুখি হতে হতো, যার প্রতিরূপ ছিলেন উইলিয়াম মিলার। তখন পৃথিবী থেকে ওঠা জন্তু তার মুখ খুলে সেই নির্যাতনের প্লাবনকে গিলে ফেলল, যা এক হাজার দুইশো ষাট বছর ধরে তার বিরুদ্ধে পাঠানো হয়েছিল।</w:t>
      </w:r>
    </w:p>
    <w:p>
      <w:pPr>
        <w:pStyle w:val="ArticleScripture"/>
        <w:jc w:val="left"/>
      </w:pPr>
      <w:r>
        <w:rPr>
          <w:rFonts w:ascii="Nirmala UI" w:hAnsi="Nirmala UI" w:eastAsia="Nirmala UI" w:cs="Nirmala UI"/>
        </w:rPr>
        <w:t>আর পৃথিবী সেই নারীকে সাহায্য করল, এবং পৃথিবী নিজের মুখ খুলে ড্রাগন তার মুখ থেকে উগরে দিয়েছিল যে বন্যা, তা গিলে ফেলল। প্রকাশিত বাক্য ১২:১৬</w:t>
      </w:r>
    </w:p>
    <w:p>
      <w:pPr>
        <w:pStyle w:val="ArticleBody"/>
        <w:jc w:val="left"/>
      </w:pPr>
      <w:r>
        <w:rPr>
          <w:rFonts w:ascii="Nirmala UI" w:hAnsi="Nirmala UI" w:eastAsia="Nirmala UI" w:cs="Nirmala UI"/>
        </w:rPr>
        <w:t>ভবিষ্যদ্বাণীতে একটি জাতির কথা বলা বলতে বোঝায় তার আইনসভা ও বিচার বিভাগীয় কর্তৃপক্ষের কার্যকলাপ, এবং ১৭৮৯ সালে যুক্তরাষ্ট্র যুক্তরাষ্ট্রের সংবিধান নামে ঐশ্বরিক দলিলটি প্রতিষ্ঠা করে, ফলে ইউরোপের রাজারা এবং ধর্মভ্রষ্ট ক্যাথলিক গির্জা উভয়ের নির্যাতন থেকে রক্ষার জন্য প্রয়োজনীয় অধিকার ও স্বাধীনতা সুরক্ষিত হয়।</w:t>
      </w:r>
    </w:p>
    <w:p>
      <w:pPr>
        <w:pStyle w:val="ArticleScripture"/>
        <w:jc w:val="left"/>
      </w:pPr>
      <w:r>
        <w:rPr>
          <w:rFonts w:ascii="Nirmala UI" w:hAnsi="Nirmala UI" w:eastAsia="Nirmala UI" w:cs="Nirmala UI"/>
        </w:rPr>
        <w:t>"জাতি তার বিধানিক ও বিচারিক কর্তৃপক্ষের কর্মকাণ্ডের মাধ্যমেই কথা বলে।" The Great Controversy, ৪৪৩।</w:t>
      </w:r>
    </w:p>
    <w:p>
      <w:pPr>
        <w:pStyle w:val="ArticleBody"/>
        <w:jc w:val="left"/>
      </w:pPr>
      <w:r>
        <w:rPr>
          <w:rFonts w:ascii="Nirmala UI" w:hAnsi="Nirmala UI" w:eastAsia="Nirmala UI" w:cs="Nirmala UI"/>
        </w:rPr>
        <w:t>১৭৮৯ সালে, বাইবেলের ভবিষ্যদ্বাণীর ষষ্ঠ রাজ্য হিসেবে যুক্তরাষ্ট্রের ভবিষ্যদ্বাণীমূলক ভূমিকা শুরু হওয়ার ঠিক আগে, তা মেষশাবকের মতো কথা বলেছিল; কিন্তু রবিবারের আইন জারি হলে তা ড্রাগনের মতো কথা বলবে।</w:t>
      </w:r>
    </w:p>
    <w:p>
      <w:pPr>
        <w:pStyle w:val="ArticleScripture"/>
        <w:jc w:val="left"/>
      </w:pPr>
      <w:r>
        <w:rPr>
          <w:rFonts w:ascii="Nirmala UI" w:hAnsi="Nirmala UI" w:eastAsia="Nirmala UI" w:cs="Nirmala UI"/>
        </w:rPr>
        <w:t>আমি আর এক পশুকে পৃথিবী থেকে উঠতে দেখলাম; তার দুটি শিং ছিল মেষশাবকের মতো, আর সে অজগরের মতো কথা বলত। প্রকাশিত বাক্য ১৩:১১।</w:t>
      </w:r>
    </w:p>
    <w:p>
      <w:pPr>
        <w:pStyle w:val="ArticleBody"/>
        <w:jc w:val="left"/>
      </w:pPr>
      <w:r>
        <w:rPr>
          <w:rFonts w:ascii="Nirmala UI" w:hAnsi="Nirmala UI" w:eastAsia="Nirmala UI" w:cs="Nirmala UI"/>
        </w:rPr>
        <w:t>পৃথিবীর পশুটির শুরু এবং শেষ তার কথা বলার মাধ্যমে চিহ্নিত হয়। ১৭৯৮ সালে আহাব সমগ্র ইস্রায়েলকে কার্মেল পর্বতে সমবেত করেন, যেখানে এলিয়াহ এমন একটি পরীক্ষা স্থাপন করতে যাচ্ছিলেন যাতে যারা দেখছিল তাদের কাছে প্রমাণ হয়—হিব্রিদের ঈশ্বরই সত্য ঈশ্বর, নাকি ইযেবেলের দেবতা। ইযেবেলের কাছে বালের চারশো পঞ্চাশজন নবী এবং উপবনের চারশো নবী ছিল। মিথ্যা দেবতা বাল ছিলেন পুরুষ দেবতা, আর মিথ্যা দেবতা আশ্তারোথ ছিলেন নারী দেবতা।</w:t>
      </w:r>
    </w:p>
    <w:p>
      <w:pPr>
        <w:pStyle w:val="ArticleBody"/>
        <w:jc w:val="left"/>
      </w:pPr>
      <w:r>
        <w:rPr>
          <w:rFonts w:ascii="Nirmala UI" w:hAnsi="Nirmala UI" w:eastAsia="Nirmala UI" w:cs="Nirmala UI"/>
        </w:rPr>
        <w:t>মিথ্যা নবীদের ওই দুটি শ্রেণি গির্জা ও রাষ্ট্রের সংমিশ্রণকে প্রতিনিধিত্ব করে, কারণ ভবিষ্যদ্বাণীতে যখন একজন পুরুষ ও একজন নারীকে একসঙ্গে চিত্রিত করা হয়, তখন নারী গির্জাকে এবং পুরুষ রাষ্ট্রকে প্রতিনিধিত্ব করে। এলিয়াহ গির্জা ও রাষ্ট্রের ওই অপবিত্র সংমিশ্রণের মুখোমুখি হয়ে আটশো পঞ্চাশ জনের বিপরীতে একা ছিলেন; সেই সংমিশ্রণ নারী ও পুরুষ মিথ্যা দেবতাদের মাধ্যমে এবং আহাব ও ইজেবেলের বিবাহের মাধ্যমেও প্রতিনিধিত্ব করা হয়েছিল। আহাব ও ইজেবেলের মাধ্যমে গির্জা ও রাষ্ট্রের যে প্রতিচিত্র পাওয়া যায়, তা প্রজাতন্ত্রবাদের শিংয়ের কলুষতাকে প্রতিনিধিত্ব করে; আর বাল ও আশতারোথ প্রোটেস্ট্যান্ট শিংয়ের কলুষতাকে প্রতিনিধিত্ব করে।</w:t>
      </w:r>
    </w:p>
    <w:p>
      <w:pPr>
        <w:pStyle w:val="ArticleBody"/>
        <w:jc w:val="left"/>
      </w:pPr>
      <w:r>
        <w:rPr>
          <w:rFonts w:ascii="Nirmala UI" w:hAnsi="Nirmala UI" w:eastAsia="Nirmala UI" w:cs="Nirmala UI"/>
        </w:rPr>
        <w:t>মূল বিষয়টি ছিল প্রকাশিত বাক্যের দ্বিতীয় অধ্যায়ে থাইয়াতিরা যে দুর্নীতিগ্রস্ত ধর্মের প্রতিনিধিত্ব করে, তার বিরুদ্ধে এলিয়াহের প্রতিবাদ। এলিয়াহ একজন প্রোটেস্ট্যান্টের প্রতিনিধিত্ব করেছিলেন, কারণ ‘প্রোটেস্ট্যান্ট’ শব্দের একমাত্র সংজ্ঞা হলো—যিনি রোমের বিরুদ্ধে প্রতিবাদ করেন। এলিয়াহের এই প্রতিবাদ দুর্নীতিগ্রস্ত রাষ্ট্র ও দুর্নীতিগ্রস্ত গির্জার অশুভ জোটের মাধ্যমে সাধিত গির্জা ও রাষ্ট্রের সংমিশ্রণের বিরুদ্ধে একটি প্রতিবাদের প্রতিনিধিত্ব করে।</w:t>
      </w:r>
    </w:p>
    <w:p>
      <w:pPr>
        <w:pStyle w:val="ArticleScripture"/>
        <w:jc w:val="left"/>
      </w:pPr>
      <w:r>
        <w:rPr>
          <w:rFonts w:ascii="Nirmala UI" w:hAnsi="Nirmala UI" w:eastAsia="Nirmala UI" w:cs="Nirmala UI"/>
        </w:rPr>
        <w:t>তথাপি তোমার বিরুদ্ধে কিছু কথা আছে, কারণ তুমি সেই নারী ইয়েজেবেলকে সহ্য করছ, যে নিজেকে ভবিষ্যদ্বক্ত্রী বলে এবং আমার দাসদের ব্যভিচার করতে ও মূর্তিদের উদ্দেশ্যে উৎসর্গ করা জিনিস খেতে শেখায় ও প্রলুব্ধ করে। আর আমি তাকে তার ব্যভিচার থেকে মন ফেরানোর সুযোগ দিয়েছিলাম; কিন্তু সে মন ফেরায়নি। দেখ, আমি তাকে শয্যায় ফেলে দেব, আর যারা তার সঙ্গে ব্যভিচার করে তাদের কাজকর্ম থেকে যদি তারা মন না ফেরায়, তবে তাদের মহা ক্লেশে ফেলব। প্রকাশিত বাক্য 2:20-22.</w:t>
      </w:r>
    </w:p>
    <w:p>
      <w:pPr>
        <w:pStyle w:val="ArticleBody"/>
        <w:jc w:val="left"/>
      </w:pPr>
      <w:r>
        <w:rPr>
          <w:rFonts w:ascii="Nirmala UI" w:hAnsi="Nirmala UI" w:eastAsia="Nirmala UI" w:cs="Nirmala UI"/>
        </w:rPr>
        <w:t>খাওয়া আপনি যে বার্তা গ্রহণ করেন তার প্রতিনিধিত্ব করে, আর মূর্তির উদ্দেশ্যে উৎসর্গিত বার্তা ক্যাথলিক ধর্মের মতবাদসমূহকে নির্দেশ করে—যা মূর্তিপূজার ঘৃণিত উপাসনার প্রকৃত প্রতীক। অন্ধকার যুগে ঈশ্বরের লোকেরা ক্যাথলিক ধর্মের বহু পৌত্তলিক মতবাদ গ্রহণ করেছিল, বিশেষ করে সূর্যপূজা।</w:t>
      </w:r>
    </w:p>
    <w:p>
      <w:pPr>
        <w:pStyle w:val="ArticleBody"/>
        <w:jc w:val="left"/>
      </w:pPr>
      <w:r>
        <w:rPr>
          <w:rFonts w:ascii="Nirmala UI" w:hAnsi="Nirmala UI" w:eastAsia="Nirmala UI" w:cs="Nirmala UI"/>
        </w:rPr>
        <w:t>ব্যভিচার একটি অবৈধ সম্পর্ক, এবং ভাববাদী অর্থে এটি সংবিধান যে বিষয়টি নিষিদ্ধ করে তার মূল সারমর্মকেই উপস্থাপন করে—গির্জা ও রাষ্ট্রের অবৈধ মেলবন্ধন। আহাব ইযেবেলের সঙ্গে এক অবৈধ সম্পর্কে ছিল, কারণ ইস্রায়েলের রাজা হিসেবে তার কোনো বিধর্মী রাজকন্যাকে বিয়ে করা উচিত ছিল না। যিশু বাপ্তিস্মদাতা যোহনকে এলিয়াহ হিসেবে চিহ্নিত করেছিলেন, এবং যোহনও একই অপবিত্র সম্পর্কের বিরুদ্ধে দাঁড়িয়েছিলেন, যখন তিনি হেরোদকে তার ভাইয়ের স্ত্রী হেরোদিয়াসকে বিয়ে করার জন্য তিরস্কার করেছিলেন।</w:t>
      </w:r>
    </w:p>
    <w:p>
      <w:pPr>
        <w:pStyle w:val="ArticleScripture"/>
        <w:jc w:val="left"/>
      </w:pPr>
      <w:r>
        <w:rPr>
          <w:rFonts w:ascii="Nirmala UI" w:hAnsi="Nirmala UI" w:eastAsia="Nirmala UI" w:cs="Nirmala UI"/>
        </w:rPr>
        <w:t>কারণ হেরোদ যোহনকে ধরে তাকে বেঁধে, তার ভাই ফিলিপের স্ত্রী হেরোদিয়ার কারণে তাকে কারাগারে নিক্ষেপ করেছিল। কারণ যোহন তাকে বলেছিলেন, তাকে রাখা তোমার পক্ষে বিধিসম্মত নয়। মথি ১৪:৩, ৪।</w:t>
      </w:r>
    </w:p>
    <w:p>
      <w:pPr>
        <w:pStyle w:val="ArticleBody"/>
        <w:jc w:val="left"/>
      </w:pPr>
      <w:r>
        <w:rPr>
          <w:rFonts w:ascii="Nirmala UI" w:hAnsi="Nirmala UI" w:eastAsia="Nirmala UI" w:cs="Nirmala UI"/>
        </w:rPr>
        <w:t>আহাব ও ইজেবেলের সঙ্গে এলিয়াহর মোকাবিলা ছিল হেরোদ ও হেরোদিয়াসের সঙ্গে যোহনের মোকাবিলার পূর্বরূপ, কারণ উভয় সম্পর্কই গির্জা ও রাষ্ট্রের অবৈধ সম্পর্ককে প্রতিনিধিত্ব করত। এই দুটিই মিলিতভাবে এক লক্ষ চুয়াল্লিশ হাজারের এলিয়াহর বার্তাকে প্রতিনিধিত্ব করে, যারা পোপতন্ত্রকে (ইজেবেল ও হেরোদিয়াস), জাতিসংঘকে প্রতিনিধিত্বকারী দশ রাজাকে (আহাব ও হেরোদ) এবং মিথ্যা নবীকে প্রতিনিধিত্বকারী যুক্তরাষ্ট্রকে (কার্মেল পর্বতের মিথ্যা নবীরা এবং হেরোদিয়াসের কন্যা সালোমে) মোকাবিলা করে।</w:t>
      </w:r>
    </w:p>
    <w:p>
      <w:pPr>
        <w:pStyle w:val="ArticleBody"/>
        <w:jc w:val="left"/>
      </w:pPr>
      <w:r>
        <w:rPr>
          <w:rFonts w:ascii="Nirmala UI" w:hAnsi="Nirmala UI" w:eastAsia="Nirmala UI" w:cs="Nirmala UI"/>
        </w:rPr>
        <w:t>কার্মেলে ভবিষ্যদ্বাণীমূলক প্রেক্ষাপটে এলিয়াহ কর্তৃক যুক্তরাষ্ট্রের সংবিধানের পক্ষসমর্থন অন্তর্ভুক্ত, যা ধর্ম ও রাষ্ট্রের পৃথকীকরণের নীতিকে সন্নিবিষ্ট করে।</w:t>
      </w:r>
    </w:p>
    <w:p>
      <w:pPr>
        <w:pStyle w:val="ArticleScripture"/>
        <w:jc w:val="left"/>
      </w:pPr>
      <w:r>
        <w:rPr>
          <w:rFonts w:ascii="Nirmala UI" w:hAnsi="Nirmala UI" w:eastAsia="Nirmala UI" w:cs="Nirmala UI"/>
        </w:rPr>
        <w:t>আর ঘটল যে, আহাব যখন এলিয়াহকে দেখল, তখন আহাব তাঁকে বলল, ‘ইস্রায়েলকে যে বিপদে ফেলে, সে কি তুমি?’ তিনি উত্তর দিলেন, ‘আমি ইস্রায়েলকে বিপদে ফেলিনি; বরং তুমি এবং তোমার পিতৃগৃহ—কারণ তোমরা প্রভুর আজ্ঞাসমূহ ত্যাগ করেছ, আর তুমি বালীমদের অনুসরণ করেছ।’ ১ রাজাবলি ১৮:১৭, ১৮।</w:t>
      </w:r>
    </w:p>
    <w:p>
      <w:pPr>
        <w:pStyle w:val="ArticleBody"/>
        <w:jc w:val="left"/>
      </w:pPr>
      <w:r>
        <w:rPr>
          <w:rFonts w:ascii="Nirmala UI" w:hAnsi="Nirmala UI" w:eastAsia="Nirmala UI" w:cs="Nirmala UI"/>
        </w:rPr>
        <w:t>সংবিধান প্রতিষ্ঠা করেছিল যে প্রজাতন্ত্রবাদ ও প্রোটেস্ট্যান্টবাদের দুটি শিং পরস্পর থেকে সর্বদা পৃথক থাকবে। কিন্তু প্রকাশিত বাক্য জানায় যে, যুক্তরাষ্ট্র শেষপর্যন্ত যখন ড্রাগনের মতো কথা বলবে, তা ঘটবে তখন, যখন যুক্তরাষ্ট্রের ধর্মত্যাগী গির্জাগুলো নিয়ন্ত্রণ গ্রহণ করে ধর্মত্যাগী সরকারের সঙ্গে একত্রিত হবে।</w:t>
      </w:r>
    </w:p>
    <w:p>
      <w:pPr>
        <w:pStyle w:val="ArticleScripture"/>
        <w:jc w:val="left"/>
      </w:pPr>
      <w:r>
        <w:rPr>
          <w:rFonts w:ascii="Nirmala UI" w:hAnsi="Nirmala UI" w:eastAsia="Nirmala UI" w:cs="Nirmala UI"/>
        </w:rPr>
        <w:t>কিন্তু ‘পশুর প্রতিমূর্তি’ বলতে কী বোঝায়? এবং এটি কীভাবে গঠিত হবে? প্রতিমূর্তি তৈরি করে দুই শিংওয়ালা পশু, এবং সেটি পশুরই প্রতিমূর্তি। এটিকে পশুর প্রতিমূর্তি বলেও ডাকা হয়। অতএব প্রতিমূর্তি কেমন এবং এটি কীভাবে গঠিত হবে তা জানতে হলে আমাদের পশুটি নিজে—অর্থাৎ পোপতন্ত্র—এর বৈশিষ্ট্যসমূহ অধ্যয়ন করতে হবে।</w:t>
      </w:r>
    </w:p>
    <w:p>
      <w:pPr>
        <w:pStyle w:val="ArticleScripture"/>
        <w:jc w:val="left"/>
      </w:pPr>
      <w:r>
        <w:rPr>
          <w:rFonts w:ascii="Nirmala UI" w:hAnsi="Nirmala UI" w:eastAsia="Nirmala UI" w:cs="Nirmala UI"/>
        </w:rPr>
        <w:t>যখন প্রথম যুগের গির্জা সুসমাচারের সরলতা থেকে সরে গিয়ে পৌত্তলিক আচার-অনুষ্ঠান ও রীতিনীতি গ্রহণ করল, তখন সে ঈশ্বরের আত্মা ও শক্তি হারিয়ে ফেলল; এবং মানুষের বিবেক নিয়ন্ত্রণ করার উদ্দেশ্যে সে ধর্মনিরপেক্ষ ক্ষমতার সমর্থন খুঁজল। ফলাফল ছিল পোপতন্ত্র—একটি গির্জা-ব্যবস্থা, যা রাষ্ট্রের ক্ষমতা নিয়ন্ত্রণ করত এবং তা নিজের উদ্দেশ্য সাধনে কাজে লাগাত, বিশেষ করে 'ধর্মদ্রোহ' শাস্তি দেওয়ার জন্য। মার্কিন যুক্তরাষ্ট্রকে পশুর প্রতিমূর্তি গড়ে তুলতে হলে, ধর্মীয় ক্ষমতাকে নাগরিক সরকারকে এমনভাবে নিয়ন্ত্রণ করতে হবে যে রাষ্ট্রের কর্তৃত্বও গির্জার দ্বারা তার নিজস্ব উদ্দেশ্য পূরণে ব্যবহৃত হবে। The Great Controversy, 443.</w:t>
      </w:r>
    </w:p>
    <w:p>
      <w:pPr>
        <w:pStyle w:val="ArticleBody"/>
        <w:jc w:val="left"/>
      </w:pPr>
      <w:r>
        <w:rPr>
          <w:rFonts w:ascii="Nirmala UI" w:hAnsi="Nirmala UI" w:eastAsia="Nirmala UI" w:cs="Nirmala UI"/>
        </w:rPr>
        <w:t>কার্মেল পর্বতে এলিয়াহ মিলারাইটদের কাজকে প্রতিনিধিত্ব করেছিল, এবং মিলারাইটরা সত্যিকারের নবী হিসেবে প্রতিষ্ঠিত হয়েছিল তাদের বিপরীতে, যারা সদ্য ক্যাথলিকবাদের প্রভাব থেকে বেরিয়ে এসেছিল, কিন্তু প্রথম স্বর্গদূতের আলোর প্রত্যাখ্যানের মাধ্যমে রোমে ফিরে যাওয়ার পথ বেছে নিয়েছিল। অতএব, ১৮৪৪ সালের বসন্তে দ্বিতীয় স্বর্গদূতের বার্তার বিষয়বস্তু ছিল প্রোটেস্ট্যান্ট সম্প্রদায়সমূহকে বাবিলনের কন্যাসমূহ হিসেবে চিহ্নিত করা, এবং মিলারাইটদেরকে সত্যিকারের প্রোটেস্ট্যান্ট শিং হিসেবে চিহ্নিত করা।</w:t>
      </w:r>
    </w:p>
    <w:p>
      <w:pPr>
        <w:pStyle w:val="ArticleBody"/>
        <w:jc w:val="left"/>
      </w:pPr>
      <w:r>
        <w:rPr>
          <w:rFonts w:ascii="Nirmala UI" w:hAnsi="Nirmala UI" w:eastAsia="Nirmala UI" w:cs="Nirmala UI"/>
        </w:rPr>
        <w:t>যখন ঈশ্বর প্রাচীন ইস্রায়েলকে মিশরের দাসত্ব থেকে বের করে এনে লোহিত সাগরের জলরাশির মধ্য দিয়ে পার করালেন, তখন তিনি ধাপে ধাপে পরীক্ষার একটি প্রক্রিয়া শুরু করলেন, যার সূচনা হয়েছিল স্বর্গীয় মান্নার পরীক্ষার মাধ্যমে।</w:t>
      </w:r>
    </w:p>
    <w:p>
      <w:pPr>
        <w:pStyle w:val="ArticleScripture"/>
        <w:jc w:val="left"/>
      </w:pPr>
      <w:r>
        <w:rPr>
          <w:rFonts w:ascii="Nirmala UI" w:hAnsi="Nirmala UI" w:eastAsia="Nirmala UI" w:cs="Nirmala UI"/>
        </w:rPr>
        <w:t>"আমাদের ওপর অতীত যুগগুলোর সঞ্চিত আলোর দীপ্তি পড়ছে। ইস্রায়েলের বিস্মৃতির বিবরণ আমাদের আলোকিত করার জন্য সংরক্ষিত হয়েছে। এই যুগে ঈশ্বর নিজের জন্য প্রত্যেক জাতি, গোত্র ও ভাষা থেকে এক জনগোষ্ঠী একত্র করতে এই কাজটি হাতে নিয়েছেন। অ্যাডভেন্ট আন্দোলনে তিনি তাঁর স্বীয় জনগণের জন্য কাজ করেছেন, যেমন তিনি ইস্রায়েলীয়দের মিশর থেকে বের করে আনতে কাজ করেছিলেন। ১৮৪৪ সালের মহা নিরাশার সময় তাঁর জনগণের বিশ্বাস পরীক্ষা করা হয়েছিল, যেমন লোহিত সাগরে হিব্রুদের বিশ্বাস পরীক্ষা করা হয়েছিল।" টেস্টিমোনিজ, খণ্ড ৮, ১১৫, ১১৬।</w:t>
      </w:r>
    </w:p>
    <w:p>
      <w:pPr>
        <w:pStyle w:val="ArticleBody"/>
        <w:jc w:val="left"/>
      </w:pPr>
      <w:r>
        <w:rPr>
          <w:rFonts w:ascii="Nirmala UI" w:hAnsi="Nirmala UI" w:eastAsia="Nirmala UI" w:cs="Nirmala UI"/>
        </w:rPr>
        <w:t>১৮৪৪ সালের ২২ অক্টোবরের হতাশা স্বর্গীয় পবিত্রস্থান সম্পর্কে উপলব্ধির দিকে নিয়ে গিয়েছিল, যা পরে বিশ্রামদিনের পরীক্ষাকে উপস্থাপন করেছিল, যেমন মান্নার পরীক্ষা প্রাচীন ইস্রায়েলের জন্য দশটি পরীক্ষার একটি ধারার প্রথমটি হয়ে উঠেছিল।</w:t>
      </w:r>
    </w:p>
    <w:p>
      <w:pPr>
        <w:pStyle w:val="ArticleScripture"/>
        <w:jc w:val="left"/>
      </w:pPr>
      <w:r>
        <w:rPr>
          <w:rFonts w:ascii="Nirmala UI" w:hAnsi="Nirmala UI" w:eastAsia="Nirmala UI" w:cs="Nirmala UI"/>
        </w:rPr>
        <w:t>১৮৪৭ সালে, যখন ভাইয়েরা সাবাথের দিনে মেইনের টপশামে সমবেত ছিলেন, তখন প্রভু আমাকে নিম্নলিখিত দর্শন দিয়েছিলেন।</w:t>
      </w:r>
    </w:p>
    <w:p>
      <w:pPr>
        <w:pStyle w:val="ArticleScripture"/>
        <w:jc w:val="left"/>
      </w:pPr>
      <w:r>
        <w:rPr>
          <w:rFonts w:ascii="Nirmala UI" w:hAnsi="Nirmala UI" w:eastAsia="Nirmala UI" w:cs="Nirmala UI"/>
        </w:rPr>
        <w:t>আমরা প্রার্থনার এক অস্বাভাবিক ভাব অনুভব করলাম। আর আমরা প্রার্থনা করতেই পবিত্র আত্মা আমাদের উপর নেমে এলেন। আমরা অত্যন্ত আনন্দিত হলাম। অল্পক্ষণেই আমি পার্থিব বিষয় ভুলে ঈশ্বরের মহিমার দর্শনে আবৃত হলাম। আমি দেখলাম, এক স্বর্গদূত দ্রুত উড়ে আমার দিকে এলো। তিনি আমাকে দ্রুত পৃথিবী থেকে পবিত্র নগরে নিয়ে গেলেন। সেই নগরে আমি একটি মন্দির দেখলাম, যাতে আমি প্রবেশ করলাম। প্রথম পর্দার কাছে পৌঁছানোর আগে আমি একটি দরজা পার হয়ে গেলাম। এই পর্দা তোলা হলো, আর আমি পবিত্র স্থানে প্রবেশ করলাম। এখানে আমি ধূপবেদী, সাতটি প্রদীপসহ প্রদীপাধার, এবং যে টেবিলের উপর প্রদর্শনের রুটি ছিল তা দেখলাম। পবিত্র স্থানের মহিমা দেখার পর, যীশু দ্বিতীয় পর্দা তুলে দিলেন এবং আমি অতিপবিত্র স্থানে প্রবেশ করলাম।</w:t>
      </w:r>
    </w:p>
    <w:p>
      <w:pPr>
        <w:pStyle w:val="ArticleScripture"/>
        <w:jc w:val="left"/>
      </w:pPr>
      <w:r>
        <w:rPr>
          <w:rFonts w:ascii="Nirmala UI" w:hAnsi="Nirmala UI" w:eastAsia="Nirmala UI" w:cs="Nirmala UI"/>
        </w:rPr>
        <w:t>পবিত্রতম স্থানে আমি একটি সিন্দুক দেখলাম; তার উপরে এবং পাশে ছিল খাঁটি সোনা। সিন্দুকটির প্রতিটি প্রান্তে একটি করে সুন্দর কেরুব ছিল, যার ডানা সেটির উপর প্রসারিত ছিল। তাদের মুখ একে-অপরের দিকে ফেরানো ছিল, এবং তারা নিচের দিকে তাকিয়ে ছিল। স্বর্গদূতদের মাঝখানে ছিল সোনার ধূপদান। সিন্দুকের উপরে, যেখানে সেই স্বর্গদূতরা দাঁড়িয়েছিল, ছিল অত্যন্ত উজ্জ্বল মহিমা, যা ঈশ্বর যেখানে অধিষ্ঠিত থাকেন এমন এক সিংহাসনের মতো প্রতীয়মান হচ্ছিল। যীশু সিন্দুকের পাশে দাঁড়িয়েছিলেন, এবং সাধুদের প্রার্থনা তাঁর নিকটে পৌঁছালে, ধূপদানে থাকা ধূপ ধোঁয়া ছাড়ত, এবং তিনি সেই ধূপের ধোঁয়ার সঙ্গে তাদের প্রার্থনা তাঁর পিতার নিকট নিবেদন করতেন। সিন্দুকের ভিতরে ছিল মান্নার সোনার কলস, কুঁড়ি ধরেছিল এমন হারুনের দণ্ড, এবং পাথরের ফলকদ্বয় যা বইয়ের মতো ভাঁজ হয়ে একসাথে ছিল। যীশু সেগুলি খুললেন, এবং আমি দেখলাম ঈশ্বরের আঙুলে লেখা দশ আজ্ঞা তাতে লিপিবদ্ধ আছে। এক ফলকে ছিল চারটি, আর অন্যটিতে ছয়টি। প্রথম ফলকের চারটি অন্য ছয়টির চেয়ে অধিক দীপ্তিময় ছিল। কিন্তু চতুর্থটি, অর্থাৎ বিশ্রামদিনের আজ্ঞাটি, সবার চেয়ে উজ্জ্বল হয়ে জ্বলজ্বল করছিল; কারণ বিশ্রামদিন ঈশ্বরের পবিত্র নামের সম্মানে পালনের জন্য আলাদা করে স্থির করা হয়েছিল। পবিত্র বিশ্রামদিনটি অতিশয় মহিমান্বিত দেখাচ্ছিল—তার চারদিকে মহিমার আভা-বলয় ছিল। আমি দেখলাম যে বিশ্রামদিনের আজ্ঞাটি ক্রুশে পেরেক দিয়ে গাঁথা হয়নি। যদি তা হতো, তবে বাকি নয়টি আজ্ঞাও হতো; এবং তাহলে আমরা যেমন চতুর্থটিকে ভাঙতে স্বাধীন, তেমনি সবগুলোই ভাঙতে স্বাধীন হতাম। আমি দেখলাম ঈশ্বর বিশ্রামদিন পরিবর্তন করেননি, কারণ তিনি কখনোই পরিবর্তিত হন না। কিন্তু পোপ এটিকে সপ্তম দিন থেকে সপ্তাহের প্রথম দিনে বদলে দিয়েছেন; কারণ তার সময় ও বিধি বদলানোর কথা ছিল। প্রারম্ভিক রচনাবলি, ৩২।</w:t>
      </w:r>
    </w:p>
    <w:p>
      <w:pPr>
        <w:pStyle w:val="ArticleBody"/>
        <w:jc w:val="left"/>
      </w:pPr>
      <w:r>
        <w:rPr>
          <w:rFonts w:ascii="Nirmala UI" w:hAnsi="Nirmala UI" w:eastAsia="Nirmala UI" w:cs="Nirmala UI"/>
        </w:rPr>
        <w:t>১৭৯৮ সালে প্রোটেস্টান্টরা অন্ধকার যুগ থেকে বেরিয়ে এলো এবং দানিয়েলের পুস্তকের মোহর খুলে দেওয়া হয়েছিল; তখন বাইবেলের ভবিষ্যদ্বাণীর ষষ্ঠ রাজ্য, অর্থাৎ প্রকাশিত বাক্যের ত্রয়োদশ অধ্যায়ের দুই-শিংওয়ালা পৃথিবীর জন্তু ভবিষ্যদ্বাণীমূলক ইতিহাসে তার অগ্রযাত্রা শুরু করল। প্রোটেস্টান্টবাদ ‘পবিত্র বাইবেল’ নামে পরিচিত পবিত্র নথির উপর প্রতিষ্ঠিত হয়েছিল এবং প্রজাতন্ত্রবাদ ‘সংবিধান’ নামে পরিচিত পবিত্র নথির উপর প্রতিষ্ঠিত হয়েছিল। ঈশ্বর অরণ্যের তাঁর মণ্ডলীকে অন্ধকার যুগ থেকে বের করে এনেছিলেন, কিন্তু যেমন প্রাচীন ইস্রায়েলের ক্ষেত্রে মিশরের দাসত্বকালে বিশ্রামদিনের আজ্ঞা বিস্মৃত হয়েছিল। যেমন ইস্রায়েল সিনাইয়ে আইন প্রদানের পথে লাল সাগর পার হয়েছিল, তেমনি আধুনিক ইস্রায়েল ২২ অক্টোবর, ১৮৪৪-এর পথে আটলান্টিক অতিক্রম করেছিল, যেখানে আইন আবারও প্রকাশিত হবে। প্রভু আবারও এমন একটি জনগোষ্ঠীকে উঠিয়ে আনছিলেন, যারা তাঁর আইনের অমানতধারী, তাঁর ভবিষ্যদ্বাণীমূলক প্রকাশের অমানতধারী হবে এবং প্রোটেস্টান্টবাদের দায়িত্বভার বহন করবে। প্রাচীন ইস্রায়েলকে তাঁর আইনের অমানতধারী হিসেবে তাদের কাজের প্রতীকস্বরূপ দশ আজ্ঞার দুটি পাথরফলক দেওয়া হয়েছিল, আর আধুনিক ইস্রায়েলকে তাঁর ভবিষ্যদ্বাণীমূলক বাক্যের অমানতধারী হিসেবে তাদের কাজের প্রতীকস্বরূপ হাবাক্কূকের দুটি ফলক দেওয়া হয়েছিল।</w:t>
      </w:r>
    </w:p>
    <w:p>
      <w:pPr>
        <w:pStyle w:val="ArticleBody"/>
        <w:jc w:val="left"/>
      </w:pPr>
      <w:r>
        <w:rPr>
          <w:rFonts w:ascii="Nirmala UI" w:hAnsi="Nirmala UI" w:eastAsia="Nirmala UI" w:cs="Nirmala UI"/>
        </w:rPr>
        <w:t>আধুনিক ইস্রায়েলের বিশ্ববাসীর কাছে তৃতীয় স্বর্গদূতের বার্তা উপস্থাপন করতে গিয়ে, দুটি জোড়া ফলকই বহন করার কথা ছিল; এবং এ বার্তাই ঘোষণা করেন তাঁরা, যারা প্রোটেস্ট্যান্টবাদের উত্তরাধিকার বহন করেন। অন্ধকার যুগ থেকে বেরিয়ে আসা প্রোটেস্ট্যান্টবাদ তখন যেমন অসম্পূর্ণ ছিল, তেমনি প্রাচীন ইস্রায়েলও লোহিত সাগর পার হওয়ার সময় ছিল অসম্পূর্ণ। প্রোটেস্ট্যান্টবাদ ঘোষণা করেছিল, “বাইবেল, এবং কেবল বাইবেল”—এই মন্ত্র; তবু রোমান ক্যাথলিকবাদের পৌত্তলিক মতবাদ বহু শতাব্দী ধরে গ্রহণ করার ফলে (মূর্তিদেবতার উদ্দেশ্যে উৎসর্গিত বস্তুসমূহ), ঈশ্বরের বাক্য সম্পর্কে তাদের ধারণা ছিল অসম্পূর্ণ। ঈশ্বর পরিকল্পনা করেছিলেন যে এক সত্যিকারের প্রোটেস্ট্যান্ট ঈশ্বরের সমগ্র বাক্যকে প্রতিনিধিত্ব করবে—যা “ব্যবস্থা ও নবীগণ” দ্বারা প্রতীকায়িত, অর্থাৎ দুটি জোড়া ফলক, যা ঈশ্বরের জনদের কাজ এবং ঈশ্বরের চরিত্র—উভয়কেই—প্রতিনিধিত্ব করে। প্রথম স্বর্গদূতের কাজ ছিল এমন এক খাঁটি প্রোটেস্ট্যান্ট জাতি গঠন করা, যারা তাঁর ব্যবস্থারও এবং তাঁর ভাববাণীময় বাক্যেরও ভাণ্ডার ও সংরক্ষক হবে।</w:t>
      </w:r>
    </w:p>
    <w:p>
      <w:pPr>
        <w:pStyle w:val="ArticleScripture"/>
        <w:jc w:val="left"/>
      </w:pPr>
      <w:r>
        <w:rPr>
          <w:rFonts w:ascii="Nirmala UI" w:hAnsi="Nirmala UI" w:eastAsia="Nirmala UI" w:cs="Nirmala UI"/>
        </w:rPr>
        <w:t>"ঈশ্বর এই দিনে তাঁর মণ্ডলীকে আহ্বান করেছেন, যেমন তিনি প্রাচীন ইস্রায়েলকে করেছিলেন, যাতে তারা পৃথিবীতে আলো হয়ে দাঁড়ায়। সত্যের শক্তিশালী কুঠার—প্রথম, দ্বিতীয় ও তৃতীয় স্বর্গদূতের বার্তাসমূহ—এর দ্বারা তিনি তাদের অন্যান্য মণ্ডলীসমূহ ও জগত থেকে পৃথক করেছেন, যেন তাদের তিনি নিজের পবিত্র সান্নিধ্যে আনতে পারেন। তিনি তাদের তাঁর ব্যবস্থার রক্ষক ও ধারক বানিয়েছেন এবং এই সময়ের জন্য ভবিষ্যদ্বাণীর মহান সত্যসমূহ তাদের নিকট অর্পণ করেছেন। যেমন পবিত্র দেববাণীসমূহ প্রাচীন ইস্রায়েলের কাছে অর্পিত হয়েছিল, তেমনি এগুলো জগতের কাছে পৌঁছে দেওয়ার জন্য এক পবিত্র আমানত। প্রকাশিত বাক্য ১৪-এর তিন স্বর্গদূত প্রতিনিধিত্ব করে সেই মানুষদের, যারা ঈশ্বরের বার্তার আলো গ্রহণ করে এবং তাঁর প্রতিনিধি হয়ে সতর্কবার্তা পৃথিবীর দৈর্ঘ্যপ্রস্থ জুড়ে ধ্বনিত করতে এগিয়ে যায়।" সাক্ষ্যাবলী, খণ্ড ৫, ৪৫৫।</w:t>
      </w:r>
    </w:p>
    <w:p>
      <w:pPr>
        <w:pStyle w:val="ArticleBody"/>
        <w:jc w:val="left"/>
      </w:pPr>
      <w:r>
        <w:rPr>
          <w:rFonts w:ascii="Nirmala UI" w:hAnsi="Nirmala UI" w:eastAsia="Nirmala UI" w:cs="Nirmala UI"/>
        </w:rPr>
        <w:t>দুই সেটে দুইটি করে ফলকের আমানতদার হিসেবে চিহ্নিতরা যে সতর্কবাণী ঘোষণা করবেন, তা ক্যাথলিকবাদের চিহ্ন গ্রহণের বিরুদ্ধে। সেই প্রতিবাদ আহাব ও ইযেবেলের অবৈধ সম্পর্কের বিরুদ্ধেও, এবং কার্মেল পর্বতে এলিয়াহ তা প্রতীকায়িত করেছিলেন। সিনাই পর্বতে দুইটি পাথরের ফলক প্রদান করা হয়েছিল; তা ১৮৪২ থেকে ১৮৪৯ সালের ইতিহাসে কাপড়ের উপর হবক্কূকের দুইটি ফলক প্রদানের প্রতীকরূপ ছিল। হবক্কূকের ওই দুই ফলক ঈশ্বর ও তাঁর প্রোটেস্ট্যান্ট জনগণের মধ্যে চুক্তিমূলক সম্পর্কের প্রতীক। ওই ফলকগুলোকে প্রত্যাখ্যান করা প্রাচীন ইস্রায়েলের ঈশ্বরের আইন প্রত্যাখ্যান করার সমতুল্য হবে।</w:t>
      </w:r>
    </w:p>
    <w:p>
      <w:pPr>
        <w:pStyle w:val="ArticleBody"/>
        <w:jc w:val="left"/>
      </w:pPr>
      <w:r>
        <w:rPr>
          <w:rFonts w:ascii="Nirmala UI" w:hAnsi="Nirmala UI" w:eastAsia="Nirmala UI" w:cs="Nirmala UI"/>
        </w:rPr>
        <w:t>মিলারাইটরা অতিপবিত্র স্থানে প্রবেশ করেছিল এবং সাবাথের আলো গ্রহণ করেছিল, কিন্তু পরীক্ষার প্রক্রিয়াটি তখনও অসমাপ্ত ছিল। একই সময়ে রিপাবলিকানবাদের শিংও সেই একই ইতিহাসের মধ্য দিয়ে অগ্রসর হচ্ছিল। এবং ১৮৬৩ সালে তাদের একসঙ্গে অগ্রযাত্রায় উভয় শিংই একটি মাইলফলকে পৌঁছেছিল।</w:t>
      </w:r>
    </w:p>
    <w:p>
      <w:pPr>
        <w:pStyle w:val="ArticleBody"/>
        <w:jc w:val="left"/>
      </w:pPr>
      <w:r>
        <w:rPr>
          <w:rFonts w:ascii="Nirmala UI" w:hAnsi="Nirmala UI" w:eastAsia="Nirmala UI" w:cs="Nirmala UI"/>
        </w:rPr>
        <w:t>মিলারের এলিয়াহ বার্তা একটি ক্রমবর্ধমান শুদ্ধিকরণ প্রক্রিয়া সৃষ্টি করেছিল, যার অভিপ্রেত উদ্দেশ্য ছিল প্রোটেস্ট্যান্ট শিং প্রতিষ্ঠা করা; এবং একই ইতিহাসে রিপাবলিকান শিংটি রাজনৈতিক বিকাশের একটি ক্রমবর্ধমান প্রক্রিয়ায় সম্পৃক্ত ছিল। উভয় শিংই একই ভূ-পশুর উপর, তাই তাদের ভূ-পশুর সমগ্র ইতিহাস জুড়ে একসঙ্গে চলতে হবে।</w:t>
      </w:r>
    </w:p>
    <w:p>
      <w:pPr>
        <w:pStyle w:val="ArticleBody"/>
        <w:jc w:val="left"/>
      </w:pPr>
      <w:r>
        <w:rPr>
          <w:rFonts w:ascii="Nirmala UI" w:hAnsi="Nirmala UI" w:eastAsia="Nirmala UI" w:cs="Nirmala UI"/>
        </w:rPr>
        <w:t>পৃথিবীর পশুর রিপাবলিকান শিং-এর প্রথম ভবিষ্যদ্বাণীমূলক বৈশিষ্ট্য ছিল ১৭৮৯ সালে সংবিধানকে কার্যকর ঘোষণা করার কাজ। ১৭৯৮ সালে (শেষ সময়ে, যখন দানিয়েলের গ্রন্থের সীল খোলা হয়েছিল), পৃথিবীর পশুটি বাইবেলীয় ভবিষ্যদ্বাণীর ষষ্ঠ রাজ্য হিসেবে প্রথমবার কথা বলেছিল। ১৭৯৮ সাল ছিল বাইবেলীয় ভবিষ্যদ্বাণী অনুযায়ী যুক্তরাষ্ট্রের ষষ্ঠ রাজ্য হিসেবে সূচনা, এবং ১৭৯৮ সালে পৃথিবীর পশুর ইতিহাসের শুরুতে যে বক্তব্য উচ্চারিত হয়েছিল, তা ষষ্ঠ রাজ্য শেষবার যখন কথা বলবে তার প্রতিরূপ হবে; আর সেই সময়টিকে ড্রাগনের কণ্ঠস্বর হিসেবে উপস্থাপিত করা হয়েছে। ১৭৯৮ সালে যুক্তরাষ্ট্রে রিপাবলিকান শিং যে আইনগুলো পাস করেছিল, সেগুলো বিবেচনা করলে, আমরা আশা করতে পারি যে, যখন যুক্তরাষ্ট্র ড্রাগনের মতো কথা বলবে, তখন রবিবার আইনের সঙ্গে সমন্বয়ে যে আইনগুলো পাস হবে, তার একটি প্রতিরূপ দেখতে পাব। নিম্নের চারটি আইন বিবেচনা করতে করতে, নিজেকে জিজ্ঞাসা করুন: ১৭৯৮ সালে পাস হওয়া ওই চারটি আইনে কি আলফা ও ওমেগার ভবিষ্যদ্বাণীমূলক স্বাক্ষর রয়েছে?</w:t>
      </w:r>
    </w:p>
    <w:p>
      <w:pPr>
        <w:pStyle w:val="ArticleBody"/>
        <w:jc w:val="left"/>
      </w:pPr>
      <w:r>
        <w:rPr>
          <w:rFonts w:ascii="Nirmala UI" w:hAnsi="Nirmala UI" w:eastAsia="Nirmala UI" w:cs="Nirmala UI"/>
        </w:rPr>
        <w:t>১৭৯৮ সালে, যুক্তরাষ্ট্র ‘এলিয়েন ও সেডিশন আইনসমূহ’ নামে পরিচিত কয়েকটি গুরুত্বপূর্ণ আইন পাস করে। এসব আইন ছিল ফেডারালিস্ট-নিয়ন্ত্রিত কংগ্রেসে পাস হওয়া চারটি আইনের একটি ধারাবাহিক, এবং সেগুলিকে আইনে পরিণত করতে স্বাক্ষর করেছিলেন প্রেসিডেন্ট জন অ্যাডামস, যিনি যুক্তরাষ্ট্রের দ্বিতীয় প্রেসিডেন্ট এবং জর্জ ওয়াশিংটনের সাবেক ভাইস প্রেসিডেন্ট।</w:t>
      </w:r>
    </w:p>
    <w:p>
      <w:pPr>
        <w:pStyle w:val="ArticleBody"/>
        <w:jc w:val="left"/>
      </w:pPr>
      <w:r>
        <w:rPr>
          <w:rFonts w:ascii="Nirmala UI" w:hAnsi="Nirmala UI" w:eastAsia="Nirmala UI" w:cs="Nirmala UI"/>
        </w:rPr>
        <w:t>ন্যাচারালাইজেশন আইন: এই আইন অভিবাসীদের মার্কিন নাগরিক হতে আবাসিকতার মেয়াদ ৫ বছর থেকে ১৪ বছরে বাড়িয়েছিল। এটি মূলত সাম্প্রতিক অভিবাসীদের প্রভাব রোধ করার লক্ষ্যে প্রণীত হয়েছিল, যারা প্রায়ই বিরোধী দল ডেমোক্র্যাটিক-রিপাবলিকানদের সঙ্গে সম্পৃক্ত ছিলেন।</w:t>
      </w:r>
    </w:p>
    <w:p>
      <w:pPr>
        <w:pStyle w:val="ArticleBody"/>
        <w:jc w:val="left"/>
      </w:pPr>
      <w:r>
        <w:rPr>
          <w:rFonts w:ascii="Nirmala UI" w:hAnsi="Nirmala UI" w:eastAsia="Nirmala UI" w:cs="Nirmala UI"/>
        </w:rPr>
        <w:t>এলিয়েন ফ্রেন্ডস অ্যাক্ট: এই আইন শান্তিকালে যুক্তরাষ্ট্রের নিরাপত্তার জন্য হুমকি বলে বিবেচিত অ-নাগরিকদের দেশ থেকে বহিষ্কারের ক্ষমতা প্রেসিডেন্টকে দিয়েছিল। এটি প্রেসিডেন্টকে তাঁর কাছে বিপজ্জনক মনে হওয়া যেকোনো অ-নাগরিককে আটক ও দেশ থেকে বহিষ্কার করার অনুমতি দিত।</w:t>
      </w:r>
    </w:p>
    <w:p>
      <w:pPr>
        <w:pStyle w:val="ArticleBody"/>
        <w:jc w:val="left"/>
      </w:pPr>
      <w:r>
        <w:rPr>
          <w:rFonts w:ascii="Nirmala UI" w:hAnsi="Nirmala UI" w:eastAsia="Nirmala UI" w:cs="Nirmala UI"/>
        </w:rPr>
        <w:t>বিদেশী শত্রু আইন: এই আইনটি যুক্তরাষ্ট্রের সঙ্গে যুদ্ধরত দেশগুলোর নাগরিকদের গ্রেপ্তার, আটক এবং দেশ থেকে বহিষ্কারের বিধান করেছিল। ১৭৯০-এর দশকের শেষভাগের উত্তেজনাপূর্ণ পরিবেশে সতর্কতামূলক পদক্ষেপ হিসেবে এটি প্রণীত হয়েছিল।</w:t>
      </w:r>
    </w:p>
    <w:p>
      <w:pPr>
        <w:pStyle w:val="ArticleBody"/>
        <w:jc w:val="left"/>
      </w:pPr>
      <w:r>
        <w:rPr>
          <w:rFonts w:ascii="Nirmala UI" w:hAnsi="Nirmala UI" w:eastAsia="Nirmala UI" w:cs="Nirmala UI"/>
        </w:rPr>
        <w:t>রাষ্ট্রদ্রোহ আইন: বিদেশি ও রাষ্ট্রদ্রোহ আইনসমূহের মধ্যে এটি সবচেয়ে বিতর্কিত ছিল। এটি সরকার বা তার কর্মকর্তাদের বিরুদ্ধে 'মিথ্যা, কেলেঙ্কারিমূলক এবং বিদ্বেষপূর্ণ' লেখা প্রকাশ করাকে, তাদের মানহানি করা বা অখ্যাতিতে ফেলতে চাওয়ার উদ্দেশ্য থাকলে, ফৌজদারি অপরাধ হিসেবে গণ্য করেছিল। সমালোচকেরা একে বাকস্বাধীনতা ও প্রেসের স্বাধীনতার ওপর সরাসরি আক্রমণ হিসেবে দেখেছিলেন।</w:t>
      </w:r>
    </w:p>
    <w:p>
      <w:pPr>
        <w:pStyle w:val="ArticleBody"/>
        <w:jc w:val="left"/>
      </w:pPr>
      <w:r>
        <w:rPr>
          <w:rFonts w:ascii="Nirmala UI" w:hAnsi="Nirmala UI" w:eastAsia="Nirmala UI" w:cs="Nirmala UI"/>
        </w:rPr>
        <w:t>এলিয়েন ও সেডিশন অ্যাক্টসমূহ অত্যন্ত বিতর্কিত ছিল এবং ডেমোক্র্যাটিক-রিপাবলিকানদের কাছ থেকে উল্লেখযোগ্য বিরোধিতা সৃষ্টি করেছিল; তাদের বিশ্বাস ছিল যে এসব আইন মৌলিক সাংবিধানিক অধিকার লঙ্ঘন করেছে এবং তাদের রাজনৈতিক দলকে লক্ষ্যবস্তু করেছে। তারা যুক্তি দিয়েছিল যে এসব আইন প্রথম সংশোধনীর ওপর আঘাত, যা বাকস্বাধীনতা ও সংবাদমাধ্যমের স্বাধীনতা রক্ষা করে। শেষ পর্যন্ত, ১৮০০ সালের নির্বাচনে এসব আইন একটি ভূমিকা রাখে; থমাস জেফারসন ও ডেমোক্র্যাটিক-রিপাবলিকানরা রাষ্ট্রপতির পদ ও কংগ্রেসে জয়ী হলে, এর ফলস্বরূপ সেডিশন অ্যাক্ট বাতিল করা হয়।</w:t>
      </w:r>
    </w:p>
    <w:p>
      <w:pPr>
        <w:pStyle w:val="ArticleBody"/>
        <w:jc w:val="left"/>
      </w:pPr>
      <w:r>
        <w:rPr>
          <w:rFonts w:ascii="Nirmala UI" w:hAnsi="Nirmala UI" w:eastAsia="Nirmala UI" w:cs="Nirmala UI"/>
        </w:rPr>
        <w:t>ডেমোক্র্যাটিক-রিপাবলিকান দল বিশ্বাস করত যে এই আইনগুলো সংবিধান দ্বারা রক্ষিত মৌলিক অধিকার লঙ্ঘন করছে, এবং তারা আরও মনে করত যে আইনগুলো প্রতিপক্ষ রাজনৈতিক দলকে লক্ষ্য করে প্রণীত। এই আইনগুলো পরে বাতিল করা হয়েছে বা মেয়াদোত্তীর্ণ হয়েছে কি না, তাতে কিছু যায় আসে না; আলফা ও ওমেগা শুরুর মাধ্যমে শেষকে দেখায়। যে ইতিহাসে এই আইনগুলো প্রণীত হয়েছিল বা "spoke" করে আইনে রূপ দেওয়া হয়েছিল, সেখানে ফেডারেলিস্ট দলটির বিরোধিতায় ছিল ডেমোক্র্যাট-রিপাবলিকান নামে একটি দল। ডেমোক্র্যাট-রিপাবলিকান দলের ক্রমবিকাশ শেষ পর্যন্ত রিপাবলিকান দলকে জন্ম দেয়। একটি রাজনৈতিক দল, যা মূলত দাসপ্রথা-বিরোধী অবস্থানের ভিত্তিতে একত্রিত হয়েছিল।</w:t>
      </w:r>
    </w:p>
    <w:p>
      <w:pPr>
        <w:pStyle w:val="ArticleBody"/>
        <w:jc w:val="left"/>
      </w:pPr>
      <w:r>
        <w:rPr>
          <w:rFonts w:ascii="Nirmala UI" w:hAnsi="Nirmala UI" w:eastAsia="Nirmala UI" w:cs="Nirmala UI"/>
        </w:rPr>
        <w:t>ইতিহাসবিদরা ১৮৬৩ সালকে গৃহযুদ্ধের একেবারে মধ্যবিন্দু হিসেবে চিহ্নিত করেন, যে যুদ্ধের ভিত্তিই ছিল দাসপ্রথার প্রশ্ন। ১৮৬৩ সালটি প্রোটেস্ট্যান্ট শিং-এর নতুন ধ্বজধারীদের জন্যও একটি মাইলফলক; তখন তারা স্বর্গদূতদের মাধ্যমে মিলারকে দেওয়া প্রথম সময়-সম্পর্কিত ভবিষ্যদ্বাণীটিকে (লেবীয় পুস্তক, অধ্যায় ছাব্বিশের “সাত গুণ” ভবিষ্যদ্বাণী) প্রত্যাখ্যান করেছিল। এটা কি নিছক কাকতালীয় যে “সাত গুণ”-এর ভবিষ্যদ্বাণীটি আসলে লেবীয় পুস্তকের আগের অধ্যায়ে বর্ণিত দাসত্ব-সংক্রান্ত বিধানের ওপর ভিত্তি করে? “সাত গুণ” দ্বারা চিহ্নিত সেই “অভিশাপ” ছিল এই ঘোষণা যে, পঁচিশতম অধ্যায়ের চুক্তির বিধানসমূহ অমান্য করা হলে, ইসরায়েল যে দাসত্ব থেকে তাদের লোহিত সাগরে যাত্রা শুরু করার সময় বের করে আনা হয়েছিল, সেখানে ফিরে গিয়ে তাদের ইতিহাসের ইতি ঘটবে।</w:t>
      </w:r>
    </w:p>
    <w:p>
      <w:pPr>
        <w:pStyle w:val="ArticleBody"/>
        <w:jc w:val="left"/>
      </w:pPr>
      <w:r>
        <w:rPr>
          <w:rFonts w:ascii="Nirmala UI" w:hAnsi="Nirmala UI" w:eastAsia="Nirmala UI" w:cs="Nirmala UI"/>
        </w:rPr>
        <w:t>১৭৯৮ থেকে ১৮৬৩ পর্যন্ত ডেমোক্র্যাটিক-রিপাবলিকান পার্টি নামে পরিচিত রাজনৈতিক দলটি একাধিক শুদ্ধিকরণ বা ঝাঁকুনির মধ্য দিয়ে গেছে। ১৭৯৮ সাল থেকে, এবং বিশেষ করে ১১ আগস্ট ১৮৪০ থেকে ১৮৬৩ পর্যন্ত, মিলারাইট আন্দোলন একাধিক শুদ্ধিকরণ ও ঝাঁকুনির মধ্য দিয়ে গেছে।</w:t>
      </w:r>
    </w:p>
    <w:p>
      <w:pPr>
        <w:pStyle w:val="ArticleBody"/>
        <w:jc w:val="left"/>
      </w:pPr>
      <w:r>
        <w:rPr>
          <w:rFonts w:ascii="Nirmala UI" w:hAnsi="Nirmala UI" w:eastAsia="Nirmala UI" w:cs="Nirmala UI"/>
        </w:rPr>
        <w:t>ডেমোক্র্যাটিক-রিপাবলিকান পার্টি, যা যুক্তরাষ্ট্রের প্রাথমিক রাজনৈতিক দলগুলোর একটি ছিল, আজ যে আধুনিক রিপাবলিকান পার্টি বিদ্যমান রয়েছে, তাতে সরাসরি রূপান্তরিত হয়নি। বরং সময়ের সাথে সাথে এটি নানা পরিবর্তন ও বিভক্তির মধ্য দিয়ে গেছে; ফলস্বরূপ, রিপাবলিকান পার্টির উদ্ভবের আগে বেশ কয়েকটি ভিন্ন রাজনৈতিক দলের সৃষ্টি হয়।</w:t>
      </w:r>
    </w:p>
    <w:p>
      <w:pPr>
        <w:pStyle w:val="ArticleBody"/>
        <w:jc w:val="left"/>
      </w:pPr>
      <w:r>
        <w:rPr>
          <w:rFonts w:ascii="Nirmala UI" w:hAnsi="Nirmala UI" w:eastAsia="Nirmala UI" w:cs="Nirmala UI"/>
        </w:rPr>
        <w:t>থমাস জেফারসন ও জেমস ম্যাডিসনের সঙ্গে প্রায়ই সম্পর্কিত ডেমোক্র্যাটিক-রিপাবলিকান দলটি ফেডারালিস্ট পার্টির প্রতিক্রিয়াস্বরূপ আঠারো শতকের শেষ দিকে প্রতিষ্ঠিত হয়েছিল। ডেমোক্র্যাটিক-রিপাবলিকানরা সংবিধানের কঠোর ব্যাখ্যা, রাজ্যগুলোর অধিকার এবং কৃষিভিত্তিক স্বার্থের পক্ষে ছিল।</w:t>
      </w:r>
    </w:p>
    <w:p>
      <w:pPr>
        <w:pStyle w:val="ArticleBody"/>
        <w:jc w:val="left"/>
      </w:pPr>
      <w:r>
        <w:rPr>
          <w:rFonts w:ascii="Nirmala UI" w:hAnsi="Nirmala UI" w:eastAsia="Nirmala UI" w:cs="Nirmala UI"/>
        </w:rPr>
        <w:t>তবে, ১৮২০-এর দশকে ডেমোক্র্যাটিক-রিপাবলিকান পার্টি আঞ্চলিক ও আদর্শগত ভিত্তিতে ভাঙতে শুরু করে। প্রধান বিভাজনটি ঘটে এরা অব গুড ফিলিংস (১৮১৭–১৮২৫) চলাকালে, যখন জেমস মনরোর রাষ্ট্রপতিত্বের বিরুদ্ধে শক্তিশালী বিরোধিতা অনুপস্থিত ছিল। রাজনৈতিক শান্তির এই সময়কাল ডেমোক্র্যাটিক-রিপাবলিকান পার্টির পতনে অবদান রাখে। শেষ পর্যন্ত দলটি কয়েকটি গোষ্ঠীতে বিভক্ত হয়ে নিম্নলিখিত রাজনৈতিক গোষ্ঠীগুলোতে রূপ নেয়:</w:t>
      </w:r>
    </w:p>
    <w:p>
      <w:pPr>
        <w:pStyle w:val="ArticleBody"/>
        <w:jc w:val="left"/>
      </w:pPr>
      <w:r>
        <w:rPr>
          <w:rFonts w:ascii="Nirmala UI" w:hAnsi="Nirmala UI" w:eastAsia="Nirmala UI" w:cs="Nirmala UI"/>
        </w:rPr>
        <w:t>ডেমোক্রেটিক পার্টি: অ্যান্ড্রু জ্যাকসনের অনুসারীরা, যিনি ১৮২৯ সালে সপ্তম রাষ্ট্রপতি হয়েছিলেন, ডেমোক্রেটিক পার্টি গঠন করেছিলেন। জ্যাকসনপন্থী ডেমোক্র্যাটরা একটি শক্তিশালী নির্বাহী শাখা, পশ্চিমমুখী সম্প্রসারণ, এবং শ্বেতাঙ্গ পুরুষদের জন্য বিস্তৃত ভোটাধিকার সমর্থন করতেন।</w:t>
      </w:r>
    </w:p>
    <w:p>
      <w:pPr>
        <w:pStyle w:val="ArticleBody"/>
        <w:jc w:val="left"/>
      </w:pPr>
      <w:r>
        <w:rPr>
          <w:rFonts w:ascii="Nirmala UI" w:hAnsi="Nirmala UI" w:eastAsia="Nirmala UI" w:cs="Nirmala UI"/>
        </w:rPr>
        <w:t>ন্যাশনাল রিপাবলিকান পার্টি: অ্যান্ড্রু জ্যাকসনের রাষ্ট্রপতিত্বের প্রতিক্রিয়া হিসেবে এই দলটি গড়ে ওঠে এবং পরে অন্যান্য জ্যাকসন-বিরোধী গোষ্ঠীর সঙ্গে একীভূত হয়ে হুইগ পার্টিতে পরিণত হয়। ন্যাশনাল রিপাবলিকানরা সাধারণত শক্তিশালী ফেডারেল সরকার এবং অর্থনৈতিক উন্নয়নের প্রতি বেশি সমর্থনশীল ছিল।</w:t>
      </w:r>
    </w:p>
    <w:p>
      <w:pPr>
        <w:pStyle w:val="ArticleBody"/>
        <w:jc w:val="left"/>
      </w:pPr>
      <w:r>
        <w:rPr>
          <w:rFonts w:ascii="Nirmala UI" w:hAnsi="Nirmala UI" w:eastAsia="Nirmala UI" w:cs="Nirmala UI"/>
        </w:rPr>
        <w:t>অ্যান্টি-ম্যাসোনিক পার্টি: এটি ছিল ১৮২০-এর দশকে আবির্ভূত একটি স্বল্পস্থায়ী রাজনৈতিক দল, যা মূলত গোপনীয় ম্যাসোনিক ভ্রাতৃসংঘের প্রভাব নিয়ে উদ্বেগের প্রতিক্রিয়ায় গড়ে উঠেছিল। এটি কিছু প্রাক্তন ডেমোক্র্যাটিক-রিপাবলিকানকে অন্তর্ভুক্ত করেছিল।</w:t>
      </w:r>
    </w:p>
    <w:p>
      <w:pPr>
        <w:pStyle w:val="ArticleBody"/>
        <w:jc w:val="left"/>
      </w:pPr>
      <w:r>
        <w:rPr>
          <w:rFonts w:ascii="Nirmala UI" w:hAnsi="Nirmala UI" w:eastAsia="Nirmala UI" w:cs="Nirmala UI"/>
        </w:rPr>
        <w:t>হুইগ পার্টি: ১৮৩০-এর দশকে গঠিত, হুইগদের মধ্যে সাবেক ন্যাশনাল রিপাবলিকানরা, অ্যান্টি-ম্যাসনরা এবং অন্যান্য বিরোধী গোষ্ঠী অন্তর্ভুক্ত ছিল। তাদের বৈশিষ্ট্য ছিল জ্যাকসোনীয় নীতিমালার বিরোধিতা, শক্তিশালী ফেডারেল সরকারের প্রতি সমর্থন, এবং শিল্প ও অর্থনৈতিক উন্নয়নকে উৎসাহ দেওয়া।</w:t>
      </w:r>
    </w:p>
    <w:p>
      <w:pPr>
        <w:pStyle w:val="ArticleBody"/>
        <w:jc w:val="left"/>
      </w:pPr>
      <w:r>
        <w:rPr>
          <w:rFonts w:ascii="Nirmala UI" w:hAnsi="Nirmala UI" w:eastAsia="Nirmala UI" w:cs="Nirmala UI"/>
        </w:rPr>
        <w:t>আধুনিক রিপাবলিকান পার্টি ১৮৫০-এর দশকে দাসপ্রথা নিয়ে বাড়তে থাকা অঞ্চলগত টানাপোড়েনের প্রত্যক্ষ প্রতিক্রিয়া হিসেবে প্রতিষ্ঠিত হয়েছিল। এটি সাবেক হুইগ, দাসপ্রথা-বিরোধী ডেমোক্র্যাট, ফ্রি সয়লার এবং নতুন ভূখণ্ডে দাসপ্রথার সম্প্রসারণের বিরোধিতাকারী অন্যান্যদের আকৃষ্ট করেছিল। প্রথম রিপাবলিকান প্রেসিডেন্ট প্রার্থী জন সি. ফ্রেমন্ট ১৮৫৬ সালের নির্বাচনে প্রতিদ্বন্দ্বিতা করেন, এবং দলের প্রথম সফল প্রার্থী আব্রাহাম লিংকন ১৮৬০ সালে নির্বাচিত হন। সুতরাং, রিপাবলিকান পার্টি ডেমোক্র্যাটিক-রিপাবলিকান ঐতিহ্য থেকে পৃথকভাবে গড়ে ওঠে এবং আমেরিকার রাজনৈতিক ইতিহাসে স্বতন্ত্র এক গতিপথ অনুসরণ করেছে।</w:t>
      </w:r>
    </w:p>
    <w:p>
      <w:pPr>
        <w:pStyle w:val="ArticleBody"/>
        <w:jc w:val="left"/>
      </w:pPr>
      <w:r>
        <w:rPr>
          <w:rFonts w:ascii="Nirmala UI" w:hAnsi="Nirmala UI" w:eastAsia="Nirmala UI" w:cs="Nirmala UI"/>
        </w:rPr>
        <w:t>১৮৬০ সালের মধ্যে রিপাবলিকান পার্টি তার প্রথম প্রেসিডেন্ট নির্বাচিত করেছিল। এটি দাসপ্রথার বিরোধী বিভিন্ন রাজনৈতিক দলের জোটের ওপর ভিত্তি করে গঠিত ছিল। ১৮৬৩ সালে দাসমুক্তি ঘোষণা দাসপ্রথাকে "বলে" বিলুপ্ত ঘোষণা করে। ১৮৬৩ সালে রিপাবলিকান শিং, যার প্রতিনিধিত্ব করত রিপাবলিকান পার্টি, দাসপ্রথাকে "বলে" বিলুপ্ত ঘোষণা করে, আর প্রোটেস্ট্যান্ট শিং একটি আন্দোলন হিসেবে অস্তিত্ব হারিয়ে সেভেন্থ-ডে অ্যাডভেন্টিস্ট চার্চে পরিণত হয়। মিলারাইটদের আন্দোলন ১৮৬৩ সালের মে মাসে আইনগত ও আনুষ্ঠানিকভাবে সমাপ্ত হয়, এবং সেই বছর "মোশির শপথ", অর্থাৎ দাসত্ব-সংক্রান্ত ভবিষ্যদ্বাণী, প্রত্যাখ্যাত হয়। যার কান আছে, সে শুনুক।</w:t>
      </w:r>
    </w:p>
    <w:p>
      <w:pPr>
        <w:pStyle w:val="ArticleBody"/>
        <w:jc w:val="left"/>
      </w:pPr>
      <w:r>
        <w:rPr>
          <w:rFonts w:ascii="Nirmala UI" w:hAnsi="Nirmala UI" w:eastAsia="Nirmala UI" w:cs="Nirmala UI"/>
        </w:rPr>
        <w:t>এই পর্যায়ে নবী দানিয়েল যাকে "মূসার শপথ" বলে অভিহিত করেছেন, তার একটি সংক্ষিপ্ত পর্যালোচনা প্রদান করা তথ্যবহুল হতে পারে।</w:t>
      </w:r>
    </w:p>
    <w:p>
      <w:pPr>
        <w:pStyle w:val="ArticleScripture"/>
        <w:jc w:val="left"/>
      </w:pPr>
      <w:r>
        <w:rPr>
          <w:rFonts w:ascii="Nirmala UI" w:hAnsi="Nirmala UI" w:eastAsia="Nirmala UI" w:cs="Nirmala UI"/>
        </w:rPr>
        <w:t>হ্যাঁ, সমগ্র ইসরায়েল তোমার আইন লঙ্ঘন করেছে, তোমার কাছ থেকে সরে গিয়ে, যাতে তারা তোমার কণ্ঠস্বর মান্য না করে; তাই অভিশাপ আমাদের উপর বর্ষিত হয়েছে, এবং ঈশ্বরের দাস মোশির আইনে লিখিত সেই শপথও আমাদের উপর এসেছে, কারণ আমরা তাঁর বিরুদ্ধে পাপ করেছি। দানিয়েল ৯:১১।</w:t>
      </w:r>
    </w:p>
    <w:p>
      <w:pPr>
        <w:pStyle w:val="ArticleBody"/>
        <w:jc w:val="left"/>
      </w:pPr>
      <w:r>
        <w:rPr>
          <w:rFonts w:ascii="Nirmala UI" w:hAnsi="Nirmala UI" w:eastAsia="Nirmala UI" w:cs="Nirmala UI"/>
        </w:rPr>
        <w:t>ঈশ্বরের বাক্য অধ্যয়নের সময় গ্যাব্রিয়েল ও অন্যান্য স্বর্গদূতদের নির্দেশনায় উইলিয়াম মিলার প্রথমে লেবীয়পুস্তকের ছাব্বিশ অধ্যায়ের 'সাত সময়'-এ পৌঁছান। মিলারের সাক্ষ্য অনুযায়ী, বাইবেল অধ্যয়নে তিনি উৎপত্তি পুস্তক থেকে শুরু করেছিলেন; তাই স্পষ্ট যে দানিয়েল পুস্তকের অষ্টম অধ্যায়ের চৌদ্দতম পদের 'তেইশশো বছর' অংশে পৌঁছানোর অনেক আগেই তিনি লেবীয়পুস্তকে পৌঁছে গিয়েছিলেন। তিনি শুধুমাত্র বাইবেল এবং ক্রুডেনের কনকর্ড্যান্স ব্যবহার করেছিলেন।</w:t>
      </w:r>
    </w:p>
    <w:p>
      <w:pPr>
        <w:pStyle w:val="ArticleBody"/>
        <w:jc w:val="left"/>
      </w:pPr>
      <w:r>
        <w:rPr>
          <w:rFonts w:ascii="Nirmala UI" w:hAnsi="Nirmala UI" w:eastAsia="Nirmala UI" w:cs="Nirmala UI"/>
        </w:rPr>
        <w:t>ক্রুডেনের কনকর্ড্যান্সে হিব্রু বা গ্রিক সেই শব্দগুলোর কোনো তথ্যসূত্র নেই, যেগুলো পরবর্তীতে কিং জেমস বাইবেলের ইংরেজিতে অনূদিত হয়েছিল। মিলার যে অংশটি অধ্যয়ন করছিলেন, তার 'প্রেক্ষাপট'কে তিনি কোনো শব্দ বা শাস্ত্রাংশ বোঝার ক্ষেত্রে পথপ্রদর্শক হিসেবে গ্রহণ করতেন। 'সাত বার' সম্পর্কে তাঁর বোঝাপড়ার প্রসঙ্গে, সহজেই দেখা যায় যে লেবীয় পুস্তকের ছাব্বিশতম অধ্যায়ের 'সাত বার'-এর প্রেক্ষাপট হলো পঁচিশতম অধ্যায়।</w:t>
      </w:r>
    </w:p>
    <w:p>
      <w:pPr>
        <w:pStyle w:val="ArticleBody"/>
        <w:jc w:val="left"/>
      </w:pPr>
      <w:r>
        <w:rPr>
          <w:rFonts w:ascii="Nirmala UI" w:hAnsi="Nirmala UI" w:eastAsia="Nirmala UI" w:cs="Nirmala UI"/>
        </w:rPr>
        <w:t>অধ্যায় পঁচিশে ভূমির বিশ্রাম, যুবিলি এবং দাসত্বের নিয়মাবলি তুলে ধরা হয়েছে। অধ্যায় পঁচিশের নিয়মাবলি "ঈশ্বরের দাস মোশির আইন"-এর অংশ, যা মানলে আশীর্বাদ এবং অমান্য করলে "অভিশাপ" বয়ে আনে। অধ্যায় ছাব্বিশে "সাত গুণ" অভিশাপটি দুই হাজার পাঁচশ কুড়ি বছরের সমান বলে বর্ণিত হয়েছে, এবং এটি ভূমির বিশ্রামের বিধি-বিধান ও দাসত্বের নীতিমালার স্পষ্ট প্রেক্ষাপটে উপস্থাপিত হয়েছে। অধ্যায় ছাব্বিশে শাস্তিটিকে "আমার চুক্তির বিবাদ" বলা হয়েছে।</w:t>
      </w:r>
    </w:p>
    <w:p>
      <w:pPr>
        <w:pStyle w:val="ArticleScripture"/>
        <w:jc w:val="left"/>
      </w:pPr>
      <w:r>
        <w:rPr>
          <w:rFonts w:ascii="Nirmala UI" w:hAnsi="Nirmala UI" w:eastAsia="Nirmala UI" w:cs="Nirmala UI"/>
        </w:rPr>
        <w:t>তখন আমিও তোমাদের বিরুদ্ধে চলব এবং তোমাদের পাপের জন্য তোমাদেরকে আরও সাতগুণ শাস্তি দেব। আর আমি তোমাদের ওপর তরবারি আনব, যা আমার চুক্তির বিষয়ে হওয়া বিরোধের প্রতিশোধ নেবে; এবং যখন তোমরা তোমাদের নগরসমূহের ভিতরে একত্রিত হবে, তখন আমি তোমাদের মধ্যে মহামারী পাঠাব; আর তোমরা শত্রুর হাতে সমর্পিত হবে। লেবীয় পুস্তক ২৬:২৪, ২৫।</w:t>
      </w:r>
    </w:p>
    <w:p>
      <w:pPr>
        <w:pStyle w:val="ArticleBody"/>
        <w:jc w:val="left"/>
      </w:pPr>
      <w:r>
        <w:rPr>
          <w:rFonts w:ascii="Nirmala UI" w:hAnsi="Nirmala UI" w:eastAsia="Nirmala UI" w:cs="Nirmala UI"/>
        </w:rPr>
        <w:t>প্রসঙ্গ অনুযায়ী, যে "চুক্তি" নিয়ে ঈশ্বরের "বিবাদ" আছে, তা হলো পঁচিশতম অধ্যায়ে পূর্বে উল্লেখিত চুক্তি। সাত গুণ শাস্তিকে ঈশ্বরের "চুক্তি"র "বিবাদ" বলা হয়েছে, এবং এর সঙ্গে যুক্ত "অভিশাপ" হলো যে ইস্রায়েল "তাদের শত্রুদের হাতে সমর্পিত" হবে; আর একবার শত্রুদের দেশে গেলে (যেমন দানিয়েল ছিলেন) ইস্রায়েল তাদের শত্রুদের দাস হয়ে পড়বে।</w:t>
      </w:r>
    </w:p>
    <w:p>
      <w:pPr>
        <w:pStyle w:val="ArticleBody"/>
        <w:jc w:val="left"/>
      </w:pPr>
      <w:r>
        <w:rPr>
          <w:rFonts w:ascii="Nirmala UI" w:hAnsi="Nirmala UI" w:eastAsia="Nirmala UI" w:cs="Nirmala UI"/>
        </w:rPr>
        <w:t>যখন মোশি লেবীয় পুস্তকের ছাব্বিশ অধ্যায় লিপিবদ্ধ করেন, তখন প্রাচীন ইস্রায়েল সদ্য মিশরের দাসত্ব থেকে মুক্তি পেয়েছিল, এবং পঁচিশ অধ্যায়ে উপস্থাপিত দাসত্ব-সংক্রান্ত নীতিগুলি আশীর্বাদ অথবা অভিশাপ—যেকোনো একটির কারণ হতে পারত। প্রাচীন ইস্রায়েল কখনোই ইয়োবেলের বিধিগুলি পালন করেনি, এবং শেষ পর্যন্ত উত্তর ও দক্ষিণ—উভয় রাজ্যই "সাত বার" সময়কাল ধরে ছড়িয়ে পড়ে, যা দানিয়েল যে "মোশির অভিশাপ" বলেছিলেন তার পরিপূর্তি।</w:t>
      </w:r>
    </w:p>
    <w:p>
      <w:pPr>
        <w:pStyle w:val="ArticleBody"/>
        <w:jc w:val="left"/>
      </w:pPr>
      <w:r>
        <w:rPr>
          <w:rFonts w:ascii="Nirmala UI" w:hAnsi="Nirmala UI" w:eastAsia="Nirmala UI" w:cs="Nirmala UI"/>
        </w:rPr>
        <w:t>ঈশ্বর ও ইস্রায়েলের মধ্যে চুক্তির সম্পর্ক, যা মিশরে তাদের দাসত্বের সময় শুরু হয়েছিল, আসিরিয়া ও বাবিলে তাদের দাসত্বের মধ্য দিয়ে শেষ হয়েছিল। উত্তর রাজ্যের বিরুদ্ধে “সাত কাল” ১৭৯৮ সালে সমাপ্ত হয়েছিল, এবং দক্ষিণ রাজ্যের বিরুদ্ধে “সাত কাল” ১৮৪৪ সালে সমাপ্ত হয়েছিল। এই দুটি “সাত কাল”-এর সূচনাবিন্দু যিশায়া গ্রন্থের সপ্তম অধ্যায়ে একটি পঁয়ষট্টি বছরের ভাববাণীর মাধ্যমে চিহ্নিত হয়েছে, যা যিশায়া ৭৪২ খ্রিষ্টপূর্বে যিহূদার রাজা আহাযকে ঘোষণা করেছিলেন।</w:t>
      </w:r>
    </w:p>
    <w:p>
      <w:pPr>
        <w:pStyle w:val="ArticleScripture"/>
        <w:jc w:val="left"/>
      </w:pPr>
      <w:r>
        <w:rPr>
          <w:rFonts w:ascii="Nirmala UI" w:hAnsi="Nirmala UI" w:eastAsia="Nirmala UI" w:cs="Nirmala UI"/>
        </w:rPr>
        <w:t>কারণ সিরিয়ার মাথা দামেস্ক, আর দামেস্কের মাথা রেজিন; আর পঁয়ষট্টি বছরের মধ্যে এফ্রয়িম ভেঙে যাবে, যাতে আর সে জাতি না থাকে। আর এফ্রয়িমের মাথা সমারিয়া, আর সমারিয়ার মাথা রেমালিয়ার পুত্র। যদি তোমরা বিশ্বাস না কর, তবে নিশ্চয়ই তোমরা প্রতিষ্ঠিত হবে না। ইশাইয়া ৭:৮, ৯।</w:t>
      </w:r>
    </w:p>
    <w:p>
      <w:pPr>
        <w:pStyle w:val="ArticleBody"/>
        <w:jc w:val="left"/>
      </w:pPr>
      <w:r>
        <w:rPr>
          <w:rFonts w:ascii="Nirmala UI" w:hAnsi="Nirmala UI" w:eastAsia="Nirmala UI" w:cs="Nirmala UI"/>
        </w:rPr>
        <w:t>যিশাইয়া নির্ধারণ করেছিলেন যে ৭৪২ খ্রিস্টপূর্বে ভবিষ্যদ্বাণী ঘোষিত হওয়ার সময় থেকে 'মধ্যে' ৬৫ বছরের মধ্যে উত্তর রাজ্য ভেঙে যাবে। উনিশ বছর পরে ৭২৩ খ্রিস্টপূর্বে আসিরিয়ার রাজা ইস্রায়েলের উত্তর রাজ্যকে দাসত্বে নিয়ে যান এবং ছেচল্লিশ বছর পরে ৬৭৭ খ্রিস্টপূর্বে বাবিলনের রাজা যিহূদার দক্ষিণ রাজ্যকে দাসত্বে নিয়ে যান। ৬৫ বছরের এই ভবিষ্যদ্বাণী ছয়টি ঐতিহাসিক মাইলফলক নির্দেশ করে। প্রথমটি হলো ৭৪২ খ্রিস্টপূর্ব, যখন ভবিষ্যদ্বাণীটি ঘোষণা করা হয়। উনিশ বছর পরে ৭২৩ খ্রিস্টপূর্বে আসিরীয়রা উত্তর রাজ্যকে দাসত্বে নিয়ে যায়। ছেচল্লিশ বছর পরে ৬৭৭ খ্রিস্টপূর্বে বাবিলীয়রা দক্ষিণ রাজ্যকে দাসত্বে নিয়ে যায়। ৭২৩ খ্রিস্টপূর্বে শুরু হওয়া প্রথম ২,৫২০ বছরের সময়কাল ১৭৯৮ সালে শেষ হয়। তারপর ৬৭৭ খ্রিস্টপূর্বে শুরু হওয়া ২,৫২০ বছরের সময়কাল ১৮৪৪ সালে সমাপ্ত হয়। ১৮৪৪ থেকে ভবিষ্যদ্বাণীটি আরও উনিশ বছর বাড়িয়ে ১৮৬৩ পর্যন্ত বিস্তৃত হয়, যাতে সমগ্র ভবিষ্যদ্বাণীমূলক কাঠামো সম্পূর্ণ হয়; কারণ যখন আলফা ও ওমেগা ভবিষ্যদ্বাণীমূলক কাঠামো শুরু করতে উনিশ বছর চিহ্নিত করেছিলেন, তখন তার শেষে পৌঁছাতেও উনিশ বছর থাকা আবশ্যক।</w:t>
      </w:r>
    </w:p>
    <w:p>
      <w:pPr>
        <w:pStyle w:val="ArticleBody"/>
        <w:jc w:val="left"/>
      </w:pPr>
      <w:r>
        <w:rPr>
          <w:rFonts w:ascii="Nirmala UI" w:hAnsi="Nirmala UI" w:eastAsia="Nirmala UI" w:cs="Nirmala UI"/>
        </w:rPr>
        <w:t>প্রাচীন ইস্রায়েল মিশরের দাসত্ব থেকে মুক্তি পেয়েছিল, কিন্তু অবাধ্যতার কারণে উত্তর ও দক্ষিণ উভয় রাজ্যই আবার দাসত্বে ফিরে গিয়েছিল। ভবিষ্যদ্বাণীগুলো প্রাচীন, আক্ষরিক ইস্রায়েলের ভাববাদী ইতিহাস থেকে আধুনিক, আধ্যাত্মিক ইস্রায়েলে উত্তীর্ণ হয়; এবং এতে করে সব ভবিষ্যদ্বাণীমূলক মাইলফলকের মূল বিষয় হয়ে ওঠে দাসত্ব।</w:t>
      </w:r>
    </w:p>
    <w:p>
      <w:pPr>
        <w:pStyle w:val="ArticleBody"/>
        <w:jc w:val="left"/>
      </w:pPr>
      <w:r>
        <w:rPr>
          <w:rFonts w:ascii="Nirmala UI" w:hAnsi="Nirmala UI" w:eastAsia="Nirmala UI" w:cs="Nirmala UI"/>
        </w:rPr>
        <w:t>যিশাইয়াহের সপ্তম অধ্যায়ের ভবিষ্যদ্বাণীটি খ্রিস্টপূর্ব ৭৪২ সালে, যখন উত্তর ও দক্ষিণের মধ্যে এক আসন্ন গৃহযুদ্ধ চিহ্নিত হচ্ছিল, তখন যিশাইয়াহ নবী দুষ্ট রাজা আহাজের কাছে উপস্থাপন করেছিলেন। আহাজের দক্ষিণ রাজ্য প্রাচীন ইস্রায়েলের আক্ষরিক গৌরবময় দেশ ছিল। ১৭৯৮ সালে, বাইবেলীয় ভবিষ্যদ্বাণীর আত্মিক গৌরবময় দেশ বাইবেলীয় ভবিষ্যদ্বাণীর ষষ্ঠ রাজ্য হিসেবে শাসন করা শুরু করে। ১৮৪৪ সালে আক্ষরিক গৌরবময় দেশের বিরুদ্ধে সাত কাল শেষ হলে, আহাজ রাজার ইতিহাসে যেমন ছিল, তেমনি এক আসন্ন গৃহযুদ্ধ দেখা দেয়। ১৮৪৪ সালের মধ্যে, রাজনৈতিক দলগুলোর ভাঙন ও জোট গঠনের অস্থিরতা প্রায় সম্পূর্ণরূপে দুই শ্রেণির রাজনৈতিক মতাদর্শে গিয়ে স্থির হয়েছিল। দাসপ্রথার প্রশ্নে ডেমোক্র্যাটরা দাসপ্রথাপন্থী ছিল, আর রিপাবলিকানরা দাসপ্রথাবিরোধী ছিল। ১৭৯৮ থেকে ১৮৬০ সালে গৃহযুদ্ধ শুরুর পূর্ব পর্যন্ত, দুই শ্রেণির রাজনৈতিক শিবিরে বিভক্তির প্রক্রিয়াটি স্থিত হয়ে গিয়েছিল।</w:t>
      </w:r>
    </w:p>
    <w:p>
      <w:pPr>
        <w:pStyle w:val="ArticleBody"/>
        <w:jc w:val="left"/>
      </w:pPr>
      <w:r>
        <w:rPr>
          <w:rFonts w:ascii="Nirmala UI" w:hAnsi="Nirmala UI" w:eastAsia="Nirmala UI" w:cs="Nirmala UI"/>
        </w:rPr>
        <w:t>আহাজ আক্ষরিক গৌরবময় দেশকে প্রতিনিধিত্ব করেছিলেন এবং সেই কারণে আধ্যাত্মিক গৌরবময় দেশকে প্রতীকায়িত করেছিলেন। আহাজের ইতিহাস সেই ভাববাদী ইতিহাসকে প্রতীকায়িত করে, যেখানে খ্রিস্টপূর্ব ৭৪২ সালে ভবিষ্যদ্বাণী ঘোষিত হয়েছিল; সুতরাং এটি সেই ইতিহাসকেও প্রতীকায়িত করে যেখানে সেই ভবিষ্যদ্বাণীর সমাপ্তি ঘটেছিল। প্রারম্ভিক ইতিহাসে দশটি গোত্র নিয়ে গঠিত উত্তর রাজ্যটি দক্ষিণের দুই গোত্রের ঈশ্বরপ্রতিষ্ঠিত শাসনব্যবস্থার বিরুদ্ধে প্রতিবাদস্বরূপ সেই দুই গোত্র থেকে বিচ্ছিন্ন হয়ে গিয়েছিল। উত্তরের ওই দশ গোত্র সিরিয়ার সঙ্গে একটি জোট গঠন করেছিল, যা দক্ষিণাঞ্চলীয় জোট ও সিরিয়ার দ্বারা প্রতীকীভাবে প্রতিনিধিত্ব করা এক শক্তির মধ্যে হওয়া মৈত্রীকে প্রতীকায়িত করেছিল।</w:t>
      </w:r>
    </w:p>
    <w:p>
      <w:pPr>
        <w:pStyle w:val="ArticleBody"/>
        <w:jc w:val="left"/>
      </w:pPr>
      <w:r>
        <w:rPr>
          <w:rFonts w:ascii="Nirmala UI" w:hAnsi="Nirmala UI" w:eastAsia="Nirmala UI" w:cs="Nirmala UI"/>
        </w:rPr>
        <w:t>এই সংক্ষিপ্ত সারসংক্ষেপটি নির্দেশ করে যে লেবীয় পুস্তক ২৬ অধ্যায়ের ‘সাতগুণ’ একটি চুক্তির প্রতিশ্রুতি, যা আনুগত্যের জন্য আশীর্বাদ বা অবাধ্যতার জন্য দাসত্বের ‘অভিশাপ’ নির্ধারণ করে। উত্তর ও দক্ষিণ রাজ্যগুলো এক জাতি হিসেবে একত্রে শুরু করেছিল; দাসত্ব থেকে মুক্তি পেলেও, শেষে তাদের নিজ নিজ পরিণতিতে আবার দাসত্বে ফিরিয়ে দেওয়া হয়েছিল।</w:t>
      </w:r>
    </w:p>
    <w:p>
      <w:pPr>
        <w:pStyle w:val="ArticleBody"/>
        <w:jc w:val="left"/>
      </w:pPr>
      <w:r>
        <w:rPr>
          <w:rFonts w:ascii="Nirmala UI" w:hAnsi="Nirmala UI" w:eastAsia="Nirmala UI" w:cs="Nirmala UI"/>
        </w:rPr>
        <w:t>সেই দাসত্ব-সংক্রান্ত ভবিষ্যদ্বাণীগুলোর শেষে থাকা পঁয়ষট্টি বছরের সময়কাল আধ্যাত্মিক মহিমান্বিত দেশে আধ্যাত্মিক ইস্রায়েলকে নিয়ে উত্তর ও দক্ষিণের গৃহযুদ্ধের একেবারে কেন্দ্রে গিয়ে শেষ হয়েছিল। সেই গৃহযুদ্ধে প্রতিপক্ষ হিসেবে ছিল এমন এক রাজ্য, যা একটি সংঘজোট গঠন করে প্রতিপক্ষ রাজ্যে অবস্থিত ঈশ্বরপ্রতিষ্ঠিত সরকার থেকে বিচ্ছিন্ন হয়ে গিয়েছিল।</w:t>
      </w:r>
    </w:p>
    <w:p>
      <w:pPr>
        <w:pStyle w:val="ArticleBody"/>
        <w:jc w:val="left"/>
      </w:pPr>
      <w:r>
        <w:rPr>
          <w:rFonts w:ascii="Nirmala UI" w:hAnsi="Nirmala UI" w:eastAsia="Nirmala UI" w:cs="Nirmala UI"/>
        </w:rPr>
        <w:t>১৭৯৮ সাল থেকে গৃহযুদ্ধ পর্যন্ত রিপাবলিকানবাদের শিঙাকে এমন এক প্রক্রিয়ার মধ্য দিয়ে নেওয়া হয়েছিল, যার ফলে দাসপ্রথা-সংক্রান্ত বিষয়াবলির দুই পক্ষে প্রতিনিধিত্বকারী দুই শ্রেণির রাজনৈতিক প্রতিদ্বন্দ্বীর উদ্ভব হয়েছিল। দাসপ্রথা বজায় রাখতে চেয়েছিল এমন দাসপ্রথা-পন্থী প্রতিদ্বন্দ্বীরা লড়াইয়ে পরাজিত হয়েছিল।</w:t>
      </w:r>
    </w:p>
    <w:p>
      <w:pPr>
        <w:pStyle w:val="ArticleBody"/>
        <w:jc w:val="left"/>
      </w:pPr>
      <w:r>
        <w:rPr>
          <w:rFonts w:ascii="Nirmala UI" w:hAnsi="Nirmala UI" w:eastAsia="Nirmala UI" w:cs="Nirmala UI"/>
        </w:rPr>
        <w:t>১৭৯৮ সাল থেকে গৃহযুদ্ধ পর্যন্ত, প্রোটেস্ট্যান্টবাদের শিং এক প্রক্রিয়ার মধ্য দিয়ে গিয়েছিল, যার ফলে দাসপ্রথার প্রশ্নে দুই পক্ষকে প্রতিনিধিত্বকারী দুইটি ধর্মীয় প্রতিপক্ষ শ্রেণি গড়ে ওঠে। দাসপ্রথা-পন্থী প্রতিপক্ষরা, যারা দাসপ্রথা-সম্পর্কিত ভবিষ্যদ্বাণীর মূল বোঝাপড়াকে অব্যাহত রাখতে চেয়েছিল, সেই লড়াইয়ে পরাজিত হয়েছিল।</w:t>
      </w:r>
    </w:p>
    <w:p>
      <w:pPr>
        <w:pStyle w:val="ArticleBody"/>
        <w:jc w:val="left"/>
      </w:pPr>
      <w:r>
        <w:rPr>
          <w:rFonts w:ascii="Nirmala UI" w:hAnsi="Nirmala UI" w:eastAsia="Nirmala UI" w:cs="Nirmala UI"/>
        </w:rPr>
        <w:t>১৮৬৩ সালে রিপাবলিকানবাদের শিঙা দাসপ্রথাকে প্রত্যাখ্যান করতে সফল হয়েছিল।</w:t>
      </w:r>
    </w:p>
    <w:p>
      <w:pPr>
        <w:pStyle w:val="ArticleBody"/>
        <w:jc w:val="left"/>
      </w:pPr>
      <w:r>
        <w:rPr>
          <w:rFonts w:ascii="Nirmala UI" w:hAnsi="Nirmala UI" w:eastAsia="Nirmala UI" w:cs="Nirmala UI"/>
        </w:rPr>
        <w:t>১৮৬৩ সালে প্রোটেস্ট্যান্টবাদের শিঙা দাসত্বের ভবিষ্যদ্বাণীকে প্রত্যাখ্যান করতে সফল হয়েছিল।</w:t>
      </w:r>
    </w:p>
    <w:p>
      <w:pPr>
        <w:pStyle w:val="ArticleBody"/>
        <w:jc w:val="left"/>
      </w:pPr>
      <w:r>
        <w:rPr>
          <w:rFonts w:ascii="Nirmala UI" w:hAnsi="Nirmala UI" w:eastAsia="Nirmala UI" w:cs="Nirmala UI"/>
        </w:rPr>
        <w:t>এভাবে তারা তাদের সময়ের এলিয়াহ মিলারের কাজ প্রত্যাখ্যান করেছিল। এভাবে তারা তাদের সময়ের ভিত্তিপ্রস্তর "মোশির শপথ"-ও প্রত্যাখ্যান করেছিল। তখন মোশি ও এলিয়াহকে প্রত্যাখ্যান করা হয়েছিল; কিন্তু ২০০১ সালের ১১ সেপ্টেম্বর তারা আবার ফিরে এলেন।</w:t>
      </w:r>
    </w:p>
    <w:p>
      <w:pPr>
        <w:pStyle w:val="ArticleBody"/>
        <w:jc w:val="left"/>
      </w:pPr>
      <w:r>
        <w:rPr>
          <w:rFonts w:ascii="Nirmala UI" w:hAnsi="Nirmala UI" w:eastAsia="Nirmala UI" w:cs="Nirmala UI"/>
        </w:rPr>
        <w:t>আলফা ও ওমেগা, সেই বিস্ময়কর ভাষাবিদ, ‘মোশের শপথ’ সম্পর্কিত সময়ের ভবিষ্যদ্বাণী জুড়ে তাঁর দিব্য স্বাক্ষর লিপিবদ্ধ করেছেন। তিনি নিজেকে ‘পালমনি, বিস্ময়কর গণনাকারী’ বলে ঘোষণা করেছিলেন। তোমরা যদি বিশ্বাস না কর, নিশ্চয়ই তোমরা প্রতিষ্ঠিত হবে 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চার</dc:title>
  <dc:subject>দাসপ্রথা</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