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এলিয়াহ - নম্বর ছয়</w:t>
      </w:r>
    </w:p>
    <w:p>
      <w:pPr>
        <w:pStyle w:val="ArticleSubtitle"/>
        <w:jc w:val="left"/>
      </w:pPr>
      <w:r>
        <w:rPr>
          <w:rFonts w:ascii="Nirmala UI" w:hAnsi="Nirmala UI" w:eastAsia="Nirmala UI" w:cs="Nirmala UI"/>
        </w:rPr>
        <w:t>দশটি পরীক্ষা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আমরা এলিয়াহের প্রতীকী অর্থ নিয়ে আলোচনা করে আসছি এবং এখন কার্মেল পর্বত ও সীনাই পর্বতের ইতিহাস ব্যবহার করছি দেখাতে যে প্রোটেস্ট্যান্টবাদের শিংয়ের জন্য একটি ক্রমবর্ধমান পরীক্ষার প্রক্রিয়া রয়েছে, এবং প্রজাতন্ত্রবাদের শিংয়ের জন্য একটি ক্রমবর্ধমান রাজনৈতিক বিকাশ রয়েছে, যা প্রোটেস্ট্যান্টবাদের শিংয়ের সমান্তরাল।</w:t>
      </w:r>
    </w:p>
    <w:p>
      <w:pPr>
        <w:pStyle w:val="ArticleBody"/>
        <w:jc w:val="left"/>
      </w:pPr>
      <w:r>
        <w:rPr>
          <w:rFonts w:ascii="Nirmala UI" w:hAnsi="Nirmala UI" w:eastAsia="Nirmala UI" w:cs="Nirmala UI"/>
        </w:rPr>
        <w:t>শেষ প্রবন্ধটি গণনাপুস্তকের তেরো ও চৌদশ অধ্যায়ে বর্ণিত বিদ্রোহ নিয়ে আলোচনা করছিল, যা লোহিত সাগর পার হওয়ার পর প্রাচীন ইস্রায়েলের জন্য দশম ও চূড়ান্ত পরীক্ষা চিহ্নিত করে। এই ইতিহাস মিলারাইট ইতিহাসের সূচনালগ্নের আন্দোলনের সঙ্গে সঙ্গতি রাখে, আবার ঈশ্বরের চূড়ান্ত আন্দোলনের ইতিহাসের সঙ্গেও সামঞ্জস্যপূর্ণ। প্রকাশিত বাক্য চৌদশ অধ্যায়ের তিন স্বর্গদূতের সমস্ত কাজই শুরুতে একটি আন্দোলন এবং শেষে একটি আন্দোলনের মাধ্যমে সম্পন্ন হয়।</w:t>
      </w:r>
    </w:p>
    <w:p>
      <w:pPr>
        <w:pStyle w:val="ArticleScripture"/>
        <w:jc w:val="left"/>
      </w:pPr>
      <w:r>
        <w:rPr>
          <w:rFonts w:ascii="Nirmala UI" w:hAnsi="Nirmala UI" w:eastAsia="Nirmala UI" w:cs="Nirmala UI"/>
        </w:rPr>
        <w:t>তৃতীয় স্বর্গদূতের বার্তা প্রচারের সঙ্গে যে স্বর্গদূত যুক্ত হয়, সে তার মহিমা দ্বারা সমগ্র পৃথিবীকে আলোকিত করবে। এখানে বিশ্বব্যাপী ব্যাপ্তি ও অভূতপূর্ব শক্তির একটি কাজের ভবিষ্যদ্বাণী করা হয়েছে। ১৮৪০-৪৪ সালের অ্যাডভেন্ট আন্দোলন ছিল ঈশ্বরের শক্তির এক মহিমাময় প্রকাশ; প্রথম স্বর্গদূতের বার্তা বিশ্বের প্রতিটি মিশনারি কেন্দ্রে পৌঁছে গিয়েছিল, এবং কতিপয় দেশে এমন ধর্মীয় আগ্রহ দেখা গিয়েছিল, যা ষোড়শ শতকের ধর্মসংস্কারের পর থেকে যে কোনো দেশে দেখা গিয়েছে তার মধ্যে সর্বাধিক ছিল; কিন্তু তৃতীয় স্বর্গদূতের শেষ সতর্কবার্তার অধীনে যে মহাশক্তিশালী আন্দোলন হবে, তা এই সবকেও অতিক্রম করবে। মহাসংঘর্ষ, ৬১১।</w:t>
      </w:r>
    </w:p>
    <w:p>
      <w:pPr>
        <w:pStyle w:val="ArticleBody"/>
        <w:jc w:val="left"/>
      </w:pPr>
      <w:r>
        <w:rPr>
          <w:rFonts w:ascii="Nirmala UI" w:hAnsi="Nirmala UI" w:eastAsia="Nirmala UI" w:cs="Nirmala UI"/>
        </w:rPr>
        <w:t>প্রারম্ভিক আন্দোলনের ইতিহাস এবং সমাপনী আন্দোলনের ইতিহাসের মাঝখানে আমরা লাওদিকিয়ার মণ্ডলীর ইতিহাস পাই। যে স্বর্গদূত নিজ মহিমায় পৃথিবীকে আলোকিত করে, তাকে স্পষ্টভাবে একটি আন্দোলন হিসেবে চিহ্নিত করা হয়েছে, কোনো মণ্ডলী নয়।</w:t>
      </w:r>
    </w:p>
    <w:p>
      <w:pPr>
        <w:pStyle w:val="ArticleScripture"/>
        <w:jc w:val="left"/>
      </w:pPr>
      <w:r>
        <w:rPr>
          <w:rFonts w:ascii="Nirmala UI" w:hAnsi="Nirmala UI" w:eastAsia="Nirmala UI" w:cs="Nirmala UI"/>
        </w:rPr>
        <w:t>এই ভবিষ্যদ্বাণীতে উল্লিখিত সময়ে বাবিলন সম্পর্কে ঘোষণা করা হয়েছে: 'তার পাপ স্বর্গ পর্যন্ত পৌঁছেছে, এবং ঈশ্বর তার অধর্মসমূহ স্মরণ করেছেন।' প্রকাশিত বাক্য ১৮:৫। সে তার অপরাধের মাত্রা পূর্ণ করেছে, এবং ধ্বংস শীঘ্রই তার উপর নেমে আসতে চলেছে। কিন্তু ঈশ্বরের এখনও বাবিলনে লোক রয়েছেন; এবং তাঁর বিচারপ্রয়োগের পূর্বে এই বিশ্বস্তদের ডেকে বের করে আনতেই হবে, যাতে তারা তার পাপে অংশ না নেয় এবং 'তার বিপত্তিসমূহ না গ্রহণ করে'। অতএব, স্বর্গ থেকে নেমে আসা এক স্বর্গদূতের দ্বারা প্রতীকায়িত এমন এক আন্দোলন দেখা যায়, যিনি তাঁর মহিমায় পৃথিবীকে আলোকিত করেন এবং প্রবল কণ্ঠে উচ্চস্বরে চিৎকার করে বাবিলনের পাপসমূহ ঘোষণা করেন। তার বার্তার সঙ্গে যুক্ত হয়ে শোনা যায় আহ্বান: 'হে আমার লোকেরা, তার মধ্য থেকে বেরিয়ে এসো।' এই ঘোষণাসমূহ, তৃতীয় স্বর্গদূতের বার্তার সঙ্গে মিলিত হয়ে, পৃথিবীর অধিবাসীদের দেওয়ার জন্য চূড়ান্ত সতর্কবার্তা গঠন করে। The Great Controversy, 604.</w:t>
      </w:r>
    </w:p>
    <w:p>
      <w:pPr>
        <w:pStyle w:val="ArticleBody"/>
        <w:jc w:val="left"/>
      </w:pPr>
      <w:r>
        <w:rPr>
          <w:rFonts w:ascii="Nirmala UI" w:hAnsi="Nirmala UI" w:eastAsia="Nirmala UI" w:cs="Nirmala UI"/>
        </w:rPr>
        <w:t>সমস্ত নবী পরস্পরের সঙ্গে একমত, এবং তাঁরা ভবিষ্যদ্বাণীগুলো যে দিনগুলোতে ঘোষিত হয়েছিল সেগুলোর তুলনায় "শেষ দিনগুলো"কে আরও স্পষ্টভাবে চিহ্নিত করেন। এই ঘটনার একটি উদাহরণ হিসেবে, প্রকাশিত বাক্য অষ্টাদশ অধ্যায়ের স্বর্গদূতকে প্রকাশিত বাক্য দশম অধ্যায়ের স্বর্গদূত দ্বারা অতীতে যেমন প্রতীকায়িত করা হয়েছে, তেমনি এখনও প্রতীকায়িত করা হচ্ছে। উভয়েই অবতরণ করার সময় নিজ নিজ মহিমা দিয়ে পৃথিবীকে আলোকিত করে। Early Writings বইয়ে সিস্টার হোয়াইট প্রথম স্বর্গদূতকে চিহ্নিত করেছেন।</w:t>
      </w:r>
    </w:p>
    <w:p>
      <w:pPr>
        <w:pStyle w:val="ArticleScripture"/>
        <w:jc w:val="left"/>
      </w:pPr>
      <w:r>
        <w:rPr>
          <w:rFonts w:ascii="Nirmala UI" w:hAnsi="Nirmala UI" w:eastAsia="Nirmala UI" w:cs="Nirmala UI"/>
        </w:rPr>
        <w:t>"যীশু এক পরাক্রমশালী স্বর্গদূতকে নিচে নেমে এসে পৃথিবীর অধিবাসীদের সতর্ক করতে নিযুক্ত করলেন, যাতে তারা তাঁর দ্বিতীয় আবির্ভাবের জন্য প্রস্তুত হয়। স্বর্গে যীশুর সান্নিধ্য ত্যাগ করে সেই স্বর্গদূত যখন বেরিয়ে এলেন, তখন তাঁর অগ্রে অতিশয় উজ্জ্বল ও মহিমাময় এক আলো চলছিল। আমাকে বলা হয়েছিল যে তাঁর কাজ ছিল তাঁর মহিমায় পৃথিবীকে আলোকিত করা এবং ঈশ্বরের আগত ক্রোধ সম্পর্কে মানুষকে সতর্ক করা।" প্রারম্ভিক রচনা, ২৪৫।</w:t>
      </w:r>
    </w:p>
    <w:p>
      <w:pPr>
        <w:pStyle w:val="ArticleBody"/>
        <w:jc w:val="left"/>
      </w:pPr>
      <w:r>
        <w:rPr>
          <w:rFonts w:ascii="Nirmala UI" w:hAnsi="Nirmala UI" w:eastAsia="Nirmala UI" w:cs="Nirmala UI"/>
        </w:rPr>
        <w:t>প্রকাশিত বাক্যের আঠারো অধ্যায়ের সেই স্বর্গদূত ২০০১ সালের ১১ সেপ্টেম্বর অবতীর্ণ হয়েছিল। এর প্রতিরূপ ছিল ১৮৪০ সালের ১১ আগস্ট নেমে আসা সেই স্বর্গদূত। ইশাইয়ার ষষ্ঠ অধ্যায়ে ইশাইয়াকে স্বর্গের মন্দির ও ঈশ্বরের মহিমা দেখানো হয়। ষষ্ঠ অধ্যায়ের তৃতীয় পদে বলা হয়েছে যে সারা পৃথিবী ঈশ্বরের মহিমায় পরিপূর্ণ। প্রকাশিত বাক্যের আঠারো অধ্যায়ের স্বর্গদূত অবতীর্ণ হলে সেটিই ঘটে।</w:t>
      </w:r>
    </w:p>
    <w:p>
      <w:pPr>
        <w:pStyle w:val="ArticleScripture"/>
        <w:jc w:val="left"/>
      </w:pPr>
      <w:r>
        <w:rPr>
          <w:rFonts w:ascii="Nirmala UI" w:hAnsi="Nirmala UI" w:eastAsia="Nirmala UI" w:cs="Nirmala UI"/>
        </w:rPr>
        <w:t>এই সমস্ত বিষয়ের পরে আমি দেখলাম, আরেকজন স্বর্গদূত মহা ক্ষমতা নিয়ে স্বর্গ থেকে নেমে এল; এবং পৃথিবী তার মহিমায় আলোকিত হল। প্রকাশিত বাক্য ১৮:১।</w:t>
      </w:r>
    </w:p>
    <w:p>
      <w:pPr>
        <w:pStyle w:val="ArticleBody"/>
        <w:jc w:val="left"/>
      </w:pPr>
      <w:r>
        <w:rPr>
          <w:rFonts w:ascii="Nirmala UI" w:hAnsi="Nirmala UI" w:eastAsia="Nirmala UI" w:cs="Nirmala UI"/>
        </w:rPr>
        <w:t>ইশাইয়ার ষষ্ঠ অধ্যায়ের তৃতীয় পদ একই ইতিহাসকে চিহ্নিত করে।</w:t>
      </w:r>
    </w:p>
    <w:p>
      <w:pPr>
        <w:pStyle w:val="ArticleScripture"/>
        <w:jc w:val="left"/>
      </w:pPr>
      <w:r>
        <w:rPr>
          <w:rFonts w:ascii="Nirmala UI" w:hAnsi="Nirmala UI" w:eastAsia="Nirmala UI" w:cs="Nirmala UI"/>
        </w:rPr>
        <w:t>আর একজন আরেকজনকে ডেকে বলল, পবিত্র, পবিত্র, পবিত্র, সেনাবাহিনীর প্রভু; সারা পৃথিবী তাঁর মহিমায় পরিপূর্ণ। ইশাইয়া ৬:৩।</w:t>
      </w:r>
    </w:p>
    <w:p>
      <w:pPr>
        <w:pStyle w:val="ArticleBody"/>
        <w:jc w:val="left"/>
      </w:pPr>
      <w:r>
        <w:rPr>
          <w:rFonts w:ascii="Nirmala UI" w:hAnsi="Nirmala UI" w:eastAsia="Nirmala UI" w:cs="Nirmala UI"/>
        </w:rPr>
        <w:t>সিস্টার হোয়াইট ইশাইয়ার পবিত্রস্থানের দর্শনকে প্রকাশিত বাক্য আঠারোর আন্দোলনের সঙ্গে একত্র করেন।</w:t>
      </w:r>
    </w:p>
    <w:p>
      <w:pPr>
        <w:pStyle w:val="ArticleScripture"/>
        <w:jc w:val="left"/>
      </w:pPr>
      <w:r>
        <w:rPr>
          <w:rFonts w:ascii="Nirmala UI" w:hAnsi="Nirmala UI" w:eastAsia="Nirmala UI" w:cs="Nirmala UI"/>
        </w:rPr>
        <w:t>সিংহাসনের সামনে থাকা সেরাফিমরা ঈশ্বরের মহিমা দর্শনে এমন শ্রদ্ধামিশ্রিত বিস্ময়ে পূর্ণ যে, তারা এক মুহূর্তের জন্যও আত্মতুষ্টির দৃষ্টিতে নিজেদের দিকে তাকায় না, কিংবা নিজেদের বা একে-অপরের প্রশংসায় মুগ্ধ হয় না। তাদের স্তব ও গৌরব নিবেদিত সেনাবাহিনীর প্রভুকে, যিনি মহিমান্বিত ও উচ্চাসীন; যাঁর শোভার জ্যোতি মন্দির পরিপূর্ণ করে। তারা যখন সেই ভবিষ্যৎ দেখে—সমগ্র পৃথিবী যখন তাঁর মহিমায় পরিপূর্ণ হবে—তখন বিজয়োল্লাসের স্তবগান সুরময় জপে একজন থেকে আরেকজনের কাছে প্রতিধ্বনিত হয়— ‘সেনাবাহিনীর প্রভু পবিত্র, পবিত্র, পবিত্র।’ ঈশ্বরকে মহিমান্বিত করাতেই তারা সম্পূর্ণ তৃপ্ত; আর তাঁর সান্নিধ্যে, তাঁর অনুমোদনের হাসির তলে, তাদের আর কিছুই চাওয়ার থাকে না। তাঁর স্বরূপ ধারণ করা, তাঁর সেবা করা এবং তাঁকে উপাসনা করার মধ্যেই তাদের সর্বোচ্চ আকাঙ্ক্ষার পূর্ণ সাধন ঘটে।</w:t>
      </w:r>
    </w:p>
    <w:p>
      <w:pPr>
        <w:pStyle w:val="ArticleScripture"/>
        <w:jc w:val="left"/>
      </w:pPr>
      <w:r>
        <w:rPr>
          <w:rFonts w:ascii="Nirmala UI" w:hAnsi="Nirmala UI" w:eastAsia="Nirmala UI" w:cs="Nirmala UI"/>
        </w:rPr>
        <w:t>"ইশাইয়াকে দেওয়া দর্শনটি শেষ কালের ঈশ্বরের জনগণের অবস্থার প্রতিনিধিত্ব করে।" রিভিউ অ্যান্ড হেরাল্ড, ২২ ডিসেম্বর, ১৮৯৬।</w:t>
      </w:r>
    </w:p>
    <w:p>
      <w:pPr>
        <w:pStyle w:val="ArticleBody"/>
        <w:jc w:val="left"/>
      </w:pPr>
      <w:r>
        <w:rPr>
          <w:rFonts w:ascii="Nirmala UI" w:hAnsi="Nirmala UI" w:eastAsia="Nirmala UI" w:cs="Nirmala UI"/>
        </w:rPr>
        <w:t>প্রকাশিত বাক্যের দশম ও অষ্টাদশ অধ্যায়ে যোহনের লেখা, ইশাইয়ার ষষ্ঠ অধ্যায়, এবং সিস্টার হোয়াইটের টীকা—এই সবই পৃথিবী ঈশ্বরের মহিমায় আলোকিত হওয়ার চিত্রণগুলোকে ইতিহাসের একই সময়বিন্দুতে স্থাপন করে। ২০০১ সালের ১১ সেপ্টেম্বর সংঘটিত ঘটনাবলি সারা পৃথিবী প্রত্যক্ষ করেছিল। ১৮৬৩ সালে সমাপ্ত মিলেরাইট আন্দোলনের পর্যায়ক্রমিক ইতিহাসটি সেই ইতিহাসের প্রতিরূপ ছিল, যখন প্রকাশিত বাক্যের অষ্টাদশ অধ্যায়ের পরাক্রমশালী স্বর্গদূত অবতরণ করেন, এবং প্রকাশিত বাক্যের দশম অধ্যায়ে অবতরণকারী স্বর্গদূতের সঙ্গে সম্পর্কিত ইতিহাসও যুক্ত হয়। এই প্রারম্ভিক ভিত্তিগুলো স্থাপন করে, আমরা গণনা পুস্তকের চতুর্দশ অধ্যায়ে বর্ণিত পরীক্ষার প্রক্রিয়ায় ফিরে আসব। মোশি যখন মিশরে ফিরে যেতে এবং যিহোশূয় ও কালেবকে প্রস্তরাঘাতে হত্যা করতে ইচ্ছুক বিদ্রোহীদের পক্ষ থেকে মধ্যস্থতা করলেন, তখন ঈশ্বর মোশির সেই মধ্যস্থতা গ্রহণ করেন।</w:t>
      </w:r>
    </w:p>
    <w:p>
      <w:pPr>
        <w:pStyle w:val="ArticleScripture"/>
        <w:jc w:val="left"/>
      </w:pPr>
      <w:r>
        <w:rPr>
          <w:rFonts w:ascii="Nirmala UI" w:hAnsi="Nirmala UI" w:eastAsia="Nirmala UI" w:cs="Nirmala UI"/>
        </w:rPr>
        <w:t>প্রভু বললেন, “তোমার কথামতো আমি ক্ষমা করেছি। কিন্তু আমার জীবনের শপথ, সমগ্র পৃথিবী প্রভুর মহিমায় পরিপূর্ণ হবে। কারণ যারা মিশরে এবং অরণ্যে আমি যে আশ্চর্য কাজগুলো করেছি, আমার মহিমা দেখেছে, এবং এখন পর্যন্ত এই দশবার আমাকে পরীক্ষা করেছে ও আমার কণ্ঠস্বর শোনেনি— নিশ্চয়ই তারা সেই দেশ দেখবে না, যেটি আমি তাদের পিতৃপুরুষদের শপথ করে দেওয়ার কথা বলেছিলাম; যারা আমাকে প্ররোচিত করেছে, তাদের মধ্যে কেউই তা দেখবে না। কিন্তু আমার দাস কলেব— কারণ তার মধ্যে ভিন্ন আত্মা ছিল এবং সে পরিপূর্ণভাবে আমাকে অনুসরণ করেছে— আমি তাকে সেই দেশে নিয়ে যাব, যেখানে সে গিয়েছিল; এবং তার বংশধরেরা তা অধিকার করবে।” গণনাপুস্তক ১৪:২০–২৪।</w:t>
      </w:r>
    </w:p>
    <w:p>
      <w:pPr>
        <w:pStyle w:val="ArticleBody"/>
        <w:jc w:val="left"/>
      </w:pPr>
      <w:r>
        <w:rPr>
          <w:rFonts w:ascii="Nirmala UI" w:hAnsi="Nirmala UI" w:eastAsia="Nirmala UI" w:cs="Nirmala UI"/>
        </w:rPr>
        <w:t>গণনা পুস্তকের চৌদ্দ অধ্যায়ে উপস্থাপিত ইতিহাসটি প্রাচীন ইসরায়েলের চূড়ান্ত পরীক্ষা; এবং তাদের ব্যর্থতা পরবর্তী চল্লিশ বছরে মরুভূমিতে তাদের মৃত্যুকে নিশ্চিত করেছিল। এই ইতিহাসটি সরাসরি প্রকাশিত বাক্য আঠারোর সঙ্গে সম্পর্কিত, কারণ সেখানে ঈশ্বর ঘোষণা করেছিলেন, ‘যেমন সত্য যে ঈশ্বর জীবিত, তেমনই সমগ্র পৃথিবী প্রভুর মহিমায় পূর্ণ হবে।’ এটি এক অত্যন্ত শক্তিশালী ঘোষণা, যা ঈশ্বর এই ঐতিহাসিক বিবরণে স্থাপন করেছেন; এবং এর মাধ্যমে তিনি জোর দিয়ে বোঝান যে গণনা পুস্তকের তেরো ও চৌদ্দ অধ্যায়ে উপস্থাপিত ইতিহাসটি প্রকাশিত বাক্য আঠারোর স্বর্গদূতের শক্তিশালী আন্দোলনের দিকে আগাম ইঙ্গিত করেছিল। যেহেতু প্রকাশিত বাক্য আঠারো ঈশ্বরের অবশিষ্ট জনগণের শেষ পর্যায়, তাই গণনা পুস্তকে আমরা যে অংশটি বিবেচনা করছি, তাতেই ঈশ্বরের অবশিষ্ট জনগণের সূচনাও চিত্রিত হয়েছে।</w:t>
      </w:r>
    </w:p>
    <w:p>
      <w:pPr>
        <w:pStyle w:val="ArticleBody"/>
        <w:jc w:val="left"/>
      </w:pPr>
      <w:r>
        <w:rPr>
          <w:rFonts w:ascii="Nirmala UI" w:hAnsi="Nirmala UI" w:eastAsia="Nirmala UI" w:cs="Nirmala UI"/>
        </w:rPr>
        <w:t>১৮৪০ সালের ১১ই আগস্টে, ইসলাম বিষয়ক ‘দ্বিতীয় হায়’-এর একটি ভবিষ্যদ্বাণী পূরণ হলে, প্রাক্তন নির্বাচিত চুক্তিবদ্ধ জাতি সদ্য সঠিক বলে প্রমাণিত এলিয়াহের বার্তায় পরীক্ষিত হয়েছিল।</w:t>
      </w:r>
    </w:p>
    <w:p>
      <w:pPr>
        <w:pStyle w:val="ArticleBody"/>
        <w:jc w:val="left"/>
      </w:pPr>
      <w:r>
        <w:rPr>
          <w:rFonts w:ascii="Nirmala UI" w:hAnsi="Nirmala UI" w:eastAsia="Nirmala UI" w:cs="Nirmala UI"/>
        </w:rPr>
        <w:t>২০০১ সালের ১১ সেপ্টেম্বর, ইসলামের তৃতীয় বিপদ সংক্রান্ত এক ভবিষ্যদ্বাণীর পূর্ণতা ঘটার সময়, পূর্বে নির্বাচিত চুক্তিবদ্ধ জাতি সদ্য সঠিক প্রমাণিত এলিয়ার বার্তার অনুসারে জীবিতদের বিচারের সূচনা চিহ্নিত করেছিল।</w:t>
      </w:r>
    </w:p>
    <w:p>
      <w:pPr>
        <w:pStyle w:val="ArticleBody"/>
        <w:jc w:val="left"/>
      </w:pPr>
      <w:r>
        <w:rPr>
          <w:rFonts w:ascii="Nirmala UI" w:hAnsi="Nirmala UI" w:eastAsia="Nirmala UI" w:cs="Nirmala UI"/>
        </w:rPr>
        <w:t>মিলারাইট ইতিহাসের এলিয়াহের বার্তাটি ছিল ভবিষ্যদ্বাণীমূলক সময়ের প্রেক্ষাপটে স্থাপিত। ১১ সেপ্টেম্বর, ২০০১-এ এলিয়াহের বার্তাটি ছিল ইতিহাসের পুনরাবৃত্তির প্রেক্ষাপটে স্থাপিত। ১১ সেপ্টেম্বর, ২০০১ পুনরাবৃত্তি করেছিল ১১ আগস্ট, ১৮৪০-এর ইতিহাসকে, কারণ উভয় তারিখই ইসলামের একটি ভবিষ্যদ্বাণীর পরিপূর্তিকে নির্দেশ করে, এবং উভয়ই সেই স্বর্গদূতের অবতরণকে চিহ্নিত করে, যাঁকে নিয়ে সিস্টার হোয়াইট বলেছেন তিনি “যিশু খ্রিষ্টের চেয়ে কম কোনো ব্যক্তিত্ব নন।” যদিও সিস্টার হোয়াইট প্রকাশিত বাক্যের দশ অধ্যায়ের স্বর্গদূত সম্পর্কে যেমন বলেছেন যে তিনি “যিশু খ্রিষ্টের চেয়ে কম কোনো ব্যক্তিত্ব নন”, তেমনটি তিনি প্রকাশিত বাক্যের আঠারো অধ্যায়ের স্বর্গদূত সম্পর্কে বলেননি; তবুও প্রকাশিত বাক্যের আঠারো অধ্যায়ের স্বর্গদূত “তার” মহিমায় পৃথিবীকে আলোকিত করে, এবং শাস্ত্র স্পষ্ট যে পৃথিবীকে আলোকিত করে যিশু খ্রিষ্টের মহিমাই।</w:t>
      </w:r>
    </w:p>
    <w:p>
      <w:pPr>
        <w:pStyle w:val="ArticleBody"/>
        <w:jc w:val="left"/>
      </w:pPr>
      <w:r>
        <w:rPr>
          <w:rFonts w:ascii="Nirmala UI" w:hAnsi="Nirmala UI" w:eastAsia="Nirmala UI" w:cs="Nirmala UI"/>
        </w:rPr>
        <w:t>আদিতে প্রোটেস্ট্যান্টদের পরীক্ষা ঘটিয়েছিল যে বিচারের মাধ্যম, তা ছিল এলিয়াহ দ্বারা প্রতিনিধিত্বকৃত মিলারাইট আন্দোলন। শেষ সময়ে সপ্তম-দিবস অ্যাডভেন্টবাদের পরীক্ষা ঘটায় যে বিচারের মাধ্যম, তা হলো এক লক্ষ চুয়াল্লিশ হাজার দ্বারা প্রতিনিধিত্বকৃত এলিয়াহ আন্দোলন। এলিয়াহের প্রতীকটির একাধিক অর্থ আছে; যদিও তিনি মিলার ও মিলারাইট আন্দোলনের প্রতিনিধিত্ব করেন, তিনি এক লক্ষ চুয়াল্লিশ হাজারেরও প্রতিনিধিত্ব করেন।</w:t>
      </w:r>
    </w:p>
    <w:p>
      <w:pPr>
        <w:pStyle w:val="ArticleScripture"/>
        <w:jc w:val="left"/>
      </w:pPr>
      <w:r>
        <w:rPr>
          <w:rFonts w:ascii="Nirmala UI" w:hAnsi="Nirmala UI" w:eastAsia="Nirmala UI" w:cs="Nirmala UI"/>
        </w:rPr>
        <w:t>রূপান্তরের পর্বতে মূসা পাপ ও মৃত্যুর উপর খ্রিস্টের জয়ের সাক্ষী ছিলেন। তিনি ন্যায়ীদের পুনরুত্থানের সময় যারা কবর থেকে বেরিয়ে আসবে, তাদের প্রতিনিধিত্ব করেছিলেন। এলিয়াহ, যিনি মৃত্যু না দেখেই স্বর্গে তুলে নেওয়া হয়েছিলেন, তিনি তাদের প্রতিনিধিত্ব করেছিলেন যারা খ্রিস্টের দ্বিতীয় আগমনের সময় পৃথিবীতে জীবিত থাকবে এবং যারা 'এক মুহূর্তে, চোখের পলকে, শেষ তূর্যধ্বনিতে, পরিবর্তিত হবে;' যখন 'এই নশ্বরকে অমরত্ব পরিধান করতে হবে,' এবং 'এই বিনাশযোগ্যকে অবিনাশিতা পরিধান করতে হবে।' 1 Corinthians 15:51-53. যীশু স্বর্গীয় জ্যোতিতে আচ্ছাদিত ছিলেন, যেমন তিনি প্রকাশিত হবেন যখন তিনি আসবেন 'পাপ ছাড়া দ্বিতীয়বার, পরিত্রাণের জন্য।' কারণ তিনি আসবেন 'নিজ পিতার মহিমায়, পবিত্র স্বর্গদূতদের সঙ্গে।' Hebrews 9:28; Mark 8:38. উদ্ধারকর্তার শিষ্যদের প্রতি প্রতিশ্রুতি এবার পূর্ণ হলো। পর্বতে ভবিষ্যৎ মহিমার রাজ্যটি ক্ষুদ্ররূপে উপস্থাপিত হলো—রাজা খ্রিস্ট, মূসা পুনরুত্থিত সাধুদের প্রতিনিধি, আর এলিয়াহ উত্তোলিতদের প্রতিনিধি। The Desire of Ages, 412.</w:t>
      </w:r>
    </w:p>
    <w:p>
      <w:pPr>
        <w:pStyle w:val="ArticleBody"/>
        <w:jc w:val="left"/>
      </w:pPr>
      <w:r>
        <w:rPr>
          <w:rFonts w:ascii="Nirmala UI" w:hAnsi="Nirmala UI" w:eastAsia="Nirmala UI" w:cs="Nirmala UI"/>
        </w:rPr>
        <w:t>চুক্তিবদ্ধ জনগণের মধ্যে যারা উপেক্ষিত হয়, তারা সংখ্যাগরিষ্ঠ—অনুপাত দশ বনাম দুই। অনেককে ডাকা হয়, কিন্তু অল্প কয়েকজনকে বেছে নেওয়া হয়। প্রতিশ্রুত দেশ সম্পর্কে মন্দ প্রতিবেদনটি নাকচ করা হলো কি না, অথবা ভালো প্রতিবেদনটি গ্রহণ করা হলো কি না—এই বিষয়ে দশম পরীক্ষার ব্যর্থতা নির্ভর করেছিল। অতএব, এখানে উপস্থাপিত ইতিহাস দেখায় যে ধারাবাহিক পরীক্ষার ইতিহাসে জয় বা পরাজয় নির্ধারিত হয়—একই তথ্যকে ব্যাখ্যা করে এমন দুটি পদ্ধতির মধ্যে কোনটি নির্বাচন করা হয় তার ভিত্তিতে।</w:t>
      </w:r>
    </w:p>
    <w:p>
      <w:pPr>
        <w:pStyle w:val="ArticleBody"/>
        <w:jc w:val="left"/>
      </w:pPr>
      <w:r>
        <w:rPr>
          <w:rFonts w:ascii="Nirmala UI" w:hAnsi="Nirmala UI" w:eastAsia="Nirmala UI" w:cs="Nirmala UI"/>
        </w:rPr>
        <w:t>বারোজন গুপ্তচরই প্রতিশ্রুত দেশ দেখেছিল, কিন্তু প্রতিশ্রুত দেশটি কী বোঝায় সে বিষয়ে দুটি ভিন্ন উপসংহার টানা হয়েছিল। একটি প্রতিবেদন মানবীয় ভয়ে প্রভাবিত ছিল, আরেকটি ছিল বিশ্বাস দ্বারা প্রভাবিত। একটিতে ঈশ্বরের নেতৃত্ব প্রত্যাখ্যান করে মিশরের দাসত্বে ফিরে যাওয়ার আকাঙ্ক্ষা প্রকাশ পায়, আর অন্যটিতে ঈশ্বরের নেতৃত্বে আস্থা রেখে প্রতিশ্রুত দেশের দিকে অগ্রসর হওয়ার আকাঙ্ক্ষা প্রকাশ পায়।</w:t>
      </w:r>
    </w:p>
    <w:p>
      <w:pPr>
        <w:pStyle w:val="ArticleBody"/>
        <w:jc w:val="left"/>
      </w:pPr>
      <w:r>
        <w:rPr>
          <w:rFonts w:ascii="Nirmala UI" w:hAnsi="Nirmala UI" w:eastAsia="Nirmala UI" w:cs="Nirmala UI"/>
        </w:rPr>
        <w:t>মিলারাইট আন্দোলনে, অধিকাংশই তাও বাবিলনের দাসত্বে ফিরে যেতে এবং তার কন্যা হতে বেছে নিয়েছিল, এবং এটি ছিল প্রথম স্বর্গদূতের ভবিষ্যদ্বাণীমূলক বার্তা প্রত্যাখ্যান করার তাদের সিদ্ধান্তের প্রকাশ। বিশ্বস্ত মিলারাইটরা ১৮৪৪ সালের বসন্তে প্রথম হতাশার সময় আপাত ব্যর্থতার পরও প্রথম স্বর্গদূতের ভবিষ্যদ্বাণীমূলক বার্তাটি অনুসরণ করার পথ বেছে নিয়েছিল। গণনাপুস্তকের ইতিহাস বারোজন গুপ্তচরের দুইটি ভিন্ন 'প্রতিবেদন' উপস্থাপন করে, যা একই ভবিষ্যদ্বাণীমূলক বার্তার দুইটি ভিন্ন বিশ্লেষণকে প্রতিনিধিত্ব করে। ১৮৬৩ সালে, লাওদিকীয় অ্যাডভেন্টবাদ কোনো ভবিষ্যদ্বাণীমূলক বার্তা গ্রহণ করেনি; তারা পূর্বে প্রতিষ্ঠিত একটি ভবিষ্যদ্বাণীমূলক বার্তাকেই প্রত্যাখ্যান করেছিল। ১৮৬৩ সালে, লাওদিকীয় অ্যাডভেন্টবাদ সেই বাইবেলীয় পদ্ধতিতে ফিরে গিয়ে তা গ্রহণ করেছিল, যা উইলিয়াম মিলারের সমগ্র সেবাকাল জুড়ে তাঁর বিরোধিতা করত। যারা ভবিষ্যদ্বাণীমূলক বার্তাটি প্রত্যাখ্যান করে দাসত্বে ফিরে যেতে চেয়েছিল, তারা গণনাপুস্তকের চতুর্দশ অধ্যায়ের বিদ্রোহীদের দ্বারা প্রতীকায়িত হয়েছিল, যারা শেষ পর্যন্ত মরুভূমিতে মারা গিয়েছিল।</w:t>
      </w:r>
    </w:p>
    <w:p>
      <w:pPr>
        <w:pStyle w:val="ArticleBody"/>
        <w:jc w:val="left"/>
      </w:pPr>
      <w:r>
        <w:rPr>
          <w:rFonts w:ascii="Nirmala UI" w:hAnsi="Nirmala UI" w:eastAsia="Nirmala UI" w:cs="Nirmala UI"/>
        </w:rPr>
        <w:t>সংখ্যা দশ, যখন প্রতীক হিসেবে বিবেচিত হয়, অন্যান্য সব প্রতীকের মতো এর একাধিক অর্থ থাকে। যে পাঠ্যাংশে এটি রয়েছে, সেই প্রেক্ষাপটে এর প্রতীকী অর্থ বুঝতে হবে। ‘দশ’ প্রতীক হিসেবে নির্যাতন বোঝাতে পারে। এটি একটি পরীক্ষা বোঝাতে পারে। এটি ইউরোপের রাজাদের দশগুণ ঐক্য, ইস্রায়েলের উত্তরাঞ্চলীয় গোত্রসমূহ, এবং জাতিসংঘকে প্রতিনিধিত্ব করতে পারে। স্মির্নার মণ্ডলীতে ঈশ্বরের লোকেরা দশ দিন ক্লেশভোগ করবে।</w:t>
      </w:r>
    </w:p>
    <w:p>
      <w:pPr>
        <w:pStyle w:val="ArticleScripture"/>
        <w:jc w:val="left"/>
      </w:pPr>
      <w:r>
        <w:rPr>
          <w:rFonts w:ascii="Nirmala UI" w:hAnsi="Nirmala UI" w:eastAsia="Nirmala UI" w:cs="Nirmala UI"/>
        </w:rPr>
        <w:t>তুমি যে সব কষ্ট ভোগ করবে, সেগুলোর কোনোটাকেই ভয় কোরো না; দেখ, শয়তান তোমাদের মধ্যে থেকে কিছুজনকে কারাগারে নিক্ষেপ করবে, যাতে তোমরা পরীক্ষিত হও; আর তোমরা দশ দিন ক্লেশ ভোগ করবে; তুমি মৃত্যু পর্যন্ত বিশ্বস্ত থাকো, আর আমি তোমাকে জীবনের মুকুট দেব। প্রকাশিত বাক্য ২:১০।</w:t>
      </w:r>
    </w:p>
    <w:p>
      <w:pPr>
        <w:pStyle w:val="ArticleBody"/>
        <w:jc w:val="left"/>
      </w:pPr>
      <w:r>
        <w:rPr>
          <w:rFonts w:ascii="Nirmala UI" w:hAnsi="Nirmala UI" w:eastAsia="Nirmala UI" w:cs="Nirmala UI"/>
        </w:rPr>
        <w:t>ইতিহাসবিদরা স্মির্নার ইতিহাসে ডায়োক্লেশিয়ানের পরিচালিত নিপীড়নের দিকে ইঙ্গিত করেন, কারণ সেটিই স্মির্নার ইতিহাসের সবচেয়ে কঠোর নিপীড়ন ছিল, এবং তা দশ বছর স্থায়ী হয়েছিল। অন্য ইতিহাসবিদরা স্মির্নার ইতিহাসে দশটি পৃথক নিপীড়নের কথা চিহ্নিত করেন। যে ভাবেই হোক, সেগুলো পরিচালিত হয়েছিল সাম্রাজ্যিক রোমের দ্বারা, যা দানিয়েলের সপ্তম অধ্যায়ে দশটি শিং দ্বারা প্রতিনিধিত্ব করা হয়েছে। ঐ দশ রাজা আহাব দ্বারা প্রতীকায়িত, যিনি পোপতন্ত্রের সঙ্গে ব্যভিচার করেছিলেন, এবং তারা ছিল সেই নিপীড়নের হাতিয়ার, যা পোপতন্ত্র অন্ধকার যুগে হত্যাযজ্ঞ সাধনে ব্যবহার করেছিল। “দশ” দ্বারা ইজেবেলের পক্ষ থেকে নিপীড়ন কার্যকর করার রাষ্ট্রশক্তিকে বোঝায়। দানিয়েল প্রথম অধ্যায়ে “দশ” একটি পরীক্ষার সময়কালকে প্রতীকায়িত করে।</w:t>
      </w:r>
    </w:p>
    <w:p>
      <w:pPr>
        <w:pStyle w:val="ArticleScripture"/>
        <w:jc w:val="left"/>
      </w:pPr>
      <w:r>
        <w:rPr>
          <w:rFonts w:ascii="Nirmala UI" w:hAnsi="Nirmala UI" w:eastAsia="Nirmala UI" w:cs="Nirmala UI"/>
        </w:rPr>
        <w:t>আমি মিনতি করি, তোমার দাসদের দশ দিন পরীক্ষা করো; এবং আমাদের খাওয়ার জন্য শাকসবজি আর পান করার জন্য পানি দেওয়া হোক। তারপর আমাদের চেহারা তোমার সামনে দেখা হোক, আর যে যুবকেরা রাজার খাবারের অংশ খায় তাদের চেহারাও; এবং তুমি যেমন দেখবে, তেমনি তোমার দাসদের সঙ্গে আচরণ করো। তাই তিনি এই বিষয়ে তাদের কথায় রাজি হলেন এবং তাদের দশ দিন পরীক্ষা করলেন। দশ দিনের শেষে দেখা গেল, তাদের চেহারা রাজার খাবারের অংশ খাওয়া সব যুবকদের চেয়ে আরো সুন্দর এবং দেহে আরো পুষ্ট। দানিয়েল ১:১২-১৫।</w:t>
      </w:r>
    </w:p>
    <w:p>
      <w:pPr>
        <w:pStyle w:val="ArticleBody"/>
        <w:jc w:val="left"/>
      </w:pPr>
      <w:r>
        <w:rPr>
          <w:rFonts w:ascii="Nirmala UI" w:hAnsi="Nirmala UI" w:eastAsia="Nirmala UI" w:cs="Nirmala UI"/>
        </w:rPr>
        <w:t>গণনা ১৪-এ প্রাচীন ইস্রায়েল ঈশ্বরকে দশবার ক্রুদ্ধ করেছিল, যা একটি সময়কাল জুড়ে দশটি পরীক্ষাকে নির্দেশ করে।</w:t>
      </w:r>
    </w:p>
    <w:p>
      <w:pPr>
        <w:pStyle w:val="ArticleScripture"/>
        <w:jc w:val="left"/>
      </w:pPr>
      <w:r>
        <w:rPr>
          <w:rFonts w:ascii="Nirmala UI" w:hAnsi="Nirmala UI" w:eastAsia="Nirmala UI" w:cs="Nirmala UI"/>
        </w:rPr>
        <w:t>কিন্তু যেমন আমি জীবিত আছি, নিশ্চয়ই সমস্ত পৃথিবী প্রভুর মহিমায় পরিপূর্ণ হবে। কারণ যে সমস্ত লোক আমার মহিমা এবং আমার আশ্চর্যকর্ম দেখেছে—যেগুলো আমি মিশরে ও অরণ্যে করেছি—এবং এখন পর্যন্ত আমাকে এই দশবার পরীক্ষা করেছে, এবং আমার কথায় কর্ণপাত করেনি। গণনা ১৪:২১, ২২।</w:t>
      </w:r>
    </w:p>
    <w:p>
      <w:pPr>
        <w:pStyle w:val="ArticleBody"/>
        <w:jc w:val="left"/>
      </w:pPr>
      <w:r>
        <w:rPr>
          <w:rFonts w:ascii="Nirmala UI" w:hAnsi="Nirmala UI" w:eastAsia="Nirmala UI" w:cs="Nirmala UI"/>
        </w:rPr>
        <w:t>যদি আপনি ইন্টারনেটে খোঁজ করেন যে লাল সাগর থেকে মুক্তির পর থেকে দশম পরীক্ষার আগ পর্যন্ত যেসব নয়টি বিদ্রোহ বা ব্যর্থ পরীক্ষার কথা বলা হয়, সেগুলোর মধ্যে ঠিক কোন কোন বিদ্রোহকে বোঝানো হয়েছে—তাহলে আপনি দেখবেন, প্রাচীন ইস্রায়েলের কোন কোন ব্যর্থতাকে ঐ দশ পরীক্ষার মধ্যে গণ্য করা উচিত, সে বিষয়ে কয়েকটি ভিন্ন মত রয়েছে। আমি দাবি করি, লাল সাগরে যে মুক্তিকে ২২ অক্টোবর, ১৮৪৪-এর সঙ্গে সুনির্দিষ্টভাবে সামঞ্জস্যপূর্ণ হিসেবে চিহ্নিত করা হয়েছে, সেটিই এই দশটি পরীক্ষার সূচনা; অতএব ১৮৪৪ থেকে ১৮৬৩ পর্যন্ত যে পরীক্ষাগুলো উদ্ভূত হয়েছে, সেগুলোর গণনা শুরু করার স্থানও সেটিই। এর আগে একটি ক্রমবর্ধমান পরীক্ষার প্রক্রিয়া ১৭৯৮ সালে শুরু হয়েছিল, যখন দানিয়েলের পুস্তক উন্মোচিত হয়; এবং সেই প্রক্রিয়াটি প্রথম ও দ্বিতীয় স্বর্গদূতের বার্তার ইতিহাসকে অন্তর্ভুক্ত করেছিল, যার সমাপ্তি ঘটে ২২ অক্টোবর, ১৮৪৪-এ তৃতীয় স্বর্গদূতের আগমনে।</w:t>
      </w:r>
    </w:p>
    <w:p>
      <w:pPr>
        <w:pStyle w:val="ArticleScripture"/>
        <w:jc w:val="left"/>
      </w:pPr>
      <w:r>
        <w:rPr>
          <w:rFonts w:ascii="Nirmala UI" w:hAnsi="Nirmala UI" w:eastAsia="Nirmala UI" w:cs="Nirmala UI"/>
        </w:rPr>
        <w:t>মিনিয়াপোলিসে ঈশ্বর তাঁর জনগণকে নতুন প্রেক্ষাপটে সত্যের মূল্যবান রত্ন দিয়েছিলেন। স্বর্গ থেকে আসা এই আলোকে কিছু লোক ঠিক সেই একগুঁয়েমি নিয়ে প্রত্যাখ্যান করেছিল, যেভাবে ইহুদিরা খ্রিষ্টকে প্রত্যাখ্যান করেছিল; আর ‘পুরোনো সীমাচিহ্ন’-এ অটল থাকার কথা নিয়ে অনেক আলোচনা চলল। কিন্তু প্রমাণ ছিল যে তারা আদৌ জানত না ‘পুরোনো সীমাচিহ্ন’ বলতে কী বোঝায়। প্রমাণ ছিল, এবং বাক্য থেকে এমন যুক্তিও ছিল যা বিবেকের কাছে গ্রহণযোগ্য ছিল; কিন্তু মানুষের মন স্থির হয়ে গিয়েছিল, আলোর প্রবেশদ্বারের ওপর সিলমোহর লাগানো ছিল, কারণ তারা সিদ্ধান্ত নিয়েছিল যে ‘পুরোনো সীমাচিহ্ন’ সরিয়ে দেওয়া একটি বিপজ্জনক ভ্রান্তি, যখন আসলে পুরোনো সীমাচিহ্নের একটি খুঁটিও সরানো হচ্ছিল না, বরং ‘পুরোনো সীমাচিহ্ন’ বলতে কী বোঝায় সে বিষয়ে তাদের বিকৃত ধারণা ছিল।</w:t>
      </w:r>
    </w:p>
    <w:p>
      <w:pPr>
        <w:pStyle w:val="ArticleScripture"/>
        <w:jc w:val="left"/>
      </w:pPr>
      <w:r>
        <w:rPr>
          <w:rFonts w:ascii="Nirmala UI" w:hAnsi="Nirmala UI" w:eastAsia="Nirmala UI" w:cs="Nirmala UI"/>
        </w:rPr>
        <w:t>"১৮৪৪ সালে সময় অতিবাহিত হওয়া ছিল মহৎ ঘটনাবলির এক সময়কাল; এটি আমাদের বিস্মিত চোখের সামনে স্বর্গে সংঘটিত পবিত্রস্থান শুদ্ধিকরণকে উন্মোচিত করেছিল এবং পৃথিবীতে ঈশ্বরের লোকদের সঙ্গে তার সুনির্দিষ্ট সম্পর্কও দেখিয়েছিল; [এছাড়াও] প্রথম ও দ্বিতীয় স্বর্গদূতের বার্তা এবং তৃতীয়টি—যে পতাকা উন্মোচন করেছিল, যার উপর উৎকীর্ণ ছিল, 'ঈশ্বরের আজ্ঞাসমূহ এবং যীশুর বিশ্বাস।' এই বার্তার অধীনে যে সীমানাচিহ্নগুলি ছিল, তার মধ্যে ছিল ঈশ্বরের মন্দির—যা তাঁর সত্যপ্রেমী লোকেরা স্বর্গে দেখেছিলেন—এবং ঈশ্বরের ব্যবস্থাসংবলিত সিন্দুক। চতুর্থ আজ্ঞার বিশ্রামদিনের আলো ঈশ্বরের ব্যবস্থাভঙ্গকারীদের পথের উপর তার প্রখর রশ্মি নিক্ষেপ করেছিল। দুষ্টরা অমর নয়—এটি একটি পুরাতন সীমানাচিহ্ন। 'পুরাতন সীমানাচিহ্ন'-এর আওতায় এর চেয়ে বেশি কিছুই আমার স্মরণে আসে না। পুরাতন সীমানাচিহ্ন বদলানো নিয়ে এই সমস্ত চিৎকার-চেঁচামেচি সম্পূর্ণ কল্পনামাত্র।" দ্য ১৮৮৮ ম্যাটেরিয়ালস, ৫১৮।</w:t>
      </w:r>
    </w:p>
    <w:p>
      <w:pPr>
        <w:pStyle w:val="ArticleBody"/>
        <w:jc w:val="left"/>
      </w:pPr>
      <w:r>
        <w:rPr>
          <w:rFonts w:ascii="Nirmala UI" w:hAnsi="Nirmala UI" w:eastAsia="Nirmala UI" w:cs="Nirmala UI"/>
        </w:rPr>
        <w:t>১৮৪৪ সালের ২২ অক্টোবর তৃতীয় স্বর্গদূত তার হাতে একটি বার্তা নিয়ে এসে পৌঁছাল।</w:t>
      </w:r>
    </w:p>
    <w:p>
      <w:pPr>
        <w:pStyle w:val="ArticleScripture"/>
        <w:jc w:val="left"/>
      </w:pPr>
      <w:r>
        <w:rPr>
          <w:rFonts w:ascii="Nirmala UI" w:hAnsi="Nirmala UI" w:eastAsia="Nirmala UI" w:cs="Nirmala UI"/>
        </w:rPr>
        <w:t>যখন পবিত্র স্থানে যিশুর সেবাকার্য সমাপ্ত হলো, এবং তিনি অতিপবিত্র স্থানে প্রবেশ করে ঈশ্বরের বিধি ধারণকারী সিন্দুকের সামনে দাঁড়ালেন, তখন তিনি পৃথিবীর উদ্দেশে তৃতীয় বার্তাসহ আরেকজন শক্তিশালী স্বর্গদূত পাঠালেন। স্বর্গদূতের হাতে একটি চর্মপত্র রাখা হলো; এবং তিনি যখন শক্তি ও মহিমা নিয়ে পৃথিবীতে অবতরণ করছিলেন, তখন তিনি মানুষের কাছে কখনো পৌঁছে দেওয়া সর্বাধিক ভয়ঙ্কর হুমকিসহ এক ভয়াবহ সতর্কবাণী ঘোষণা করলেন। আর্লি রাইটিংস, ২৫৪।</w:t>
      </w:r>
    </w:p>
    <w:p>
      <w:pPr>
        <w:pStyle w:val="ArticleBody"/>
        <w:jc w:val="left"/>
      </w:pPr>
      <w:r>
        <w:rPr>
          <w:rFonts w:ascii="Nirmala UI" w:hAnsi="Nirmala UI" w:eastAsia="Nirmala UI" w:cs="Nirmala UI"/>
        </w:rPr>
        <w:t>১৮৪৪ সালের ২২ অক্টোবর একটি স্বর্গদূত তাঁর হাতে একখানা চর্মপত্র নিয়ে অবতীর্ণ হলেন, যা ঈশ্বরের লোকদের খেতে বলা হয়েছিল। তখন যে "সীমাচিহ্ন" মতবাদগুলো চিহ্নিত হয়, সেগুলো হয় খেয়ে গ্রহণ করতে হবে, না হয় প্রত্যাখ্যান করে না খেতে হবে। তৃতীয় স্বর্গদূত যখন হাতে চর্মপত্র নিয়ে উপস্থিত হলেন, সেই চর্মপত্রের অন্তর্গত বার্তাটি ছয়টি পরীক্ষামূলক সত্যের প্রতিনিধিত্ব করছিল। ঐ ছয়টি পরীক্ষা চিহ্নিত হয়েছিল এভাবে: "সময়ের অতিক্রম," যা দুই হাজার তিনশো বছরের ভবিষ্যদ্বাণীকে নির্দেশ করে; বিচার, যা "পবিত্রস্থান শুদ্ধিকরণ" হিসেবে উপস্থাপিত; তিন স্বর্গদূতের বার্তাসমূহ; "ঈশ্বরের বিধান"; "সব্বাথ"; এবং মৃতদের অবস্থা, যা "আত্মা অমর নয়" হিসেবে উপস্থাপিত।</w:t>
      </w:r>
    </w:p>
    <w:p>
      <w:pPr>
        <w:pStyle w:val="ArticleBody"/>
        <w:jc w:val="left"/>
      </w:pPr>
      <w:r>
        <w:rPr>
          <w:rFonts w:ascii="Nirmala UI" w:hAnsi="Nirmala UI" w:eastAsia="Nirmala UI" w:cs="Nirmala UI"/>
        </w:rPr>
        <w:t>সেই ছয়টি সত্য অবশ্যই পরস্পর-সম্পর্কিত, কিন্তু প্রতিটিকে আলাদাভাবে মাইলফলক হিসেবে চিহ্নিত করা হয়েছিল। কেউ কেউ এই তালিকায় সময়ের অতিক্রমকে অন্তর্ভুক্ত করতে না চাইতে পারেন, কিন্তু স্পষ্টতই অনেকেই এই সত্যটি প্রত্যাখ্যান করেছিলেন যে ১৮৪৪ সালের ২২ অক্টোবর ভবিষ্যদ্বাণীর একটি প্রকৃত পরিপূর্ণতা ছিল। তারা সেই পরীক্ষায় ব্যর্থ হয়েছিল, যা স্বাভাবিকভাবেই তাদের পরবর্তী পরীক্ষাগুলোর সঙ্গে সংগ্রাম করতে বাধা দিয়েছিল। ঈশ্বরের পরীক্ষার প্রক্রিয়াটি বারবার একটি ক্রমোন্নতিশীল প্রক্রিয়া হিসেবে প্রতিষ্ঠিত হয়েছে; যেখানে পরবর্তী পরীক্ষায় অংশগ্রহণের আগে, প্রথম যে পরীক্ষাটি দেওয়া হয়, তাতে বিজয় অর্জন করা আবশ্যক।</w:t>
      </w:r>
    </w:p>
    <w:p>
      <w:pPr>
        <w:pStyle w:val="ArticleScripture"/>
        <w:jc w:val="left"/>
      </w:pPr>
      <w:r>
        <w:rPr>
          <w:rFonts w:ascii="Nirmala UI" w:hAnsi="Nirmala UI" w:eastAsia="Nirmala UI" w:cs="Nirmala UI"/>
        </w:rPr>
        <w:t>যখন আমরা বিশ্রামদিনের বিষয়টি নিয়ে আলো উপস্থাপন করতে শুরু করলাম, তখন প্রকাশিত বাক্য ১৪:৯-১২-এ উল্লেখিত তৃতীয় স্বর্গদূতের বার্তা সম্পর্কে আমাদের স্পষ্টভাবে নির্ধারিত কোনো ধারণা ছিল না। জনগণের সামনে আমরা যখন সাক্ষ্য দিতাম, আমাদের সাক্ষ্যের মূল কথাটি ছিল যে মহান দ্বিতীয় আগমনের আন্দোলন ঈশ্বরের পক্ষ থেকে, যে প্রথম ও দ্বিতীয় বার্তাগুলি ইতিমধ্যে প্রচারিত হয়েছে, এবং যে তৃতীয়টি প্রদান করার কথা ছিল। আমরা দেখলাম যে তৃতীয় বার্তাটি এই কথায় শেষ হয়: 'এখানে পবিত্রদের ধৈর্য: এখানে তারা আছে যারা ঈশ্বরের আজ্ঞাগুলি পালন করে, এবং যীশুর বিশ্বাস রাখে।' এবং আমরা যেমন এখন স্পষ্ট দেখি, তেমনই তখনও স্পষ্ট দেখেছিলাম যে এই ভাববাণীমূলক কথাগুলি বিশ্রামদিনের সংস্কারের ইঙ্গিত দিচ্ছিল; কিন্তু বার্তায় যে পশুর উপাসনার কথা বলা হয়েছে, তা আসলে কী, অথবা পশুর প্রতিমূর্তি এবং চিহ্ন কী—সে বিষয়ে আমাদের কোনো নির্দিষ্ট অবস্থান ছিল না।</w:t>
      </w:r>
    </w:p>
    <w:p>
      <w:pPr>
        <w:pStyle w:val="ArticleScripture"/>
        <w:jc w:val="left"/>
      </w:pPr>
      <w:r>
        <w:rPr>
          <w:rFonts w:ascii="Nirmala UI" w:hAnsi="Nirmala UI" w:eastAsia="Nirmala UI" w:cs="Nirmala UI"/>
        </w:rPr>
        <w:t>ঈশ্বর তাঁর পবিত্র আত্মার মাধ্যমে তাঁর দাসদের উপর আলো ছড়িয়ে দিলেন, এবং বিষয়টি ধীরে ধীরে তাদের মনে উন্মোচিত হলো। এটিকে খুঁজে বের করতে—একটির পর একটি কড়ি মিলিয়ে—বহু অধ্যয়ন ও উদ্বিগ্ন যত্নের প্রয়োজন ছিল। যত্ন, উৎকণ্ঠা ও অবিশ্রাম পরিশ্রমের মাধ্যমে কাজটি এগিয়ে গেছে; অবশেষে আমাদের বার্তার মহাসত্যসমূহ—স্পষ্ট, সুসংযুক্ত, পরিপূর্ণ এক সমগ্র—বিশ্বকে প্রদান করা হয়েছে।</w:t>
      </w:r>
    </w:p>
    <w:p>
      <w:pPr>
        <w:pStyle w:val="ArticleScripture"/>
        <w:jc w:val="left"/>
      </w:pPr>
      <w:r>
        <w:rPr>
          <w:rFonts w:ascii="Nirmala UI" w:hAnsi="Nirmala UI" w:eastAsia="Nirmala UI" w:cs="Nirmala UI"/>
        </w:rPr>
        <w:t>এল্ডার বেটসের সঙ্গে আমার পরিচয়ের কথা আমি আগেই বলেছি। আমি দেখেছি, তিনি একজন সত্যিকারের খ্রিস্টীয় ভদ্রলোক—ভদ্র ও সদয়। তিনি আমাকে এমন স্নেহে আচরণ করতেন, যেন আমি তাঁর নিজের সন্তান। প্রথমবার যখন তিনি আমার কথা শুনলেন, তিনি গভীর আগ্রহ প্রকাশ করলেন। আমি কথা বলা থামানোর পর তিনি উঠে দাঁড়িয়ে বললেন: 'আমি একজন সন্দেহপ্রবণ থোমাস। আমি দর্শনে বিশ্বাস করি না। কিন্তু যদি আমি বিশ্বাস করতে পারতাম যে বোন আজ রাতে যে সাক্ষ্যটি বর্ণনা করেছেন, তা সত্যিই আমাদের জন্য ঈশ্বরের কণ্ঠস্বর ছিল, তাহলে আমি জীবিতদের মধ্যে সবচেয়ে সুখী মানুষ হতাম। আমার হৃদয় গভীরভাবে আন্দোলিত হয়েছে। আমি বক্তাকে আন্তরিক মনে করি, কিন্তু আমাদের কাছে তিনি যে বিস্ময়কর বিষয়গুলোর কথা বলেছেন—যে সেগুলো তাঁকে দেখানো হয়েছে—সে বিষয়ে আমি কোনো ব্যাখ্যা দিতে পারি না।'</w:t>
      </w:r>
    </w:p>
    <w:p>
      <w:pPr>
        <w:pStyle w:val="ArticleScripture"/>
        <w:jc w:val="left"/>
      </w:pPr>
      <w:r>
        <w:rPr>
          <w:rFonts w:ascii="Nirmala UI" w:hAnsi="Nirmala UI" w:eastAsia="Nirmala UI" w:cs="Nirmala UI"/>
        </w:rPr>
        <w:t>আমার বিবাহের কয়েক মাস পরে, আমি আমার স্বামীর সঙ্গে মেইনের টপশামে একটি সম্মেলনে অংশ নিয়েছিলাম, যেখানে এল্ডার বেটস উপস্থিত ছিলেন। তখন তিনি পুরোপুরি বিশ্বাস করতেন না যে আমার দর্শনগুলো ঈশ্বরের কাছ থেকে। সেই সভাটি ছিল গভীর আগ্রহের একটি সময়। ঈশ্বরের আত্মা আমার ওপর নেমে এলো; আমি ঈশ্বরের মহিমার এক দর্শনে আবৃত হলাম, এবং জীবনে প্রথমবারের মতো অন্য গ্রহগুলোর দৃশ্য দেখলাম। দর্শন থেকে বেরিয়ে আসার পর, আমি যা দেখেছিলাম তা বর্ণনা করলাম। তখন এল্ডার বি. জিজ্ঞাসা করলেন, আমি কি জ্যোতির্বিদ্যা পড়েছি। আমি তাঁকে বললাম, আমি কখনো জ্যোতির্বিদ্যার কোনো বইও খুলে দেখেছি বলে মনে পড়ে না। তিনি বললেন: ‘এটি ঈশ্বরের পক্ষ থেকে।’ তাঁকে আমি এর আগে কখনো এত মুক্ত ও আনন্দিত দেখিনি। তাঁর মুখমণ্ডল স্বর্গীয় আলোয় দীপ্ত ছিল, এবং তিনি বলিষ্ঠভাবে মণ্ডলীকে উপদেশ দিলেন। সাক্ষ্যসমূহ, প্রথম খণ্ড, ৭৮–৮০।</w:t>
      </w:r>
    </w:p>
    <w:p>
      <w:pPr>
        <w:pStyle w:val="ArticleBody"/>
        <w:jc w:val="left"/>
      </w:pPr>
      <w:r>
        <w:rPr>
          <w:rFonts w:ascii="Nirmala UI" w:hAnsi="Nirmala UI" w:eastAsia="Nirmala UI" w:cs="Nirmala UI"/>
        </w:rPr>
        <w:t>অবশ্যই, এই সব মতবাদগত পরীক্ষাগুলো পরস্পর সংযুক্ত, তবে এগুলো এমন পরীক্ষা যেগুলোকে পৃথকও করা যায়, এবং সেগুলো ক্রমে ক্রমে ঈশ্বরের দাসদের কাছে উন্মোচিত হয়েছে। অনেক গির্জা আছে যারা সপ্তম দিনের সাবাথ পালন করে, কিন্তু তিন স্বর্গদূতের বার্তাকে প্রত্যাখ্যান করে। তারা এই সত্যটি প্রত্যাখ্যান করে যে বিচার ১৮৪৪ সালের ২২ অক্টোবর শুরু হয়েছিল, তবুও তারা সাবাথ পালন করে। এসব মতবাদগত পরীক্ষা পরস্পর সংযুক্ত হলেও, এগুলো ছয়টি নির্দিষ্ট পরীক্ষা উপস্থাপন করে।</w:t>
      </w:r>
    </w:p>
    <w:p>
      <w:pPr>
        <w:pStyle w:val="ArticleBody"/>
        <w:jc w:val="left"/>
      </w:pPr>
      <w:r>
        <w:rPr>
          <w:rFonts w:ascii="Nirmala UI" w:hAnsi="Nirmala UI" w:eastAsia="Nirmala UI" w:cs="Nirmala UI"/>
        </w:rPr>
        <w:t>যেমনটি সদ্য জোসেফ বেটসের উদাহরণে দেখা গেল, জ্যোতির্বিজ্ঞানে সম্পূর্ণ পারদর্শী সেই জাহাজের অধিনায়ক আগে প্রত্যাখ্যান করা ‘ভাববাণীর আত্মা’ গ্রহণ করেছিলেন। ১৮৪৪ সালের ডিসেম্বর মাসে, এলেন হোয়াইট তাঁর প্রথম দর্শন লাভ করেন এবং আন্দোলনে সপ্তম পরীক্ষা এসে উপস্থিত হয়।</w:t>
      </w:r>
    </w:p>
    <w:p>
      <w:pPr>
        <w:pStyle w:val="ArticleScripture"/>
        <w:jc w:val="left"/>
      </w:pPr>
      <w:r>
        <w:rPr>
          <w:rFonts w:ascii="Nirmala UI" w:hAnsi="Nirmala UI" w:eastAsia="Nirmala UI" w:cs="Nirmala UI"/>
        </w:rPr>
        <w:t>বাইবেলই আপনার পরামর্শদাতা হতে হবে। এটি এবং ঈশ্বর যে সাক্ষ্যসমূহ দিয়েছেন, সেগুলি অধ্যয়ন করুন; কারণ সেগুলি কখনোই তাঁর বাক্যের বিরোধিতা করে না। যদি সেই সাক্ষ্যসমূহ ঈশ্বরের বাক্য অনুযায়ী কথা না বলে, তবে সেগুলি প্রত্যাখ্যান করুন। খ্রিস্ট ও বেলিয়াল এক হতে পারে না। Selected Messages, বই ৩, ৩৩.</w:t>
      </w:r>
    </w:p>
    <w:p>
      <w:pPr>
        <w:pStyle w:val="ArticleBody"/>
        <w:jc w:val="left"/>
      </w:pPr>
      <w:r>
        <w:rPr>
          <w:rFonts w:ascii="Nirmala UI" w:hAnsi="Nirmala UI" w:eastAsia="Nirmala UI" w:cs="Nirmala UI"/>
        </w:rPr>
        <w:t>মহা হতাশার পরপরই সিস্টার হোয়াইট এমন একটি প্রবন্ধকে সমর্থন করেছিলেন, যেখানে বলা হয়েছিল যে ২২ অক্টোবর, ১৮৪৪-এ খ্রিস্ট পবিত্র স্থান থেকে অতিপবিত্র স্থানে গমন করেছিলেন। তিনি এই প্রকাশনাটি "প্রত্যেক সাধু"-কে সুপারিশ করেছিলেন।</w:t>
      </w:r>
    </w:p>
    <w:p>
      <w:pPr>
        <w:pStyle w:val="ArticleScripture"/>
        <w:jc w:val="left"/>
      </w:pPr>
      <w:r>
        <w:rPr>
          <w:rFonts w:ascii="Nirmala UI" w:hAnsi="Nirmala UI" w:eastAsia="Nirmala UI" w:cs="Nirmala UI"/>
        </w:rPr>
        <w:t>"আমি বিশ্বাস করি, ২৩০০ দিনের শেষে যে পবিত্রস্থান পরিশুদ্ধ করা হবে, তা হলো নতুন যিরূশালেমের মন্দির, যার পরিচারক খ্রিস্ট। এক বছরেরও বেশি আগে প্রভু আমাকে দর্শনে দেখিয়েছিলেন যে পবিত্রস্থান পরিশোধন ইত্যাদি বিষয়ে ভাই ক্রোজিয়ারের কাছে সত্য আলো ছিল; এবং তাঁরই ইচ্ছা ছিল যে ভাই সি. ডে-স্টার এক্সট্রার ৭ ফেব্রুয়ারি, ১৮৪৬ সংখ্যায় আমাদের যে দৃষ্টিভঙ্গি তিনি দিয়েছিলেন, তা লিখে প্রকাশ করবেন। আমি প্রভুর দ্বারা সম্পূর্ণভাবে অনুমোদিত বোধ করি, সেই এক্সট্রা-সংখ্যাটিকে প্রত্যেক সাধুকে সুপারিশ করতে।" ছোট পালকে একটি কথা, ১২।</w:t>
      </w:r>
    </w:p>
    <w:p>
      <w:pPr>
        <w:pStyle w:val="ArticleBody"/>
        <w:jc w:val="left"/>
      </w:pPr>
      <w:r>
        <w:rPr>
          <w:rFonts w:ascii="Nirmala UI" w:hAnsi="Nirmala UI" w:eastAsia="Nirmala UI" w:cs="Nirmala UI"/>
        </w:rPr>
        <w:t>তিনি সমর্থন করেছিলেন ক্রোজিয়ারের খ্রিষ্টের পবিত্রতম স্থানে গমনের বর্ণনাকে, কিন্তু প্রবন্ধটিতে কয়েকটি ভ্রান্ত শিক্ষা ছিল, যার মধ্যে ছিল ধর্মত্যাগী প্রোটেস্ট্যান্টবাদের এই শিক্ষা যে, দানিয়েল পুস্তকের 'daily' খ্রিষ্টের পরিচর্যার প্রতিনিধিত্ব করত। তাই তিনি একটি স্পষ্টীকরণ লিখেছিলেন, যা প্রথম ১৮৫০ সালে প্রকাশিত হয় এবং পরে Early Writings বইয়ে অন্তর্ভুক্ত করা হয়। সেখানে তিনি উল্লেখ করেছিলেন যে, "যারা বিচার-সময়ের আহ্বান দিয়েছিল, তারা 'daily' সম্পর্কে সঠিক ধারণা পোষণ করেছিল।"</w:t>
      </w:r>
    </w:p>
    <w:p>
      <w:pPr>
        <w:pStyle w:val="ArticleScripture"/>
        <w:jc w:val="left"/>
      </w:pPr>
      <w:r>
        <w:rPr>
          <w:rFonts w:ascii="Nirmala UI" w:hAnsi="Nirmala UI" w:eastAsia="Nirmala UI" w:cs="Nirmala UI"/>
        </w:rPr>
        <w:t>"তারপর আমি 'দৈনিক' (দানিয়েল ৮:১২) সম্পর্কে দেখলাম যে 'বলিদান' শব্দটি মানুষের প্রজ্ঞা দ্বারা সংযোজিত হয়েছে এবং মূল পাঠ্যের অংশ নয়, এবং প্রভু বিচার-ঘন্টার আহ্বান যারা দিয়েছিলেন, তাঁদেরকে এ বিষয়ে সঠিক দৃষ্টিভঙ্গি দিয়েছিলেন। ১৮৪৪ সালের আগে যখন ঐক্য ছিল, প্রায় সবাই 'দৈনিক' বিষয়ে সঠিক দৃষ্টিভঙ্গিতে ঐক্যবদ্ধ ছিলেন; কিন্তু ১৮৪৪ সালের পর থেকে সৃষ্ট বিভ্রান্তিতে অন্যান্য মত গ্রহণ করা হয়েছে, এবং ফলস্বরূপ অন্ধকার ও বিভ্রান্তি এসেছে।" Early Writings, 74.</w:t>
      </w:r>
    </w:p>
    <w:p>
      <w:pPr>
        <w:pStyle w:val="ArticleBody"/>
        <w:jc w:val="left"/>
      </w:pPr>
      <w:r>
        <w:rPr>
          <w:rFonts w:ascii="Nirmala UI" w:hAnsi="Nirmala UI" w:eastAsia="Nirmala UI" w:cs="Nirmala UI"/>
        </w:rPr>
        <w:t>দানিয়েলের বইয়ে "the daily" বিষয়টি বিংশ শতাব্দীর শুরুর দিকে ধর্মত্যাগী প্রোটেস্ট্যান্টবাদের পদ্ধতিতে অ্যাডভেন্টবাদের ফিরে যাওয়ার এক প্রতীকে পরিণত হয়েছিল, এবং আজ "the daily"-এর বিষয়ে সঠিক মিলারাইট বোঝাপড়াটি অ্যাডভেন্টবাদের ধর্মতাত্ত্বিকরা প্রত্যাখ্যান করেছেন। এটি প্রত্যাখ্যাত হয়েছে, যদিও সিস্টার হোয়াইট স্পষ্টভাবে চিহ্নিত করেছিলেন যে মিলারাইটরা "the daily"-কে পৌত্তলিকতার শয়তানি শক্তি হিসেবে সঠিকভাবে শনাক্ত করেছিলেন। তারা "the daily"-এর সত্যকে প্রত্যাখ্যান করেছে শুধু তাঁর অনুপ্রাণিত সমর্থনের বিরোধিতা করেই নয়—যেখানে তিনি নিশ্চিত করেছেন যে মিলারাইটদের বোঝাপড়া সঠিক ছিল—বরং সরাসরি তাঁর এই স্পষ্ট চিহ্নিতকরণেরও বিরোধিতা করে যে যে ভ্রান্ত মতবাদ শেখায় "the daily" খ্রিষ্টের পবিত্রস্থানীয় সেবাকার্যকে নির্দেশ করে, তা এসেছে "স্বর্গ থেকে বিতাড়িত স্বর্গদূতদের!" কাছ থেকে।</w:t>
      </w:r>
    </w:p>
    <w:p>
      <w:pPr>
        <w:pStyle w:val="ArticleScripture"/>
        <w:jc w:val="left"/>
      </w:pPr>
      <w:r>
        <w:rPr>
          <w:rFonts w:ascii="Nirmala UI" w:hAnsi="Nirmala UI" w:eastAsia="Nirmala UI" w:cs="Nirmala UI"/>
        </w:rPr>
        <w:t>আর সেখানে ছিলেন ভাই ড্যানিয়েলস, যার মনকে শত্রু প্রভাবিত করছিল; আর তোমার মন ও এল্ডার প্রেসকটের মনকে স্বর্গ থেকে বিতাড়িত স্বর্গদূতেরা প্রভাবিত করছিল। ম্যানুস্ক্রিপ্ট রিলিজেস, খণ্ড ২০, ১৭।</w:t>
      </w:r>
    </w:p>
    <w:p>
      <w:pPr>
        <w:pStyle w:val="ArticleBody"/>
        <w:jc w:val="left"/>
      </w:pPr>
      <w:r>
        <w:rPr>
          <w:rFonts w:ascii="Nirmala UI" w:hAnsi="Nirmala UI" w:eastAsia="Nirmala UI" w:cs="Nirmala UI"/>
        </w:rPr>
        <w:t>অ্যাডভেন্টিজম এখন যা তার ‘কল্পকথার পদ’গুলোর একটি হিসেবে ব্যবহার করে, তার প্রতি তাঁর গভীর প্রত্যাখ্যান ছিল এতটাই তীব্র, কারণ Daniells এবং Prescott শয়তানি শক্তির একটি প্রতীক (পৌত্তলিকতা) নিয়ে সেই প্রতীকটি খ্রিস্টের (তাঁর পবিত্রস্থানীয় সেবা) সঙ্গে যুক্ত করেছিলেন। এতে আটটি মতবাদগত পরীক্ষা দাঁড়ায়।</w:t>
      </w:r>
    </w:p>
    <w:p>
      <w:pPr>
        <w:pStyle w:val="ArticleBody"/>
        <w:jc w:val="left"/>
      </w:pPr>
      <w:r>
        <w:rPr>
          <w:rFonts w:ascii="Nirmala UI" w:hAnsi="Nirmala UI" w:eastAsia="Nirmala UI" w:cs="Nirmala UI"/>
        </w:rPr>
        <w:t>1863-র দিকে নিয়ে যাওয়া ইতিহাসের নবম পরীক্ষা হলো 1850 সালে হাবাক্কূকের দ্বিতীয় টেবিলের প্রস্তুতি। 1843 সালের অগ্রদূত চার্টটি 1842 সালে প্রস্তুত করা হয়েছিল, এবং একে 1843 চার্ট বলা হয়েছিল কেবলমাত্র এই কারণে যে এটি 1843 সালে খ্রিস্টের প্রত্যাবর্তন পূর্বাভাস দিয়েছিল। হাবাক্কূকের দ্বিতীয় টেবিল প্রস্তুত করার আদেশ 1850 সালে সিস্টার হোয়াইটকে দেওয়া হয়েছিল। হাবাক্কূকের দুইটি টেবিলের প্রস্তুতি প্রথম ও দ্বিতীয় স্বর্গদূতের ইতিহাসকে তৃতীয় স্বর্গদূতের ইতিহাসের সঙ্গে সংযুক্ত করে। তার নাতির লেখা তার জীবন ও কাজের জীবনীতে, তিনি 1850 সালের চার্টের প্রস্তুতির দিকে নিয়ে যাওয়া ঘটনাবলির একটি সারসংক্ষেপ প্রদান করেন। তিনি এটি করেন সিস্টার হোয়াইটের প্রাসঙ্গিক মন্তব্যগুলো নির্বাচন করে এবং সেই সারসংক্ষেপে নিজের মন্তব্য যোগ করে।</w:t>
      </w:r>
    </w:p>
    <w:p>
      <w:pPr>
        <w:pStyle w:val="ArticleScripture"/>
        <w:jc w:val="left"/>
      </w:pPr>
      <w:r>
        <w:rPr>
          <w:rFonts w:ascii="Nirmala UI" w:hAnsi="Nirmala UI" w:eastAsia="Nirmala UI" w:cs="Nirmala UI"/>
        </w:rPr>
        <w:t>আমরা ভাই নিকলসের বাড়িতে ফিরে আসার সময় প্রভু আমাকে একটি দর্শন দিলেন এবং দেখালেন যে সত্যকে সারণিতে স্পষ্টভাবে উপস্থাপিত করতে হবে, এবং এতে তৃতীয় স্বর্গদূতের বার্তার মাধ্যমে অনেকেই সত্যের পক্ষে সিদ্ধান্ত নেবে; পূর্বের দুইটি বার্তাও সারণিতে স্পষ্ট করে উপস্থাপিত থাকবে। — পত্র ২৮, ১৮৫০।</w:t>
      </w:r>
    </w:p>
    <w:p>
      <w:pPr>
        <w:pStyle w:val="ArticleScripture"/>
        <w:jc w:val="left"/>
      </w:pPr>
      <w:r>
        <w:rPr>
          <w:rFonts w:ascii="Nirmala UI" w:hAnsi="Nirmala UI" w:eastAsia="Nirmala UI" w:cs="Nirmala UI"/>
        </w:rPr>
        <w:t>এই দর্শনে তাঁকে আরও দেখানো হয়েছিল সেই বিষয়, যা জেমস হোয়াইটকে প্রকাশনা অব্যাহত রাখতে সাহস দিত:</w:t>
      </w:r>
    </w:p>
    <w:p>
      <w:pPr>
        <w:pStyle w:val="ArticleScripture"/>
        <w:jc w:val="left"/>
      </w:pPr>
      <w:r>
        <w:rPr>
          <w:rFonts w:ascii="Nirmala UI" w:hAnsi="Nirmala UI" w:eastAsia="Nirmala UI" w:cs="Nirmala UI"/>
        </w:rPr>
        <w:t>আমি আরও দেখলাম যে, যেমন বার্তাবাহকদের যাওয়া প্রয়োজন, তেমনি পত্রিকাটি প্রকাশিত হওয়াও সমানভাবে প্রয়োজনীয়; কারণ বার্তাবাহকদের এমন একটি পত্রিকা প্রয়োজন যা তারা সঙ্গে বহন করতে পারে, যাতে বর্তমান সত্য থাকে এবং যা তারা শ্রোতাদের হাতে তুলে দিতে পারে, আর তখন সেই সত্যটি মনে থেকে মিলিয়ে যাবে না। এবং পত্রিকাটি সেখানে পৌঁছাবে, যেখানে বার্তাবাহকেরা যেতে পারে না। —পূর্বোক্ত স্থানে।</w:t>
      </w:r>
    </w:p>
    <w:p>
      <w:pPr>
        <w:pStyle w:val="ArticleScripture"/>
        <w:jc w:val="left"/>
      </w:pPr>
      <w:r>
        <w:rPr>
          <w:rFonts w:ascii="Nirmala UI" w:hAnsi="Nirmala UI" w:eastAsia="Nirmala UI" w:cs="Nirmala UI"/>
        </w:rPr>
        <w:t>নতুন চার্টের কাজ সঙ্গে সঙ্গেই শুরু করা হয়েছিল, এবং জেমস পরের মাসে যে Present Truth-এর সংখ্যা বের করেছিলেন, তাতে ভ্রাতৃবৃন্দকে এ বিষয়ে জানানোর সুযোগ দেওয়া হয়েছিল:</w:t>
      </w:r>
    </w:p>
    <w:p>
      <w:pPr>
        <w:pStyle w:val="ArticleScripture"/>
        <w:jc w:val="left"/>
      </w:pPr>
      <w:r>
        <w:rPr>
          <w:rFonts w:ascii="Nirmala UI" w:hAnsi="Nirmala UI" w:eastAsia="Nirmala UI" w:cs="Nirmala UI"/>
        </w:rPr>
        <w:t>চার্ট। দানিয়েল ও যোহনের দর্শনসমূহের একটি কালানুক্রমিক চার্ট, যা বর্তমান সত্যকে স্পষ্টভাবে উপস্থাপন করার উদ্দেশ্যে প্রস্তুত, বর্তমানে ম্যাসাচুসেটসের ডরচেস্টারের ভাই ওটিস নিকলসের তত্ত্বাবধানে লিথোগ্রাফে মুদ্রিত হচ্ছে। যারা বর্তমান সত্য শিক্ষা দেন, তারা এতে প্রভূতভাবে উপকৃত হবেন। চার্ট সম্পর্কে আরও বিজ্ঞপ্তি পরবর্তীতে দেওয়া হবে।—বর্তমান সত্য, নভেম্বর, ১৮৫০।</w:t>
      </w:r>
    </w:p>
    <w:p>
      <w:pPr>
        <w:pStyle w:val="ArticleScripture"/>
        <w:jc w:val="left"/>
      </w:pPr>
      <w:r>
        <w:rPr>
          <w:rFonts w:ascii="Nirmala UI" w:hAnsi="Nirmala UI" w:eastAsia="Nirmala UI" w:cs="Nirmala UI"/>
        </w:rPr>
        <w:t>১৮৫১ সালের জানুয়ারির শেষ নাগাদ, চার্টটি প্রস্তুত ছিল এবং ২ ডলারে বিক্রির জন্য বিজ্ঞাপিত করা হয়েছিল। জেমস হোয়াইট এতে খুব সন্তুষ্ট ছিলেন এবং এটি বিনামূল্যে প্রস্তাব করেছিলেন ‘যাদেরকে ঈশ্বর তৃতীয় স্বর্গদূতের বার্তা দিতে ডেকেছেন’ (রিভিউ অ্যান্ড হেরাল্ড, জানুয়ারি, ১৮৫১)। কিছু উদার অনুদান প্রকাশনার ব্যয় মেটাতে সহায়তা করেছিল। আর্থার হোয়াইট, এলেন জি. হোয়াইট: দ্য আর্লি ইয়ার্স, ভলিউম ১, ১৮৫।</w:t>
      </w:r>
    </w:p>
    <w:p>
      <w:pPr>
        <w:pStyle w:val="ArticleBody"/>
        <w:jc w:val="left"/>
      </w:pPr>
      <w:r>
        <w:rPr>
          <w:rFonts w:ascii="Nirmala UI" w:hAnsi="Nirmala UI" w:eastAsia="Nirmala UI" w:cs="Nirmala UI"/>
        </w:rPr>
        <w:t>১৮৪৩ সালের চার্টের কথা বলতে গিয়ে সিস্টার হোয়াইট লিপিবদ্ধ করেছিলেন যে এটি ঈশ্বর কর্তৃক নির্দেশিত হয়েছিল।</w:t>
      </w:r>
    </w:p>
    <w:p>
      <w:pPr>
        <w:pStyle w:val="ArticleScripture"/>
        <w:jc w:val="left"/>
      </w:pPr>
      <w:r>
        <w:rPr>
          <w:rFonts w:ascii="Nirmala UI" w:hAnsi="Nirmala UI" w:eastAsia="Nirmala UI" w:cs="Nirmala UI"/>
        </w:rPr>
        <w:t>"প্রভু আমাকে দেখালেন যে ১৮৪৩ সালের চার্টটি তাঁর হাত দ্বারা পরিচালিত হয়েছিল, এবং এর কোনো অংশ পরিবর্তন করা উচিত নয়; সংখ্যাগুলো তাঁর ইচ্ছামতোই ছিল। তাঁর হাত তা আচ্ছাদিত করেছিল এবং কিছু সংখ্যায় থাকা একটি ভুলকে লুকিয়ে রেখেছিল, যাতে তাঁর হাত সরানো না পর্যন্ত কেউ তা দেখতে না পারে।" রিভিউ অ্যান্ড হেরাল্ড, ১ নভেম্বর, ১৮৫০।</w:t>
      </w:r>
    </w:p>
    <w:p>
      <w:pPr>
        <w:pStyle w:val="ArticleBody"/>
        <w:jc w:val="left"/>
      </w:pPr>
      <w:r>
        <w:rPr>
          <w:rFonts w:ascii="Nirmala UI" w:hAnsi="Nirmala UI" w:eastAsia="Nirmala UI" w:cs="Nirmala UI"/>
        </w:rPr>
        <w:t>১৮৫০ সালে আরেকটি চার্ট তৈরি করার আদেশের সঙ্গে যুক্ত আলোটি লিপিবদ্ধ করার সময়, তিনি ১৮৫০ সালের চার্টের জন্য ১৮৪৩ সালের চার্ট সম্পর্কে যে ঐশ্বরিক সমর্থন দেওয়া হয়েছিল, সেই একই সমর্থন প্রদান করেছিলেন, এবং একই সঙ্গে তিনি উল্লেখ করেছিলেন যে তখন যে অন্যান্য চার্টগুলি তৈরি করা হচ্ছিল, সেগুলি প্রভুর কাছে গ্রহণযোগ্য ছিল না। নতুন একটি চার্ট তৈরির আদেশটি নতুন একটি প্রকাশনা মুদ্রণের আদেশের সঙ্গে অন্তর্ভুক্ত করা হয়েছিল।</w:t>
      </w:r>
    </w:p>
    <w:p>
      <w:pPr>
        <w:pStyle w:val="ArticleScripture"/>
        <w:jc w:val="left"/>
      </w:pPr>
      <w:r>
        <w:rPr>
          <w:rFonts w:ascii="Nirmala UI" w:hAnsi="Nirmala UI" w:eastAsia="Nirmala UI" w:cs="Nirmala UI"/>
        </w:rPr>
        <w:t>আমি দেখেছিলাম, চার্ট বানানোর এই কারবারটা সম্পূর্ণ ভুল ছিল। এর সূত্রপাত হয়েছিল ভাই রোডসের দ্বারা, এবং পরে ভাই কেইস তা অনুসরণ করে এগিয়ে নিয়েছিলেন। চার্ট বানাতে এবং স্বর্গদূতদের ও মহিমাময় যিশুকে উপস্থাপন করতে কুরুচিপূর্ণ, জঘন্য চিত্র তৈরি করতে অর্থ ব্যয় করা হয়েছে। এমন বিষয় আমি দেখেছি ঈশ্বরের অপছন্দনীয়। আমি দেখলাম, ভাই নিকলস যে চার্টটি প্রকাশ করেছিলেন, সেই প্রকাশনার কাজে ঈশ্বর ছিলেন। আমি দেখলাম, বাইবেলে এই চার্ট সম্পর্কে একটি ভবিষ্যদ্বাণী আছে, এবং যদি এই চার্ট ঈশ্বরের লোকদের জন্য পরিকল্পিত হয়, তবে এটা একজনের জন্য যথেষ্ট হলে অন্যজনের জন্যও যথেষ্ট; আর যদি কারও বড় আকারে নতুন করে আঁকা চার্টের প্রয়োজন হয়, তবে সবারই ততটাই প্রয়োজন।</w:t>
      </w:r>
    </w:p>
    <w:p>
      <w:pPr>
        <w:pStyle w:val="ArticleScripture"/>
        <w:jc w:val="left"/>
      </w:pPr>
      <w:r>
        <w:rPr>
          <w:rFonts w:ascii="Nirmala UI" w:hAnsi="Nirmala UI" w:eastAsia="Nirmala UI" w:cs="Nirmala UI"/>
        </w:rPr>
        <w:t>আমি দেখলাম যে ভাই কেসের মধ্যে আরেকটি চার্ট চাওয়ার অস্থির, অস্বস্তিকর, অসন্তুষ্ট, অকৃতজ্ঞ এক অনুভূতি ছিল। আমি দেখলাম যে এই রঙিন চার্টগুলো সমবেত মণ্ডলীর ওপর খারাপ প্রভাব ফেলেছিল। এতে সভায় হালকা, ফাঁপা ধরনের উপহাসের মনোভাব সৃষ্টি হয়েছিল।</w:t>
      </w:r>
    </w:p>
    <w:p>
      <w:pPr>
        <w:pStyle w:val="ArticleScripture"/>
        <w:jc w:val="left"/>
      </w:pPr>
      <w:r>
        <w:rPr>
          <w:rFonts w:ascii="Nirmala UI" w:hAnsi="Nirmala UI" w:eastAsia="Nirmala UI" w:cs="Nirmala UI"/>
        </w:rPr>
        <w:t>আমি দেখলাম যে ঈশ্বরের নির্দেশে প্রস্তুত করা চার্টগুলো ব্যাখ্যা ছাড়াই মনে সুপ্রভাব ফেলেছিল। চার্টগুলোতে স্বর্গদূতদের উপস্থাপনায় একধরনের হালকা, মনোরম ও স্বর্গীয় বৈশিষ্ট্য আছে। মন প্রায় অজ্ঞাতসারেই ঈশ্বর ও স্বর্গের দিকে পরিচালিত হয়। কিন্তু যে অন্যান্য চার্টগুলো বানানো হয়েছে, সেগুলো মনকে বিতৃষ্ণ করে তোলে এবং মনকে স্বর্গের চেয়ে পৃথিবীর বিষয়েই বেশি স্থির হতে বাধ্য করে। স্বর্গদূতদের প্রতিনিধিত্বকারী ছবিগুলো স্বর্গীয় সত্তার চেয়ে বেশি পিশাচসম দেখায়। আমি দেখলাম যে বহু দিন ও সপ্তাহ ধরে ওই চার্টগুলো ভাই কেসের মন দখল করে রেখেছিল, যখন তার উচিত ছিল ঈশ্বরের কাছ থেকে স্বর্গীয় প্রজ্ঞা খোঁজা এবং আত্মার অনুগ্রহসমূহে ও সত্যের জ্ঞানে বৃদ্ধি পাওয়া।</w:t>
      </w:r>
    </w:p>
    <w:p>
      <w:pPr>
        <w:pStyle w:val="ArticleScripture"/>
        <w:jc w:val="left"/>
      </w:pPr>
      <w:r>
        <w:rPr>
          <w:rFonts w:ascii="Nirmala UI" w:hAnsi="Nirmala UI" w:eastAsia="Nirmala UI" w:cs="Nirmala UI"/>
        </w:rPr>
        <w:t>"আমি দেখলাম যে চার্ট বের করতে যে অর্থ অপচয় হয়েছে, সেই অর্থ যদি পুস্তিকা ইত্যাদি প্রকাশের মাধ্যমে ভাইদের সামনে সত্যকে স্পষ্টভাবে তুলে ধরতে ব্যয় করা হতো, তবে তা অনেক মঙ্গল করত এবং আত্মারা রক্ষা পেত। আমি দেখলাম যে চার্ট তৈরির ব্যবসা জ্বরের মতো ছড়িয়ে পড়েছে।" ম্যানুস্ক্রিপ্ট রিলিজেস, সংখ্যা ১৩, ৩৫৯; ১৮৫৩।</w:t>
      </w:r>
    </w:p>
    <w:p>
      <w:pPr>
        <w:pStyle w:val="ArticleBody"/>
        <w:jc w:val="left"/>
      </w:pPr>
      <w:r>
        <w:rPr>
          <w:rFonts w:ascii="Nirmala UI" w:hAnsi="Nirmala UI" w:eastAsia="Nirmala UI" w:cs="Nirmala UI"/>
        </w:rPr>
        <w:t>তিনি স্পষ্টভাবে বলেন যে "Brother Nichols কর্তৃক [1850] চার্টের প্রকাশনায় ঈশ্বর ছিলেন," এবং যে বাইবেলে "এই চার্ট সম্পর্কে [Habakkuk দুই] একটি ভবিষ্যদ্বাণী" ছিল। তিনি আরও উল্লেখ করেন যে ঈশ্বর কর্তৃক আদেশিত "চার্টগুলো" [plural; 1843 and 1850] "ব্যাখ্যা ছাড়াইও মনকে অনুকূলভাবে প্রভাবিত করেছিল।" Habakkuk দুই মিলারাইটদের আদেশ দিয়েছিল যে তারা দর্শনটিকে টেবিলগুলোর ওপর স্পষ্টভাবে লিখুক, (বহুবচনে), যাতে যে ব্যক্তি ওই দুটি চার্ট পড়ে, সে ঈশ্বরের বাক্যে এদিক-সেদিক দৌড়াতে পারে। ঈশ্বরীয় চার্টগুলোর কোনো অতিরিক্ত ব্যাখ্যার প্রয়োজন ছিল না, যেমন Uriah Smith-এর 1863 সালের জাল চার্টের ক্ষেত্রে ছিল।</w:t>
      </w:r>
    </w:p>
    <w:p>
      <w:pPr>
        <w:pStyle w:val="ArticleScripture"/>
        <w:jc w:val="left"/>
      </w:pPr>
      <w:r>
        <w:rPr>
          <w:rFonts w:ascii="Nirmala UI" w:hAnsi="Nirmala UI" w:eastAsia="Nirmala UI" w:cs="Nirmala UI"/>
        </w:rPr>
        <w:t>আর সদাপ্রভু আমাকে উত্তর দিয়ে বললেন, ‘দর্শনটি লিখ, এবং তা ফলকগুলোর উপর স্পষ্ট করে লিখ, যাতে যে পড়ে, সে দৌড়াতে পারে।’ হবকূক ২:২।</w:t>
      </w:r>
    </w:p>
    <w:p>
      <w:pPr>
        <w:pStyle w:val="ArticleBody"/>
        <w:jc w:val="left"/>
      </w:pPr>
      <w:r>
        <w:rPr>
          <w:rFonts w:ascii="Nirmala UI" w:hAnsi="Nirmala UI" w:eastAsia="Nirmala UI" w:cs="Nirmala UI"/>
        </w:rPr>
        <w:t>দশম পরীক্ষাটিই এই প্রবন্ধের মূল বিষয়। গণনা পুস্তকের চতুর্দশ অধ্যায়ে মোশি যে দশটি পরীক্ষার কথা উল্লেখ করেছেন, লোহিত সাগর থেকে মুক্তি থেকে শুরু করে দশ গুপ্তচরের বিদ্রোহ পর্যন্ত ইতিহাসের কোন কোন ঘটনাকে সেগুলো বোঝায়—এ নিয়ে হিব্রু পণ্ডিত ও অন্যান্য ধর্মতাত্ত্বিকরা নানা ধরনের অনুমান উপস্থাপন করেছেন। সে ইতিহাসের সেই বিদ্রোহকে ঘিরে বাছাই করার মতো কয়েকটি ভিন্ন বিকল্প থাকলেও, নিশ্চিত যে দশম পরীক্ষাটি মরুভূমিতে চল্লিশ বছর ধরে ধীরে ধীরে মৃত্যুর সূচনা চিহ্নিত করে—যতক্ষণ না দায়বদ্ধতার বয়সে পৌঁছেছিল এমন সব বিদ্রোহী মৃত্যুবরণ করেছিল।</w:t>
      </w:r>
    </w:p>
    <w:p>
      <w:pPr>
        <w:pStyle w:val="ArticleBody"/>
        <w:jc w:val="left"/>
      </w:pPr>
      <w:r>
        <w:rPr>
          <w:rFonts w:ascii="Nirmala UI" w:hAnsi="Nirmala UI" w:eastAsia="Nirmala UI" w:cs="Nirmala UI"/>
        </w:rPr>
        <w:t>অনুরূপভাবে, এই দশটি মতবাদগত পরীক্ষা বাছাই নিয়ে কেউ কেউ আপত্তি করতে পারেন, কারণ আমি এখানে যা উপস্থাপন করছি তার চেয়ে ভালো বলে মনে হতে পারে এমন ভিন্নতা থাকতে পারে। তা সত্ত্বেও, দশম ও চূড়ান্ত পরীক্ষাটি যেমন স্পষ্ট ছিল দশজন গোয়েন্দার বিদ্রোহ, তেমনি স্পষ্ট। এটি ছিল লেবীয় পুস্তকের ছাব্বিশ অধ্যায়ে উল্লেখিত সাত গুণকে প্রত্যাখ্যান করা। এই চিহ্নিতকরণকে সমর্থন করার জন্য কয়েকটি ভবিষ্যদ্বাণীমূলক প্রমাণ রয়েছে।</w:t>
      </w:r>
    </w:p>
    <w:p>
      <w:pPr>
        <w:pStyle w:val="ArticleBody"/>
        <w:jc w:val="left"/>
      </w:pPr>
      <w:r>
        <w:rPr>
          <w:rFonts w:ascii="Nirmala UI" w:hAnsi="Nirmala UI" w:eastAsia="Nirmala UI" w:cs="Nirmala UI"/>
        </w:rPr>
        <w:t>পরবর্তী প্রবন্ধে আমরা সেইসব ভবিষ্যদ্বাণীমূলক সাক্ষ্যসমূহ শনাক্ত করা শুরু করব, যেগুলো এই চিহ্নিতকরণকে সমর্থন করে যে লেবীয় পুস্তক ছাব্বিশ অধ্যায়ের ‘সাতবার’ লাওদিকীয় অ্যাডভেন্টিজমের দশম ও চূড়ান্ত ব্যর্থতা।</w:t>
      </w:r>
    </w:p>
    <w:p>
      <w:pPr>
        <w:pStyle w:val="ArticleScripture"/>
        <w:jc w:val="left"/>
      </w:pPr>
      <w:r>
        <w:rPr>
          <w:rFonts w:ascii="Nirmala UI" w:hAnsi="Nirmala UI" w:eastAsia="Nirmala UI" w:cs="Nirmala UI"/>
        </w:rPr>
        <w:t>“যখন ঈশ্বরের শক্তি সত্য কী সে সম্পর্কে সাক্ষ্য দেয়, তখন সেই সত্য চিরকাল সত্য হিসেবে অটল থাকবে। ঈশ্বর যে আলো দিয়েছেন, তার বিরোধী পরে আরোপিত কোনো অনুমান গ্রহণ করা যাবে না। মানুষেরা শাস্ত্রের এমন ব্যাখ্যা নিয়ে উত্থিত হবে, যা তাদের কাছে সত্য, কিন্তু যা সত্য নয়। এই সময়ের জন্য যে সত্য, তা আমাদের বিশ্বাসের ভিত্তি হিসেবে ঈশ্বর আমাদের দিয়েছেন। তিনি নিজেই আমাদের শিখিয়েছেন, সত্য কী। কেউ একজন উঠবে, তারপর আরেকজনও, এমন নতুন আলো নিয়ে যা তাঁর পবিত্র আত্মার প্রকাশের মাধ্যমে ঈশ্বর যে আলো দিয়েছেন তার সঙ্গে বিরোধ করে।”</w:t>
      </w:r>
    </w:p>
    <w:p>
      <w:pPr>
        <w:pStyle w:val="ArticleScripture"/>
        <w:jc w:val="left"/>
      </w:pPr>
      <w:r>
        <w:rPr>
          <w:rFonts w:ascii="Nirmala UI" w:hAnsi="Nirmala UI" w:eastAsia="Nirmala UI" w:cs="Nirmala UI"/>
        </w:rPr>
        <w:t>এই সত্য প্রতিষ্ঠার সময় যে অভিজ্ঞতা অর্জিত হয়েছিল, তার মধ্য দিয়ে যারা গিয়েছিলেন, তাদের মধ্যে কয়েকজন এখনও জীবিত আছেন। ঈশ্বরের অনুগ্রহে তাঁদের জীবন রক্ষিত হয়েছে, যাতে তাঁরা তাঁদের জীবনের অন্ত পর্যন্ত, যে অভিজ্ঞতার মধ্য দিয়ে তাঁরা গিয়েছিলেন, তা বারবার বর্ণনা করতে পারেন—যেমন প্রেরিত যোহনও তাঁর জীবনের একেবারে শেষ পর্যন্ত করেছিলেন। আর যারা ধ্বজাধারী ছিলেন এবং মৃত্যুবরণ করেছেন, তাঁরা তাঁদের লেখার পুনর্মুদ্রণের মাধ্যমে কথা বলবেন। আমাকে নির্দেশ দেওয়া হয়েছে যে এভাবেই তাঁদের কণ্ঠ শোনা হবে। এই সময়ের জন্য সত্য কী, সে বিষয়ে তাঁরা তাঁদের সাক্ষ্য দেবেন।</w:t>
      </w:r>
    </w:p>
    <w:p>
      <w:pPr>
        <w:pStyle w:val="ArticleScripture"/>
        <w:jc w:val="left"/>
      </w:pPr>
      <w:r>
        <w:rPr>
          <w:rFonts w:ascii="Nirmala UI" w:hAnsi="Nirmala UI" w:eastAsia="Nirmala UI" w:cs="Nirmala UI"/>
        </w:rPr>
        <w:t>আমাদের বিশ্বাসের বিশেষ দিকগুলিকে বিরোধিতা করে এমন বার্তা নিয়ে যারা আসে, তাদের কথা আমরা গ্রহণ করব না। তারা প্রচুর পবিত্র শাস্ত্রবাক্য একত্র করে এবং তাদের দাবিকৃত তত্ত্বগুলির চারদিকে প্রমাণস্বরূপ সেগুলো স্তূপ করে রাখে। গত পঞ্চাশ বছর জুড়ে এ কাজ বারবার করা হয়েছে। আর শাস্ত্র ঈশ্বরের বাক্য এবং তা সম্মান পাওয়ার যোগ্য হলেও, সেগুলোর এমন প্রয়োগ, যা গত পঞ্চাশ বছর ধরে ঈশ্বর যে ভিত্তি স্থির রেখে এসেছেন তা থেকে একটি স্তম্ভও সরিয়ে দেয়, তা একটি বড় ভুল। যে এমন প্রয়োগ করে, সে পবিত্র আত্মার সেই বিস্ময়কর প্রকাশকে জানে না, যা ঈশ্বরের জনগণের কাছে আসা অতীত বার্তাগুলিকে শক্তি ও বল দিয়েছিল। নির্বাচিত বার্তা, বই ১, পৃষ্ঠা ১৬১।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এলিয়াহ - নম্বর ছয়</dc:title>
  <dc:subject>দশটি পরীক্ষা</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