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এলিয়াহ - নম্বর সাত</w:t>
      </w:r>
    </w:p>
    <w:p>
      <w:pPr>
        <w:pStyle w:val="ArticleSubtitle"/>
        <w:jc w:val="left"/>
      </w:pPr>
      <w:r>
        <w:rPr>
          <w:rFonts w:ascii="Nirmala UI" w:hAnsi="Nirmala UI" w:eastAsia="Nirmala UI" w:cs="Nirmala UI"/>
        </w:rPr>
        <w:t>প্রথম ও শেষ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2023-10-07</w:t>
      </w:r>
    </w:p>
    <w:p>
      <w:pPr>
        <w:pStyle w:val="ArticleBody"/>
        <w:jc w:val="left"/>
      </w:pPr>
      <w:r>
        <w:rPr>
          <w:rFonts w:ascii="Nirmala UI" w:hAnsi="Nirmala UI" w:eastAsia="Nirmala UI" w:cs="Nirmala UI"/>
        </w:rPr>
        <w:t>আমরা ১৮৬৩ সালকে ১৮৪৪ সালের মহা হতাশায় শুরু হওয়া পরীক্ষাসমূহের ধারার শেষ পরীক্ষাবিন্দু হিসেবে শনাক্ত করছি। আমাদের প্রথম যুক্তি হলো এই সত্য যে, ঠিক সেই বছরেই যুক্তরাষ্ট্র সরকারের কাছে সেভেন্থ-ডে অ্যাডভেন্টিস্ট চার্চটি আইনগতভাবে নিবন্ধিত হওয়ার মাধ্যমে মিলারাইট আন্দোলনের সমাপ্তি ঘটে। যে আন্দোলনটি ভবিষ্যদ্বাণীমতে ১৭৯৮ সালে শুরু হয়েছিল, তা ১৮৬৩ সালে শেষ হয়।</w:t>
      </w:r>
    </w:p>
    <w:p>
      <w:pPr>
        <w:pStyle w:val="ArticleBody"/>
        <w:jc w:val="left"/>
      </w:pPr>
      <w:r>
        <w:rPr>
          <w:rFonts w:ascii="Nirmala UI" w:hAnsi="Nirmala UI" w:eastAsia="Nirmala UI" w:cs="Nirmala UI"/>
        </w:rPr>
        <w:t>অনুপ্রেরণা আমাদের জানায় যে 2001 সালের 11 সেপ্টেম্বর প্রকাশিত বাক্য আঠারো অধ্যায়ের পরাক্রমশালী স্বর্গদূত যখন অবতরণ করেছিলেন, তখন সেই ঘটনাটির প্রতিরূপ দেখা গিয়েছিল মিলারাইট আন্দোলনে, যখন প্রকাশিত বাক্য দশম অধ্যায়ের স্বর্গদূত অবতরণ করেছিলেন। মিলারাইটদের আন্দোলন শুরু হয় শেষ সময়ে 1798 সালে, যখন দানিয়েল গ্রন্থের আট ও নয় অধ্যায়ের উলাই নদীর দর্শন মোহরমুক্ত হয়েছিল। এক লক্ষ চুয়াল্লিশ হাজারের আন্দোলন শুরু হয় শেষ সময়ে 1989 সালে, যখন দানিয়েল গ্রন্থের শেষ তিন অধ্যায়ের হিদ্দেকেল নদীর দর্শন মোহরমুক্ত হয়েছিল।</w:t>
      </w:r>
    </w:p>
    <w:p>
      <w:pPr>
        <w:pStyle w:val="ArticleBody"/>
        <w:jc w:val="left"/>
      </w:pPr>
      <w:r>
        <w:rPr>
          <w:rFonts w:ascii="Nirmala UI" w:hAnsi="Nirmala UI" w:eastAsia="Nirmala UI" w:cs="Nirmala UI"/>
        </w:rPr>
        <w:t>উভয় ‘শেষের সময়’-এ পূর্বতন নির্বাচিত জনগণ তাদের নিজ নিজ ইতিহাসের আন্দোলনের লোকদের থেকে ক্রমবর্ধমানভাবে পৃথক হতে শুরু করেছিল। প্রতিটি ইতিহাসের প্রধান নীতি যখন সর্বসমক্ষে নিশ্চিত করা হয়েছিল, তখন প্রতিটি ইতিহাসের স্বর্গদূত অবতরণ করেছিলেন। বার্তা, আন্দোলন এবং বার্তাবাহক ছিল সেই উপকরণ, যা প্রভু প্রতিটি ইতিহাসে ব্যবহার করেছিলেন পূর্বতন নির্বাচিত জনগণের পাপ প্রদর্শনের জন্য; কারণ খ্রিস্ট যেমন তাঁর কাজ সম্বন্ধে শিক্ষা দিয়েছিলেন, তিনি যদি না আসতেন, ইতিহাসের তর্কবাগীশ ইহুদিদের পাপ থাকত না। বার্তাবাহক, বার্তা এবং আন্দোলন ছিল বিচারের উপকরণ, যা তাদের নিজ নিজ ইতিহাসের ক্রমবর্ধমান আলোকে প্রত্যাখ্যান করার জন্য পূর্বতন নির্বাচিত জনগণকে দায়বদ্ধ করত, এবং যখন স্বর্গদূত অবতরণ করেছিলেন, তা নির্দেশ করেছিল যে পূর্বতন চুক্তির জনগণের বিচারের প্রক্রিয়া শুরু হয়ে গেছে। যে নবীরা সেই ইতিহাসকে চিত্রিত করেন, তারা যখন প্রভুর প্রদত্ত বার্তা খেয়ে নেন, তখনই সেই বিচারের উপকরণটি চিহ্নিত হয়। তারা যখন বার্তাটি খেয়ে নেন, তখন তারা সেই বার্তাই নিয়ে যান পূর্বতন নির্বাচিত জনগণের কাছে, যাদেরকে কঠোর-গ্রীবা ও বিদ্রোহী জাতি হিসেবে চিত্রিত করা হয়—যারা শুনবে না এবং পশ্চাত্তাপ করে ফিরে আসবে না। স্বর্গদূত অবতরণ করলে এবং বার্তা খাওয়া হলে, বিদ্রোহী জনগণের ওপর বিচার শুরু হয়।</w:t>
      </w:r>
    </w:p>
    <w:p>
      <w:pPr>
        <w:pStyle w:val="ArticleBody"/>
        <w:jc w:val="left"/>
      </w:pPr>
      <w:r>
        <w:rPr>
          <w:rFonts w:ascii="Nirmala UI" w:hAnsi="Nirmala UI" w:eastAsia="Nirmala UI" w:cs="Nirmala UI"/>
        </w:rPr>
        <w:t>আমরা প্রাচীন ইস্রায়েলের বিচারপ্রক্রিয়া—যেমনটি গণনাপুস্তকে চিত্রিত হয়েছে—তা মিলারাইট আন্দোলনের ইতিহাসে প্রয়োগ করছি, এবং শেষ পর্যন্ত আমরা এই পরীক্ষার প্রক্রিয়াটি এক লক্ষ চুয়াল্লিশ হাজারের আন্দোলনে প্রয়োগ করব। সংখ্যা 'দশ'-এর প্রতীকী অর্থ যেখানে এটি ব্যবহৃত হয়েছে, সেই অংশের প্রেক্ষাপট অনুযায়ী নির্ধারিত হবে।</w:t>
      </w:r>
    </w:p>
    <w:p>
      <w:pPr>
        <w:pStyle w:val="ArticleBody"/>
        <w:jc w:val="left"/>
      </w:pPr>
      <w:r>
        <w:rPr>
          <w:rFonts w:ascii="Nirmala UI" w:hAnsi="Nirmala UI" w:eastAsia="Nirmala UI" w:cs="Nirmala UI"/>
        </w:rPr>
        <w:t>দশটি পরীক্ষার ধারাবাহিকতা শুরু হয় হতাশা থেকে—প্রাচীন ইস্রায়েলের ক্ষেত্রে লোহিত সাগরে, আর মিলারাইটদের ক্ষেত্রে ২২ অক্টোবর, ১৮৪৪-এ। সিস্টার হোয়াইট সে সময় উন্মোচিত ‘মাইলফলক’ সত্যসমূহ চিহ্নিত করেন, যার সূচনা তিনি ‘সময়ের অতিক্রম’ বলে অভিহিত করেছিলেন। হিব্রুদের জন্য হতাশার কারণ ছিল ফেরাউনের সেনাবাহিনীর হুমকি। ঈশ্বরের শক্তির প্রতি তাদের অবিশ্বাস প্রকাশ পেয়েছিল শত্রুর বাহিনীকে ভয় পাওয়ার প্রতিক্রিয়ায়, যেমনটি দশম ও চূড়ান্ত পরীক্ষাতেও ঘটেছিল। যিশু শুরু থেকেই শেষটিকে দেখিয়ে দেন; তাই প্রতিশ্রুত দেশে দৈত্যদের ব্যাপারে দশ গুপ্তচর যে ভয়ের কথা শনাক্ত করেছিল, সেটিই ছিল সেই একই ভয় যা লোহিত সাগরের ধারে তাদের হতাশার জন্ম দিয়েছিল। মিলারাইট আন্দোলনের দশম ও চূড়ান্ত পরীক্ষা হবে একটি সময়-ভবিষ্যদ্বাণী, যেমনটি ছিল ২২ অক্টোবর, ১৮৪৪।</w:t>
      </w:r>
    </w:p>
    <w:p>
      <w:pPr>
        <w:pStyle w:val="ArticleBody"/>
        <w:jc w:val="left"/>
      </w:pPr>
      <w:r>
        <w:rPr>
          <w:rFonts w:ascii="Nirmala UI" w:hAnsi="Nirmala UI" w:eastAsia="Nirmala UI" w:cs="Nirmala UI"/>
        </w:rPr>
        <w:t>মিলারাইট ইতিহাসের ধারাবাহিক পরীক্ষায় যে মহা হতাশা দেখা দিয়েছিল, তা এমন এক ইতিহাসের সূচনা চিহ্নিত করেছিল, যা প্রাচীন ইস্রায়েলের মিশর থেকে মুক্তির দ্বারা স্পষ্টভাবে প্রতীকায়িত ছিল। লাল সাগর থেকে শুরু করে দশটি পরীক্ষার একটি ধারাবাহিকতা ছিল, এবং শেষ পরীক্ষা প্রথম পরীক্ষার প্রতিফলন ছিল। মহা হতাশার সময় যে 'সময়ের অতিক্রম' ঘটেছিল, তা একটি সময়-ভবিষ্যদ্বাণীকে ভুল বোঝার ফল ছিল। আধ্যাত্মিক ইস্রায়েলের পরীক্ষাপ্রক্রিয়ার শেষটি প্রথমটিরই অনুরূপ হবে। ১৮৬৩ সালে, আক্ষরিক ইস্রায়েলের নেতারা, যাদের তারা সদ্যই 'রোমের কন্যারা' বলে শনাক্ত করেছিল, তাদেরই বাইবেল অধ্যয়নের পদ্ধতিতে ফিরে যাওয়ার সিদ্ধান্ত নেয়; এবং বাইবেলের সবচেয়ে দীর্ঘ সময়-ভবিষ্যদ্বাণীটিকে তারা প্রত্যাখ্যান করে, বা বলা যায়, ভুল বোঝে। আক্ষরিক ও আধ্যাত্মিক—উভয় ইস্রায়েলেই দশটি পরীক্ষার সমাপ্তি শুরুটিরই প্রতিচ্ছবি ছিল। আর শেষাবধি, উভয় ক্ষেত্রেই বিদ্রোহীরা সদ্য যেখান থেকে মুক্তি পেয়েছিল, সেখানেই ফিরে যাওয়ার আকাঙ্ক্ষা প্রকাশ করেছিল।</w:t>
      </w:r>
    </w:p>
    <w:p>
      <w:pPr>
        <w:pStyle w:val="ArticleBody"/>
        <w:jc w:val="left"/>
      </w:pPr>
      <w:r>
        <w:rPr>
          <w:rFonts w:ascii="Nirmala UI" w:hAnsi="Nirmala UI" w:eastAsia="Nirmala UI" w:cs="Nirmala UI"/>
        </w:rPr>
        <w:t>লেবীয় পুস্তক ২৬-এ উল্লিখিত সাতগুণকে প্রত্যাখ্যান করার ফলে লাওদিকীয় অ্যাডভেন্টবাদ এমন এক ভবিষ্যদ্বাণীমূলক দ্বিধাদ্বন্দ্ব সৃষ্টি করেছিল, যা তারা পূর্বানুমান করতে পারেনি। আজ অবধি তারা সেই দ্বিধাদ্বন্দ্ব সমাধান করতে পারেনি, যদিও তা সমাধান করতে গিয়ে তারা নানারকম কল্পকাহিনি পরিবেশন করে। ওই দ্বিধাদ্বন্দ্বটি সেই পদেই রয়েছে, যেটিকে সিস্টার হোয়াইট অ্যাডভেন্টবাদের ভিত্তি ও কেন্দ্রীয় স্তম্ভ হিসেবে চিহ্নিত করেছেন।</w:t>
      </w:r>
    </w:p>
    <w:p>
      <w:pPr>
        <w:pStyle w:val="ArticleScripture"/>
        <w:jc w:val="left"/>
      </w:pPr>
      <w:r>
        <w:rPr>
          <w:rFonts w:ascii="Nirmala UI" w:hAnsi="Nirmala UI" w:eastAsia="Nirmala UI" w:cs="Nirmala UI"/>
        </w:rPr>
        <w:t>"অন্যান্য সকলের ঊর্ধ্বে অ্যাডভেন্ট বিশ্বাসের ভিত্তি ও কেন্দ্রীয় স্তম্ভ যে শাস্ত্রবাণী ছিল, সেটি ছিল এই ঘোষণা: 'দুই হাজার তিনশ দিন পর্যন্ত; তখন পবিত্রস্থান শুদ্ধ করা হবে।' [দানিয়েল ৮:১৪।]" দ্য গ্রেট কনট্রোভার্সি, ৪০৯।</w:t>
      </w:r>
    </w:p>
    <w:p>
      <w:pPr>
        <w:pStyle w:val="ArticleBody"/>
        <w:jc w:val="left"/>
      </w:pPr>
      <w:r>
        <w:rPr>
          <w:rFonts w:ascii="Nirmala UI" w:hAnsi="Nirmala UI" w:eastAsia="Nirmala UI" w:cs="Nirmala UI"/>
        </w:rPr>
        <w:t>অ্যাডভেন্টবাদ চতুর্দশ পদ সম্পর্কে অনেক কিছু বলে, কিন্তু ওই পদের সম্পর্কে যে প্রথম পর্যবেক্ষণটি করা উচিত, তার দিকে তারা কখনও নজর দেয় না। সেই পর্যবেক্ষণটি হলো—চতুর্দশ পদটি একটি ‘উত্তর’। যে প্রশ্নের জবাব, সেই প্রশ্ন ছাড়া কোনো উত্তর অর্থবহ হয় না। তর্কগত, ব্যাকরণগত বা যুক্তিসঙ্গতভাবে ত্রয়োদশ পদকে চতুর্দশ পদ থেকে আলাদা করা যায় না, কারণ ত্রয়োদশ পদটি প্রশ্ন এবং চতুর্দশ পদটি উত্তর।</w:t>
      </w:r>
    </w:p>
    <w:p>
      <w:pPr>
        <w:pStyle w:val="ArticleBody"/>
        <w:jc w:val="left"/>
      </w:pPr>
      <w:r>
        <w:rPr>
          <w:rFonts w:ascii="Nirmala UI" w:hAnsi="Nirmala UI" w:eastAsia="Nirmala UI" w:cs="Nirmala UI"/>
        </w:rPr>
        <w:t>প্রশ্নটি, যখন সঠিক ও ন্যায়সংগতভাবে উপস্থাপিত হয়, তখন চতুর্দশ পদের অর্থ অ্যাডভেন্টবাদের শিক্ষার তুলনায় অনেক ভিন্ন হয়ে দাঁড়ায়। এতে এই অর্থ নয় যে চতুর্দশ পদটি "অ্যাডভেন্ট বিশ্বাসের ভিত্তি ও কেন্দ্রীয় স্তম্ভ" নয়; কারণ সেটাই। এর অর্থ হলো, ১৮৬৩ সালে অ্যাডভেন্টবাদীরা সাত সময়কালকে ভুল বুঝে তাকে পাশে সরিয়ে রাখায়, তারা চতুর্দশ পদের প্রকৃত অর্থ সম্পূর্ণভাবে নির্ধারণ করতে সক্ষম হয়নি। শাস্ত্রে, অর্ধসত্য কোনো সত্য নয়। যথাযথভাবে বোঝা হলে, ত্রয়োদশ পদের প্রশ্নটি দাবি করে সেই ভবিষ্যদ্বাণীর স্বীকৃতি যা পদদলিত হওয়া পবিত্রস্থানের পরিশোধনকে চিহ্নিত করে, এবং সেই ভবিষ্যদ্বাণীরও স্বীকৃতি যা বাহিনীর পদদলিত হওয়াকে চিহ্নিত করে। দুই হাজার তিনশো বছরের ভবিষ্যদ্বাণী 'পবিত্রস্থান' সম্পর্কে এবং দুই হাজার পাঁচশো কুড়ি বছরের ভবিষ্যদ্বাণী 'বাহিনী' সম্পর্কে।</w:t>
      </w:r>
    </w:p>
    <w:p>
      <w:pPr>
        <w:pStyle w:val="ArticleBody"/>
        <w:jc w:val="left"/>
      </w:pPr>
      <w:r>
        <w:rPr>
          <w:rFonts w:ascii="Nirmala UI" w:hAnsi="Nirmala UI" w:eastAsia="Nirmala UI" w:cs="Nirmala UI"/>
        </w:rPr>
        <w:t>দুটি পদের মধ্যে সম্পর্কটি আলোচনা করতে হলে বিস্তৃত একটি গবেষণা দরকার, যা আমি এই পর্যায়ে এই নিবন্ধমালায় করার ইচ্ছা রাখি না। এসব বিষয় বহু বছর ধরে বারবার আলোচিত হয়েছে এবং ‘হবক্কূকের সারণিসমূহ’ ধারাবাহিকে পাওয়া যায়। আমি এখনও এলিয়াহের প্রতীকতত্ত্ব নিয়ে আলোচনা করছি এবং আগে সেসব সত্য সমাপ্ত করতে চাই।</w:t>
      </w:r>
    </w:p>
    <w:p>
      <w:pPr>
        <w:pStyle w:val="ArticleBody"/>
        <w:jc w:val="left"/>
      </w:pPr>
      <w:r>
        <w:rPr>
          <w:rFonts w:ascii="Nirmala UI" w:hAnsi="Nirmala UI" w:eastAsia="Nirmala UI" w:cs="Nirmala UI"/>
        </w:rPr>
        <w:t>উইলিয়াম মিলার ছিলেন অ্যাডভেন্টবাদের সূচনার এলিয়াহ, এবং তাঁর প্রথম আবিষ্কার ছিল লেবীয় পুস্তক ছাব্বিশ অধ্যায়ের সাত বার; অতএব ১৮৬৩ সালে সেই সত্য প্রত্যাখ্যান করা ছিল এলিয়াহ বার্তারই প্রত্যাখ্যান। এই মুহূর্তে আমি আলফা ও ওমেগার সেই বৈশিষ্ট্যটির কথা বলছি, যা শেষকে শুরুর সঙ্গে মিলিয়ে চিহ্নিত করে। প্রাচীন ইস্রায়েলের চূড়ান্ত পরীক্ষা প্রথম পরীক্ষাতেই প্রতিফলিত ছিল। উভয় পরীক্ষাই এই ভয়কে প্রকাশ করে যে অবিশ্বাসী জাতিসমূহ ঈশ্বরের চেয়ে অধিক শক্তিশালী। নীতিগতভাবে একই হওয়া সত্ত্বেও দশম পরীক্ষা প্রথম পরীক্ষার চেয়ে অনেক বেশি বিদ্রোহী ছিল, কারণ প্রথম পরীক্ষায় ঈশ্বরের বিজয়ের ইতিহাস বিদ্রোহীদের মনে একটি স্থির আস্থা সৃষ্টি করা উচিত ছিল। লোহিত সাগরে যা দেখেছিল তার চেয়েও ঈশ্বরের শক্তির অনেক বেশি প্রমাণ থাকা সত্ত্বেও তারা ঈশ্বরকে প্রত্যাখ্যান করার মনোভাব স্পষ্ট করেছিল। ১৮৬৩ সালের মধ্যে মিলারাইট অ্যাডভেন্টবাদ ইতিমধ্যেই ব্যাখ্যা করছিল কেন মহা হতাশা ছিল ঈশ্বরের এক শক্তিশালী কাজ, তবু তারা একজন অধিনায়ক বেছে নিয়ে মিশরে ফিরে যাওয়ার এবং সেই বার্তাটিকে প্রত্যাখ্যান করার সিদ্ধান্ত নিল, যাকে দানিয়েল "মূসার শপথ" বলে অভিহিত করেন এবং যা এলিয়াহর মাধ্যমে প্রতিনিধিত্ব করা হয়েছিল।</w:t>
      </w:r>
    </w:p>
    <w:p>
      <w:pPr>
        <w:pStyle w:val="ArticleBody"/>
        <w:jc w:val="left"/>
      </w:pPr>
      <w:r>
        <w:rPr>
          <w:rFonts w:ascii="Nirmala UI" w:hAnsi="Nirmala UI" w:eastAsia="Nirmala UI" w:cs="Nirmala UI"/>
        </w:rPr>
        <w:t>‘সাত সময়কাল’কে একটি সময়-ভবিষ্যদ্বাণী হিসেবে প্রামাণ্য প্রমাণ উপস্থাপন করতে সময় ব্যয় করার বদলে, আমি এর প্রামাণ্যতা অন্যভাবে দেখাতে কয়েকটি সহজ যুক্তি ব্যবহার করতে চাই। ১৭৯৮ সালে শুরু হওয়া আন্দোলনের জন্য ১৮৬৩ সালের চূড়ান্ত পরীক্ষা, প্রকাশিত বাক্যের আঠারো অধ্যায়ের পরাক্রমশালী স্বর্গদূতের আন্দোলনের চূড়ান্ত পরীক্ষাকেও প্রতিনিধিত্ব করবে। উভয় আন্দোলনের শেষ পরীক্ষা কী, সে বিষয়ে ঐশী অনুপ্রেরণা অত্যন্ত স্পষ্ট।</w:t>
      </w:r>
    </w:p>
    <w:p>
      <w:pPr>
        <w:pStyle w:val="ArticleScripture"/>
        <w:jc w:val="left"/>
      </w:pPr>
      <w:r>
        <w:rPr>
          <w:rFonts w:ascii="Nirmala UI" w:hAnsi="Nirmala UI" w:eastAsia="Nirmala UI" w:cs="Nirmala UI"/>
        </w:rPr>
        <w:t>শয়তান . . . সত্য থেকে দূরে সরিয়ে নিতে ভ্রান্ত বিষয়গুলি অবিরত ঢুকিয়ে দিচ্ছে। শয়তানের একেবারে শেষ প্রতারণা হবে ঈশ্বরের আত্মার সাক্ষ্যকে অকার্যকর করে দেওয়া। ‘যেখানে দর্শন নেই, লোকেরা নাশ পায়’ (Proverbs 29:18)। নির্বাচিত বার্তা, বই ১, ৪৮।</w:t>
      </w:r>
    </w:p>
    <w:p>
      <w:pPr>
        <w:pStyle w:val="ArticleBody"/>
        <w:jc w:val="left"/>
      </w:pPr>
      <w:r>
        <w:rPr>
          <w:rFonts w:ascii="Nirmala UI" w:hAnsi="Nirmala UI" w:eastAsia="Nirmala UI" w:cs="Nirmala UI"/>
        </w:rPr>
        <w:t>এলেন হোয়াইটের লেখাগুলি সৎভাবে পড়ে এ কথা বলা যায় না যে তিনি লেবীয় ২৬-এর সাত গুণকে সম্পূর্ণভাবে সমর্থন করেননি। সিস্টার হোয়াইট—যেমন আমরা আগে এসব প্রবন্ধে চিহ্নিত করেছি এবং যা ‘হাবাক্কূকের ফলকসমূহ’ শিরোনামের ধারাবাহিকে ভালোভাবে নথিবদ্ধ—আমাদের সরাসরি জানিয়ে দেন যে ঈশ্বর ১৮৪৩ ও ১৮৫০ সালের উভয় চার্টের প্রণয়নে দিশা দিয়েছিলেন। তিনি সরাসরি শিক্ষা দেন যে ওই দুই ফলক হাবাক্কূকের দ্বিতীয় অধ্যায়ের পূর্ণতা ছিল। উভয় চার্টই লেবীয় ২৬-এর সাত গুণকে তাদের নিজ নিজ চিত্র বিন্যাসের কেন্দ্রবিন্দু হিসেবে উপস্থাপন করে। উভয় চার্টেই সাত গুণের রেখায়, সেই ভবিষ্যদ্বাণীমূলক রেখার কেন্দ্রবিন্দু হিসেবে খ্রিস্টের ক্রুশটি রয়েছে।</w:t>
      </w:r>
    </w:p>
    <w:p>
      <w:pPr>
        <w:pStyle w:val="ArticleBody"/>
        <w:jc w:val="left"/>
      </w:pPr>
      <w:r>
        <w:rPr>
          <w:rFonts w:ascii="Nirmala UI" w:hAnsi="Nirmala UI" w:eastAsia="Nirmala UI" w:cs="Nirmala UI"/>
        </w:rPr>
        <w:t>হাবাকুকের দুটি ফলকের প্রতি তার সমর্থনের পাশাপাশি, তিনি বহুবার লিপিবদ্ধ করেছেন যে ১৮৪০ থেকে ১৮৪৪ সাল পর্যন্ত যে বার্তা উপস্থাপিত হয়েছিল, তা আমাদের উপস্থাপন করে যেতে হবে; এবং যে সকল অ্যাডভেন্টিস্ট ইতিহাসবিদ মিলারাইটরা কীভাবে তাদের ঘোষিত বার্তা প্রচার করেছিলেন তা আলোচনা করেন, তারা সবাই উল্লেখ করেন যে তারা ১৮৪৩ সালের চার্ট ব্যবহার করেছিলেন। তিনি শুধু চার্টগুলোতে উপস্থাপিত বার্তাগুলোকে সমর্থনই করেন না, বরং ঈশ্বরের লোকদের পরামর্শ দেন যেন তারা সেই ইতিহাসে যে ঠিক একই বার্তাগুলো উপস্থাপিত হয়েছিল, সেগুলিই অব্যাহতভাবে উপস্থাপন করে। তিনি আরও একাধিক স্থানে সতর্ক করেছেন যে ঈশ্বরের অবশিষ্ট জনগণের ইতিহাস জুড়ে ঐ বার্তাগুলো আক্রমণের শিকার হবে। তিনি যখন ঐ আক্রমণগুলোর বিষয়ে সতর্ক করেন, তখন বারবার উল্লেখ করেন যে ঐ সত্যগুলোরই প্রতিরক্ষা করা ঈশ্বরের প্রহরীদের কাজ।</w:t>
      </w:r>
    </w:p>
    <w:p>
      <w:pPr>
        <w:pStyle w:val="ArticleBody"/>
        <w:jc w:val="left"/>
      </w:pPr>
      <w:r>
        <w:rPr>
          <w:rFonts w:ascii="Nirmala UI" w:hAnsi="Nirmala UI" w:eastAsia="Nirmala UI" w:cs="Nirmala UI"/>
        </w:rPr>
        <w:t>যদি চার্টগুলো ভুল হয়, তবে তারা যেসব বার্তাকে চিত্ররূপে উপস্থাপন করে সেগুলিও ভুল। যদি ১৮৪০ থেকে ১৮৪৪ সাল পর্যন্ত মিলারাইটরা যে বার্তা ঘোষণা করেছিলেন তা ভুল হয়ে থাকে, তবে এলেন হোয়াইট বারবার যে মিলারাইটদের বার্তাকেই ভিত্তি বলে চিহ্নিত করেছেন, সেটিও ভুল। যদি সেই বার্তাগুলো ভুল হয়ে থাকে, তবে ঠিক সেই একই সত্যগুলো উপস্থাপন চালিয়ে যেতে তাঁর বারংবার নির্দেশনাও ভ্রান্ত পরামর্শ। যদি মিলারাইটদের বার্তা সেই ভিত্তিগুলিকে প্রতিনিধিত্ব না করে, যেগুলো শয়তানীয় আক্রমণ থেকে রক্ষা ও সংরক্ষিত হওয়ার কথা ছিল, তবে সেই পরামর্শগুলিও ভুল। সেই ইতিহাসের এলিয়াহ বার্তার সঙ্গে সংশ্লিষ্ট এই সমস্ত বিষয়ই ভ্রান্ত বলে সিদ্ধান্তে পৌঁছানো স্পষ্টভাবেই প্রমাণ করবে যে এলেন হোয়াইট ছিলেন এক মিথ্যা নবী।</w:t>
      </w:r>
    </w:p>
    <w:p>
      <w:pPr>
        <w:pStyle w:val="ArticleBody"/>
        <w:jc w:val="left"/>
      </w:pPr>
      <w:r>
        <w:rPr>
          <w:rFonts w:ascii="Nirmala UI" w:hAnsi="Nirmala UI" w:eastAsia="Nirmala UI" w:cs="Nirmala UI"/>
        </w:rPr>
        <w:t>আধুনিক অ্যাডভেন্টিজম এখনো তাদের রেভেলেশন সেমিনারগুলোতে শিক্ষা দেয় যে অবশিষ্ট গির্জা ভবিষ্যদ্বাণীর আত্মার অধিকারী হবে, যা যিশুর সাক্ষ্য; কিন্তু যাদেরকে তারা গির্জার সদস্যপদে আনতে চায়, তাদেরকে তারা নিশ্চয়ই এটা বলে না যে তারা সেই প্রাথমিক ভিত্তিমূল সত্য ও ইতিহাসের সঙ্গে সম্পর্কিত এলেন হোয়াইটের সমর্থন ও সতর্কবার্তাগুলিকে সম্পূর্ণভাবে প্রত্যাখ্যান করে। নিম্নের অংশটি আপনার কাছে কী অর্থ বহন করে?</w:t>
      </w:r>
    </w:p>
    <w:p>
      <w:pPr>
        <w:pStyle w:val="ArticleScripture"/>
        <w:jc w:val="left"/>
      </w:pPr>
      <w:r>
        <w:rPr>
          <w:rFonts w:ascii="Nirmala UI" w:hAnsi="Nirmala UI" w:eastAsia="Nirmala UI" w:cs="Nirmala UI"/>
        </w:rPr>
        <w:t>"ভবিষ্যৎ সম্পর্কে আমাদের ভয়ের কিছুই নেই, যদি না আমরা ভুলে যাই প্রভু যেভাবে আমাদের পথ দেখিয়েছেন, এবং আমাদের অতীত ইতিহাসে তিনি যে শিক্ষা দিয়েছেন।" লাইফ স্কেচেস, ১৯৬।</w:t>
      </w:r>
    </w:p>
    <w:p>
      <w:pPr>
        <w:pStyle w:val="ArticleBody"/>
        <w:jc w:val="left"/>
      </w:pPr>
      <w:r>
        <w:rPr>
          <w:rFonts w:ascii="Nirmala UI" w:hAnsi="Nirmala UI" w:eastAsia="Nirmala UI" w:cs="Nirmala UI"/>
        </w:rPr>
        <w:t>১৮৬৩ সালে, মিলারাইট আন্দোলন একটি সিদ্ধান্তে উপনীত হয়ে সেই সরকারের কাছে আইনগত সত্তা হিসেবে নিবন্ধিত হয়েছিল, যে সরকারটি শেষ পর্যন্ত পাপাসির অনুরূপ একটি প্রতিচ্ছবি গঠন করবে; এলেন হোয়াইটের সংজ্ঞা অনুযায়ী, সেই প্রতিচ্ছবি হলো গির্জা ও রাষ্ট্রের সংযুক্তি।</w:t>
      </w:r>
    </w:p>
    <w:p>
      <w:pPr>
        <w:pStyle w:val="ArticleScripture"/>
        <w:jc w:val="left"/>
      </w:pPr>
      <w:r>
        <w:rPr>
          <w:rFonts w:ascii="Nirmala UI" w:hAnsi="Nirmala UI" w:eastAsia="Nirmala UI" w:cs="Nirmala UI"/>
        </w:rPr>
        <w:t>চার্চের প্রতিষ্ঠান ও রীতিনীতির জন্য রাষ্ট্রের সমর্থন নিশ্চিত করতে যুক্তরাষ্ট্রে যে আন্দোলনগুলো এখন চলছে, তাতে প্রোটেস্ট্যান্টরা পোপপন্থীদের পদাঙ্ক অনুসরণ করছে। তারও বেশি, তারা পোপতন্ত্রের জন্য দরজা খুলে দিচ্ছে, যাতে প্রোটেস্ট্যান্ট আমেরিকায় সে পুরাতন বিশ্বে যে আধিপত্য হারিয়েছিল, তা পুনরুদ্ধার করতে পারে। দ্য গ্রেট কন্ট্রোভার্সি, ৫৭৩।</w:t>
      </w:r>
    </w:p>
    <w:p>
      <w:pPr>
        <w:pStyle w:val="ArticleBody"/>
        <w:jc w:val="left"/>
      </w:pPr>
      <w:r>
        <w:rPr>
          <w:rFonts w:ascii="Nirmala UI" w:hAnsi="Nirmala UI" w:eastAsia="Nirmala UI" w:cs="Nirmala UI"/>
        </w:rPr>
        <w:t>সংগঠন প্রতিষ্ঠার প্রয়োজনে সরকারের সঙ্গে আইনি সম্পৃক্ততা দরকার—এই পূর্বধারণার অধীনে, যখন জাতির তরুণদেরকে গৃহযুদ্ধ নামে পরিচিত রক্তস্নানে বাধ্যতামূলক সেনা নিয়োগে নেওয়া হচ্ছিল, তখন মিলেরাইটদের আন্দোলনের ইতি ঘটে। ১৮৬৩ সালে, একটি মুদ্রিত প্রবন্ধ ও একটি নতুন চার্টের মাধ্যমে, সেভেন্থ-ডে অ্যাডভেন্টিস্ট চার্চ দাসত্ব-সংক্রান্ত সেই ভবিষ্যদ্বাণী প্রত্যাখ্যান করেছিল, যাকে দানিয়েল ‘মোশির শপথ’ বলে আখ্যায়িত করেন। ১৮৫০ সালে, প্রভু তাঁর লোকদের হাবাকূকের দ্বিতীয় সারণি প্রস্তুত করতে এবং ১৮৪৩ সালের সারণিতে যে ভুলটি তিনি তাঁর হাতে ঢেকে রেখেছিলেন তা সংশোধন করতে নির্দেশ দিয়েছিলেন। ১৮৫০ সালে আদেশকৃত চার্টটি তার উদ্দেশ্য সম্পূর্ণরূপে সাধন করেছিল, কারণ এলেন হোয়াইট বলেছিলেন যে তিনি দেখেছেন ‘ঈশ্বর ওই চার্টের প্রকাশনায় ছিলেন’, এবং আরও উল্লেখ করেছিলেন যে ১৮৫০ সালের সেই চার্টটিই হাবাকূকের দ্বিতীয় অধ্যায়ে উল্লিখিত।</w:t>
      </w:r>
    </w:p>
    <w:p>
      <w:pPr>
        <w:pStyle w:val="ArticleBody"/>
        <w:jc w:val="left"/>
      </w:pPr>
      <w:r>
        <w:rPr>
          <w:rFonts w:ascii="Nirmala UI" w:hAnsi="Nirmala UI" w:eastAsia="Nirmala UI" w:cs="Nirmala UI"/>
        </w:rPr>
        <w:t>১৮৫০ সালের চার্টটির উদ্দেশ্য ১৮৪৩ সালের চার্টটির মতোই ছিল। এটি ছিল মৃত্যু-পথযাত্রী বিশ্বকে তৃতীয় স্বর্গদূতের বার্তা উপস্থাপনের জন্য ব্যবহৃত সুসমাচার প্রচারের হাতিয়ার। ১৮৬৩ সালে সেই বার্তাটি পরিত্যক্ত হয়েছিল। যে পরীক্ষা-প্রক্রিয়াটি লোহিত সাগরে শুরু হওয়া পরীক্ষা-প্রক্রিয়ার দ্বারা প্রতীকায়িত, তা শুরু হয়েছিল সেই সময়-ভবিষ্যদ্বাণী দিয়ে, যা দানিয়েল আটের ত্রয়োদশ পদে পদদলিত হওয়ার জন্য নির্ধারিত পবিত্রস্থানকে চিহ্নিত করে; এবং সেই পরীক্ষা-প্রক্রিয়া শেষ হয়েছিল সেই সময়-ভবিষ্যদ্বাণী দিয়ে, যা দানিয়েল আটের ত্রয়োদশ পদে পদদলিত হওয়ার জন্য নির্ধারিত সেনাবাহিনীকে চিহ্নিত করে।</w:t>
      </w:r>
    </w:p>
    <w:p>
      <w:pPr>
        <w:pStyle w:val="ArticleScripture"/>
        <w:jc w:val="left"/>
      </w:pPr>
      <w:r>
        <w:rPr>
          <w:rFonts w:ascii="Nirmala UI" w:hAnsi="Nirmala UI" w:eastAsia="Nirmala UI" w:cs="Nirmala UI"/>
        </w:rPr>
        <w:t>তখন আমি এক পবিত্র ব্যক্তিকে কথা বলতে শুনলাম, আর অন্য এক পবিত্র ব্যক্তি যিনি কথা বলছিলেন সেই পবিত্র ব্যক্তিকে বললেন, ‘দৈনন্দিন বলিদান ও উজাড়কারী অপরাধ সম্পর্কে এই দর্শন কতকাল পর্যন্ত থাকবে, যাতে পবিত্রস্থান ও সেনাদল উভয়কেই পায়ের নীচে পদদলিত করার জন্য সোপর্দ করা হবে?’ আর তিনি আমাকে বললেন, ‘দুই হাজার তিনশ দিন পর্যন্ত; তখন পবিত্রস্থান পরিশুদ্ধ করা হবে।’ দানিয়েল ৮:১৩, ১৪।</w:t>
      </w:r>
    </w:p>
    <w:p>
      <w:pPr>
        <w:pStyle w:val="ArticleBody"/>
        <w:jc w:val="left"/>
      </w:pPr>
      <w:r>
        <w:rPr>
          <w:rFonts w:ascii="Nirmala UI" w:hAnsi="Nirmala UI" w:eastAsia="Nirmala UI" w:cs="Nirmala UI"/>
        </w:rPr>
        <w:t>১৮৪৪ সালের ২২ অক্টোবর যে পরীক্ষার প্রক্রিয়া শুরু হয়েছিল, তাতে আলফা ও ওমেগার স্বাক্ষর রয়েছে। সেই পরীক্ষার প্রক্রিয়ার সূচনা ছিল এক কালনির্দিষ্ট ভবিষ্যদ্বাণী, যা যে পবিত্রস্থান পদদলিত হওয়ার কথা ছিল, তাকে প্রতিনিধিত্ব করেছিল। এটি এমন এক ভবিষ্যদ্বাণী ছিল, যখন তা পরিপূর্ণ হয়েছিল, তখন মহান আলোক এনেছিল। যে পরীক্ষার প্রক্রিয়া ১৮৬৩ সালে শেষ হয়েছিল, তাতেও আলফা ও ওমেগার স্বাক্ষর রয়েছে। সেই পরীক্ষার প্রক্রিয়ার সমাপ্তি ছিল এক কালনির্দিষ্ট ভবিষ্যদ্বাণী, যা যে সেনাবাহিনী পদদলিত হওয়ার কথা ছিল, তাকে প্রতিনিধিত্ব করেছিল। এটি এমন এক ভবিষ্যদ্বাণী ছিল, যা পূর্ণ হলে মহান আলোক আনতে পরিকল্পিত ছিল। এটি ছিল সেই ইতিহাসের এলিয়াহ কর্তৃক উপস্থাপিত এক কালনির্দিষ্ট ভবিষ্যদ্বাণী; এবং যখন তা প্রত্যাখ্যাত হয়ে এক পাশে সরিয়ে রাখা হয়েছিল, তখন তা মহা অন্ধকার সৃষ্টি করেছিল।</w:t>
      </w:r>
    </w:p>
    <w:p>
      <w:pPr>
        <w:pStyle w:val="ArticleScripture"/>
        <w:jc w:val="left"/>
      </w:pPr>
      <w:r>
        <w:rPr>
          <w:rFonts w:ascii="Nirmala UI" w:hAnsi="Nirmala UI" w:eastAsia="Nirmala UI" w:cs="Nirmala UI"/>
        </w:rPr>
        <w:t>আর বিচার এই যে, আলো জগতে এসেছে, এবং মানুষ আলোর চেয়ে অন্ধকারকে বেশি ভালোবেসেছে, কারণ তাদের কাজগুলো মন্দ ছিল। যোহন ৩:১৯</w:t>
      </w:r>
    </w:p>
    <w:p>
      <w:pPr>
        <w:pStyle w:val="ArticleBody"/>
        <w:jc w:val="left"/>
      </w:pPr>
      <w:r>
        <w:rPr>
          <w:rFonts w:ascii="Nirmala UI" w:hAnsi="Nirmala UI" w:eastAsia="Nirmala UI" w:cs="Nirmala UI"/>
        </w:rPr>
        <w:t>আমি এই প্রবন্ধটি যে যুক্তি দিয়ে শেষ করতে চাই, তা-ই আমি ইতিমধ্যে উল্লেখ করেছি। ঈশ্বর কি এলেন হোয়াইটের মাধ্যমে ১৮৪৩ ও ১৮৫০ সালের চার্টগুলোকে সমর্থন করেছিলেন?</w:t>
      </w:r>
    </w:p>
    <w:p>
      <w:pPr>
        <w:pStyle w:val="ArticleScripture"/>
        <w:jc w:val="left"/>
      </w:pPr>
      <w:r>
        <w:rPr>
          <w:rFonts w:ascii="Nirmala UI" w:hAnsi="Nirmala UI" w:eastAsia="Nirmala UI" w:cs="Nirmala UI"/>
        </w:rPr>
        <w:t>"আমি দেখেছি যে ১৮৪৩ সালের চার্টটি প্রভুর হাত দ্বারা পরিচালিত ছিল এবং এটি পরিবর্তন করা উচিত নয়; সংখ্যাগুলি তাঁর ইচ্ছামতো ছিল; তাঁর হাত তার উপর ছিল এবং কিছু সংখ্যার মধ্যে থাকা একটি ভুলকে আড়াল করে রেখেছিল, ফলে তাঁর হাত সরানো না হওয়া পর্যন্ত কেউ তা দেখতে পারেনি।" Early Writings, 74.</w:t>
      </w:r>
    </w:p>
    <w:p>
      <w:pPr>
        <w:pStyle w:val="ArticleScripture"/>
        <w:jc w:val="left"/>
      </w:pPr>
      <w:r>
        <w:rPr>
          <w:rFonts w:ascii="Nirmala UI" w:hAnsi="Nirmala UI" w:eastAsia="Nirmala UI" w:cs="Nirmala UI"/>
        </w:rPr>
        <w:t>"আমি দেখলাম যে ভাই নিকলস কর্তৃক চার্টটির প্রকাশনায় ঈশ্বর ছিলেন। আমি দেখলাম যে বাইবেলে এই চার্ট সম্পর্কে একটি ভবিষ্যদ্বাণী ছিল, এবং যদি এই চার্টটি ঈশ্বরের লোকদের জন্য প্রণীত হয়, তবে এটি যদি একজনের জন্য যথেষ্ট হয় তবে এটি অন্যজনের জন্যও যথেষ্ট, এবং যদি কারও বৃহত্তর পরিসরে আঁকা নতুন চার্টের প্রয়োজন হয়, তবে সবারই ঠিক ততটাই প্রয়োজন।" ম্যানুস্ক্রিপ্ট রিলিজেস, নম্বর ১৩, ৩৫৯; ১৮৫৩।</w:t>
      </w:r>
    </w:p>
    <w:p>
      <w:pPr>
        <w:pStyle w:val="ArticleBody"/>
        <w:jc w:val="left"/>
      </w:pPr>
      <w:r>
        <w:rPr>
          <w:rFonts w:ascii="Nirmala UI" w:hAnsi="Nirmala UI" w:eastAsia="Nirmala UI" w:cs="Nirmala UI"/>
        </w:rPr>
        <w:t>ঈশ্বর কি এলেন হোয়াইটের মাধ্যমে ১৮৪০-১৮৪৪ সালের সময়ে মিলারাইটদের উপস্থাপিত বার্তাটিকে সমর্থন করেছিলেন?</w:t>
      </w:r>
    </w:p>
    <w:p>
      <w:pPr>
        <w:pStyle w:val="ArticleScripture"/>
        <w:jc w:val="left"/>
      </w:pPr>
      <w:r>
        <w:rPr>
          <w:rFonts w:ascii="Nirmala UI" w:hAnsi="Nirmala UI" w:eastAsia="Nirmala UI" w:cs="Nirmala UI"/>
        </w:rPr>
        <w:t>"ঈশ্বর আমাদের নতুন কোনো বার্তা দিচ্ছেন না। আমাদের সেই বার্তাই ঘোষণা করতে হবে, যা 1843 ও 1844 সালে আমাদেরকে অন্যান্য গির্জাগুলো থেকে বের করে এনেছিল।" Review and Herald, January 19, 1905.</w:t>
      </w:r>
    </w:p>
    <w:p>
      <w:pPr>
        <w:pStyle w:val="ArticleScripture"/>
        <w:jc w:val="left"/>
      </w:pPr>
      <w:r>
        <w:rPr>
          <w:rFonts w:ascii="Nirmala UI" w:hAnsi="Nirmala UI" w:eastAsia="Nirmala UI" w:cs="Nirmala UI"/>
        </w:rPr>
        <w:t>"ঈশ্বর আমাদের নির্দেশ দেন যে ১৮৪৩ ও ১৮৪৪ সালে নারী ও পুরুষদের আলোড়িত করেছিল এমন বার্তাগুলো মানুষের কাছে প্রচারের কাজে আমরা আমাদের সময় ও শক্তি দিই।" ম্যানুস্ক্রিপ্ট রিলিজ, নং ৭৬০।</w:t>
      </w:r>
    </w:p>
    <w:p>
      <w:pPr>
        <w:pStyle w:val="ArticleScripture"/>
        <w:jc w:val="left"/>
      </w:pPr>
      <w:r>
        <w:rPr>
          <w:rFonts w:ascii="Nirmala UI" w:hAnsi="Nirmala UI" w:eastAsia="Nirmala UI" w:cs="Nirmala UI"/>
        </w:rPr>
        <w:t>১৮৪০ থেকে ১৮৪৪ সালে দেওয়া সমস্ত বার্তাগুলো এখন জোরালোভাবে তুলে ধরতে হবে, কারণ অনেক মানুষ দিশাহারা হয়ে পড়েছে। বার্তাগুলো সব গির্জায় পৌঁছাতে হবে।</w:t>
      </w:r>
    </w:p>
    <w:p>
      <w:pPr>
        <w:pStyle w:val="ArticleScripture"/>
        <w:jc w:val="left"/>
      </w:pPr>
      <w:r>
        <w:rPr>
          <w:rFonts w:ascii="Nirmala UI" w:hAnsi="Nirmala UI" w:eastAsia="Nirmala UI" w:cs="Nirmala UI"/>
        </w:rPr>
        <w:t>খ্রিস্ট বললেন, 'ধন্য তোমাদের চোখ, কারণ তারা দেখে; এবং তোমাদের কান, কারণ তারা শোনে। কারণ সত্যিই আমি তোমাদের বলছি, বহু ভাববাদী ও ধার্মিক ব্যক্তি তোমরা যা দেখছ তা দেখতে আকাঙ্ক্ষা করেছিলেন, কিন্তু দেখেননি; এবং তোমরা যা শুনছ তা শুনতে আকাঙ্ক্ষা করেছিলেন, কিন্তু শোনেননি' [মথি ১৩:১৬, ১৭]। ধন্য সেই চোখগুলো, যারা ১৮৪৩ ও ১৮৪৪ সালে যা দেখা হয়েছিল, তা দেখেছিল।</w:t>
      </w:r>
    </w:p>
    <w:p>
      <w:pPr>
        <w:pStyle w:val="ArticleScripture"/>
        <w:jc w:val="left"/>
      </w:pPr>
      <w:r>
        <w:rPr>
          <w:rFonts w:ascii="Nirmala UI" w:hAnsi="Nirmala UI" w:eastAsia="Nirmala UI" w:cs="Nirmala UI"/>
        </w:rPr>
        <w:t>বার্তাটি দেওয়া হয়েছিল। আর বার্তাটি পুনরায় প্রচারে কোনো বিলম্ব করা উচিত নয়, কারণ সময়ের লক্ষণসমূহ পূর্ণ হচ্ছে; সমাপনী কাজটি সম্পন্ন করতে হবে। স্বল্প সময়ে এক মহান কাজ সম্পন্ন হবে। শীঘ্রই ঈশ্বরের বিধানে একটি বার্তা দেওয়া হবে, যা ক্রমে জোরালো আহ্বানে পরিণত হবে। তখন দানিয়েল তার ভাগে দাঁড়াবে, তার সাক্ষ্য দিতে। Manuscript Releases, খণ্ড ২১, ৪৩৭।</w:t>
      </w:r>
    </w:p>
    <w:p>
      <w:pPr>
        <w:pStyle w:val="ArticleScripture"/>
        <w:jc w:val="left"/>
      </w:pPr>
      <w:r>
        <w:rPr>
          <w:rFonts w:ascii="Nirmala UI" w:hAnsi="Nirmala UI" w:eastAsia="Nirmala UI" w:cs="Nirmala UI"/>
        </w:rPr>
        <w:t>"১৮৪১, ’৪২, ’৪৩ এবং ’৪৪ সালে আমরা যে সত্যসমূহ গ্রহণ করেছি, সেগুলো এখন অধ্যয়ন ও প্রচার করতে হবে। প্রথম, দ্বিতীয় ও তৃতীয় স্বর্গদূতের বার্তাসমূহ ভবিষ্যতে উচ্চ কণ্ঠে প্রচারিত হবে। সেগুলো আন্তরিক দৃঢ় সংকল্পে এবং আত্মার শক্তিতে প্রদান করা হবে।" ম্যানুস্ক্রিপ্ট রিলিজেস, খণ্ড ১৫, ৩৭১।</w:t>
      </w:r>
    </w:p>
    <w:p>
      <w:pPr>
        <w:pStyle w:val="ArticleScripture"/>
        <w:jc w:val="left"/>
      </w:pPr>
      <w:r>
        <w:rPr>
          <w:rFonts w:ascii="Nirmala UI" w:hAnsi="Nirmala UI" w:eastAsia="Nirmala UI" w:cs="Nirmala UI"/>
        </w:rPr>
        <w:t>"আমরা কাজের বর্তমান দুর্বলতা ও ক্ষুদ্রতা বুঝি। আমরা অভিজ্ঞতা অর্জন করেছি। ঈশ্বর আমাদের যে কাজ দিয়েছেন, তা করতে গিয়ে আমরা বিশ্বাসভরে এগিয়ে যেতে পারি, এই নিশ্চয়তায় যে তিনিই আমাদের কার্যক্ষমতা হবেন। তিনি ১৯০৬ সালেও আমাদের সঙ্গে থাকবেন, যেমন তিনি ১৮৪১, ১৮৪২, ১৮৪৩ ও ১৮৪৪ সালে ছিলেন।" Loma Linda Messages, 156.</w:t>
      </w:r>
    </w:p>
    <w:p>
      <w:pPr>
        <w:pStyle w:val="ArticleScripture"/>
        <w:jc w:val="left"/>
      </w:pPr>
      <w:r>
        <w:rPr>
          <w:rFonts w:ascii="Nirmala UI" w:hAnsi="Nirmala UI" w:eastAsia="Nirmala UI" w:cs="Nirmala UI"/>
        </w:rPr>
        <w:t>"আমাদের প্রতিষ্ঠানগুলিতে যারা শিক্ষক ও নেতা হিসেবে দায়িত্ব পালন করেন, তাদের বিশ্বাসে এবং তৃতীয় স্বর্গদূতের বার্তার নীতিমালায় সুদৃঢ় হওয়া উচিত। ঈশ্বর চান তাঁর জনগণ জানুক যে ১৮৪৩ ও ১৮৪৪ সালে তিনি আমাদের যেভাবে বার্তা দিয়েছিলেন, আমাদের কাছে সেই বার্তাই আছে।" জেনারেল কনফারেন্স বুলেটিন, ১ এপ্রিল, ১৯০৩।</w:t>
      </w:r>
    </w:p>
    <w:p>
      <w:pPr>
        <w:pStyle w:val="ArticleScripture"/>
        <w:jc w:val="left"/>
      </w:pPr>
      <w:r>
        <w:rPr>
          <w:rFonts w:ascii="Nirmala UI" w:hAnsi="Nirmala UI" w:eastAsia="Nirmala UI" w:cs="Nirmala UI"/>
        </w:rPr>
        <w:t>"সতর্কবাণী এসেছে: ১৮৪২, ১৮৪৩ ও ১৮৪৪ সালে বার্তা আসার পর থেকে যার ওপর আমরা নির্মাণ করে আসছি, সেই বিশ্বাসের ভিত্তিকে টলিয়ে দেবে—এমন কিছুই প্রবেশ করতে দেওয়া যাবে না। আমি এই বার্তায় ছিলাম, এবং সেই থেকেই আমি বিশ্বের সামনে দাঁড়িয়ে আছি, ঈশ্বর আমাদের যে আলো দিয়েছেন তার প্রতি সত্যনিষ্ঠ থেকে। আমরা আমাদের পা সেই প্ল্যাটফর্ম থেকে সরাতে চাই না, যে প্ল্যাটফর্মে সেগুলো স্থাপিত হয়েছিল, যখন আমরা দিনকে দিন আন্তরিক প্রার্থনায় প্রভুকে খুঁজতাম, আলোর সন্ধানে। আপনারা কি মনে করেন যে ঈশ্বর আমাকে যে আলো দিয়েছেন, তা আমি ত্যাগ করতে পারি? এটি হবে যুগযুগান্তরের অবিচল শিলার মতো। এটি তখন থেকেই আমাকে পথ দেখিয়ে আসছে, যেদিন থেকে এটি দেওয়া হয়েছিল।" রিভিউ অ্যান্ড হেরাল্ড, ১৪ এপ্রিল, ১৯০৩।</w:t>
      </w:r>
    </w:p>
    <w:p>
      <w:pPr>
        <w:pStyle w:val="ArticleBody"/>
        <w:jc w:val="left"/>
      </w:pPr>
      <w:r>
        <w:rPr>
          <w:rFonts w:ascii="Nirmala UI" w:hAnsi="Nirmala UI" w:eastAsia="Nirmala UI" w:cs="Nirmala UI"/>
        </w:rPr>
        <w:t>ঈশ্বর কি এলেন হোয়াইটের মাধ্যমে তাঁর জনগণকে সতর্ক করেছিলেন যাতে তারা মিলারাইট ইতিহাসের সত্যসমূহকে খর্ব করতে উদ্যত আক্রমণগুলোর বিরুদ্ধে প্রতিরক্ষা করতে পারে?</w:t>
      </w:r>
    </w:p>
    <w:p>
      <w:pPr>
        <w:pStyle w:val="ArticleScripture"/>
        <w:jc w:val="left"/>
      </w:pPr>
      <w:r>
        <w:rPr>
          <w:rFonts w:ascii="Nirmala UI" w:hAnsi="Nirmala UI" w:eastAsia="Nirmala UI" w:cs="Nirmala UI"/>
        </w:rPr>
        <w:t>"সত্যের মহান মাইলফলকসমূহ, যা ভবিষ্যদ্বাণীমূলক ইতিহাসে আমাদের অবস্থান ও দিক দেখায়, সেগুলোকে অত্যন্ত যত্নের সঙ্গে রক্ষা করতে হবে, যাতে সেগুলো ভেঙে না ফেলা হয় এবং সত্যিকারের আলোর বদলে বিভ্রান্তি ডেকে আনে এমন তত্ত্ব দিয়ে প্রতিস্থাপিত না হয়।" নির্বাচিত বার্তাসমূহ, খণ্ড ২, ১০১, ১০২।</w:t>
      </w:r>
    </w:p>
    <w:p>
      <w:pPr>
        <w:pStyle w:val="ArticleScripture"/>
        <w:jc w:val="left"/>
      </w:pPr>
      <w:r>
        <w:rPr>
          <w:rFonts w:ascii="Nirmala UI" w:hAnsi="Nirmala UI" w:eastAsia="Nirmala UI" w:cs="Nirmala UI"/>
        </w:rPr>
        <w:t>"আজ শয়তান সত্যের পথচিহ্নগুলো—পথিমধ্যে স্থাপিত স্মারকগুলো—ধ্বংস করার সুযোগ খুঁজছে; এবং আমাদের প্রয়োজন সেই প্রবীণ কর্মীদের অভিজ্ঞতা, যারা দৃঢ় শিলার উপর তাদের ঘর নির্মাণ করেছেন, যারা অপবাদ যেমন, তেমনি সুনামের মধ্যেও সত্যের প্রতি অবিচল থেকেছেন।" Gospel Workers, 104.</w:t>
      </w:r>
    </w:p>
    <w:p>
      <w:pPr>
        <w:pStyle w:val="ArticleScripture"/>
        <w:jc w:val="left"/>
      </w:pPr>
      <w:r>
        <w:rPr>
          <w:rFonts w:ascii="Nirmala UI" w:hAnsi="Nirmala UI" w:eastAsia="Nirmala UI" w:cs="Nirmala UI"/>
        </w:rPr>
        <w:t>ঈশ্বর কখনোই পৃথিবীকে এমন মানুষবিহীন রেখে দেন না, যারা ভালো ও মন্দ, ধার্মিকতা ও অধার্মিকতার মধ্যে পার্থক্য করতে পারে। ঈশ্বরের এমন মানুষ আছে, যাদের তিনি জরুরি সময়ে যুদ্ধের অগ্রভাগে দাঁড়ানোর জন্য নিযুক্ত করেছেন। সংকটকালে তিনি প্রাচীন কালের মতোই মানুষদের উঠিয়ে আনবেন। তরুণদের বলা হবে প্রবীণ পতাকাবাহকদের সঙ্গে যুক্ত হতে, যাতে তারা শক্তি পায় এবং শিক্ষা গ্রহণ করে এই বিশ্বস্তদের অভিজ্ঞতা থেকে, যারা বহু সংঘাতের মধ্য দিয়ে গেছেন, এবং যাদের সঙ্গে ঈশ্বর তাঁর আত্মার সাক্ষ্যসমূহের মাধ্যমে বারবার কথা বলেছেন, সঠিক পথ নির্দেশ করে এবং ভুল পথ নিন্দা করে। যখন এমন বিপদ আসে, যা ঈশ্বরের লোকদের বিশ্বাসকে পরীক্ষা করে, তখন এই অগ্রদূত কর্মীরা অতীতের অভিজ্ঞতাগুলো বর্ণনা করবেন—যখন ঠিক এমন সংকটই এসেছিল, যখন সত্যকে প্রশ্ন করা হয়েছিল, যখন ঈশ্বর থেকে উদ্ভূত নয় এমন অদ্ভুত মতামত প্রবেশ করানো হয়েছিল।</w:t>
      </w:r>
    </w:p>
    <w:p>
      <w:pPr>
        <w:pStyle w:val="ArticleScripture"/>
        <w:jc w:val="left"/>
      </w:pPr>
      <w:r>
        <w:rPr>
          <w:rFonts w:ascii="Nirmala UI" w:hAnsi="Nirmala UI" w:eastAsia="Nirmala UI" w:cs="Nirmala UI"/>
        </w:rPr>
        <w:t>"সেই প্রবীণ কর্মীদের অভিজ্ঞতা এখন প্রয়োজন; কারণ শয়তান প্রতিটি সুযোগের অপেক্ষায় ওত পেতে আছে, যাতে পুরোনো পথচিহ্নগুলোকে গুরুত্বহীন করে দিতে পারে— সেই স্মারকচিহ্নগুলি, যা পথে পথে স্থাপন করা হয়েছে।" রিভিউ অ্যান্ড হেরাল্ড, ১৯ নভেম্বর, ১৯০৩।</w:t>
      </w:r>
    </w:p>
    <w:p>
      <w:pPr>
        <w:pStyle w:val="ArticleBody"/>
        <w:jc w:val="left"/>
      </w:pPr>
      <w:r>
        <w:rPr>
          <w:rFonts w:ascii="Nirmala UI" w:hAnsi="Nirmala UI" w:eastAsia="Nirmala UI" w:cs="Nirmala UI"/>
        </w:rPr>
        <w:t>১৮৬৩ সালে মিলারাইট আন্দোলন সমাপ্ত হয়েছিল, কারণ তারা সেই ইতিহাসের এলিয়াহকে যে প্রথম সত্যটি বোঝার জন্য পরিচালিত করা হয়েছিল, সেটিই প্রত্যাখ্যান করেছিল। তাদের চূড়ান্ত পরীক্ষা নির্ভর করেছিল দানিয়েল বইয়ের অষ্টম অধ্যায়ের দুটি পদে, যেখানে পবিত্রস্থান ও সেনাবাহিনীকে পদদলিত করার বিষয়টি চিহ্নিত করা হয়েছে। দশটি পরীক্ষার প্রথমটিতে পবিত্রস্থানের বিষয়ে আলো উন্মোচিত হয়েছিল, এবং দশটি পরীক্ষার শেষটিতে সেনাবাহিনীর ওপর অন্ধকার নামিয়ে আনা হয়েছিল।</w:t>
      </w:r>
    </w:p>
    <w:p>
      <w:pPr>
        <w:pStyle w:val="ArticleScripture"/>
        <w:jc w:val="left"/>
      </w:pPr>
      <w:r>
        <w:rPr>
          <w:rFonts w:ascii="Nirmala UI" w:hAnsi="Nirmala UI" w:eastAsia="Nirmala UI" w:cs="Nirmala UI"/>
        </w:rPr>
        <w:t>একটি বিষয় নিশ্চিত: যেসব সপ্তম-দিবস অ্যাডভেন্টিস্ট শয়তানের পতাকার অধীনে দাঁড়াবে, তারা প্রথমে ঈশ্বরের আত্মার সাক্ষ্যাবলীতে অন্তর্ভুক্ত সতর্কবাণী ও ভর্ত্সনার প্রতি তাদের বিশ্বাস ত্যাগ করবে।</w:t>
      </w:r>
    </w:p>
    <w:p>
      <w:pPr>
        <w:pStyle w:val="ArticleScripture"/>
        <w:jc w:val="left"/>
      </w:pPr>
      <w:r>
        <w:rPr>
          <w:rFonts w:ascii="Nirmala UI" w:hAnsi="Nirmala UI" w:eastAsia="Nirmala UI" w:cs="Nirmala UI"/>
        </w:rPr>
        <w:t>আরও গভীর আত্মনিবেদন ও অধিকতর পবিত্র সেবার আহ্বান করা হচ্ছে, এবং তা চলতে থাকবে। যারা এখন শয়তানের পরামর্শের সুরে কথা বলছে, তাদের মধ্যে কিছুজন বোধে ফিরবে। বিশ্বাসভাজন গুরুত্বপূর্ণ পদে এমন অনেকে আছেন, যারা এই সময়ের জন্য সত্যটি বোঝেন না। তাঁদের কাছে বার্তাটি পৌঁছে দিতে হবে। তারা যদি তা গ্রহণ করে, খ্রিস্ট তাঁদের গ্রহণ করবেন এবং তাঁদের তাঁর সঙ্গে সহশ্রমিক করবেন। কিন্তু তারা যদি বার্তাটি শুনতে অস্বীকার করে, তবে তারা অন্ধকারের রাজপুত্রের কালো পতাকার তলে দাঁড়াবে।</w:t>
      </w:r>
    </w:p>
    <w:p>
      <w:pPr>
        <w:pStyle w:val="ArticleScripture"/>
        <w:jc w:val="left"/>
      </w:pPr>
      <w:r>
        <w:rPr>
          <w:rFonts w:ascii="Nirmala UI" w:hAnsi="Nirmala UI" w:eastAsia="Nirmala UI" w:cs="Nirmala UI"/>
        </w:rPr>
        <w:t>আমি এ কথা বলার নির্দেশ পেয়েছি যে, এই সময়ের মূল্যবান সত্য মানব-মনে ক্রমে ক্রমে আরও স্পষ্টভাবে উন্মুক্ত হচ্ছে। এক বিশেষ অর্থে পুরুষ ও নারী খ্রিস্টের দেহ খাবে এবং তাঁর রক্ত পান করবে। বোঝাপড়ার বিকাশ ঘটবে, কারণ সত্যের মধ্যে ক্রমাগত প্রসারের সামর্থ্য আছে। সত্যের ঐশ্বরিক প্রবর্তক তাঁদের সঙ্গে আরও ঘনিষ্ঠ এবং ক্রমে আরও ঘনিষ্ঠ সহভাগিতায় আসবেন, যারা তাঁকে জানতে জানতে এগিয়ে চলে। যখন ঈশ্বরের লোকেরা তাঁর বাক্যকে স্বর্গের রুটি হিসেবে গ্রহণ করবে, তখন তারা জানবে যে তাঁর প্রস্থান প্রভাতের মতো প্রস্তুত। তারা আধ্যাত্মিক শক্তি গ্রহণ করবে, যেমন খাদ্য খেলে দেহ শারীরিক শক্তি পায়।</w:t>
      </w:r>
    </w:p>
    <w:p>
      <w:pPr>
        <w:pStyle w:val="ArticleScripture"/>
        <w:jc w:val="left"/>
      </w:pPr>
      <w:r>
        <w:rPr>
          <w:rFonts w:ascii="Nirmala UI" w:hAnsi="Nirmala UI" w:eastAsia="Nirmala UI" w:cs="Nirmala UI"/>
        </w:rPr>
        <w:t>আমরা প্রভুর যে পরিকল্পনা—ইস্রায়েলের সন্তানদের মিশরের দাসত্ব থেকে মুক্ত করে তাঁদেরকে মরুভূমির মধ্য দিয়ে কানান দেশে নিয়ে যাওয়া—তার অর্ধেকও বুঝতে পারি না।</w:t>
      </w:r>
    </w:p>
    <w:p>
      <w:pPr>
        <w:pStyle w:val="ArticleScripture"/>
        <w:jc w:val="left"/>
      </w:pPr>
      <w:r>
        <w:rPr>
          <w:rFonts w:ascii="Nirmala UI" w:hAnsi="Nirmala UI" w:eastAsia="Nirmala UI" w:cs="Nirmala UI"/>
        </w:rPr>
        <w:t>"যখন আমরা সুসমাচার থেকে উদ্ভাসিত ঐশ্বরিক রশ্মিগুলো আহরণ করি, তখন ইহুদি ধর্মীয় ব্যবস্থার বিষয়ে আমাদের উপলব্ধি আরও স্পষ্ট হবে, এবং তার গুরুত্বপূর্ণ সত্যগুলোর প্রতি আমাদের মূল্যায়ন আরও গভীর হবে। আমাদের সত্যের অনুসন্ধান এখনো অসম্পূর্ণ। আমরা কেবল অল্প কয়েকটি আলোর রশ্মি সংগ্রহ করেছি। যারা প্রতিদিন ঈশ্বরের বাক্য অধ্যয়ন করেন না, তারা ইহুদি ধর্মীয় ব্যবস্থার সমস্যাগুলোর সমাধান করতে পারবে না। মন্দিরসেবার মাধ্যমে শিক্ষা দেওয়া সত্যগুলো তারা বুঝবে না। ঈশ্বরের কাজ তাঁর মহা পরিকল্পনাকে জাগতিক দৃষ্টিতে বোঝার কারণে ব্যাহত হয়। ভবিষ্যৎ জীবন সেই বিধানসমূহের অর্থ উন্মোচন করবে, যা খ্রিস্ট, মেঘের স্তম্ভে আবৃত হয়ে, তাঁর জনগণকে দিয়েছিলেন।" স্পল্ডিং ও ম্যাগান, 305, 306.</w:t>
      </w:r>
    </w:p>
    <w:p>
      <w:pPr>
        <w:pStyle w:val="ArticleBody"/>
        <w:jc w:val="left"/>
      </w:pPr>
      <w:r>
        <w:rPr>
          <w:rFonts w:ascii="Nirmala UI" w:hAnsi="Nirmala UI" w:eastAsia="Nirmala UI" w:cs="Nirmala UI"/>
        </w:rPr>
        <w:t>আমরা পরবর্তী নিবন্ধে ১৮৬৩ সালের সঙ্গে সম্পর্কিত এলিয়াহের প্রতীকবাদ বিষয়ে আমাদের পর্যালোচনা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এলিয়াহ - নম্বর সাত</dc:title>
  <dc:subject>প্রথম ও শেষ</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