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ইলাইজা - নম্বর আট</w:t>
      </w:r>
    </w:p>
    <w:p>
      <w:pPr>
        <w:pStyle w:val="ArticleSubtitle"/>
        <w:jc w:val="left"/>
      </w:pPr>
      <w:r>
        <w:rPr>
          <w:rFonts w:ascii="Nirmala UI" w:hAnsi="Nirmala UI" w:eastAsia="Nirmala UI" w:cs="Nirmala UI"/>
        </w:rPr>
        <w:t>জেরিকো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2023-10-09</w:t>
      </w:r>
    </w:p>
    <w:p>
      <w:pPr>
        <w:pStyle w:val="ArticleBody"/>
        <w:jc w:val="left"/>
      </w:pPr>
      <w:r>
        <w:rPr>
          <w:rFonts w:ascii="Nirmala UI" w:hAnsi="Nirmala UI" w:eastAsia="Nirmala UI" w:cs="Nirmala UI"/>
        </w:rPr>
        <w:t>প্রাচীন আক্ষরিক ইস্রায়েলের সূচনায় এবং আধুনিক আধ্যাত্মিক ইস্রায়েলের সূচনাতেও, লোহিত সাগর পার হওয়ার সময় এবং পরে মহা হতাশার সময়, এক ধারাবাহিক ক্রমোন্নতিমূলক পরীক্ষা শুরু হয়েছিল যা শেষ পর্যন্ত চূড়ান্ত পরীক্ষায় গিয়ে পৌঁছায়। গণনাপুস্তক ও মিলারাইট ইতিহাসে সেই শেষ পরীক্ষার ব্যর্থতা অরণ্যভ্রমণের সূচনা চিহ্নিত করে।</w:t>
      </w:r>
    </w:p>
    <w:p>
      <w:pPr>
        <w:pStyle w:val="ArticleScripture"/>
        <w:jc w:val="left"/>
      </w:pPr>
      <w:r>
        <w:rPr>
          <w:rFonts w:ascii="Nirmala UI" w:hAnsi="Nirmala UI" w:eastAsia="Nirmala UI" w:cs="Nirmala UI"/>
        </w:rPr>
        <w:t>চল্লিশ বছর ধরে অবিশ্বাস, অসন্তোষ ও বিদ্রোহ প্রাচীন ইসরায়েলকে কানান দেশে প্রবেশ থেকে বঞ্চিত রেখেছিল। একই পাপ আধুনিক ইসরায়েলের স্বর্গীয় কানানে প্রবেশকে বিলম্বিত করেছে। কোনো ক্ষেত্রেই ঈশ্বরের প্রতিশ্রুতিগুলোর দোষ ছিল না। প্রভুর নামধারী লোকদের মধ্যে অবিশ্বাস, জাগতিকতা, আত্মনিবেদনের অভাব এবং কলহই আমাদেরকে এত বছর ধরে এই পাপ ও দুঃখের জগতে আটকে রেখেছে।</w:t>
      </w:r>
    </w:p>
    <w:p>
      <w:pPr>
        <w:pStyle w:val="ArticleScripture"/>
        <w:jc w:val="left"/>
      </w:pPr>
      <w:r>
        <w:rPr>
          <w:rFonts w:ascii="Nirmala UI" w:hAnsi="Nirmala UI" w:eastAsia="Nirmala UI" w:cs="Nirmala UI"/>
        </w:rPr>
        <w:t>অবাধ্যতার কারণে আমাদের হয়তো আরও বহু বছর এই পৃথিবীতেই থাকতে হবে—যেমন ইস্রায়েলীয়দের থাকতে হয়েছিল; কিন্তু খ্রিষ্টের খাতিরে, তাঁর লোকেরা যেন নিজেদের ভুল কর্মপন্থার পরিণামের জন্য ঈশ্বরকে দায়ী করে পাপের উপর পাপ না বাড়ায়। Evangelism, 696.</w:t>
      </w:r>
    </w:p>
    <w:p>
      <w:pPr>
        <w:pStyle w:val="ArticleBody"/>
        <w:jc w:val="left"/>
      </w:pPr>
      <w:r>
        <w:rPr>
          <w:rFonts w:ascii="Nirmala UI" w:hAnsi="Nirmala UI" w:eastAsia="Nirmala UI" w:cs="Nirmala UI"/>
        </w:rPr>
        <w:t>প্রাচীন ইস্রায়েলের ইতিহাসের শেষদিকে, যেমন শুরুতেও ছিল, ধাপে ধাপে চলমান এক পরীক্ষার প্রক্রিয়া ছিল, যা শেষ হয়েছিল যখন প্রাচীন আক্ষরিক ইস্রায়েলকে বাবিলনে বন্দিত্বে নেওয়া হয়। আধুনিক আধ্যাত্মিক ইস্রায়েলের শেষপ্রান্তেও, তারাও ধাপে ধাপে চলমান এক পরীক্ষার প্রক্রিয়ার মুখোমুখি হবে। রবিবারের আইনে লাওদিকিয়ান অ্যাডভেন্টিস্টদের পতন ঘটলে সেই প্রক্রিয়ার সমাপ্তি ঘটবে। প্রাচীন ইস্রায়েলের মতোই, আধুনিক ইস্রায়েলও আধ্যাত্মিক বাবিলনের দ্বারা বন্দিত্বে নেওয়া হবে।</w:t>
      </w:r>
    </w:p>
    <w:p>
      <w:pPr>
        <w:pStyle w:val="ArticleBody"/>
        <w:jc w:val="left"/>
      </w:pPr>
      <w:r>
        <w:rPr>
          <w:rFonts w:ascii="Nirmala UI" w:hAnsi="Nirmala UI" w:eastAsia="Nirmala UI" w:cs="Nirmala UI"/>
        </w:rPr>
        <w:t>১৭৯৮ সালে ভাববাণীমূলকভাবে শুরু হয়ে ১৮৬৩ সালে আনুষ্ঠানিকভাবে সমাপ্ত হওয়া মিলারাইট আন্দোলন, ১৯৮৯ সালে শুরু হয়ে মানবজাতির অনুগ্রহকালের সমাপ্তি ও খ্রিস্টের দ্বিতীয় আগমনে শেষ হওয়া এক লক্ষ চুয়াল্লিশ হাজারের আন্দোলনকে প্রতীকায়িত করে। মিলারাইট আন্দোলনের সমাপ্তি ও তৃতীয় স্বর্গদূতের শক্তিশালী আন্দোলনের উদয়ের মধ্যবর্তী সময়টাই আইনগতভাবে নিবন্ধিত লাওদিকিয়ান সেভেন্থ-ডে অ্যাডভেন্টিস্ট চার্চের ইতিহাস।</w:t>
      </w:r>
    </w:p>
    <w:p>
      <w:pPr>
        <w:pStyle w:val="ArticleScripture"/>
        <w:jc w:val="left"/>
      </w:pPr>
      <w:r>
        <w:rPr>
          <w:rFonts w:ascii="Nirmala UI" w:hAnsi="Nirmala UI" w:eastAsia="Nirmala UI" w:cs="Nirmala UI"/>
        </w:rPr>
        <w:t>"কানানের সীমানায় সিনাই ও কাদেশের মধ্যে মাত্র এগারো দিনের পথ ছিল; এবং মেঘ অবশেষে অগ্রযাত্রার সংকেত দিলে ইস্রায়েলের বাহিনী দ্রুত সেই সুন্দর দেশে প্রবেশের প্রত্যাশা নিয়ে তাদের পদযাত্রা পুনরায় শুরু করল। যিহোবা তাঁদেরকে মিশর থেকে বের করে আনতে বিস্ময়কর কাজ করেছিলেন, এবং এখন যখন তাঁরা আনুষ্ঠানিকভাবে চুক্তিবদ্ধ হয়ে তাঁকে তাঁদের সার্বভৌম হিসেবে গ্রহণ করেছিল এবং পরমোচ্চের নির্বাচিত জাতি হিসেবে স্বীকৃতি পেয়েছিল, তখন তারা আর কী আশীর্বাদ প্রত্যাশা করতে পারে না?" পিতৃপুরুষ ও নবীগণ, ৩৭৬।</w:t>
      </w:r>
    </w:p>
    <w:p>
      <w:pPr>
        <w:pStyle w:val="ArticleBody"/>
        <w:jc w:val="left"/>
      </w:pPr>
      <w:r>
        <w:rPr>
          <w:rFonts w:ascii="Nirmala UI" w:hAnsi="Nirmala UI" w:eastAsia="Nirmala UI" w:cs="Nirmala UI"/>
        </w:rPr>
        <w:t>তাদের সংক্ষিপ্ত যাত্রা তাদের অবিশ্বাস ও অবাধ্যতার কারণে শেষ পর্যন্ত চল্লিশ বছরে গড়িয়েছিল। যদি তারা দাসত্ব থেকে তাদের মহামুক্তির ওপর ভিত্তি করে বিশ্বাস প্রদর্শন করত, তবে তারা শিগগিরই ইয়র্দন নদী পার হয়ে প্রতিশ্রুত দেশে প্রবেশ করত। এরপর তাদের প্রথম বাধা হতো সেই একই বাধা, যার মোকাবিলা পরে যিহোশুয়া করেছিলেন। চল্লিশ বছর পরে, আক্ষরিক ইস্রায়েল মরুভূমি ত্যাগ করে প্রতিশ্রুত দেশের উদ্দেশে যাত্রা করেছিল, এবং যেরিহো ছিল তাদের প্রথম পদক্ষেপ; এবং তা যারা বিশ্বাস করে তাদের প্রত্যেকের পরিত্রাণের জন্য ঈশ্বরের শক্তির প্রতীক হিসেবে দাঁড়িয়ে আছে। যেরিহো ১৮৬৩ সালে মিলারাইট আন্দোলন যে কাজের মুখোমুখি হওয়ার কথা ছিল তারও প্রতীক; কিন্তু তারা মরুভূমিতে পশ্চাদপসরণ করেছিল। এলিয়াহর প্রতীকতত্ত্ব সরাসরি যেরিহোর প্রতীকতত্ত্বের সঙ্গে যুক্ত, এবং যেরিহোর সঙ্গে এলিয়াহর ঐতিহাসিক সংযোগ বিবেচনা করা শিক্ষণীয়।</w:t>
      </w:r>
    </w:p>
    <w:p>
      <w:pPr>
        <w:pStyle w:val="ArticleScripture"/>
        <w:jc w:val="left"/>
      </w:pPr>
      <w:r>
        <w:rPr>
          <w:rFonts w:ascii="Nirmala UI" w:hAnsi="Nirmala UI" w:eastAsia="Nirmala UI" w:cs="Nirmala UI"/>
        </w:rPr>
        <w:t>এখন ওম্রি যে বাকি কার্যসমূহ করেছিল, এবং যে শক্তি সে প্রদর্শন করেছিল, সেগুলি কি ইসরায়েলের রাজাদের ইতিহাসের পুস্তকে লিখিত নেই? সুতরাং ওম্রি তার পূর্বপুরুষদের সঙ্গে শয়ন করল এবং সমরিয়ায় সমাধিস্থ হল; আর তার পুত্র আহাব তার স্থলে রাজত্ব করল। এবং যিহূদার রাজা আসার রাজত্বের অষ্টত্রিশতম বছরে ওম্রির পুত্র আহাব ইসরায়েলের উপর রাজত্ব করতে আরম্ভ করল; এবং ওম্রির পুত্র আহাব সমরিয়ায় ইসরায়েলের উপর বাইশ বছর রাজত্ব করল। আর ওম্রির পুত্র আহাব প্রভুর দৃষ্টিতে তার আগে যারা ছিল তাদের সকলের চেয়েও বেশি মন্দ করল। এবং এমন ঘটল যে, নেবাতের পুত্র যেরোবোয়ামের পাপসমূহে চলা যেন তার কাছে তুচ্ছ বিষয় ছিল—সে সিদোনীয়দের রাজা এথবালের কন্যা ইযেবেলকে স্ত্রীরূপে গ্রহণ করল, এবং গিয়ে বালের সেবা করল ও তাকে উপাসনা করল। আর সে সমরিয়ায় যে বালের গৃহ নির্মাণ করেছিল, তাতে বালের জন্য একটি বেদি স্থাপন করল। আর আহাব একটি উপবন তৈরি করল; এবং ইসরায়েলের প্রভু ঈশ্বরকে ক্রুদ্ধ করতে আহাব তার আগে থাকা সমস্ত ইসরায়েলের রাজাদের চেয়েও বেশি কাজ করল। তার দিনগুলোতে বেতেলীয় হিয়েল যেরিহো নির্মাণ করল; প্রভুর বাক্য অনুসারে—যা তিনি নুনের পুত্র যোশুয়ার মাধ্যমে বলেছিলেন—সে তার জ্যেষ্ঠ পুত্র আবিরামের মূল্যে তার ভিত্তি স্থাপন করল এবং তার কনিষ্ঠ পুত্র সেগুবের মূল্যে তার ফটক স্থাপন করল। আর গিলিয়াদের অধিবাসীদের মধ্যে তিশবীয় এলিয়াহ আহাবকে বললেন, ইসরায়েলের প্রভু ঈশ্বর জীবিত—যাঁর সম্মুখে আমি দাঁড়িয়ে আছি—আমার বাক্য ব্যতীত এই বছরগুলোতে শিশিরও হবে না, বৃষ্টিও হবে না। ১ রাজাবলি ১৬:২৭–১৭:১</w:t>
      </w:r>
    </w:p>
    <w:p>
      <w:pPr>
        <w:pStyle w:val="ArticleBody"/>
        <w:jc w:val="left"/>
      </w:pPr>
      <w:r>
        <w:rPr>
          <w:rFonts w:ascii="Nirmala UI" w:hAnsi="Nirmala UI" w:eastAsia="Nirmala UI" w:cs="Nirmala UI"/>
        </w:rPr>
        <w:t>কার্মেল পর্বতে আহাব ও ইযেবেলের দেবতাদের বিরুদ্ধে এলিয়াহর যে মুখোমুখি সংঘর্ষ হয়েছিল, তা ছিল ইস্রায়েলের উত্তর রাজ্যের সপ্তম রাজার ধর্মত্যাগের প্রতিক্রিয়া; সেই রাজা “তার আগে ইস্রায়েলের যত রাজা ছিলেন, তাদের সকলের তুলনায় ইস্রায়েলের প্রভু ঈশ্বরের রোষ উদ্রেক করতে আরও বেশি করেছিলেন।” ঐ অংশে ‘provoke’ শব্দটি গণনাপুস্তক ১৪ অধ্যায়ে দশম পরীক্ষায় প্রতীকায়িত “ক্রোধ উদ্রেকের দিন”-এর প্রতি একটি ইঙ্গিত। গণনাপুস্তক ১৪ অধ্যায়ে দশজন গুপ্তচরের মন্দ সংবাদ দ্বারা সৃষ্ট দশটি পরীক্ষার শেষটিকেই আহাবের দ্বারা ঈশ্বরকে ক্রোধিত করা প্রতিনিধিত্ব করেছিল। অতএব, এটি মিলারাইট আন্দোলনের শেষ পরীক্ষা এবং এক লক্ষ চুয়াল্লিশ হাজারের শেষ পরীক্ষাকেও প্রতিনিধিত্ব করে।</w:t>
      </w:r>
    </w:p>
    <w:p>
      <w:pPr>
        <w:pStyle w:val="ArticleScripture"/>
        <w:jc w:val="left"/>
      </w:pPr>
      <w:r>
        <w:rPr>
          <w:rFonts w:ascii="Nirmala UI" w:hAnsi="Nirmala UI" w:eastAsia="Nirmala UI" w:cs="Nirmala UI"/>
        </w:rPr>
        <w:t>অতএব যেমন পবিত্র আত্মা বলেন, আজ যদি তোমরা তাঁর কণ্ঠস্বর শোন, তোমাদের হৃদয় কঠোর কোরো না, যেমন বিদ্রোহের সময়, মরুভূমিতে পরীক্ষার দিনে। হিব্রু ৩:৭, ৮।</w:t>
      </w:r>
    </w:p>
    <w:p>
      <w:pPr>
        <w:pStyle w:val="ArticleBody"/>
        <w:jc w:val="left"/>
      </w:pPr>
      <w:r>
        <w:rPr>
          <w:rFonts w:ascii="Nirmala UI" w:hAnsi="Nirmala UI" w:eastAsia="Nirmala UI" w:cs="Nirmala UI"/>
        </w:rPr>
        <w:t>আহাবের দ্বারা প্রতীকায়িত ভবিষ্যদ্বাণীমূলক "প্ররোচনার দিন"-এ, নবী এলিয়াহ প্রার্থনা করেছিলেন যে, প্রয়োজন হলে, ঈশ্বর যেন ইস্রায়েলের উপর বিচার আনেন, যাতে তাঁর জনগণ তারা যে পাপগুলিতে লিপ্ত ছিল সেগুলোর জন্য পশ্চাতাপ করে।</w:t>
      </w:r>
    </w:p>
    <w:p>
      <w:pPr>
        <w:pStyle w:val="ArticleScripture"/>
        <w:jc w:val="left"/>
      </w:pPr>
      <w:r>
        <w:rPr>
          <w:rFonts w:ascii="Nirmala UI" w:hAnsi="Nirmala UI" w:eastAsia="Nirmala UI" w:cs="Nirmala UI"/>
        </w:rPr>
        <w:t>ইস্রায়েলের জনগণ ধীরে ধীরে ঈশ্বরের প্রতি তাদের ভয় ও শ্রদ্ধা হারিয়ে ফেলেছিল, এমন পর্যায়ে পৌঁছেছিল যে যিহোশূয়ের মাধ্যমে প্রদত্ত তাঁর বাক্য তাদের কাছে আর কোনো গুরুত্ব বহন করত না। “তার [আহাবের] দিনে বেথেলীয় হিয়েল যেরিহো নির্মাণ করল: সে তার জ্যেষ্ঠ পুত্র অবিরামের প্রাণের বিনিময়ে তার ভিত্তি স্থাপন করল, এবং তার কনিষ্ঠ পুত্র শেগূবের প্রাণের বিনিময়ে তার ফটক স্থাপন করল, প্রভুর বাক্য অনুযায়ী, যা তিনি নূনের পুত্র যিহোশূয়ের দ্বারা বলেছিলেন।”</w:t>
      </w:r>
    </w:p>
    <w:p>
      <w:pPr>
        <w:pStyle w:val="ArticleScripture"/>
        <w:jc w:val="left"/>
      </w:pPr>
      <w:r>
        <w:rPr>
          <w:rFonts w:ascii="Nirmala UI" w:hAnsi="Nirmala UI" w:eastAsia="Nirmala UI" w:cs="Nirmala UI"/>
        </w:rPr>
        <w:t>যখন ইস্রায়েল ধর্মত্যাগ করছিল, তখন এলিয়াহ ঈশ্বরের এক বিশ্বস্ত ও সত্য নবী হিসেবে অবিচল রইলেন। তিনি দেখলেন যে অবিশ্বাস ও অবিশ্বস্ততা ইস্রায়েলের সন্তানদের দ্রুত ঈশ্বর থেকে বিচ্ছিন্ন করে দিচ্ছে, আর এতে তাঁর বিশ্বস্ত প্রাণ গভীরভাবে মর্মাহত হলো; তিনি প্রার্থনা করলেন, যেন ঈশ্বর তাঁর জাতিকে রক্ষা করেন। তিনি মিনতি করলেন, যেন প্রভু তাঁর পাপী জাতিকে সম্পূর্ণ পরিত্যাগ না করেন, বরং প্রয়োজন হলে বিচারের মাধ্যমে তাঁদের অনুতাপের দিকে জাগিয়ে তোলেন এবং তাঁদের যেন আরও গভীর পাপে নিমজ্জিত হতে না দেন, যাতে তিনি তাঁদেরকে জাতি হিসেবে ধ্বংস করতে প্ররোচিত না হন।</w:t>
      </w:r>
    </w:p>
    <w:p>
      <w:pPr>
        <w:pStyle w:val="ArticleScripture"/>
        <w:jc w:val="left"/>
      </w:pPr>
      <w:r>
        <w:rPr>
          <w:rFonts w:ascii="Nirmala UI" w:hAnsi="Nirmala UI" w:eastAsia="Nirmala UI" w:cs="Nirmala UI"/>
        </w:rPr>
        <w:t>ইস্রায়েলের পাপের কারণে, তাঁর শাস্তির ঘোষণা নিয়ে আহাবের কাছে যেতে প্রভুর বার্তা এলিয়াহর কাছে এল। এলিয়াহ দিনরাত পথ চললেন, যতক্ষণ না তিনি আহাবের প্রাসাদে পৌঁছালেন। তিনি প্রবেশের কোনো অনুমতি প্রার্থনা করলেন না, এবং আনুষ্ঠানিকভাবে ঘোষণা হওয়ার জন্য অপেক্ষাও করলেন না। আহাবের কাছে সম্পূর্ণ অপ্রত্যাশিতভাবে, নবীদের প্রচলিত মোটা পোশাকে এলিয়াহ শমরিয়ার বিস্মিত রাজা আহাবের সামনে এসে দাঁড়ালেন। আমন্ত্রণ ছাড়াই আকস্মিক আবির্ভাবের জন্য তিনি কোনো ক্ষমা চাননি; বরং, তিনি হাত স্বর্গের দিকে তুলে, স্বর্গ ও পৃথিবী সৃষ্টি করা জীবন্ত ঈশ্বরের নামে গম্ভীরভাবে নিশ্চিত করলেন যে ইস্রায়েলের উপর যে বিচার আসবে: ‘এই বছরগুলোতে শিশিরও হবে না, বৃষ্টিও হবে না, কেবল আমার কথামতোই হবে।’</w:t>
      </w:r>
    </w:p>
    <w:p>
      <w:pPr>
        <w:pStyle w:val="ArticleScripture"/>
        <w:jc w:val="left"/>
      </w:pPr>
      <w:r>
        <w:rPr>
          <w:rFonts w:ascii="Nirmala UI" w:hAnsi="Nirmala UI" w:eastAsia="Nirmala UI" w:cs="Nirmala UI"/>
        </w:rPr>
        <w:t>"ইস্রায়েলের পাপের কারণে ঈশ্বরের বিচারসমূহের এই চমকপ্রদ ধিক্কারবার্তা ধর্মত্যাগী রাজার উপর বজ্রপাতের মতো নেমে এলো। তিনি বিস্ময় ও আতঙ্কে অবশ হয়ে গিয়েছিলেন বলে মনে হলো; আর তাঁর বিস্ময় কাটার আগেই, এলিয়াহ তাঁর বার্তার প্রভাব দেখতে অপেক্ষা না করে, যেমন হঠাৎ করে এসেছিলেন তেমনি হঠাৎ করেই অদৃশ্য হয়ে গেলেন। ঈশ্বরের পক্ষ থেকে বিপর্যয়ের বাণী উচ্চারণ করাই ছিল তাঁর কাজ, এবং তিনি সঙ্গে সঙ্গে সরে গেলেন। তাঁর বাণী স্বর্গের ধনভাণ্ডারগুলোকে বন্ধ করে দিয়েছিল, আর তাঁর বাণীই ছিল একমাত্র চাবি, যা আবার সেগুলো খুলে দিতে পারত।" টেস্টিমোনিজ, খণ্ড ৩, ২৭৩।</w:t>
      </w:r>
    </w:p>
    <w:p>
      <w:pPr>
        <w:pStyle w:val="ArticleBody"/>
        <w:jc w:val="left"/>
      </w:pPr>
      <w:r>
        <w:rPr>
          <w:rFonts w:ascii="Nirmala UI" w:hAnsi="Nirmala UI" w:eastAsia="Nirmala UI" w:cs="Nirmala UI"/>
        </w:rPr>
        <w:t>ইস্রায়েল ভুলে গিয়েছিল যে যোশুয়া তাদের কঠোরভাবে আদেশ দিয়েছিলেন যেন তারা মূর্তিপূজক জাতিসমূহের সঙ্গে সম্পর্ক না রাখে এবং কখনও যেরিহোকে পুনর্নির্মাণ না করে। যদিও যেরিহোর যুদ্ধ ছিল ঈশ্বরের শক্তির এক বিরাট প্রকাশ এবং তাঁর জাতিকে প্রতিশ্রুত দেশে নিয়ে যাওয়ার ঈশ্বরের প্রতিশ্রুতির এক প্রতীক, তবু যেরিহোর সঙ্গে এক পাপ, এক অভিশাপ এবং এক মুক্তিও জড়িত ছিল। ‘পাপ’ ছিল আখানের, যে যেরিহোর ধনসম্পদ ও প্রভাব লালায়িত হয়েছিল; ‘অভিশাপ’ ছিল যে কেউ যেরিহো পুনর্নির্মাণ করবে তার ওপর; আর বেশ্যা রাহাব ছিল ‘মুক্তি’র প্রতীক। আখান সেই সুন্দর বাবিলীয় পোশাকটি চেয়েছিল। সে ভাবল, সে তার পাপ লুকাতে পারবে, যেমন আদম ও ইভ ডুমুরপাতার বস্ত্র দিয়ে তাদের পাপ লুকাতে চেয়েছিল। আখান যেরিহো যে সমৃদ্ধির প্রতিনিধিত্ব করত তা কামনা করেছিল, এবং সে বাবিলনের সঙ্গে নিজের সম্পর্ক স্থাপন করতে চেয়েছিল।</w:t>
      </w:r>
    </w:p>
    <w:p>
      <w:pPr>
        <w:pStyle w:val="ArticleBody"/>
        <w:jc w:val="left"/>
      </w:pPr>
      <w:r>
        <w:rPr>
          <w:rFonts w:ascii="Nirmala UI" w:hAnsi="Nirmala UI" w:eastAsia="Nirmala UI" w:cs="Nirmala UI"/>
        </w:rPr>
        <w:t>যেরিহোকে জগতে তৃতীয় স্বর্গদূতের বার্তা বহন করার কাজের প্রতীক হিসেবে উপস্থাপন করা হয়েছে, কিন্তু এতে জগৎকে ভালোবাসা ও তাতে ভরসা রাখার পাপ সম্পর্কে একটি সতর্কবার্তা রয়েছে। যেরিহোর প্রতীকটিতে যেরিহো পুনর্নির্মাণের বিরুদ্ধে একটি অভিশাপও রয়েছে, এবং রাহাব প্রতিনিধিত্ব করে তাদের, যারা এখনও বাবিলনে আছে এবং তৃতীয় স্বর্গদূতের উচ্চ আহ্বান ঘোষিত হলে বেরিয়ে আসে।</w:t>
      </w:r>
    </w:p>
    <w:p>
      <w:pPr>
        <w:pStyle w:val="ArticleScripture"/>
        <w:jc w:val="left"/>
      </w:pPr>
      <w:r>
        <w:rPr>
          <w:rFonts w:ascii="Nirmala UI" w:hAnsi="Nirmala UI" w:eastAsia="Nirmala UI" w:cs="Nirmala UI"/>
        </w:rPr>
        <w:t>ঈলিয়াহের বিশ্বস্ত আত্মা শোকাহত হলো। তাঁর ক্ষোভ জেগে উঠল, এবং তিনি ঈশ্বরের মহিমার জন্য ঈর্ষান্বিত হলেন। তিনি দেখলেন যে ইস্রায়েল ভয়াবহ ধর্মত্যাগে নিমজ্জিত হয়েছে। আর যখন তিনি স্মরণ করলেন যে ঈশ্বর তাদের জন্য কী মহৎ কাজ করেছেন, তখন তিনি শোক ও বিস্ময়ে অভিভূত হলেন। কিন্তু এই সবই অধিকাংশ লোক ভুলে গিয়েছিল। তিনি প্রভুর সামনে গেলেন এবং অন্তরের যন্ত্রণায় বিদীর্ণ হয়ে প্রার্থনা করলেন যে, প্রয়োজনে বিচার দ্বারা হলেও যেন তিনি তাঁর জনগণকে রক্ষা করেন। তিনি ঈশ্বরের কাছে মিনতি করলেন যেন তিনি তাঁর অকৃতজ্ঞ জনগণের কাছ থেকে স্বর্গের ধন—শিশির ও বৃষ্টি—রোধ করে দেন, যাতে ধর্মত্যাগী ইস্রায়েল ব্যর্থভাবে তাদের দেবদেবীর দিকে—সোনা, কাঠ ও পাথরের তাদের মূর্তি, সূর্য, চন্দ্র ও নক্ষত্রের দিকে—চেয়ে থাকে, এই আশায় যে তারা পৃথিবীকে সেচ দেবে, সমৃদ্ধ করবে এবং প্রচুর ফসল ফলাবে। প্রভু ঈলিয়াহকে জানালেন যে তিনি তাঁর প্রার্থনা শুনেছেন এবং তাঁর জনগণ পশ্চাত্তাপসহ তাঁর দিকে ফিরে না আসা পর্যন্ত তিনি তাদের কাছে থেকে শিশির ও বৃষ্টি রোধ করে রাখবেন।</w:t>
      </w:r>
    </w:p>
    <w:p>
      <w:pPr>
        <w:pStyle w:val="ArticleScripture"/>
        <w:jc w:val="left"/>
      </w:pPr>
      <w:r>
        <w:rPr>
          <w:rFonts w:ascii="Nirmala UI" w:hAnsi="Nirmala UI" w:eastAsia="Nirmala UI" w:cs="Nirmala UI"/>
        </w:rPr>
        <w:t>ঈশ্বর বিশেষভাবে তাঁর জাতিকে তাদের চারপাশের মূর্তিপূজক জাতিদের সঙ্গে মিশে যাওয়ার বিরুদ্ধে রক্ষা করেছিলেন, পাছে আকর্ষণীয় বনানী ও পূজাস্থল, মন্দির ও বেদী—যেগুলো ইন্দ্রিয়কে বিপথগামী করে জনগণের মনে ঈশ্বরকে স্থানচ্যুত করার উদ্দেশ্যে অত্যন্ত বিলাসবহুল, প্রলোভনসঙ্কুলভাবে সাজানো ছিল—এর দ্বারা তাদের হৃদয় প্রতারিত হয়।</w:t>
      </w:r>
    </w:p>
    <w:p>
      <w:pPr>
        <w:pStyle w:val="ArticleScripture"/>
        <w:jc w:val="left"/>
      </w:pPr>
      <w:r>
        <w:rPr>
          <w:rFonts w:ascii="Nirmala UI" w:hAnsi="Nirmala UI" w:eastAsia="Nirmala UI" w:cs="Nirmala UI"/>
        </w:rPr>
        <w:t>যেরিহো নগরী ছিল অত্যন্ত জাঁকজমকপূর্ণ মূর্তিপূজায় নিবেদিত। এর অধিবাসীরা খুব ধনী ছিল, কিন্তু ঈশ্বর তাঁদের যে সমস্ত ধন-সম্পদ দিয়েছিলেন, তা তাঁরা নিজেদের দেবতাদের দান বলে গণ্য করত। তাদের কাছে স্বর্ণ ও রৌপ্য ছিল প্রাচুর্যে; কিন্তু প্লাবনের আগেকার লোকদের মতোই তারা ছিল দুর্নীতিগ্রস্ত ও নিন্দাকারী, এবং তাদের দুষ্ট কাজের মাধ্যমে স্বর্গের ঈশ্বরকে অপমান ও ক্রুদ্ধ করত। যেরিহোর বিরুদ্ধে ঈশ্বরের বিচার জেগে উঠল। এটি ছিল এক দুর্গ। কিন্তু প্রভুর বাহিনীর অধিপতি স্বয়ং স্বর্গ থেকে এলেন, শহরের বিরুদ্ধে আক্রমণে স্বর্গীয় বাহিনীকে নেতৃত্ব দিতে। ঈশ্বরের স্বর্গদূতেরা বিশাল প্রাচীরগুলো ধরে মাটিতে ফেলে দিলেন। ঈশ্বর বলেছিলেন যে যেরিহো নগরী অভিশপ্ত হবে এবং রাহাব ও তার পরিবারের লোকদের ছাড়া সকলেই বিনষ্ট হবে। প্রভুর দূতদের প্রতি রাহাব যে অনুগ্রহ দেখিয়েছিল, তার কারণেই তারা রক্ষা পাবে। লোকদের প্রতি প্রভুর বাক্য ছিল: ‘অবশ্যই তোমরা সেই অভিশপ্ত বস্তু থেকে নিজেদের বিরত রাখ, যেন তোমরা অভিশপ্ত না হও; কারণ যদি তোমরা সেই অভিশপ্ত বস্তু থেকে কিছু গ্রহণ কর, তবে ইস্রায়েলের শিবিরকে অভিশাপে পরিণত করবে এবং তাকে বিপদে ফেলবে।’ ‘এবং সেই সময় যিহোশূয় তাঁদের শপথ করিয়ে বললেন, প্রভুর সম্মুখে অভিশপ্ত হোক সেই ব্যক্তি, যে উঠে এই যেরিহো শহর নির্মাণ করে: সে তার জ্যেষ্ঠ পুত্রের বিনিময়ে এর ভিত্তি স্থাপন করবে, এবং তার কনিষ্ঠ পুত্রের বিনিময়ে এর ফটক স্থাপন করবে।’</w:t>
      </w:r>
    </w:p>
    <w:p>
      <w:pPr>
        <w:pStyle w:val="ArticleScripture"/>
        <w:jc w:val="left"/>
      </w:pPr>
      <w:r>
        <w:rPr>
          <w:rFonts w:ascii="Nirmala UI" w:hAnsi="Nirmala UI" w:eastAsia="Nirmala UI" w:cs="Nirmala UI"/>
        </w:rPr>
        <w:t>যেরিহো বিষয়ে ঈশ্বর অত্যন্ত সতর্ক ছিলেন, যাতে লোকেরা বাসিন্দারা যে জিনিসগুলো উপাসনা করেছিল তাতে মুগ্ধ না হয় এবং তাদের হৃদয় ঈশ্বর থেকে বিচ্যুত না হয়। তিনি সবচেয়ে স্পষ্ট আদেশাবলীর মাধ্যমে তাঁর জাতিকে রক্ষা করেছিলেন; তবু যোশুয়ার মাধ্যমে ঈশ্বরের দেওয়া গম্ভীর নিষেধাজ্ঞা থাকা সত্ত্বেও, আখান অবাধ্যতায় দুঃসাহস দেখাল। তার লোভ তাকে সেই ধনসম্পদ থেকে নিতে প্ররোচিত করল, যেগুলো স্পর্শ করতেও ঈশ্বর নিষেধ করেছিলেন, কারণ সেগুলোর ওপর ঈশ্বরের অভিশাপ ছিল। আর এই মানুষের পাপের কারণে ঈশ্বরের ইস্রায়েল শত্রুদের সামনে পানির মতো দুর্বল হয়ে পড়েছিল।</w:t>
      </w:r>
    </w:p>
    <w:p>
      <w:pPr>
        <w:pStyle w:val="ArticleScripture"/>
        <w:jc w:val="left"/>
      </w:pPr>
      <w:r>
        <w:rPr>
          <w:rFonts w:ascii="Nirmala UI" w:hAnsi="Nirmala UI" w:eastAsia="Nirmala UI" w:cs="Nirmala UI"/>
        </w:rPr>
        <w:t>যোশুয়া ও ইস্রায়েলের প্রবীণরা মহা দুঃখে পড়েছিল। প্রভু তাঁর জাতির উপর রুষ্ট ছিলেন বলে তারা ঈশ্বরের সিন্দুকের সামনে চরম বিনয়ে মুখ থুবড়ে পড়ে রইল। তারা ঈশ্বরের সামনে প্রার্থনা করল ও কাঁদল। প্রভু যোশুয়াকে বললেন: ‘উঠে দাঁড়াও; কেন তুমি এমন করে মুখ থুবড়ে পড়ে আছ? ইস্রায়েল পাপ করেছে, এবং আমি তাদের যে চুক্তি পালন করতে আদেশ দিয়েছিলাম, তারা তা লঙ্ঘনও করেছে; কারণ তারা অভিশপ্ত বস্তু থেকেও নিয়েছে, চুরি করেছে, গোপনও করেছে, এমনকি তা নিজেদের জিনিসপত্রের মধ্যে রেখে দিয়েছে। তাই ইস্রায়েলের সন্তানরা তাদের শত্রুদের সামনে দাঁড়াতে পারেনি, বরং শত্রুদের সামনে পিঠ দেখিয়ে ফিরে গেছে, কারণ তারা অভিশপ্ত ছিল। তোমাদের মধ্য থেকে সেই অভিশপ্ত জিনিস ধ্বংস না করা পর্যন্ত আমি আর তোমাদের সঙ্গে থাকব না।’</w:t>
      </w:r>
    </w:p>
    <w:p>
      <w:pPr>
        <w:pStyle w:val="ArticleScripture"/>
        <w:jc w:val="left"/>
      </w:pPr>
      <w:r>
        <w:rPr>
          <w:rFonts w:ascii="Nirmala UI" w:hAnsi="Nirmala UI" w:eastAsia="Nirmala UI" w:cs="Nirmala UI"/>
        </w:rPr>
        <w:t>"আমাকে দেখানো হয়েছে যে এখানে ঈশ্বর দেখান, তিনি তাঁর আদেশ পালনকারী জাতি বলে নিজেদের দাবি করে এমনদের মধ্যে পাপকে কীভাবে বিবেচনা করেন। যাদের তিনি তাঁর শক্তির বিস্ময়কর প্রকাশ দেখার সুযোগ দিয়ে—যেমন প্রাচীন ইস্রায়েল—বিশেষভাবে সম্মানিত করেছেন, এবং যারা তবুও তাঁর স্পষ্ট নির্দেশ উপেক্ষা করার সাহস করবে, তারা তাঁর ক্রোধের লক্ষ্য হবে। তিনি তাঁর জনগণকে শিক্ষা দিতে চান যে অবাধ্যতা ও পাপ তাঁর কাছে অত্যন্ত অপ্রিয় এবং এগুলোকে হালকাভাবে গণ্য করা উচিত নয়।" সাক্ষ্যসমূহ, খণ্ড ৩, পৃষ্ঠা ২৬৩, ২৬৪.</w:t>
      </w:r>
    </w:p>
    <w:p>
      <w:pPr>
        <w:pStyle w:val="ArticleBody"/>
        <w:jc w:val="left"/>
      </w:pPr>
      <w:r>
        <w:rPr>
          <w:rFonts w:ascii="Nirmala UI" w:hAnsi="Nirmala UI" w:eastAsia="Nirmala UI" w:cs="Nirmala UI"/>
        </w:rPr>
        <w:t>যেরিহোর কাহিনীতে একটি সতর্কতা রয়েছে—দুষ্ট ও ধনী নগরের প্রতীয়মান শক্তি ও গৌরবের উপর ভরসা কোরো না। বাইবেলের ভবিষ্যদ্বাণীতে 'নগর' বলতে একটি রাজ্যকে বোঝায়, এবং আখান একটি বাবিলীয় বস্ত্র নিয়ে নিয়েছিল। ভবিষ্যদ্বাণীমূলক প্রতীকে বস্ত্র চরিত্রকে বোঝায়, তাই 'শেষ কালে' আখানের সেই বাবিলীয় বস্ত্র লুকিয়ে রাখা আত্মিক বাবিলের চরিত্র লাভের এক গুপ্ত বাসনার প্রতীক। আত্মিক বাবিলের চরিত্র বা প্রতিমূর্তিই যুক্তরাষ্ট্র আকাঙ্ক্ষা করে, যখন সে চার্চ ও রাষ্ট্রকে একত্র করে।</w:t>
      </w:r>
    </w:p>
    <w:p>
      <w:pPr>
        <w:pStyle w:val="ArticleBody"/>
        <w:jc w:val="left"/>
      </w:pPr>
      <w:r>
        <w:rPr>
          <w:rFonts w:ascii="Nirmala UI" w:hAnsi="Nirmala UI" w:eastAsia="Nirmala UI" w:cs="Nirmala UI"/>
        </w:rPr>
        <w:t>মিলারাইট আন্দোলনের তরুণদের গৃহযুদ্ধে বাধ্যতামূলক সামরিক নিয়োগে নেওয়ার সম্ভাবনার মুখোমুখি হয়ে এবং সংগঠনের প্রয়োজনীয়তা উপলব্ধি করে, আন্দোলনের নেতারা আইনগতভাবে যুক্ত হলেন সেই সমৃদ্ধ দেশের সঙ্গে, যার সঙ্গে তারা কখনোই একীভূত হওয়ার কথা ছিল না। সেই সমৃদ্ধ দেশের সংবিধানেও নির্দিষ্ট ছিল যে, কোনো গির্জার রাষ্ট্রের সঙ্গে সংযুক্ত থাকা কখনোই প্রয়োজনীয় নয়। মিলারাইট যুগে যে গির্জা-সম্প্রদায়গুলো বিদ্যমান ছিল, তাদের অনেকই আজও আছে; সেই সম্প্রদায়গুলোর কিছু কখনোই যুক্তরাষ্ট্র সরকারের সঙ্গে কোনো আইনগত সম্পর্ক স্থাপন করেনি, এবং ঐ সম্পর্ক স্থাপন না করার তাদের সিদ্ধান্ত কোনোভাবেই তাদের নিজ নিজ গির্জা সংগঠিত করতে বাধা দেয়নি।</w:t>
      </w:r>
    </w:p>
    <w:p>
      <w:pPr>
        <w:pStyle w:val="ArticleBody"/>
        <w:jc w:val="left"/>
      </w:pPr>
      <w:r>
        <w:rPr>
          <w:rFonts w:ascii="Nirmala UI" w:hAnsi="Nirmala UI" w:eastAsia="Nirmala UI" w:cs="Nirmala UI"/>
        </w:rPr>
        <w:t>যিহোশূয় যেরিহোর যুদ্ধে লড়েছিলেন তার অনেক পরে, আহাবের সময়ে, আখানের ধর্মত্যাগের সতর্কবাণী এবং যেরিহোর ধ্বংস ঈশ্বরের ধর্মত্যাগী জাতি ভুলে গিয়েছিল। এলিয়াহ ঈশ্বরের কাছে প্রার্থনা করলেন, প্রয়োজনে যেন তাঁর জাতিকে পশ্চাত্তাপে আনতে ঈশ্বরের বিচার কার্যকর হয়। মালাখি যখন পুরাতন নিয়মের শেষ বাণীগুলি লিপিবদ্ধ করেন, প্রতিশ্রুতিটি স্থাপিত হয় এই প্রেক্ষাপটে যে প্রভু পৃথিবীকে অভিশাপে আঘাত করবেন। যেরিহোর সঙ্গে যুক্ত অভিশাপ ছিল—যে কেউ যেরিহো পুনর্নির্মাণ করবে তার উপর তা পড়বে। এই অভিশাপ তাদের উপরও ছিল, যারা আখানের মতো যেরিহোর সঙ্গে সম্পর্কিত ধন-সম্পদ ও ঐশ্বর্যের উপর ভরসা করতে চাইবে। আখানের "পাপ" বোঝায় বাবিলীয় পোশাক পরার প্রতি গোপন, অপবিত্র অন্তরের বাসনা। আর "অভিশাপ" ছিল সেই অন্তরবাসনাগুলিকে কার্যরূপ দেওয়ার কাজের জন্য।</w:t>
      </w:r>
    </w:p>
    <w:p>
      <w:pPr>
        <w:pStyle w:val="ArticleBody"/>
        <w:jc w:val="left"/>
      </w:pPr>
      <w:r>
        <w:rPr>
          <w:rFonts w:ascii="Nirmala UI" w:hAnsi="Nirmala UI" w:eastAsia="Nirmala UI" w:cs="Nirmala UI"/>
        </w:rPr>
        <w:t>মিলারের বার্তা ছিল তার সময়ের জন্য এলিয়ার বার্তা, এবং গৃহযুদ্ধ এলিয়ার বার্তার সঙ্গে থাকা বিচারসমূহের প্রতিনিধিত্ব করেছিল। ১৮৬৩ সালে গৃহযুদ্ধের মাঝামাঝি সময়ে, মিলারপন্থী অ্যাডভেন্টবাদ যেরিহোকে পুনর্নির্মাণ করেছিল—যা প্রমাণিত হয়, এমন কাজকারী যে-কারোর ওপর যোশুয়া যে অভিশাপ দিয়েছিলেন তার বিস্তারিত বিবরণ থেকে।</w:t>
      </w:r>
    </w:p>
    <w:p>
      <w:pPr>
        <w:pStyle w:val="ArticleScripture"/>
        <w:jc w:val="left"/>
      </w:pPr>
      <w:r>
        <w:rPr>
          <w:rFonts w:ascii="Nirmala UI" w:hAnsi="Nirmala UI" w:eastAsia="Nirmala UI" w:cs="Nirmala UI"/>
        </w:rPr>
        <w:t>আর সেই সময় যিহোশূয় তাদের শপথ করিয়ে বললেন, প্রভুর সম্মুখে অভিশপ্ত হোক সেই ব্যক্তি যে উঠে এই শহর যেরিহো নির্মাণ করবে; সে তার জ্যেষ্ঠ পুত্রের মূল্যে এর ভিত্তি স্থাপন করবে, এবং তার কনিষ্ঠ পুত্রের মূল্যে এর দ্বারসমূহ স্থাপন করবে। যিহোশূয় ৬:২৬।</w:t>
      </w:r>
    </w:p>
    <w:p>
      <w:pPr>
        <w:pStyle w:val="ArticleBody"/>
        <w:jc w:val="left"/>
      </w:pPr>
      <w:r>
        <w:rPr>
          <w:rFonts w:ascii="Nirmala UI" w:hAnsi="Nirmala UI" w:eastAsia="Nirmala UI" w:cs="Nirmala UI"/>
        </w:rPr>
        <w:t>যিহোশূয়ের আদেশে “adjured” শব্দটি একই সঙ্গে শপথ ও অভিশাপ। যিহোশূয়ের আদেশ ভাঙলে অভিশাপ, আর শপথ রক্ষা করলে আশীর্বাদ। “adjured” হিসেবে যে শব্দটি অনূদিত হয়েছে, লেবীয় পুস্তকের ছাব্বিশতম অধ্যায়ে সেটিই “সাতবার” হিসেবে অনূদিত হয়েছে। দানিয়েল নবম অধ্যায়ে যেভাবে বলেছেন, মোশির শপথ ও অভিশাপ যেরিহোর পুনর্নির্মাণের সঙ্গে সম্পর্কিত।</w:t>
      </w:r>
    </w:p>
    <w:p>
      <w:pPr>
        <w:pStyle w:val="ArticleScripture"/>
        <w:jc w:val="left"/>
      </w:pPr>
      <w:r>
        <w:rPr>
          <w:rFonts w:ascii="Nirmala UI" w:hAnsi="Nirmala UI" w:eastAsia="Nirmala UI" w:cs="Nirmala UI"/>
        </w:rPr>
        <w:t>হ্যাঁ, সমস্ত ইস্রায়েল তোমার ব্যবস্থা লঙ্ঘন করেছে; তারা মুখ ফিরিয়ে নিয়েছে, যাতে তারা তোমার বাক্য না মানে। তাই আমাদের ওপর অভিশাপ এবং ঈশ্বরের দাস মোশির ব্যবস্থায় লিখিত শপথ বর্ষিত হয়েছে, কারণ আমরা তাঁর বিরুদ্ধে পাপ করেছি। দানিয়েল ৯:১১।</w:t>
      </w:r>
    </w:p>
    <w:p>
      <w:pPr>
        <w:pStyle w:val="ArticleBody"/>
        <w:jc w:val="left"/>
      </w:pPr>
      <w:r>
        <w:rPr>
          <w:rFonts w:ascii="Nirmala UI" w:hAnsi="Nirmala UI" w:eastAsia="Nirmala UI" w:cs="Nirmala UI"/>
        </w:rPr>
        <w:t>সিস্টার হোয়াইট বলেছেন, "জেরিহোর ব্যাপারে ঈশ্বর অত্যন্ত সতর্ক ছিলেন, যাতে লোকেরা নগরবাসীরা যেগুলোকে পূজা করত সেসব জিনিসে মুগ্ধ না হয়ে তাদের হৃদয় ঈশ্বর থেকে বিচ্যুত না হয়।" জেরিহো ধ্বংস সাধনে ঈশ্বর অত্যন্ত সতর্ক ছিলেন, এবং তাই আখানের দ্বারা উপস্থাপিত সতর্কবার্তাটি লিপিবদ্ধ করতেও তিনি অত্যন্ত সতর্ক ছিলেন। জেরিহো পুনর্নির্মাণের সঙ্গে সম্পর্কিত অভিশাপটি লিপিবদ্ধ করতেও তিনি যত্নবান ছিলেন, এবং প্রাচীর ধ্বংসে ব্যবহৃত ঐশ্বরিক কৌশলসমূহের বর্ণনায়ও তিনি সমানভাবে সতর্ক ছিলেন।</w:t>
      </w:r>
    </w:p>
    <w:p>
      <w:pPr>
        <w:pStyle w:val="ArticleBody"/>
        <w:jc w:val="left"/>
      </w:pPr>
      <w:r>
        <w:rPr>
          <w:rFonts w:ascii="Nirmala UI" w:hAnsi="Nirmala UI" w:eastAsia="Nirmala UI" w:cs="Nirmala UI"/>
        </w:rPr>
        <w:t>নিশ্চয়ই যিশুই প্রভুর সৈন্যবাহিনীর অধিনায়ক হিসেবে স্বর্গদূতদের নির্দেশ দিয়েছিলেন যাতে যেরিহোর প্রাচীরগুলো ধসে পড়ে, এবং ঈশ্বরের বাক্যে কিছুই কাকতালীয়ভাবে হয় না। কিন্তু এই ক্ষেত্রে ভবিষ্যদ্বক্ত্রী আমাদের বলেছেন, “যেরিহো সম্পর্কে ঈশ্বর অত্যন্ত নির্দিষ্টভাবে নির্দেশ দিয়েছিলেন।” সাত দিন ধরে চুক্তির সিন্দুকটি শহরটির চারদিকে বহন করা হয়েছিল, আর ভবিষ্যদ্বাণীতে এক দিন এক বছর। সেই নীতিটি মরুভূমিতে চল্লিশ বছরের পরিভ্রমণের শুরুতেই লিপিবদ্ধ হয়েছিল, এবং সেই চল্লিশ বছরের শেষে তারা যেরিহোকে সাত দিন ধরে প্রদক্ষিণ করেছিল।</w:t>
      </w:r>
    </w:p>
    <w:p>
      <w:pPr>
        <w:pStyle w:val="ArticleScripture"/>
        <w:jc w:val="left"/>
      </w:pPr>
      <w:r>
        <w:rPr>
          <w:rFonts w:ascii="Nirmala UI" w:hAnsi="Nirmala UI" w:eastAsia="Nirmala UI" w:cs="Nirmala UI"/>
        </w:rPr>
        <w:t>তোমরা যে দিনসংখ্যা ধরে দেশটি অনুসন্ধান করেছিলে, অর্থাৎ চল্লিশ দিন—প্রতি দিন এক বছরের হিসেবে—তোমরা চল্লিশ বছর তোমাদের অধর্মের দায় বহন করবে; এবং তোমরা আমার প্রতিজ্ঞাভঙ্গ জানবে। সংখ্যা ১৪:৩৪।</w:t>
      </w:r>
    </w:p>
    <w:p>
      <w:pPr>
        <w:pStyle w:val="ArticleBody"/>
        <w:jc w:val="left"/>
      </w:pPr>
      <w:r>
        <w:rPr>
          <w:rFonts w:ascii="Nirmala UI" w:hAnsi="Nirmala UI" w:eastAsia="Nirmala UI" w:cs="Nirmala UI"/>
        </w:rPr>
        <w:t>সাত দিন ধরে সিন্দুকটি শহরের চারদিকে ঘোরানো হয়েছিল, এবং সপ্তম দিনে তা শহরের চারদিকে 'সাত বার' ঘোরানো হয়। এটি দুটি ভবিষ্যদ্বাণীমূলক সাক্ষ্য দেয় যে জেরিহো মুসার শপথের 'সাত বার'-এর সঙ্গে সম্পর্কিত। ঈশ্বরের চুক্তিবদ্ধ জনগণ পুরোহিত, এবং সাতজন পুরোহিত সাতটি তূরী বাজালেন।</w:t>
      </w:r>
    </w:p>
    <w:p>
      <w:pPr>
        <w:pStyle w:val="ArticleScripture"/>
        <w:jc w:val="left"/>
      </w:pPr>
      <w:r>
        <w:rPr>
          <w:rFonts w:ascii="Nirmala UI" w:hAnsi="Nirmala UI" w:eastAsia="Nirmala UI" w:cs="Nirmala UI"/>
        </w:rPr>
        <w:t>তোমরাও, জীবন্ত পাথরের মতো, একটি আত্মিক গৃহ ও পবিত্র যাজকত্বরূপে গড়ে তোলা হচ্ছ, আত্মিক বলিদানসমূহ উৎসর্গ করার জন্য, যেগুলি যীশু খ্রিষ্টের মাধ্যমে ঈশ্বরের কাছে গ্রহণযোগ্য। ১ পিতর ২:৫।</w:t>
      </w:r>
    </w:p>
    <w:p>
      <w:pPr>
        <w:pStyle w:val="ArticleBody"/>
        <w:jc w:val="left"/>
      </w:pPr>
      <w:r>
        <w:rPr>
          <w:rFonts w:ascii="Nirmala UI" w:hAnsi="Nirmala UI" w:eastAsia="Nirmala UI" w:cs="Nirmala UI"/>
        </w:rPr>
        <w:t>তূর্য যে প্রেক্ষাপটে ব্যবহৃত হয়েছে, তার ওপর নির্ভর করে তা কখনো সতর্কবার্তা, কখনো বিচার, অথবা কখনো পবিত্র সমাবেশে আহ্বানের প্রতীক হয়। শেষ দিনগুলোতে প্রহরীদের দ্বারা তূর্য বাজানো হবে, যেমন মিলারাইটরা তাদের ইতিহাসে তা বাজিয়েছিল। যাজকেরা সিয়োনের প্রাচীরে থাকা সেই প্রহরীদের প্রতিনিধিত্ব করে, যারা তূর্য বাজিয়ে ঈশ্বরের লোকদের আসন্ন বিচারের বিষয়ে সতর্ক করে এবং একই সঙ্গে সেই একই লোকদের পবিত্র সমাবেশে আহ্বান জানায়।</w:t>
      </w:r>
    </w:p>
    <w:p>
      <w:pPr>
        <w:pStyle w:val="ArticleScripture"/>
        <w:jc w:val="left"/>
      </w:pPr>
      <w:r>
        <w:rPr>
          <w:rFonts w:ascii="Nirmala UI" w:hAnsi="Nirmala UI" w:eastAsia="Nirmala UI" w:cs="Nirmala UI"/>
        </w:rPr>
        <w:t>সিয়োনে তোমরা তুরী ফুঁকো, আমার পবিত্র পর্বতে সতর্কতার ধ্বনি বাজাও; দেশের সমস্ত অধিবাসী কম্পিত হোক, কারণ সদাপ্রভুর দিন আসছে, এটি দ্বারপ্রান্তে... সিয়োনে তুরী ফুঁকো, উপবাসকে পবিত্র কর, গম্ভীর সমাবেশ ডাক; জনগণকে জড়ো কর, সমাবেশকে পবিত্র কর, প্রবীণদের সমবেত কর, শিশুদের জড়ো কর, এবং স্তন্যপানকারী শিশুদেরও; বর তার কক্ষ থেকে বেরিয়ে আসুক, আর কনে তার অন্তঃপুর থেকে। যাজকেরা, সদাপ্রভুর পরিচারকরা, বারান্দা ও বেদীর মধ্যবর্তী স্থানে কেঁদে বলুক, হে প্রভু, তোমার প্রজাদের রক্ষা কর, তোমার উত্তরাধিকারকে নিন্দার পাত্র করো না, যাতে অন্যজাতিরা তাদের উপর প্রভুত্ব না করে। কেন জাতিদের মধ্যে বলা হবে, তাদের ঈশ্বর কোথায়? যোয়েল ২:১, ১৫-১৭.</w:t>
      </w:r>
    </w:p>
    <w:p>
      <w:pPr>
        <w:pStyle w:val="ArticleBody"/>
        <w:jc w:val="left"/>
      </w:pPr>
      <w:r>
        <w:rPr>
          <w:rFonts w:ascii="Nirmala UI" w:hAnsi="Nirmala UI" w:eastAsia="Nirmala UI" w:cs="Nirmala UI"/>
        </w:rPr>
        <w:t>তূর্যধ্বনির বার্তাই এলিয়াহর বার্তা। যিহোশূয়ার ষষ্ঠ অধ্যায়ে "সাত" শব্দটির যত বিচিত্র ব্যবহার দেখা যায়, সেগুলো সেই একই শব্দ, অথবা তার ঘনিষ্ঠ কোনো উৎপন্ন রূপ, যা লেবীয় পুস্তকের ছাব্বিশতম অধ্যায়ে "সাত বার" হিসেবে অনূদিত হয়েছে। তবু লাওদিকীয় ধর্মতত্ত্ববিদদের পরিবেশিত কল্পকাহিনি দাবি করে যে লেবীয় পুস্তকের ছাব্বিশতম অধ্যায়ে "সাত বার" হিসেবে অনূদিত শব্দটি শুধু শক্তির পূর্ণতা, বা সম্পূর্ণতা বোঝায়, অথবা তাদের সেই অস্বীকারের আরেকটি মূর্খসুলভ রূপ—যেখানে তারা অস্বীকার করে যে "সাত বার" শব্দটির সঙ্গে সংখ্যামূল্য প্রয়োগে মিলার সঠিক ছিলেন। পুরোহিতেরা লোকদের শহরটিকে ঘিরে সাত বার প্রদক্ষিণ করিয়েছিলেন, যেরিহোর চারদিকে পুরোপুরি বা সম্পূর্ণভাবে নয়। "সাত বার" হিসেবে অনূদিত শব্দটি একটি সংখ্যামূল্যই প্রতিনিধিত্ব করে!</w:t>
      </w:r>
    </w:p>
    <w:p>
      <w:pPr>
        <w:pStyle w:val="ArticleBody"/>
        <w:jc w:val="left"/>
      </w:pPr>
      <w:r>
        <w:rPr>
          <w:rFonts w:ascii="Nirmala UI" w:hAnsi="Nirmala UI" w:eastAsia="Nirmala UI" w:cs="Nirmala UI"/>
        </w:rPr>
        <w:t>যেরিহোয়, যখন লোকেরা চিৎকার করেছিল, তা এক লক্ষ চুয়াল্লিশ হাজারের উচ্চস্বরের চিৎকারকে প্রতিনিধিত্ব করেছিল—যারা দানিয়েল গ্রন্থের দ্বিতীয় অধ্যায়ে মানবহাতে নয় এমনভাবে পাহাড় থেকে কেটে নেওয়া হয়েছে এবং মূর্তিটিকে আঘাত করে চূর্ণবিচূর্ণ করে দেয়।</w:t>
      </w:r>
    </w:p>
    <w:p>
      <w:pPr>
        <w:pStyle w:val="ArticleScripture"/>
        <w:jc w:val="left"/>
      </w:pPr>
      <w:r>
        <w:rPr>
          <w:rFonts w:ascii="Nirmala UI" w:hAnsi="Nirmala UI" w:eastAsia="Nirmala UI" w:cs="Nirmala UI"/>
        </w:rPr>
        <w:t>আর এই রাজাদের দিনগুলিতে স্বর্গের ঈশ্বর এক রাজ্য স্থাপন করবেন, যা কখনোই ধ্বংস হবে না; এবং সেই রাজ্য অন্য কোনো জাতির হাতে সমর্পিত হবে না, বরং তা এই সমস্ত রাজ্যকে টুকরো টুকরো করে ভেঙে ফেলবে ও গ্রাস করবে, এবং তা চিরকাল স্থায়ী থাকবে। যেহেতু তুমি দেখেছিলে যে মানুষের হাত ছাড়া পাহাড় থেকে একখণ্ড পাথর কেটে বের করা হয়েছিল, এবং তা লোহা, পিতল, মাটি, রূপা ও সোনাকে টুকরো টুকরো করে দিয়েছিল; মহান ঈশ্বর রাজাকে জানিয়ে দিয়েছেন যে পরবর্তীতে কী ঘটবে; এবং স্বপ্নটি নিশ্চিত, এবং তার ব্যাখ্যাও নিশ্চিত। দানিয়েল ২:৪৪, ৪৫।</w:t>
      </w:r>
    </w:p>
    <w:p>
      <w:pPr>
        <w:pStyle w:val="ArticleBody"/>
        <w:jc w:val="left"/>
      </w:pPr>
      <w:r>
        <w:rPr>
          <w:rFonts w:ascii="Nirmala UI" w:hAnsi="Nirmala UI" w:eastAsia="Nirmala UI" w:cs="Nirmala UI"/>
        </w:rPr>
        <w:t>যেরিহোতে পাওয়া মূল্যবান ধাতুগুলির তালিকা ঈশ্বর সতর্কতার সঙ্গে দিয়েছিলেন: সোনা, রূপা, পিতল ও লোহা। ভবিষ্যদ্বাণীমূলক অর্থে, কাদা ঈশ্বরের লোকদের প্রতিনিধিত্ব করে, যা রাহাবের মাধ্যমে প্রতীকায়িত হয়েছে। এক লক্ষ চুয়াল্লিশ হাজারের মহা আহ্বানের সময় যেরিহো সমস্ত পার্থিব রাজ্যসমূহের পরিসমাপ্তিকে নির্দেশ করে।</w:t>
      </w:r>
    </w:p>
    <w:p>
      <w:pPr>
        <w:pStyle w:val="ArticleScripture"/>
        <w:jc w:val="left"/>
      </w:pPr>
      <w:r>
        <w:rPr>
          <w:rFonts w:ascii="Nirmala UI" w:hAnsi="Nirmala UI" w:eastAsia="Nirmala UI" w:cs="Nirmala UI"/>
        </w:rPr>
        <w:t>কিন্তু সকল রূপা ও সোনা, আর পিতল ও লোহার সব পাত্র প্রভুর উদ্দেশে নিবেদিত; সেগুলো প্রভুর ভাণ্ডারে যাবে। যিহোশুয়া ৬:১৯</w:t>
      </w:r>
    </w:p>
    <w:p>
      <w:pPr>
        <w:pStyle w:val="ArticleBody"/>
        <w:jc w:val="left"/>
      </w:pPr>
      <w:r>
        <w:rPr>
          <w:rFonts w:ascii="Nirmala UI" w:hAnsi="Nirmala UI" w:eastAsia="Nirmala UI" w:cs="Nirmala UI"/>
        </w:rPr>
        <w:t>যেরিহো প্রতিশ্রুত দেশ জয় করার কাজকে প্রতিনিধিত্ব করে, যা তৃতীয় স্বর্গদূতের শক্তিশালী আন্দোলনের কাজকে প্রতীকায়িত করে। সেই কাজে সতর্কবার্তা, অভিশাপ এবং যাজকবর্গের বাইরে থাকা ব্যক্তিদের উদ্ধার অন্তর্ভুক্ত আছে, যা বেশ্যা রাহাব দ্বারা প্রতিনিধিত্ব করা হয়েছে।</w:t>
      </w:r>
    </w:p>
    <w:p>
      <w:pPr>
        <w:pStyle w:val="ArticleBody"/>
        <w:jc w:val="left"/>
      </w:pPr>
      <w:r>
        <w:rPr>
          <w:rFonts w:ascii="Nirmala UI" w:hAnsi="Nirmala UI" w:eastAsia="Nirmala UI" w:cs="Nirmala UI"/>
        </w:rPr>
        <w:t>যিহোশূয়ের ভবিষ্যদ্বাণীমূলক “অভিশাপ” পরবর্তীতে আহাব ও এলিয়াহর সময়ে পূর্ণ হয়েছিল। যিরিহো পুনর্নির্মাণের বিরুদ্ধে যে অভিশাপ ছিল, তাতে নির্দিষ্ট এই ভবিষ্যদ্বাণী ছিল যে, যে ব্যক্তি এটি করবে, সে যিরিহোর ফটক স্থাপনের সময় তার কনিষ্ঠ পুত্রকে হারাবে, এবং ভিত্তি স্থাপনের সময় তার জ্যেষ্ঠ পুত্রকে হারাবে। এলিয়াহর সময়ে বেতেলীয় হিয়েল সেই ভবিষ্যদ্বাণী পূর্ণ করেছিলেন; তিনি যখন ফটক স্থাপন করলেন তখন তাঁর কনিষ্ঠ পুত্র মারা গেল, এবং যখন ভিত্তি স্থাপন করলেন তখন তাঁর জ্যেষ্ঠ পুত্র মারা গেল। এলিয়াহের বার্তার সঙ্গে সংশ্লিষ্ট যে “অভিশাপ”, তা যিরিহো পুনর্নির্মাণের কাজের মাধ্যমে প্রতীকায়িত হয়েছিল।</w:t>
      </w:r>
    </w:p>
    <w:p>
      <w:pPr>
        <w:pStyle w:val="ArticleScripture"/>
        <w:jc w:val="left"/>
      </w:pPr>
      <w:r>
        <w:rPr>
          <w:rFonts w:ascii="Nirmala UI" w:hAnsi="Nirmala UI" w:eastAsia="Nirmala UI" w:cs="Nirmala UI"/>
        </w:rPr>
        <w:t>দেখ, প্রভুর মহান ও ভয়ঙ্কর দিন আগমনের আগে আমি তোমাদের কাছে ভাববাদী এলিয়াহকে পাঠাব; আর তিনি পিতাদের হৃদয় সন্তানদের দিকে, এবং সন্তানদের হৃদয় তাদের পিতাদের দিকে ফিরিয়ে দেবেন, না হলে আমি এসে অভিশাপ দিয়ে পৃথিবীকে আঘাত করব। মালাখি ৪:৫, ৬.</w:t>
      </w:r>
    </w:p>
    <w:p>
      <w:pPr>
        <w:pStyle w:val="ArticleBody"/>
        <w:jc w:val="left"/>
      </w:pPr>
      <w:r>
        <w:rPr>
          <w:rFonts w:ascii="Nirmala UI" w:hAnsi="Nirmala UI" w:eastAsia="Nirmala UI" w:cs="Nirmala UI"/>
        </w:rPr>
        <w:t>মিলারের এলিয়াহ বার্তার সঙ্গে যুক্ত মিলারাইট ইতিহাসের সেই অভিশাপটি যোশুয়া ভবিষ্যদ্বাণী করেছিলেন, এবং এলিয়াহ ও আহাবের সময় তা পূর্ণ হয়েছিল।</w:t>
      </w:r>
    </w:p>
    <w:p>
      <w:pPr>
        <w:pStyle w:val="ArticleScripture"/>
        <w:jc w:val="left"/>
      </w:pPr>
      <w:r>
        <w:rPr>
          <w:rFonts w:ascii="Nirmala UI" w:hAnsi="Nirmala UI" w:eastAsia="Nirmala UI" w:cs="Nirmala UI"/>
        </w:rPr>
        <w:t>তার সময়ে বেতেলীয় হিয়েল যেরিহো নির্মাণ করল; সে তার জ্যেষ্ঠ পুত্র অবীরামের প্রাণের মূল্যে তার ভিত্তি স্থাপন করল, এবং তার কনিষ্ঠ পুত্র সেগূবের প্রাণের মূল্যে তার ফটক স্থাপন করল, প্রভুর বাক্য অনুসারে, যা তিনি নূনের পুত্র যিহোশূয়ের মাধ্যমে বলেছিলেন। ১ রাজাবলি ১৬:৩৪।</w:t>
      </w:r>
    </w:p>
    <w:p>
      <w:pPr>
        <w:pStyle w:val="ArticleBody"/>
        <w:jc w:val="left"/>
      </w:pPr>
      <w:r>
        <w:rPr>
          <w:rFonts w:ascii="Nirmala UI" w:hAnsi="Nirmala UI" w:eastAsia="Nirmala UI" w:cs="Nirmala UI"/>
        </w:rPr>
        <w:t>যেরিহো পুনর্নির্মাণের অভিশাপকে যেরিহোর প্রাচীর ভেঙে ফেলতে ঈশ্বর যে শক্তির প্রকাশ করেছিলেন, তার থেকে আলাদা করে দেখা যায় না। সিস্টার হোয়াইট বলেছেন, 'যাদের তিনি বিশেষভাবে সম্মানিত করেছেন তাঁর শক্তির বিস্ময়কর প্রদর্শনসমূহ প্রত্যক্ষ করার সুযোগ দিয়ে—যেমন প্রাচীন ইস্রায়েল করেছিল—তবুও যারা তখনও তাঁর স্পষ্ট নির্দেশ উপেক্ষা করার দুঃসাহস করে, তারা তাঁর ক্রোধের পাত্র হবে।' মিলারাইটরা সদ্য ঈশ্বরের সেই শক্তির প্রকাশে অংশ নিয়েছিল, যা মধ্যরাতের আহ্বানে চূড়ান্ত পর্যায়ে পৌঁছেছিল; তবুও তারা মোশির 'সাত সময়'-এর শপথকে প্রত্যাখ্যান করেছিল, যাকে দানিয়েলও 'মোশির অভিশাপ' হিসেবে চিহ্নিত করেন।</w:t>
      </w:r>
    </w:p>
    <w:p>
      <w:pPr>
        <w:pStyle w:val="ArticleBody"/>
        <w:jc w:val="left"/>
      </w:pPr>
      <w:r>
        <w:rPr>
          <w:rFonts w:ascii="Nirmala UI" w:hAnsi="Nirmala UI" w:eastAsia="Nirmala UI" w:cs="Nirmala UI"/>
        </w:rPr>
        <w:t>নামগুলি ঈশ্বরের বাণীতে চরিত্রের প্রতীক, আর যিনি যেরিহো পুনর্নির্মাণ করেছিলেন সেই ব্যক্তির নাম, তার জ্যেষ্ঠ ও কনিষ্ঠ পুত্রের নামসহ, অত্যন্ত তথ্যবহুল। হিয়েল অর্থ শক্তির জীবন্ত ঈশ্বর, এবং তা ইঙ্গিত করে যে হিয়েল জীবন্ত ঈশ্বরের একজন অনুসারী ছিলেন। তিনি বেতেলীয় হিসেবে চিহ্নিত—এই তথ্যটি তাকে মণ্ডলীর সঙ্গে সংযুক্ত করে। তার জ্যেষ্ঠপুত্র আবীরামের অর্থ উচ্চতার পিতা, অর্থাৎ মহিমান্বিত ও উচ্চে উত্তোলিত হওয়া। তার কনিষ্ঠ পুত্র সেগুবের অর্থ উচ্চ, এবং মহিমান্বিত করা ও উচ্চে উত্তোলন করা। এই তিনটি নামই ঈশ্বরের চরিত্রের উপাদানসমূহকে প্রকাশ করে, কিন্তু তারা যে ভবিষ্যদ্বাণী পূর্ণ করেছিল তার প্রেক্ষাপটে এগুলি এমন একজন ব্যক্তিকে নির্দেশ করে, যিনি যেরিহোকে নিচে নামিয়ে আনা সর্বশক্তিমান ঈশ্বরেরও ঊর্ধ্বে নিজেকে উঁচু ও মহিমান্বিত করছিলেন। ভবিষ্যদ্বাণীতে "দ্বার" বলতে মণ্ডলীকে বোঝায়।</w:t>
      </w:r>
    </w:p>
    <w:p>
      <w:pPr>
        <w:pStyle w:val="ArticleScripture"/>
        <w:jc w:val="left"/>
      </w:pPr>
      <w:r>
        <w:rPr>
          <w:rFonts w:ascii="Nirmala UI" w:hAnsi="Nirmala UI" w:eastAsia="Nirmala UI" w:cs="Nirmala UI"/>
        </w:rPr>
        <w:t>"নম্র, বিশ্বাসী আত্মার কাছে পৃথিবীতে ঈশ্বরের গৃহ স্বর্গের প্রবেশদ্বার। প্রশংসার গান, প্রার্থনা, খ্রিস্টের প্রতিনিধিদের বলা বাক্যসমূহ—এসবই ঈশ্বর কর্তৃক নিযুক্ত মাধ্যম, যাতে একটি জাতিকে ঊর্ধ্বস্থ গির্জার জন্য, সেই উচ্চতর উপাসনার জন্য প্রস্তুত করা হয়, যেখানে অপবিত্রকারী কোনো কিছুই প্রবেশ করতে পারে না।" Testimonies, খণ্ড ৫, ৪৯১.</w:t>
      </w:r>
    </w:p>
    <w:p>
      <w:pPr>
        <w:pStyle w:val="ArticleBody"/>
        <w:jc w:val="left"/>
      </w:pPr>
      <w:r>
        <w:rPr>
          <w:rFonts w:ascii="Nirmala UI" w:hAnsi="Nirmala UI" w:eastAsia="Nirmala UI" w:cs="Nirmala UI"/>
        </w:rPr>
        <w:t>অ্যাডভেন্টিস্ট ইতিহাসবিদদের সাক্ষ্য অনুযায়ী, যেমন এলেন হোয়াইটের নাতি আর্থার হোয়াইট, একটি গির্জা প্রতিষ্ঠার কাজ ১৮৬০ সালে শুরু হয়েছিল।</w:t>
      </w:r>
    </w:p>
    <w:p>
      <w:pPr>
        <w:pStyle w:val="ArticleScripture"/>
        <w:jc w:val="left"/>
      </w:pPr>
      <w:r>
        <w:rPr>
          <w:rFonts w:ascii="Nirmala UI" w:hAnsi="Nirmala UI" w:eastAsia="Nirmala UI" w:cs="Nirmala UI"/>
        </w:rPr>
        <w:t>এলেন হোয়াইট গির্জার কাজ পরিচালনায় শৃঙ্খলা ও ব্যবস্থার প্রয়োজনীয়তা নিয়ে যথেষ্ট লিখে তা প্রকাশ করেছিলেন (দেখুন Early Writings, 97-104), এবং জেমস হোয়াইটও ভাষণ ও Review পত্রিকার প্রবন্ধে এই প্রয়োজনটি বিশ্বাসীদের সামনে ধরে রেখেছিলেন, তবু গির্জা পদক্ষেপ নিতে ধীরগতি দেখিয়েছিল। সাধারণভাবে যা উপস্থাপিত হয়েছিল, তা সাদরে গ্রহণ করা হয়েছিল, কিন্তু সেটিকে গঠনমূলক কিছুতে রূপান্তর করতে গেলে প্রতিরোধ ও বিরোধিতা দেখা দিত। ফেব্রুয়ারিতে জেমস হোয়াইটের সংক্ষিপ্ত প্রবন্ধগুলো অনেককে আত্মতুষ্টি থেকে জাগিয়ে তোলে, এবং এখন এ নিয়ে অনেক কথা বলা হচ্ছিল।</w:t>
      </w:r>
    </w:p>
    <w:p>
      <w:pPr>
        <w:pStyle w:val="ArticleScripture"/>
        <w:jc w:val="left"/>
      </w:pPr>
      <w:r>
        <w:rPr>
          <w:rFonts w:ascii="Nirmala UI" w:hAnsi="Nirmala UI" w:eastAsia="Nirmala UI" w:cs="Nirmala UI"/>
        </w:rPr>
        <w:t>মিশিগানে White-এর সঙ্গে কাজ করা J. N. Loughborough প্রথমে প্রতিক্রিয়া জানান। তার বক্তব্য ছিল সম্মতিসূচক, তবে রক্ষাত্মক ভঙ্গিতে:</w:t>
      </w:r>
    </w:p>
    <w:p>
      <w:pPr>
        <w:pStyle w:val="ArticleScripture"/>
        <w:jc w:val="left"/>
      </w:pPr>
      <w:r>
        <w:rPr>
          <w:rFonts w:ascii="Nirmala UI" w:hAnsi="Nirmala UI" w:eastAsia="Nirmala UI" w:cs="Nirmala UI"/>
        </w:rPr>
        <w:t>'কেউ একজন বলেন, আপনারা যদি আইন অনুসারে সম্পত্তি ধরে রাখার জন্য সংগঠিত হন, তবে আপনারা বাবিলনের অংশ হয়ে যাবেন। না; আমার বোধে আইনের মাধ্যমে আমাদের সম্পত্তি রক্ষা করার মতো অবস্থানে থাকা আর আমাদের ধর্মীয় মতকে রক্ষা ও বলবৎ করতে আইন ব্যবহার করার মধ্যে যথেষ্ট পার্থক্য আছে। যদি গির্জার সম্পত্তি রক্ষা করা ভুল হয়, তবে ব্যক্তিদের আইনত কোনো সম্পত্তি রাখা কেন ভুল হবে না? -রিভিউ অ্যান্ড হেরাল্ড, ৮ মার্চ, ১৮৬০।'</w:t>
      </w:r>
    </w:p>
    <w:p>
      <w:pPr>
        <w:pStyle w:val="ArticleScripture"/>
        <w:jc w:val="left"/>
      </w:pPr>
      <w:r>
        <w:rPr>
          <w:rFonts w:ascii="Nirmala UI" w:hAnsi="Nirmala UI" w:eastAsia="Nirmala UI" w:cs="Nirmala UI"/>
        </w:rPr>
        <w:t>রিভিউ পত্রিকায় জেমস হোয়াইট তাঁর বিবৃতি সমাপ্ত করেছিলেন, প্রকাশনা কার্যক্রমকে সংগঠিত করার প্রয়োজনীয়তার বিষয়টি মণ্ডলীর সামনে তুলে ধরে, এই কথাগুলি দিয়ে: "আমাদের প্রস্তাবের বিরুদ্ধে যদি কেউ আপত্তি করেন, তবে কি অনুগ্রহ করে এমন একটি পরিকল্পনা লিখে দেবেন, যার ভিত্তিতে আমরা একটি সম্প্রদায় হিসেবে কাজ করতে পারি?" —Ibid., ২৩ ফেব্রুয়ারি, ১৮৬০। মাঠপর্যায়ে শ্রমরত প্রচারকদের মধ্যে যিনি প্রথম প্রতিক্রিয়া জানালেন, তিনি ছিলেন আর. এফ. কট্রেল, রিভিউ-এর এক বলিষ্ঠ করেসপন্ডিং এডিটর। তাঁর তাৎক্ষণিক প্রতিক্রিয়া ছিল সুস্পষ্টভাবে নেতিবাচক:</w:t>
      </w:r>
    </w:p>
    <w:p>
      <w:pPr>
        <w:pStyle w:val="ArticleScripture"/>
        <w:jc w:val="left"/>
      </w:pPr>
      <w:r>
        <w:rPr>
          <w:rFonts w:ascii="Nirmala UI" w:hAnsi="Nirmala UI" w:eastAsia="Nirmala UI" w:cs="Nirmala UI"/>
        </w:rPr>
        <w:t>"ভাই হোয়াইট গির্জার সম্পত্তি সুরক্ষার তার প্রস্তাবের প্রসঙ্গে ভ্রাতৃবৃন্দকে কথা বলতে বলেছেন। এই প্রস্তাবে তিনি ঠিক কী ব্যবস্থা নিতে চান, তা আমি স্পষ্টভাবে জানি না; তবে বুঝছি, এর উদ্দেশ্য আইন অনুযায়ী একটি ধর্মীয় সংস্থা হিসেবে নিবন্ধিত হওয়া। আমি ব্যক্তিগতভাবে মনে করি, ‘আমাদের জন্য একটি নাম করি’—এটা ভুল হবে, কারণ সেটিই বাবিলের ভিত্তিমূলে রয়েছে। আমি মনে করি না, ঈশ্বর তা অনুমোদন করবেন।—পূর্বোক্ত, ২২ মার্চ, ১৮৬০।" আর্থার হোয়াইট, এলেন জি. হোয়াইট, খণ্ড ১, ৪২০, ৪২১।</w:t>
      </w:r>
    </w:p>
    <w:p>
      <w:pPr>
        <w:pStyle w:val="ArticleBody"/>
        <w:jc w:val="left"/>
      </w:pPr>
      <w:r>
        <w:rPr>
          <w:rFonts w:ascii="Nirmala UI" w:hAnsi="Nirmala UI" w:eastAsia="Nirmala UI" w:cs="Nirmala UI"/>
        </w:rPr>
        <w:t>জেমস হোয়াইট ১৮৬০ সালে একটি গির্জা হয়ে উঠতে তাঁর প্রচেষ্টা শুরু করেন, এবং একটি গির্জাকে একটি “ফটক” দ্বারা প্রতিনিধিত্ব করা হয়। এলেন হোয়াইট ১৮৬০ সাল সম্পর্কে এটি বলেন।</w:t>
      </w:r>
    </w:p>
    <w:p>
      <w:pPr>
        <w:pStyle w:val="ArticleScripture"/>
        <w:jc w:val="left"/>
      </w:pPr>
      <w:r>
        <w:rPr>
          <w:rFonts w:ascii="Nirmala UI" w:hAnsi="Nirmala UI" w:eastAsia="Nirmala UI" w:cs="Nirmala UI"/>
        </w:rPr>
        <w:t>"১৮৬০ সালে মৃত্যু আমাদের দোরগোড়া পেরিয়ে এলো এবং আমাদের বংশবৃক্ষের সবচেয়ে কনিষ্ঠ শাখাটি ভেঙে দিল। ছোট হার্বার্ট, জন্ম ১৮৬০ সালের ২০ সেপ্টেম্বর, সেই একই বছরের ১৪ ডিসেম্বর মৃত্যুবরণ করে।" Testimonies, খণ্ড ১, ১০৩।</w:t>
      </w:r>
    </w:p>
    <w:p>
      <w:pPr>
        <w:pStyle w:val="ArticleBody"/>
        <w:jc w:val="left"/>
      </w:pPr>
      <w:r>
        <w:rPr>
          <w:rFonts w:ascii="Nirmala UI" w:hAnsi="Nirmala UI" w:eastAsia="Nirmala UI" w:cs="Nirmala UI"/>
        </w:rPr>
        <w:t>১৮৬৩ সালে হোয়াইট পরিবার তাদের জ্যেষ্ঠ পুত্রকেও হারায়। খেলাধুলা করে দেহ অতিরিক্ত গরম হয়ে যাওয়ার পর, সে সেই ঘরে যায় যেখানে কাপড়ের চার্ট প্রস্তুত করা হতো এবং চার্ট প্রস্তুতির কাজে ব্যবহৃত কিছু ভেজা কাপড়ের ওপর শুয়ে একটু ঘুমিয়ে পড়ে। ১৮৪৩ ও ১৮৫০ সালের চার্টগুলো মিলেরাইট আন্দোলনের ভিত্তিকে উপস্থাপন করে। ১৮৬৩ সালে প্রস্তুত করা চার্টটি, হবক্কূকের দুই তক্তায় পূর্বে যেভাবে উপস্থাপিত ছিল, লেবীয় পুস্তক ২৬-এর “সাত বার” ধারণাটিকে প্রত্যাখ্যান করে। এটি একটি প্রতারণামূলক ভিত্তিমূলক বার্তা উপস্থাপন করে।</w:t>
      </w:r>
    </w:p>
    <w:p>
      <w:pPr>
        <w:pStyle w:val="ArticleScripture"/>
        <w:jc w:val="left"/>
      </w:pPr>
      <w:r>
        <w:rPr>
          <w:rFonts w:ascii="Nirmala UI" w:hAnsi="Nirmala UI" w:eastAsia="Nirmala UI" w:cs="Nirmala UI"/>
        </w:rPr>
        <w:t>শুক্রবার, ২৭ নভেম্বর, [১৮৬৩] যখন বাবা-মা টপশামে পৌঁছালেন, তাঁরা দেখলেন তাঁদের তিন ছেলে এবং আডেলিয়া স্টেশনে তাঁদের জন্য অপেক্ষা করছিল। সবাই-ই দেখতে সুস্থ ছিলেন, শুধু হেনরিকে ছাড়া, যার সর্দি লেগেছিল। কিন্তু পরের মঙ্গলবার, ১ ডিসেম্বর, হেনরি নিউমোনিয়ায় ভীষণ অসুস্থ হয়ে পড়ে। বহু বছর পরে, তার কনিষ্ঠ ভাই উইলি ঘটনাটি এভাবে আবার সাজিয়ে বলেছিল:</w:t>
      </w:r>
    </w:p>
    <w:p>
      <w:pPr>
        <w:pStyle w:val="ArticleScripture"/>
        <w:jc w:val="left"/>
      </w:pPr>
      <w:r>
        <w:rPr>
          <w:rFonts w:ascii="Nirmala UI" w:hAnsi="Nirmala UI" w:eastAsia="Nirmala UI" w:cs="Nirmala UI"/>
        </w:rPr>
        <w:t>তাদের পিতা-মাতার অনুপস্থিতিতে, ব্রাদার হাওল্যান্ডের তত্ত্বাবধানে, হেনরি ও এডসন চার্টগুলো বিক্রির জন্য প্রস্তুত রাখতে সেগুলো কাপড়ে মাউন্ট করার কাজে ব্যস্ত ছিল। তারা হাওল্যান্ডদের বাড়ি থেকে প্রায় এক ব্লক দূরের ভাড়ায় নেওয়া একটি দোকানঘরে কাজ করত। অবশেষে বস্টন থেকে চার্ট পাঠানো হওয়ার অপেক্ষায় তাদের কয়েক দিনের বিরতি মিলল। . . . নদীর ধার ঘেঁষে দীর্ঘ পদভ্রমণ থেকে ফিরে এসে, সে [হেনরি] অসতর্কতাবশত কাগজের চার্টের পেছনে আস্তরণ হিসেবে ব্যবহৃত কয়েকটি স্যাঁতসেঁতে কাপড়ের ওপর শুয়ে ঘুমিয়ে পড়ে। একটি খোলা জানালা দিয়ে শীতল হাওয়া ঢুকছিল। এই অসতর্কতার ফলেই তার তীব্র সর্দি লাগে.' আর্থার হোয়াইট, এলেন জি. হোয়াইট, খণ্ড ২, ৭০.</w:t>
      </w:r>
    </w:p>
    <w:p>
      <w:pPr>
        <w:pStyle w:val="ArticleBody"/>
        <w:jc w:val="left"/>
      </w:pPr>
      <w:r>
        <w:rPr>
          <w:rFonts w:ascii="Nirmala UI" w:hAnsi="Nirmala UI" w:eastAsia="Nirmala UI" w:cs="Nirmala UI"/>
        </w:rPr>
        <w:t>১৮৬৩ সালে, মিলারাইট আন্দোলন একটি গির্জার প্রতিষ্ঠা এবং হাবাক্কূকের দুটি ফলকে প্রতিফলিত মৌলিক সত্যসমূহের প্রত্যাখ্যানের মাধ্যমে সমাপ্ত হয়। প্রধান নেতা, যাকে বেতেলীয় হিয়েল দ্বারা প্রতীকায়িত করা হয়, তিনি ১৮৬০ সালে দ্বার স্থাপনের কাজ শুরু করেছিলেন এবং এ কাজের জন্য তাঁর সর্বকনিষ্ঠ পুত্রকে হারান। ১৮৬৩ সালে, নকল চার্টগুলোই বিশ্রামের স্থান হয়ে ওঠে, যেখানে হিয়েলের জ্যেষ্ঠ পুত্র একটু ঘুমিয়ে নিয়েছিল। তিনি ঠান্ডা লেগে একই বছরে মারা যান। তখন তৈরি করা হচ্ছিল যে চার্টগুলোর ওপর ঘুমোনোর সঙ্গেই তাঁর মৃত্যুর সরাসরি সম্পর্ক ছিল। কিন্তু ১৮৬৩ সালে যে চার্টটি তৈরি করা হচ্ছিল, সেটি ছিল সেই ভিত্তির নকল, যা এলিয়াহ—যাঁকে মিলার প্রতিনিধিত্ব করতেন—উত্থাপন করেছিলেন।</w:t>
      </w:r>
    </w:p>
    <w:p>
      <w:pPr>
        <w:pStyle w:val="ArticleBody"/>
        <w:jc w:val="left"/>
      </w:pPr>
      <w:r>
        <w:rPr>
          <w:rFonts w:ascii="Nirmala UI" w:hAnsi="Nirmala UI" w:eastAsia="Nirmala UI" w:cs="Nirmala UI"/>
        </w:rPr>
        <w:t>যেরিহো পুনর্নির্মাণের বিরুদ্ধে যিহোশূয়ের নির্দেশটি "adjure" শব্দ দিয়ে প্রকাশ করা হয়েছিল। এটি একটি শপথ ও একটি অভিশাপকে নির্দেশ করে, এবং লেবীয়পুস্তকের ছাব্বিশ অধ্যায়ে "seven times" হিসেবে অনুবাদিত একই শব্দ। এটি এলিয়াহর বার্তার সঙ্গে থাকা অভিশাপ, এবং সেই অভিশাপ ১৮৬০ ও ১৮৬৩ সালে কার্যকর হয়েছিল, যখন মিলারাইট অ্যাডভেন্টিজম একটি আইনগত গির্জা গঠন এবং মিলারের "হোঁচটের পাথর" প্রত্যাখ্যানের মাধ্যমে যেরিহো পুনর্নির্মাণ করেছিল। হিয়েল ছিলেন একজন বেতেলীয়; অতএব ভবিষ্যদ্বাণীমূলকভাবে যেরিহো পুনর্নির্মাণে হিয়েলের কাজটিকে গির্জা নির্মাণের কাজ হিসেবে গুরুত্ব দেওয়া হয়েছে।</w:t>
      </w:r>
    </w:p>
    <w:p>
      <w:pPr>
        <w:pStyle w:val="ArticleBody"/>
        <w:jc w:val="left"/>
      </w:pPr>
      <w:r>
        <w:rPr>
          <w:rFonts w:ascii="Nirmala UI" w:hAnsi="Nirmala UI" w:eastAsia="Nirmala UI" w:cs="Nirmala UI"/>
        </w:rPr>
        <w:t>যিহোশুয়ার "অভিশাপ" যেরিহোর যুদ্ধের কাহিনির সঙ্গে ঘোষিত হয়েছিল, একটি যুদ্ধ যার কথা বারবার "সাত বার" উল্লেখ না করে বলা যায় না।</w:t>
      </w:r>
    </w:p>
    <w:p>
      <w:pPr>
        <w:pStyle w:val="ArticleBody"/>
        <w:jc w:val="left"/>
      </w:pPr>
      <w:r>
        <w:rPr>
          <w:rFonts w:ascii="Nirmala UI" w:hAnsi="Nirmala UI" w:eastAsia="Nirmala UI" w:cs="Nirmala UI"/>
        </w:rPr>
        <w:t>১৮৬৩ সালে, এলিয়াহ যেভাবে উপস্থাপন করেছিলেন এবং উইলিয়াম মিলার যেভাবে প্রতিনিধিত্ব করেছিলেন, সেই মোশের বার্তা বা ‘শপথ’ একটি ‘অভিশাপ’ ডেকে আনে। মোশের বার্তা ও এলিয়াহর কাজ—উভয়ই প্রত্যাখ্যাত হয়েছিল। এলিয়াহ ১৯৮৯ সালে ফিরে এসেছিলেন, কিন্তু ১১ সেপ্টেম্বর ২০০১-এর পর পর্যন্ত মোশের সঙ্গে তার পুনঃসংযোগ ঘটেনি। ওই তথ্যটি এখনও প্রতিপাদিত হওয়া বাকি, তবে এটি অকাট্য।</w:t>
      </w:r>
    </w:p>
    <w:p>
      <w:pPr>
        <w:pStyle w:val="ArticleScripture"/>
        <w:jc w:val="left"/>
      </w:pPr>
      <w:r>
        <w:rPr>
          <w:rFonts w:ascii="Nirmala UI" w:hAnsi="Nirmala UI" w:eastAsia="Nirmala UI" w:cs="Nirmala UI"/>
        </w:rPr>
        <w:t>পবিত্রতাশূন্য ধর্মযাজকেরা ঈশ্বরের বিরুদ্ধে নিজেদের অবস্থান নিচ্ছে। তারা একই নিঃশ্বাসে খ্রিস্টকে এবং এই জগতের ঈশ্বরকে প্রশংসা করছে। বাহ্যত তারা খ্রিস্টকে গ্রহণ করে, কিন্তু তারা বরাব্বাকে বরণ করে, এবং তাদের কাজের মাধ্যমে বলে, 'এই মানুষটি নয়, বরাব্বা।' যারা এই কথাগুলো পড়েন, তারা সতর্ক হোন। শয়তান সে কী করতে পারে তা নিয়ে গর্ব করেছে। খ্রিস্ট তাঁর মণ্ডলীতে থাকুক বলে যে ঐক্যের জন্য প্রার্থনা করেছিলেন, সে ঐক্যকে ভেঙে দিতে পারবে—এমনটাই সে ভাবে। সে বলে, 'আমি বেরিয়ে যাব এবং মিথ্যাবাদী আত্মা হয়ে যতজনকে পারি প্রতারিত করব, সমালোচনা করব, দোষারোপ করব, এবং সত্যকে বিকৃত করব।' যে মণ্ডলী মহান আলো এবং প্রচুর প্রমাণ পেয়েছে, সেই মণ্ডলী যদি প্রতারণার পুত্র ও মিথ্যা সাক্ষীকে আশ্রয় দেয়, তবে সে মণ্ডলী প্রভু যে বার্তা পাঠিয়েছেন তা পরিত্যাগ করবে, এবং সবচেয়ে অযৌক্তিক দাবি, মিথ্যা অনুমান ও ভ্রান্ত তত্ত্ব গ্রহণ করবে। তাদের মূর্খতায় শয়তান হাসে, কারণ সত্য কী সে জানে।</w:t>
      </w:r>
    </w:p>
    <w:p>
      <w:pPr>
        <w:pStyle w:val="ArticleScripture"/>
        <w:jc w:val="left"/>
      </w:pPr>
      <w:r>
        <w:rPr>
          <w:rFonts w:ascii="Nirmala UI" w:hAnsi="Nirmala UI" w:eastAsia="Nirmala UI" w:cs="Nirmala UI"/>
        </w:rPr>
        <w:t>অনেকে আমাদের উপদেশমঞ্চে দাঁড়াবে হাতে মিথ্যা ভাববাণীর মশাল নিয়ে, যা শয়তানের নরকীয় মশাল থেকে জ্বালানো। সন্দেহ ও অবিশ্বাসকে যদি লালন করা হয়, তবে যারা মনে করে যে তারা অনেক কিছু জানে, তাদের কাছ থেকে বিশ্বস্ত যাজকদের সরিয়ে নেওয়া হবে। 'তুমি যদি জানতে,' খ্রীষ্ট বললেন, 'তুমি নিজেও, অন্তত এই তোমার দিনে, তোমার শান্তির বিষয়গুলি! কিন্তু এখন সেগুলি তোমার চোখ থেকে আড়াল করা হয়েছে।'</w:t>
      </w:r>
    </w:p>
    <w:p>
      <w:pPr>
        <w:pStyle w:val="ArticleScripture"/>
        <w:jc w:val="left"/>
      </w:pPr>
      <w:r>
        <w:rPr>
          <w:rFonts w:ascii="Nirmala UI" w:hAnsi="Nirmala UI" w:eastAsia="Nirmala UI" w:cs="Nirmala UI"/>
        </w:rPr>
        <w:t>তথাপি, ঈশ্বরের ভিত্তি অটলভাবে স্থির আছে। প্রভু যাঁরা তাঁহার, তাঁদের জানেন। পবিত্রীকৃত সেবকের মুখে কোনো ছলচাতুরি থাকা চলবে না। তিনি দিনের মতো উন্মুক্ত হবেন, অশুভের সামান্যতম দাগ থেকেও মুক্ত। পবিত্রীকৃত সেবাকর্ম ও মুদ্রণালয় এই বিপথগামী প্রজন্মের ওপর সত্যের আলো ঝলসে দিতে এক শক্তি হবে। আলো, ভাইয়েরা—আরো আলো আমাদের প্রয়োজন। সিয়োনে শিঙ্গা বাজাও; পবিত্র পর্বতে সতর্কধ্বনি দাও। পবিত্রীকৃত হৃদয় নিয়ে প্রভুর সৈন্যদলকে সমবেত কর, যেন প্রভু তাঁর জনগণের প্রতি যা বলবেন, তা তারা শোনে; কারণ যাঁরা শুনবে, তাঁদের সকলের জন্য তিনি অধিকতর আলো দিয়েছেন। তারা সশস্ত্র ও সজ্জিত হোক, এবং যুদ্ধে উঠে আসুক—পরাক্রান্তদের বিরুদ্ধে প্রভুর সহায়ে। ঈশ্বর স্বয়ং ইস্রায়েলের জন্য কাজ করবেন। প্রত্যেক মিথ্যাবাদী জিহ্বা নীরব করা হবে। যে প্রতারণামূলক ষড়যন্ত্র গঠিত হচ্ছে, তা স্বর্গদূতদের হাতেই ভেঙে ফেলা হবে। শয়তানের দুর্গসমূহ কখনোই জয়লাভ করবে না। তৃতীয় স্বর্গদূতের বার্তার সঙ্গে বিজয় থাকবে। যেমন প্রভুর বাহিনীর সেনাপতি যেরিহোর প্রাচীর ভেঙে ফেলেছিলেন, তেমনই প্রভুর আজ্ঞা পালনকারী জনগণ বিজয়ী হবে, এবং সমস্ত বিরোধী শক্তি পরাজিত হবে। স্বর্গপ্রেরিত বার্তা নিয়ে যারা তোমাদের কাছে এসেছে, ঈশ্বরের সেই সেবকদের সম্পর্কে যেন কোনো প্রাণ অভিযোগ না করে। আর তাঁদের মধ্যে খুঁত ধরো না, এ বলে, 'তাঁরা অতিরিক্ত দৃঢ়; তাঁরা খুব জোর দিয়ে কথা বলেন।' তাঁরা জোর দিয়ে কথা বলতে পারেন; কিন্তু তা কি প্রয়োজন নয়? যদি তারা তাঁর কণ্ঠস্বর বা তাঁর বার্তাকে গুরুত্ব না দেয়, তবে ঈশ্বর শ্রোতাদের কান ঝনঝন করাবেন। যারা ঈশ্বরের বাক্যের বিরোধিতা করে, তাঁদের তিনি ধিক্কার জানাবেন।</w:t>
      </w:r>
    </w:p>
    <w:p>
      <w:pPr>
        <w:pStyle w:val="ArticleScripture"/>
        <w:jc w:val="left"/>
      </w:pPr>
      <w:r>
        <w:rPr>
          <w:rFonts w:ascii="Nirmala UI" w:hAnsi="Nirmala UI" w:eastAsia="Nirmala UI" w:cs="Nirmala UI"/>
        </w:rPr>
        <w:t>"শয়তান সম্ভাব্য সব ব্যবস্থা নিয়েছে, যাতে আমরা একটি জাতি হিসেবে—আমাদের ভর্ত্সনা ও তিরস্কার করবে এবং আমাদের ভুল ত্যাগ করতে উপদেশ দেবে—এমন কিছুই আমাদের মধ্যে প্রবেশ করতে না পারে। কিন্তু এমন এক জনগণ আছে, যারা ঈশ্বরের সিন্দুক বহন করবে। আমাদের মধ্য থেকে কেউ কেউ বেরিয়ে যাবে, যারা আর ঈশ্বরের সিন্দুক বহন করবে না। কিন্তু এরা সত্যকে বাধা দেওয়ার জন্য দেয়াল তুলতে পারবে না; কারণ সত্য শেষ পর্যন্ত এগিয়ে যাবে এবং ঊর্ধ্বে উঠতে থাকবে। অতীতে ঈশ্বর মানুষকে তুলে দাঁড় করিয়েছেন, এবং এখনো তিনি এমন মানুষ রেখেছেন, যারা সুযোগের সময়ের জন্য অপেক্ষমাণ, তাঁর আদেশ পালনে প্রস্তুত—এমন মানুষ, যারা সেইসব সীমাবদ্ধতা ভেদ করে যাবে, যা কেবল অপক্ক গাঁথুনির মাটি লেপা দেয়ালের মতো। যখন ঈশ্বর মানুষের উপর তাঁর আত্মা দেন, তারা কাজ করবে। তারা প্রভুর বাক্য ঘোষণা করবে; তারা তূরীর মতো তাদের কণ্ঠ উচ্চ করবে। তাদের হাতে সত্য খর্ব হবে না বা তার শক্তি হারাবে না। তারা জনগণকে তাদের অপরাধ দেখিয়ে দেবে, এবং যাকোবের গৃহকে তাদের পাপ।" টেস্টিমোনিস টু মিনিস্টার্স, ৪০৯-৪১১.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ইলাইজা - নম্বর আট</dc:title>
  <dc:subject>জেরিকো</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