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তেরো</w:t>
      </w:r>
    </w:p>
    <w:p>
      <w:pPr>
        <w:pStyle w:val="ArticleSubtitle"/>
        <w:jc w:val="left"/>
      </w:pPr>
      <w:r>
        <w:rPr>
          <w:rFonts w:ascii="Nirmala UI" w:hAnsi="Nirmala UI" w:eastAsia="Nirmala UI" w:cs="Nirmala UI"/>
        </w:rPr>
        <w:t>ছেচল্লিশ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আগের প্রবন্ধে আমরা ১৭৯৮ থেকে ১৮৪৪ পর্যন্ত ইতিহাসের সঙ্গে এলিয়াহকে মিলিয়ে দেখছিলাম। যখন উইলিয়াম মিলারকে প্রথম স্বর্গদূতের বার্তা ঘোষণা করার জন্য উত্থিত করা হয়, তখন এলিয়াহ প্রতীকীভাবে সেই ইতিহাসে প্রবেশ করেন। সারেপ্তার বিধবা এক বিশ্বস্ত মণ্ডলীকে প্রতিনিধিত্ব করে, যা দুটি লাঠি, অর্থাৎ দুটি জাতিকে একত্র করছে, যারা ২২ অক্টোবর, ১৮৪৪-এ একটি জাতিতে পরিণত হবে।</w:t>
      </w:r>
    </w:p>
    <w:p>
      <w:pPr>
        <w:pStyle w:val="ArticleScripture"/>
        <w:jc w:val="left"/>
      </w:pPr>
      <w:r>
        <w:rPr>
          <w:rFonts w:ascii="Nirmala UI" w:hAnsi="Nirmala UI" w:eastAsia="Nirmala UI" w:cs="Nirmala UI"/>
        </w:rPr>
        <w:t>আর তাদেরকে বল, প্রভু ঈশ্বর এইরূপ বলেন: দেখ, আমি ইস্রায়েলের সন্তানদেরকে সেই সব জাতির মধ্যে থেকে, যেখানে তারা গিয়েছে, তুলে নেব, এবং তাদের চারদিক থেকে একত্র করব, এবং তাদেরকে তাদের নিজ দেশে নিয়ে আসব। আর আমি তাদেরকে ইস্রায়েলের পর্বতমালার দেশে এক জাতি করব; এবং তাদের সকলের উপর এক রাজা রাজত্ব করবে; এবং তারা আর দুই জাতি থাকবে না, আর কখনোই দুই রাজ্যে বিভক্ত থাকবে না। তারা আর তাদের মূর্তিগুলোর দ্বারা, বা তাদের জঘন্য বিষয়গুলোর দ্বারা, বা তাদের কোনো অপরাধের দ্বারা নিজেদের অপবিত্র করবে না; বরং যে যে বাসস্থানে তারা পাপ করেছে, সেখান থেকে আমি তাদের উদ্ধার করব, এবং তাদের শুদ্ধ করব; তখন তারা হবে আমার প্রজা, এবং আমি হব তাদের ঈশ্বর। আর আমার দাস দাউদ তাদের উপর রাজা হবে; এবং তাদের সবার এক রাখাল থাকবে; তারা আমার বিধির মধ্যে চলবে, এবং আমার বিধি-নিয়ম মানবে ও তা পালন করবে। আর তারা সেই দেশে বাস করবে, যা আমি আমার দাস যাকোবকে দিয়েছি, যেখানে তোমাদের পিতৃগণ বাস করতেন; এবং তারা সেখানে বাস করবে—তারা নিজে, তাদের সন্তানরা, এবং তাদের সন্তানের সন্তানরা চিরকাল; এবং আমার দাস দাউদ তাদের রাজপুত্র হবে চিরকাল। আরও আমি তাদের সাথে শান্তির চুক্তি করব; এটি তাদের সাথে এক শাশ্বত চুক্তি হবে; এবং আমি তাদের স্থাপন করব, তাদের বৃদ্ধি করব, এবং আমার পবিত্রস্থান তাদের মধ্যে চিরকাল স্থাপন করব। আমার তাঁবুও তাদের সঙ্গে থাকবে; হ্যাঁ, আমি তাদের ঈশ্বর হব, এবং তারা হবে আমার প্রজা। আর জাতিরা জানবে যে আমিই প্রভু ইস্রায়েলকে পবিত্র করি, যখন আমার পবিত্রস্থান তাদের মধ্যে চিরকাল থাকবে। ইজেকিয়েল ৩৭:২১–২৮।</w:t>
      </w:r>
    </w:p>
    <w:p>
      <w:pPr>
        <w:pStyle w:val="ArticleBody"/>
        <w:jc w:val="left"/>
      </w:pPr>
      <w:r>
        <w:rPr>
          <w:rFonts w:ascii="Nirmala UI" w:hAnsi="Nirmala UI" w:eastAsia="Nirmala UI" w:cs="Nirmala UI"/>
        </w:rPr>
        <w:t>ইজেকিয়েল এমন কয়েকটি আশীর্বাদের কথা উল্লেখ করেছেন, যা দুটি দণ্ডকে—অর্থাৎ দুই জাতিকে, যারা এক জাতিতে পরিণত হয়—প্রতিশ্রুত করা হয়েছে। আমরা শুরু করব ঐ আশীর্বাদগুলোর মধ্যে চারটি বিবেচনা করে, যেগুলোকে সিস্টার হোয়াইট চারটি ‘আগমন’ হিসেবে চিহ্নিত করেছেন; যেগুলো সবই একই সময়ে, ২২ অক্টোবর, ১৮৪৪-এ পরিপূর্ণ হয়েছিল।</w:t>
      </w:r>
    </w:p>
    <w:p>
      <w:pPr>
        <w:pStyle w:val="ArticleScripture"/>
        <w:jc w:val="left"/>
      </w:pPr>
      <w:r>
        <w:rPr>
          <w:rFonts w:ascii="Nirmala UI" w:hAnsi="Nirmala UI" w:eastAsia="Nirmala UI" w:cs="Nirmala UI"/>
        </w:rPr>
        <w:t>পবিত্রস্থান শুদ্ধিকরণের জন্য আমাদের মহাযাজক হিসেবে খ্রিস্টের পরমপবিত্র স্থানে আগমন—যা দানিয়েল ৮:১৪-তে তুলে ধরা হয়েছে; দানিয়েল ৭:১৩-এ উপস্থাপিত প্রাচীন দিনের জনের কাছে মনুষ্যপুত্রের আগমন; এবং মালাখি কর্তৃক ভবিষ্যদ্বাণীকৃত তাঁর মন্দিরে প্রভুর আগমন—এসবই একই ঘটনার বর্ণনা; এবং এই ঘটনাটিই আরও প্রতীকায়িত হয়েছে মথি ২৫-এ খ্রিস্ট কর্তৃক বর্ণিত দশ কুমারীর দৃষ্টান্তে বিবাহে বরের আগমনের দ্বারা। মহাসংঘর্ষ, ৪২৬।</w:t>
      </w:r>
    </w:p>
    <w:p>
      <w:pPr>
        <w:pStyle w:val="ArticleBody"/>
        <w:jc w:val="left"/>
      </w:pPr>
      <w:r>
        <w:rPr>
          <w:rFonts w:ascii="Nirmala UI" w:hAnsi="Nirmala UI" w:eastAsia="Nirmala UI" w:cs="Nirmala UI"/>
        </w:rPr>
        <w:t>সিস্টার হোয়াইট যে প্রথম “আগমন”-এর কথা উল্লেখ করেন, তা হলো “পবিত্রস্থানের শুদ্ধিকরণ”-এর জন্য মহাযাজকের আগমন, যা দুই হাজার তিনশো বছরের শেষে ঘটার কথা ছিল। সেই পদটি দানিয়েল আটের তেরো নম্বর পদের প্রশ্নের উত্তর দেয়, যেখানে জিজ্ঞাসা করা হয়েছে, “দৈনিক বলির বিষয়ে এবং উজাড়তার অপরাধ বিষয়ে, কতকাল পর্যন্ত এই দর্শন থাকবে, যাতে পবিত্রস্থান ও সেনাদল উভয়কেই পদদলিত করা হয়?” চৌদ্দ নম্বর পদে বলা হয়েছে যে পবিত্রস্থানের শুদ্ধিকরণ দুই হাজার তিনশো বছরের শেষে শুরু হবে। ইজেকিয়েল বলেন যে ঈশ্বর “ইস্রায়েলের সন্তানদেরকে যেসব অন্যজাতিদের মধ্যে তারা গিয়েছে, সেখান থেকে নিয়ে আসবেন এবং চারিদিক থেকে তাদের সমবেত করবেন, ... এবং যে জাতি সমবেত হবে তারা আর নিজেদের অপবিত্র করবে না” কারণ ঈশ্বর তাদের “শুদ্ধ করবেন; তখন তারা হবে আমার প্রজা, আর আমি হব তাদের ঈশ্বর।”</w:t>
      </w:r>
    </w:p>
    <w:p>
      <w:pPr>
        <w:pStyle w:val="ArticleBody"/>
        <w:jc w:val="left"/>
      </w:pPr>
      <w:r>
        <w:rPr>
          <w:rFonts w:ascii="Nirmala UI" w:hAnsi="Nirmala UI" w:eastAsia="Nirmala UI" w:cs="Nirmala UI"/>
        </w:rPr>
        <w:t>২২ অক্টোবর, ১৮৪৪ সালে সিস্টার হোয়াইট যে দ্বিতীয় "আগমন"-এর কথা উল্লেখ করেছিলেন, তা দানিয়েল গ্রন্থের সপ্তম অধ্যায়ের ত্রয়োদশ পদের পরিপূর্তি ছিল, যেখানে বলা হয়েছে যে মানবপুত্র রাজ্য গ্রহণ করার জন্য প্রাচীন দিনের জনের কাছে আসবেন। ইজেকিয়েল বলেন যে ঈশ্বর "ইস্রায়েলের পর্বতসমূহের দেশে তাদেরকে এক জাতি করবেন; এবং এক রাজা তাদের সকলের উপর রাজা হবে।" ইজেকিয়েল খ্রিস্টকে "দাউদ" নাম দিয়ে রাজা হিসেবে উপস্থাপন করেন, যখন তিনি বলেন, "দাউদ আমার দাস তাদের উপর রাজা হবে।" তিনি আরও জানান, খ্রিস্ট, অর্থাৎ দাউদ, তাদের "এক রাখাল" হবেন এবং তাঁর "দাস দাউদ" তাদের "চিরকাল রাজপুত্র" হবেন। সংজ্ঞা অনুসারে, একজন রাজার রাজার উপাধি দরকার, এবং শাসন করার জন্য একটি অধিক্ষেত্র ও তাঁর রাজ্যের প্রজাদের দরকার। যদি কোনো প্রজা না থাকে, তবে কোনো রাজ্যও থাকবে না।</w:t>
      </w:r>
    </w:p>
    <w:p>
      <w:pPr>
        <w:pStyle w:val="ArticleScripture"/>
        <w:jc w:val="left"/>
      </w:pPr>
      <w:r>
        <w:rPr>
          <w:rFonts w:ascii="Nirmala UI" w:hAnsi="Nirmala UI" w:eastAsia="Nirmala UI" w:cs="Nirmala UI"/>
        </w:rPr>
        <w:t>আমি রাত্রির দর্শনে দেখলাম, আর দেখ, আকাশের মেঘসহ মানবপুত্রের সদৃশ একজন এলেন এবং সদাপ্রাচীনের কাছে পৌঁছালেন; তাঁকে তাঁর সামনে কাছে আনা হলো। আর তাঁকে দেওয়া হলো কর্তৃত্ব, মহিমা ও রাজ্য, যাতে সমস্ত জনগণ, জাতিসমূহ ও ভাষাসমূহ তাঁকে সেবা করে; তাঁর কর্তৃত্ব চিরন্তন কর্তৃত্ব, যা কখনও লুপ্ত হবে না, আর তাঁর রাজ্য এমন এক রাজ্য যা কখনও ধ্বংস হবে না। দানিয়েল ৭:১৩, ১৪।</w:t>
      </w:r>
    </w:p>
    <w:p>
      <w:pPr>
        <w:pStyle w:val="ArticleBody"/>
        <w:jc w:val="left"/>
      </w:pPr>
      <w:r>
        <w:rPr>
          <w:rFonts w:ascii="Nirmala UI" w:hAnsi="Nirmala UI" w:eastAsia="Nirmala UI" w:cs="Nirmala UI"/>
        </w:rPr>
        <w:t>সিস্টার হোয়াইট যে তৃতীয় "আগমন" চিহ্নিত করেছিলেন, তা ছিল সেই সময় যখন খ্রিস্ট "চুক্তির দূত" হিসেবে হঠাৎ তাঁর মন্দিরে এলেন লেবির পুত্রদের শুদ্ধ করতে। ইজেকিয়েল বলেন যে খ্রিস্ট "তাঁদের শুদ্ধ করবেন: তখন তারা হবে আমার প্রজা, এবং আমি হব তাদের ঈশ্বর," এবং যে "উপরন্তু" তিনি "তাদের সঙ্গে শান্তির একটি চুক্তি" করবেন, যা "একটি চিরস্থায়ী চুক্তি" হবে। চুক্তিটি সম্পন্ন হবে যখন ঈশ্বর তাঁর "পবিত্রস্থান" "তাদের মধ্যস্থলে" "স্থাপন" করবেন, এবং যে "অন্যজাতিরা জানবে যে আমি, প্রভু, ইস্রায়েলকে পবিত্র করি, যখন আমার পবিত্রস্থান তাদের মধ্যস্থলে থাকবে।"</w:t>
      </w:r>
    </w:p>
    <w:p>
      <w:pPr>
        <w:pStyle w:val="ArticleScripture"/>
        <w:jc w:val="left"/>
      </w:pPr>
      <w:r>
        <w:rPr>
          <w:rFonts w:ascii="Nirmala UI" w:hAnsi="Nirmala UI" w:eastAsia="Nirmala UI" w:cs="Nirmala UI"/>
        </w:rPr>
        <w:t>দেখ, আমি আমার দূত পাঠাব, এবং সে আমার সামনে পথ প্রস্তুত করবে; আর তোমরা যাঁকে খোঁজো, সেই প্রভু হঠাৎ তাঁর মন্দিরে আসবেন—অর্থাৎ সেই চুক্তির দূত, যাঁর মধ্যে তোমরা আনন্দ পাও; দেখ, তিনি আসবেন, বলেন সেনাবাহিনীর সদাপ্রভু। কিন্তু তাঁর আগমনের দিন কে সহ্য করতে পারবে? এবং তিনি যখন প্রকাশ হবেন, তখন কে দাঁড়াতে পারবে? কারণ তিনি পরিশোধকের আগুনের মতো, এবং ধোপার সাবানের মতো। তিনি রূপা শোধনকারী ও পরিশুদ্ধকারীরূপে বসবেন; তিনি লেবির সন্তানদের পরিশুদ্ধ করবেন এবং সোনা ও রূপার মতো তাদের শোধন করবেন, যাতে তারা ধার্মিকতায় প্রভুর কাছে নিবেদন আনতে পারে। তখন যিহূদা ও যিরূশালেমের নিবেদন প্রভুর কাছে প্রীতিকর হবে, যেমন প্রাচীন দিনে, এবং যেমন পূর্ববর্তী বছরগুলোতে। মালাখি ৩:১-৪।</w:t>
      </w:r>
    </w:p>
    <w:p>
      <w:pPr>
        <w:pStyle w:val="ArticleBody"/>
        <w:jc w:val="left"/>
      </w:pPr>
      <w:r>
        <w:rPr>
          <w:rFonts w:ascii="Nirmala UI" w:hAnsi="Nirmala UI" w:eastAsia="Nirmala UI" w:cs="Nirmala UI"/>
        </w:rPr>
        <w:t>১৭৯৮ থেকে ১৮৪৪ সালের ইতিহাসে, উইলিয়াম মিলার দ্বারা প্রতিনিধিত্ব করা এলিয়াহই ছিলেন খ্রিস্টের জন্য পথ প্রস্তুতকারী "চুক্তির দূত"। যখন খ্রিস্ট হঠাৎ তাঁর মন্দিরে এলেন, তিনি "পরিশোধকের আগুন"-এর মতো "লেবীয়দের পুত্রদের" পরিশুদ্ধ করলেন।</w:t>
      </w:r>
    </w:p>
    <w:p>
      <w:pPr>
        <w:pStyle w:val="ArticleBody"/>
        <w:jc w:val="left"/>
      </w:pPr>
      <w:r>
        <w:rPr>
          <w:rFonts w:ascii="Nirmala UI" w:hAnsi="Nirmala UI" w:eastAsia="Nirmala UI" w:cs="Nirmala UI"/>
        </w:rPr>
        <w:t>১৮৪৪ সালের ২২ অক্টোবর যে অন্য ‘আগমন’টি পূর্ণ হয়েছিল, তা ছিল বরের আগমন। দুইবার ইজেকিয়েল উল্লেখ করেন যে দুইটি কাঠি থেকে একত্র করা জাতি হবে ঈশ্বরের ‘জনগণ’, এবং তিনি ‘তাদের ঈশ্বর হবেন’। এটি বিবাহের মাধ্যমে সম্পন্ন হয়েছিল। ১৮৪৪ সালের ২২ অক্টোবর যে চারটি ভাববাণী পূর্ণ হয়েছিল, যার কথা সিস্টার হোয়াইট উল্লেখ করেন, সেগুলো সবই ইজেকিয়েলের দুইটি কাঠির সাক্ষ্যে চিহ্নিত হয়।</w:t>
      </w:r>
    </w:p>
    <w:p>
      <w:pPr>
        <w:pStyle w:val="ArticleBody"/>
        <w:jc w:val="left"/>
      </w:pPr>
      <w:r>
        <w:rPr>
          <w:rFonts w:ascii="Nirmala UI" w:hAnsi="Nirmala UI" w:eastAsia="Nirmala UI" w:cs="Nirmala UI"/>
        </w:rPr>
        <w:t>এলিয়াহ সেই দূতের প্রতিনিধিত্ব করেন, যিনি "চুক্তির দূত"-এর জন্য পথ প্রস্তুত করেন। খ্রিস্ট তাঁর প্রথম আগমনের জন্য পথ প্রস্তুতকারী সেই দূত হিসেবে বাপ্তিস্মদাতা যোহনকে চিহ্নিত করেছিলেন। সিস্টার হোয়াইট উইলিয়াম মিলারকে এলিয়াহ হিসেবে চিহ্নিত করেছিলেন, এবং মিলার খ্রিস্টের "মহাযাজক", "মনুষ্যপুত্র", "চুক্তির দূত" ও "বর" রূপে আগমনের জন্য পথ প্রস্তুত করেছিলেন।</w:t>
      </w:r>
    </w:p>
    <w:p>
      <w:pPr>
        <w:pStyle w:val="ArticleBody"/>
        <w:jc w:val="left"/>
      </w:pPr>
      <w:r>
        <w:rPr>
          <w:rFonts w:ascii="Nirmala UI" w:hAnsi="Nirmala UI" w:eastAsia="Nirmala UI" w:cs="Nirmala UI"/>
        </w:rPr>
        <w:t>সাড়ে তিন বছর পর, এলিয়াহ সারেপ্তা থেকে এলেন, যেখানে তিনি এক বিধবা ও তার ছেলের সঙ্গে ছিলেন, এবং আহাবকে আদেশ দিলেন যেন সে সমগ্র ইস্রায়েলকে কার্মেলে ডেকে আনে। ইজেকিয়েল বলেন, অন্যজাতিরা জানবে যে ঈশ্বরই ঈশ্বর, যখন তিনি তাঁর পবিত্রস্থান স্থাপন করবেন সেই জাতির মাঝখানে, যে জাতি দুটি দণ্ড থেকে একত্রিত হয়েছিল। কার্মেল পর্বতে এলিয়াহ ইস্রায়েলকে বললেন, তারা যেন বেছে নেয়, ঈশ্বরই ঈশ্বর, নাকি বাল ঈশ্বর; তবে তিনি প্রশ্নটিকে এমন প্রেক্ষিতে তুলেছিলেন যে, কেবল কে সত্য ঈশ্বর তাই নয়, কে সত্য নবী তাও।</w:t>
      </w:r>
    </w:p>
    <w:p>
      <w:pPr>
        <w:pStyle w:val="ArticleScripture"/>
        <w:jc w:val="left"/>
      </w:pPr>
      <w:r>
        <w:rPr>
          <w:rFonts w:ascii="Nirmala UI" w:hAnsi="Nirmala UI" w:eastAsia="Nirmala UI" w:cs="Nirmala UI"/>
        </w:rPr>
        <w:t>এলিয়াহ সমস্ত লোকের কাছে এসে বললেন, ‘তোমরা আর কতদিন দুই মতের মধ্যে দোদুল্যমান থাকবে? যদি প্রভুই ঈশ্বর হন, তবে তাঁকে অনুসরণ কর; কিন্তু যদি বাল হয়, তবে তাঁকে অনুসরণ কর।’ কিন্তু লোকেরা তাঁকে একটি কথাও উত্তর দিল না। তারপর এলিয়াহ লোকদের বললেন, ‘আমি, আমি একাই প্রভুর নবী হিসেবে অবশিষ্ট আছি; কিন্তু বালের নবীরা চার শত পঞ্চাশ জন।’ ১ রাজাবলি ১৮:২১, ২২.</w:t>
      </w:r>
    </w:p>
    <w:p>
      <w:pPr>
        <w:pStyle w:val="ArticleBody"/>
        <w:jc w:val="left"/>
      </w:pPr>
      <w:r>
        <w:rPr>
          <w:rFonts w:ascii="Nirmala UI" w:hAnsi="Nirmala UI" w:eastAsia="Nirmala UI" w:cs="Nirmala UI"/>
        </w:rPr>
        <w:t>আহাবসহ সমগ্র ইস্রায়েল জানল যে এলিয়ার ঈশ্বরই ঈশ্বর, যখন স্বর্গ থেকে আগুন নেমে এসে এলিয়ার উৎসর্গ ভস্ম করে দিল। কার্মেল পর্বতে আগুনের অবতরণ সেই সময়কে চিহ্নিত করেছিল যখন ঈশ্বর দুটি কাঠির সমন্বয়ে গঠিত জাতির মাঝখানে তাঁর পবিত্রস্থান স্থাপন করেছিলেন। কার্মেল পর্বতে আগুনের অলৌকিক ঘটনাটি প্রমাণ করেছিল যে ঈশ্বরই ঈশ্বর, আর বাল ছিল এক মিথ্যা দেবতা।</w:t>
      </w:r>
    </w:p>
    <w:p>
      <w:pPr>
        <w:pStyle w:val="ArticleBody"/>
        <w:jc w:val="left"/>
      </w:pPr>
      <w:r>
        <w:rPr>
          <w:rFonts w:ascii="Nirmala UI" w:hAnsi="Nirmala UI" w:eastAsia="Nirmala UI" w:cs="Nirmala UI"/>
        </w:rPr>
        <w:t>সারেপ্তায় সংঘটিত সেই আশ্চর্য ঘটনায়, যখন এলিয়াহ বিধবার মৃত পুত্রের ওপর তিনবার নিজেকে প্রসারিত করেছিলেন, তাতে ওই বিধবা নিশ্চিত হয়েছিলেন যে এলিয়াহ ঈশ্বরের মানুষ; আর কার্মেলের অলৌকিক ঘটনাও একই কথা প্রমাণ করেছিল। কার্মেলের আগুন কেবল যে ঈশ্বরই ঈশ্বর তা প্রমাণ করেনি, বরং এটি দেখিয়েছিল যে এলিয়াহ ছিলেন ঈশ্বরের সত্য নবী, বালের নবী ও উপবনের নবীদের সম্পূর্ণ বিপরীতে। ১৮৪০ থেকে ১৮৪৪ সালের ইতিহাসে, মিলার ও মিলারাইটরা সত্য নবী হিসেবে প্রতিপন্ন হয়েছিলেন, পথভ্রষ্ট প্রোটেস্ট্যান্টবাদের মিথ্যা নবীদের বিপরীতে—যারা সেই ইতিহাসেই প্রকাশ করেছিল যে তারা ইজেবেলের কন্যারা।</w:t>
      </w:r>
    </w:p>
    <w:p>
      <w:pPr>
        <w:pStyle w:val="ArticleBody"/>
        <w:jc w:val="left"/>
      </w:pPr>
      <w:r>
        <w:rPr>
          <w:rFonts w:ascii="Nirmala UI" w:hAnsi="Nirmala UI" w:eastAsia="Nirmala UI" w:cs="Nirmala UI"/>
        </w:rPr>
        <w:t>কার্মেলে ঈলিয়াহর ঘটনা সত্য প্রোটেস্ট্যান্ট শিং চিহ্নিত করার কাজকে প্রতিনিধিত্ব করে, কারণ বাইবেলের ভবিষ্যদ্বাণীর ষষ্ঠ রাজ্য—প্রকাশিত বাক্য ত্রয়োদশ অধ্যায়ের পৃথিবী-জন্তু—প্রোটেস্ট্যান্টবাদ ও প্রজাতন্ত্রবাদকে প্রতিনিধিত্বকারী দুটি শিং আছে, এবং তার শাসন ১৭৯৮ সালে সদ্য শুরু হয়েছিল। ১৭৯৮ সালে, ইজেবেলের শাসনের সাড়ে তিন বছরের শেষে, ঈলিয়াহ সারেফাথ থেকে এসেছিলেন, কোন গির্জাটি পৃথিবী-জন্তুর উপর প্রোটেস্ট্যান্টবাদের শিং ছিল তা স্পষ্টভাবে নির্ধারণ করতে।</w:t>
      </w:r>
    </w:p>
    <w:p>
      <w:pPr>
        <w:pStyle w:val="ArticleBody"/>
        <w:jc w:val="left"/>
      </w:pPr>
      <w:r>
        <w:rPr>
          <w:rFonts w:ascii="Nirmala UI" w:hAnsi="Nirmala UI" w:eastAsia="Nirmala UI" w:cs="Nirmala UI"/>
        </w:rPr>
        <w:t>সারেপ্তার বিধবা থায়াতিরার ইতিহাস থেকে বিবাহের দিকে যাত্রা করছিলেন, যেখানে তাঁর বিধবাবস্থা অপসারিত হওয়ার কথা ছিল। তাঁর পুনরুত্থিত পুত্র প্রতিনিধিত্ব করে তাদের, যাদের ইজেবেল খরার তিন বছর ছয় মাসের সময় হত্যা করেছিল। তিনি আগুন জ্বালানোর জন্য যে দুটি কাঠি কুড়োচ্ছিলেন, তা ছিল আক্ষরিক ইস্রায়েলের দুটি গৃহ, যেগুলোকে এক জাতি হিসেবে একত্র করা হওয়ার কথা ছিল, এবং সেই জাতি ছিল আত্মিক ইস্রায়েল। বিধবা ওই দুটি কাঠি ব্যবহার করে আগুন জ্বালাতে যাচ্ছিলেন, যা ঘটেছিল কার্মেলে এবং ২২ অক্টোবর, ১৮৪৪-এ, যখন চুক্তির দূত একটি "পরিশোধকের আগুন" দিয়ে লেবির পুত্রদের পরিশুদ্ধ করেছিলেন।</w:t>
      </w:r>
    </w:p>
    <w:p>
      <w:pPr>
        <w:pStyle w:val="ArticleBody"/>
        <w:jc w:val="left"/>
      </w:pPr>
      <w:r>
        <w:rPr>
          <w:rFonts w:ascii="Nirmala UI" w:hAnsi="Nirmala UI" w:eastAsia="Nirmala UI" w:cs="Nirmala UI"/>
        </w:rPr>
        <w:t>আগুন হলো ঈশ্বরের আত্মা ঢেলে দেওয়ার প্রতীক, যা ঘটেছিল কার্মেলে এবং ‘মিডনাইট ক্রাই’-এ, যা ২২ অক্টোবর, ১৮৪৪-এ শিখরে উপনীত হয়েছিল।</w:t>
      </w:r>
    </w:p>
    <w:p>
      <w:pPr>
        <w:pStyle w:val="ArticleScripture"/>
        <w:jc w:val="left"/>
      </w:pPr>
      <w:r>
        <w:rPr>
          <w:rFonts w:ascii="Nirmala UI" w:hAnsi="Nirmala UI" w:eastAsia="Nirmala UI" w:cs="Nirmala UI"/>
        </w:rPr>
        <w:t>যখন পেন্টেকোস্টের দিন উপস্থিত হল, তাঁরা সবাই এক চিত্ত হয়ে এক জায়গায় ছিলেন। হঠাৎ স্বর্গ থেকে প্রচণ্ড বেগে বয়ে চলা ঝোড়ো হাওয়ার মতো একটি শব্দ এল, এবং সেই শব্দটি তাঁরা যেখানে বসে ছিলেন, সেই সমগ্র ঘরটি পূর্ণ করল। আর তাঁদের কাছে অগ্নির মতো বিভক্ত জিহ্বাগুলি দেখা দিল, এবং সেগুলি প্রত্যেকের ওপর গিয়ে বসল। আর তাঁরা সবাই পবিত্র আত্মায় পরিপূর্ণ হলেন এবং আত্মা যেমন তাঁদের বলবার ক্ষমতা দিলেন, তেমনই তাঁরা অন্যান্য ভাষায় কথা বলতে শুরু করলেন। প্রেরিতদের কার্য ২:১-৪।</w:t>
      </w:r>
    </w:p>
    <w:p>
      <w:pPr>
        <w:pStyle w:val="ArticleBody"/>
        <w:jc w:val="left"/>
      </w:pPr>
      <w:r>
        <w:rPr>
          <w:rFonts w:ascii="Nirmala UI" w:hAnsi="Nirmala UI" w:eastAsia="Nirmala UI" w:cs="Nirmala UI"/>
        </w:rPr>
        <w:t>আত্মার বর্ষণ একটি বার্তার ঘোষণাকে প্রতীকায়িত করে, এবং বিধবা আগুন জ্বালাতে যাচ্ছিলেন, যাতে তিনি খাওয়ার জন্য কিছু খাবার প্রস্তুত করতে পারেন, যা একটি বার্তা।</w:t>
      </w:r>
    </w:p>
    <w:p>
      <w:pPr>
        <w:pStyle w:val="ArticleScripture"/>
        <w:jc w:val="left"/>
      </w:pPr>
      <w:r>
        <w:rPr>
          <w:rFonts w:ascii="Nirmala UI" w:hAnsi="Nirmala UI" w:eastAsia="Nirmala UI" w:cs="Nirmala UI"/>
        </w:rPr>
        <w:t>আর আমি স্বর্গদূতের কাছে গিয়ে তাঁকে বললাম, আমাকে সেই ছোট পুস্তকটি দিন। তিনি আমাকে বললেন, এটি নাও, এবং খেয়ে ফেল; এটি তোমার উদরকে তিক্ত করবে, কিন্তু তোমার মুখে তা হবে মধুর মতো মিষ্টি। আর আমি স্বর্গদূতের হাত থেকে সেই ছোট পুস্তকটি নিয়ে তা খেয়ে ফেললাম; এবং তা আমার মুখে মধুর মতো মিষ্টি ছিল; আমি তা খেতেই আমার উদর তিক্ত হয়ে উঠল। প্রকাশিত বাক্য ১০:৯, ১০।</w:t>
      </w:r>
    </w:p>
    <w:p>
      <w:pPr>
        <w:pStyle w:val="ArticleBody"/>
        <w:jc w:val="left"/>
      </w:pPr>
      <w:r>
        <w:rPr>
          <w:rFonts w:ascii="Nirmala UI" w:hAnsi="Nirmala UI" w:eastAsia="Nirmala UI" w:cs="Nirmala UI"/>
        </w:rPr>
        <w:t>আহাব ইজেবেলকে তৎক্ষণাৎ যে বার্তাটি ঘোষণা করেছিলেন, তা ছিল এই যে এলিয়াহের ঈশ্বরই সত্য ঈশ্বর; কারণ আহাব সদ্যই প্রত্যক্ষ করেছিলেন যে এলিয়াহের ঈশ্বর অগ্নি দ্বারা উত্তর দিয়েছিলেন। ১৮৪৪ সালের ২২ অক্টোবর যে বার্তাটি তৎক্ষণাৎ উন্মোচিত হয়েছিল, তা ছিল তৃতীয় স্বর্গদূতের বার্তা। উভয় ক্ষেত্রেই, আহাবের প্রেরিত বার্তা হোক বা তৃতীয় স্বর্গদূতের বার্তা, তা ইজেবেলকে প্রচণ্ড ক্রুদ্ধ করে তোলে।</w:t>
      </w:r>
    </w:p>
    <w:p>
      <w:pPr>
        <w:pStyle w:val="ArticleScripture"/>
        <w:jc w:val="left"/>
      </w:pPr>
      <w:r>
        <w:rPr>
          <w:rFonts w:ascii="Nirmala UI" w:hAnsi="Nirmala UI" w:eastAsia="Nirmala UI" w:cs="Nirmala UI"/>
        </w:rPr>
        <w:t>কিন্তু পূর্বদেশ ও উত্তরদেশ থেকে আসা সংবাদ তাকে উদ্বিগ্ন করবে; তাই সে মহা ক্রোধে বের হবে, ধ্বংস করতে এবং বহুজনকে সম্পূর্ণরূপে নিশ্চিহ্ন করতে। দানিয়েল ১১:৪৪</w:t>
      </w:r>
    </w:p>
    <w:p>
      <w:pPr>
        <w:pStyle w:val="ArticleBody"/>
        <w:jc w:val="left"/>
      </w:pPr>
      <w:r>
        <w:rPr>
          <w:rFonts w:ascii="Nirmala UI" w:hAnsi="Nirmala UI" w:eastAsia="Nirmala UI" w:cs="Nirmala UI"/>
        </w:rPr>
        <w:t>দানিয়েলের "পূর্ব ও উত্তর থেকে আসা সংবাদ" সেই বার্তাকে নির্দেশ করে যা উত্তরের রাজা—যিনি জেজেবেল—কে ক্রোধান্বিত করে, এবং তিনিই পৃথিবীর ইতিহাসের চূড়ান্ত নিপীড়নের সূচনা করেন। সেই বার্তাটি আহাবের জেজেবেলকে পাঠানো বার্তায়, এবং ১৮৪৪ সালে বিচার শুরু হওয়ার সময় তৃতীয় স্বর্গদূতের বার্তার আগমনে প্রতিফলিত হয়েছিল।</w:t>
      </w:r>
    </w:p>
    <w:p>
      <w:pPr>
        <w:pStyle w:val="ArticleScripture"/>
        <w:jc w:val="left"/>
      </w:pPr>
      <w:r>
        <w:rPr>
          <w:rFonts w:ascii="Nirmala UI" w:hAnsi="Nirmala UI" w:eastAsia="Nirmala UI" w:cs="Nirmala UI"/>
        </w:rPr>
        <w:t>আহাব ইযেবেলকে এলিয়াহ যা কিছু করেছিলেন সবই জানালেন, এবং তিনি কীভাবে তরবারি দিয়ে সমস্ত ভাববাদীদের হত্যা করেছিলেন তাও। তখন ইযেবেল এলিয়াহের কাছে এক দূত পাঠিয়ে বলল, দেবতারা যেন আমার সঙ্গে তেমনই করেন, বরং আরও বেশি করেন, যদি আমি আগামীকাল এই সময়ের মধ্যে তোমার প্রাণ তাদের একজনের প্রাণের মতো না করি। ১ রাজাবলি ১৯:১, ২।</w:t>
      </w:r>
    </w:p>
    <w:p>
      <w:pPr>
        <w:pStyle w:val="ArticleBody"/>
        <w:jc w:val="left"/>
      </w:pPr>
      <w:r>
        <w:rPr>
          <w:rFonts w:ascii="Nirmala UI" w:hAnsi="Nirmala UI" w:eastAsia="Nirmala UI" w:cs="Nirmala UI"/>
        </w:rPr>
        <w:t>এলিয়াহ, একটি প্রতীক হিসেবে, ৫৩৮ থেকে ১৭৯৮ পর্যন্তের মরুভূমির সময়কাল দ্বারা প্রতিনিধিত্ব করা হয়। তারপর ১৭৯৮ সালে, এলিয়াহ ইতিহাসে উইলিয়াম মিলার রূপে আবির্ভূত হন। ১৮৪৪ সালে, এলিয়াহ স্বর্গ থেকে "মধ্যরাতের আহ্বান"-এর আগুন নামিয়ে আনছেন। এরপর ১৮৬৩ সালে, এলিয়াহ ও তাঁর বার্তা প্রত্যাখ্যাত হয়েছিল। তাঁর বার্তা ছিল মূসার "সাত গুণ"-এর বার্তা, যা ইজেকিয়েলের দুই লাঠির বার্তাতেও প্রতিনিধিত্ব করা হয়েছে। তাদের বিচ্ছুরণের সমাপ্তিতে ওই দুই লাঠির একত্র হওয়াই ছিল সারেপ্তার বিধবার বার্তা, এবং তিনি খাবার প্রস্তুত করার আগেই সেই দুটি লাঠি জোগাড় করেছিলেন।</w:t>
      </w:r>
    </w:p>
    <w:p>
      <w:pPr>
        <w:pStyle w:val="ArticleBody"/>
        <w:jc w:val="left"/>
      </w:pPr>
      <w:r>
        <w:rPr>
          <w:rFonts w:ascii="Nirmala UI" w:hAnsi="Nirmala UI" w:eastAsia="Nirmala UI" w:cs="Nirmala UI"/>
        </w:rPr>
        <w:t>জেমস ও এলেন হোয়াইটের মতে, মিলারাইট অ্যাডভেন্টিজম ১৮৫৬ সালে লাওদিকিয়ান অ্যাডভেন্টিজমে পরিণত হয়, এবং পরবর্তীতে ১৮৬৩ সালে যখন তারা মূসার "seven times" সম্পর্কে এলিয়ার বার্তাকে প্রত্যাখ্যান করে, তখন তারা ১৮৫৬ সালে ঈশ্বর যে "seven times"-এর জ্ঞান-বৃদ্ধি প্রকাশ করতে চেয়েছিলেন (হাইরাম এডসনের অসমাপ্ত আটটি প্রবন্ধের মাধ্যমে), তা বোঝার যুক্তিগত সক্ষমতাটিই অপসারিত করে। যুক্তির বলে তারা বাধ্য হলো সেই ভিত্তিগত সত্যসমূহের কাঠামো ভাঙতে শুরু করতে, যেগুলো সমবেত করতে দেবদূতরা উইলিয়াম মিলারকে প্রেরণা দিয়েছিলেন। মিলার যে প্রথম 'পাথর'টি আবিষ্কার করেছিলেন, সেটিই ছিল সেই ভিত্তিপ্রস্তর, যার উপর লাওদিকিয়ান অ্যাডভেন্টিজম তার সমগ্র ইতিহাস জুড়ে হোঁচট খাবে। সত্যের সেই প্রথম পাথরটির প্রত্যাখ্যানই লাওদিকিয়ার অন্ধত্ব সৃষ্টি করেছে—এটি আরোগ্যযোগ্য এক উপসর্গ, কিন্তু তা নিরাময়ের প্রচেষ্টা খুবই বিরল।</w:t>
      </w:r>
    </w:p>
    <w:p>
      <w:pPr>
        <w:pStyle w:val="ArticleBody"/>
        <w:jc w:val="left"/>
      </w:pPr>
      <w:r>
        <w:rPr>
          <w:rFonts w:ascii="Nirmala UI" w:hAnsi="Nirmala UI" w:eastAsia="Nirmala UI" w:cs="Nirmala UI"/>
        </w:rPr>
        <w:t>১৮৪৪ সালের ২২ অক্টোবর যে মন্দির-শুদ্ধির কাজ শুরু হয়েছিল, তা দানিয়েল ৮:১৩-এ পবিত্রস্থানের সঙ্গে সঙ্গে পদদলিত হওয়া “সেনাবাহিনী”-এরও শুদ্ধিকরণকে অন্তর্ভুক্ত করেছিল। “সেনাবাহিনী”কে বোঝানো হয়েছিল সেই “দুটি কাঠি” দ্বারা, যা সারেফতের বিধবা আগুনের জন্য জোগাড় করেছিলেন। সেই দুটি কাঠি ছিল প্রাচীন বাস্তব ইস্রায়েলের দুই গৃহ। বাস্তব এফ্রয়িম ও যিহূদার একটি আধ্যাত্মিক জাতিতে একত্রিত হওয়ার এবং বিচারের সূচনায় চুক্তির দূতের দ্বারা পরিশুদ্ধ হওয়ার কথা ছিল। সেই দুই জাতিই ছিল সেই “সেনাবাহিনী”, যাকে পদদলিত করা হয়েছিল।</w:t>
      </w:r>
    </w:p>
    <w:p>
      <w:pPr>
        <w:pStyle w:val="ArticleBody"/>
        <w:jc w:val="left"/>
      </w:pPr>
      <w:r>
        <w:rPr>
          <w:rFonts w:ascii="Nirmala UI" w:hAnsi="Nirmala UI" w:eastAsia="Nirmala UI" w:cs="Nirmala UI"/>
        </w:rPr>
        <w:t>ইজেকিয়েলের প্রতিশ্রুতি ছিল যে ঈশ্বর "অজাতিদের মধ্যে যেখানেই তারা গিয়েছে, সেখান থেকে ইস্রায়েলের সন্তানদের তুলে নেবেন", এবং "তাদের সমবেত করবেন" "এবং তাদের নিজ দেশে নিয়ে আসবেন।" আক্ষরিক ইস্রায়েলের ভূমি ছিল গৌরবময় ভূমি, অথবা প্রতিশ্রুত ভূমি, অথবা যিহূদা। ১৭৯৮ সালে আধ্যাত্মিক গৌরবময় ভূমি ছিল প্রকাশিত বাক্য ত্রয়োদশ অধ্যায়ের দুই শিঙওয়ালা পৃথিবীর পশুর দেশ।</w:t>
      </w:r>
    </w:p>
    <w:p>
      <w:pPr>
        <w:pStyle w:val="ArticleScripture"/>
        <w:jc w:val="left"/>
      </w:pPr>
      <w:r>
        <w:rPr>
          <w:rFonts w:ascii="Nirmala UI" w:hAnsi="Nirmala UI" w:eastAsia="Nirmala UI" w:cs="Nirmala UI"/>
        </w:rPr>
        <w:t>যেদিন আমি তাদের প্রতি আমার হাত তুলেছিলাম, তাদেরকে মিশর দেশ থেকে বের করে তাদের জন্য আমি যে দেশ দেখে রেখেছিলাম, যেখানে দুধ ও মধু প্রবাহিত হয়, যা সমস্ত দেশের গৌরব, সেখানে আনার জন্য। . . . তবুও আমি মরুস্থানে তাদের প্রতি আমার হাত তুলেছিলাম, যে আমি তাদেরকে সেই দেশে প্রবেশ করাব না, যে দেশ আমি তাদেরকে দিয়েছিলাম, যেখানে দুধ ও মধু প্রবাহিত হয়, যা সমস্ত দেশের গৌরব। ইজেকিয়েল 20:6, 15.</w:t>
      </w:r>
    </w:p>
    <w:p>
      <w:pPr>
        <w:pStyle w:val="ArticleBody"/>
        <w:jc w:val="left"/>
      </w:pPr>
      <w:r>
        <w:rPr>
          <w:rFonts w:ascii="Nirmala UI" w:hAnsi="Nirmala UI" w:eastAsia="Nirmala UI" w:cs="Nirmala UI"/>
        </w:rPr>
        <w:t>ইস্রায়েলের দুই আক্ষরিক গৃহ সেই দেশে বাস করত, যে দেশ ছিল "সমস্ত দেশের গৌরব", যে দেশ "দুধ ও মধুতে" "প্রবাহিত" ছিল। যখন ইস্রায়েলের দুই আক্ষরিক গৃহ আত্মিক ইস্রায়েল হিসেবে একত্রিত হলো, তাদের প্রতিশ্রুতি দেওয়া হলো যে তাদের নিজস্ব দেশে স্থাপন করা হবে। আত্মিক "মহিমান্বিত দেশ" হল সেই স্থান, যেখানে পৃথিবীর পশুর শাসনকালে শুরুর দিকে মিলারাইটদের আন্দোলন এবং শেষের দিকে এক লক্ষ চুয়াল্লিশ হাজারের আন্দোলন অবস্থিত থাকে। যে আন্দোলন এক লক্ষ চুয়াল্লিশ হাজারকে প্রতিনিধিত্ব করে, তা কেবল পৃথিবীর পশুর দেশে-ই উত্থাপিত হতে পারে। অন্য কোনো দেশ থেকে তৃতীয় স্বর্গদূতের আন্দোলন বলে যে কোনো দাবিই নকল, কারণ আলফা ও ওমেগা সর্বদা শুরু দিয়ে শেষকে চিত্রিত করেন।</w:t>
      </w:r>
    </w:p>
    <w:p>
      <w:pPr>
        <w:pStyle w:val="ArticleScripture"/>
        <w:jc w:val="left"/>
      </w:pPr>
      <w:r>
        <w:rPr>
          <w:rFonts w:ascii="Nirmala UI" w:hAnsi="Nirmala UI" w:eastAsia="Nirmala UI" w:cs="Nirmala UI"/>
        </w:rPr>
        <w:t>ঈশ্বরের অতুলনীয় করুণা ও আশীর্বাদ আমাদের জাতির ওপর বর্ষিত হয়েছে, এটি স্বাধীনতার দেশ হয়ে এসেছে, এবং সমগ্র পৃথিবীর গৌরবও হয়ে এসেছে। কিন্তু ঈশ্বরের প্রতি কৃতজ্ঞতা জানানোর বদলে, ঈশ্বর ও তাঁর বিধানকে সম্মান করার বদলে, আমেরিকার নামধারী খ্রিস্টানরা অহংকার, লোভ, এবং স্বয়ংসম্পূর্ণতার দ্বারা আচ্ছন্ন হয়ে পড়েছে। . . .</w:t>
      </w:r>
    </w:p>
    <w:p>
      <w:pPr>
        <w:pStyle w:val="ArticleScripture"/>
        <w:jc w:val="left"/>
      </w:pPr>
      <w:r>
        <w:rPr>
          <w:rFonts w:ascii="Nirmala UI" w:hAnsi="Nirmala UI" w:eastAsia="Nirmala UI" w:cs="Nirmala UI"/>
        </w:rPr>
        <w:t>সময় এসেছে, যখন বিচার পথেঘাটে পদদলিত হচ্ছে, ন্যায় প্রবেশ করতে পারে না, এবং যে মন্দ থেকে সরে আসে, সে নিজেকেই শিকার বানায়। কিন্তু প্রভুর বাহু সংক্ষিপ্ত নয় যে তিনি উদ্ধার করতে পারেন না, এবং তাঁর কর্ণ ভারী নয় যে তিনি শুনতে পারেন না। মার্কিন যুক্তরাষ্ট্রের জনগণ বিশেষ অনুগ্রহভাজন ছিল; কিন্তু যখন তারা ধর্মীয় স্বাধীনতাকে সীমাবদ্ধ করবে, প্রোটেস্ট্যান্টধর্ম ত্যাগ করবে, এবং পোপতন্ত্রকে প্রশ্রয় দেবে, তখন তাদের অপরাধের পাত্র পূর্ণ হবে, এবং 'জাতীয় ধর্মত্যাগ' স্বর্গের পুস্তকসমূহে নিবন্ধিত হবে। এই ধর্মত্যাগের পরিণাম হবে জাতীয় ধ্বংস। রিভিউ অ্যান্ড হেরাল্ড, ২ মে, ১৮৯৩।</w:t>
      </w:r>
    </w:p>
    <w:p>
      <w:pPr>
        <w:pStyle w:val="ArticleBody"/>
        <w:jc w:val="left"/>
      </w:pPr>
      <w:r>
        <w:rPr>
          <w:rFonts w:ascii="Nirmala UI" w:hAnsi="Nirmala UI" w:eastAsia="Nirmala UI" w:cs="Nirmala UI"/>
        </w:rPr>
        <w:t>দানিয়েল গ্রন্থের অষ্টম অধ্যায়ের ত্রয়োদশ ও চতুর্দশ পদে পবিত্রস্থান ও সেনাদল—উভয়কেই পদদলিত করার কথা চিহ্নিত করা হয়েছে। সেনাদল বলতে প্রকৃত ইস্রায়েলের দুই গৃহকেই বোঝানো হয়েছে। অন্ধকার যুগের এক হাজার দুইশো ষাট বছর ধরে যিরূশালেম পদদলিত হয়েছিল।</w:t>
      </w:r>
    </w:p>
    <w:p>
      <w:pPr>
        <w:pStyle w:val="ArticleScripture"/>
        <w:jc w:val="left"/>
      </w:pPr>
      <w:r>
        <w:rPr>
          <w:rFonts w:ascii="Nirmala UI" w:hAnsi="Nirmala UI" w:eastAsia="Nirmala UI" w:cs="Nirmala UI"/>
        </w:rPr>
        <w:t>আর আমাকে লাঠির মতো একটি বেত দেওয়া হলো; এবং স্বর্গদূত দাঁড়িয়ে বললেন, উঠো, এবং ঈশ্বরের মন্দির, বেদি, এবং সেখানে যারা উপাসনা করে তাদের পরিমাপ করো। কিন্তু মন্দিরের বাইরে যে আঙিনা আছে, তা বাদ দাও, এবং সেটির পরিমাপ করো না; কারণ তা অন্যজাতিদের হাতে দেওয়া হয়েছে; এবং তারা পবিত্র নগরকে বেয়াল্লিশ মাস পায়ে মাড়াবে। প্রকাশিত বাক্য ১১:১, ২।</w:t>
      </w:r>
    </w:p>
    <w:p>
      <w:pPr>
        <w:pStyle w:val="ArticleBody"/>
        <w:jc w:val="left"/>
      </w:pPr>
      <w:r>
        <w:rPr>
          <w:rFonts w:ascii="Nirmala UI" w:hAnsi="Nirmala UI" w:eastAsia="Nirmala UI" w:cs="Nirmala UI"/>
        </w:rPr>
        <w:t>প্রকাশিত বাক্যের একাদশ অধ্যায়ে যোহনকে শুধু মন্দির নয়, বরং ‘যারা তাতে উপাসনা করে’ তাদেরও মাপতে বলা হয়েছে। যোহনকে ভাববাণীমূলকভাবে ২২ অক্টোবর, ১৮৪৪-এ স্থাপন করা হয়েছিল, যখন তাকে মন্দির এবং তাতে উপাসনাকারীদের মাপতে আদেশ দেওয়া হয়।</w:t>
      </w:r>
    </w:p>
    <w:p>
      <w:pPr>
        <w:pStyle w:val="ArticleScripture"/>
        <w:jc w:val="left"/>
      </w:pPr>
      <w:r>
        <w:rPr>
          <w:rFonts w:ascii="Nirmala UI" w:hAnsi="Nirmala UI" w:eastAsia="Nirmala UI" w:cs="Nirmala UI"/>
        </w:rPr>
        <w:t>আর আমি স্বর্গদূতের হাত থেকে ছোট বইটি নিয়ে তা খেয়ে ফেললাম; আর তা আমার মুখে মধুর মতো মিষ্টি ছিল; কিন্তু আমি তা খেয়ে ফেলামাত্রই আমার পেট তিক্ত হয়ে গেল। প্রকাশিত বাক্য ১০:১০।</w:t>
      </w:r>
    </w:p>
    <w:p>
      <w:pPr>
        <w:pStyle w:val="ArticleBody"/>
        <w:jc w:val="left"/>
      </w:pPr>
      <w:r>
        <w:rPr>
          <w:rFonts w:ascii="Nirmala UI" w:hAnsi="Nirmala UI" w:eastAsia="Nirmala UI" w:cs="Nirmala UI"/>
        </w:rPr>
        <w:t>প্রকাশিত বাক্যের দশম অধ্যায়ের দশম পদে, যোহন ১৮৪৪ সালের ২২ অক্টোবরের তিক্ত হতাশাকে প্রতীকায়িত করেছিলেন, এবং সঙ্গে সঙ্গে তাঁকে পবিত্রস্থান ও সেনাবাহিনী—উভয়কেই পরিমাপ করতে বলা হয়েছিল। দানিয়েল আট অধ্যায়ের ত্রয়োদশ পদের প্রশ্নের বিষয় হলো পবিত্রস্থান ও সেনাবাহিনী—উভয়কে পদদলিত করা। যোহন আমাদের জানান যে “অন্যজাতিরা” “পবিত্র নগরী”কে “চল্লিশ ও দুই মাস” ধরে “পদদলিত” করবে। এই বিয়াল্লিশ মাস ছিল এলিয়ার সাড়ে তিন বছর। এটি ছিল ৫৩৮ থেকে ১৭৯৮ পর্যন্ত অন্ধকার যুগ। ভবিষ্যদ্বাণীমূলকভাবে ১৮৪৪ সালের ২২ অক্টোবর দাঁড়িয়ে, যোহনকে অঙ্গনটি বাদ দিতে এবং “এটি পরিমাপ করো না, কারণ এটি অন্যজাতিদের দেওয়া হয়েছে; এবং পবিত্র নগরী তারা চল্লিশ ও দুই মাস ধরে পদদলিত করবে”—এ কথা বলা হয়েছিল।</w:t>
      </w:r>
    </w:p>
    <w:p>
      <w:pPr>
        <w:pStyle w:val="ArticleBody"/>
        <w:jc w:val="left"/>
      </w:pPr>
      <w:r>
        <w:rPr>
          <w:rFonts w:ascii="Nirmala UI" w:hAnsi="Nirmala UI" w:eastAsia="Nirmala UI" w:cs="Nirmala UI"/>
        </w:rPr>
        <w:t>যখন যোহনকে ‘মন্দির, এবং বেদি, এবং যারা সেখানে উপাসনা করে তাদের’ পরিমাপ করতে বলা হয়েছিল; দানিয়েলের অষ্টম অধ্যায়ের ত্রয়োদশ পদের ভাষায়, তাকে পবিত্রস্থান এবং বাহিনী পরিমাপ করতে বলা হয়েছিল। যদি যোহনকে বারোশো ষাট বছর গণনা করতে ‘না’ বলা হয়ে থাকে, তবে তাকে ১৭৯৮ থেকে ১৮৪৪ সালে তিনি যেখানে দাঁড়িয়ে ছিলেন সেখানে পর্যন্ত মাপতে বলা হয়েছিল। ১৭৯৮ থেকে ১৮৪৪—এটি মাপলে ছেচল্লিশ বছর দাঁড়ায়। ছেচল্লিশ বছরের শুরু ছিল ১৭৯৮ সালে, যখন মোশির ‘সাত বার’ ইস্রায়েলের উত্তরীয় গৃহের বিরুদ্ধে পূর্ণ হয়েছিল। ছেচল্লিশ বছরের সমাপ্তি ছিল ১৮৪৪ সালে, যখন মোশির ‘সাত বার’ ইস্রায়েলের দক্ষিণীয় গৃহের বিরুদ্ধে পূর্ণ হয়েছিল। যোহনের পরিমাপ ছেচল্লিশ বছরের সমান। ছেচল্লিশ সংখ্যা মন্দিরকে প্রতীকায়িত করে। যিশু বলেছিলেন, ‘এই মন্দির ধ্বংস কর, আর তিন দিনের মধ্যে আমি এটিকে উঠিয়ে দেব,’ কিন্তু তর্কপ্রবণ ইহুদিরা তর্ক করল যে মন্দিরটি ছেচল্লিশ বছরে নির্মিত হয়েছে।</w:t>
      </w:r>
    </w:p>
    <w:p>
      <w:pPr>
        <w:pStyle w:val="ArticleScripture"/>
        <w:jc w:val="left"/>
      </w:pPr>
      <w:r>
        <w:rPr>
          <w:rFonts w:ascii="Nirmala UI" w:hAnsi="Nirmala UI" w:eastAsia="Nirmala UI" w:cs="Nirmala UI"/>
        </w:rPr>
        <w:t>যীশু উত্তর দিয়ে তাঁদের বললেন, “এই মন্দিরটি ধ্বংস করো, আর তিন দিনের মধ্যে আমি এটিকে আবার গড়ে তুলব।” তখন ইহুদিরা বলল, “এই মন্দিরটি নির্মাণে ছেচল্লিশ বছর লেগেছে; তুমি কি তিন দিনের মধ্যে এটিকে আবার গড়ে তুলবে?” কিন্তু তিনি তাঁর দেহের মন্দিরের কথা বলেছিলেন। যোহন ২:১৯-২১.</w:t>
      </w:r>
    </w:p>
    <w:p>
      <w:pPr>
        <w:pStyle w:val="ArticleBody"/>
        <w:jc w:val="left"/>
      </w:pPr>
      <w:r>
        <w:rPr>
          <w:rFonts w:ascii="Nirmala UI" w:hAnsi="Nirmala UI" w:eastAsia="Nirmala UI" w:cs="Nirmala UI"/>
        </w:rPr>
        <w:t>যিশু আদম পতনের পরে পতিত আদমের মাংসদেহ গ্রহণ করেছিলেন, তার সকল বংশগত অবক্ষয়সহ, যাতে আমরা যেমন তিনি জয় করেছিলেন তেমনি জয় করতে পারি—এই দৃষ্টান্ত স্থাপন করার জন্য। দুই সাক্ষ্যের ভিত্তিতে, খ্রিস্টের দেহে চার হাজার বছরের পাপের বংশগত অবক্ষয় ছিল না—এ কথা শিক্ষা দেওয়া মানে বাবিলনের মদ প্রচার করা; কারণ খ্রিস্ট সেই বংশগত দুর্বলতাগুলো গ্রহণ করেননি—এই শিক্ষা ক্যাথলিক ধর্মের একটি প্রধান মতবাদ।</w:t>
      </w:r>
    </w:p>
    <w:p>
      <w:pPr>
        <w:pStyle w:val="ArticleScripture"/>
        <w:jc w:val="left"/>
      </w:pPr>
      <w:r>
        <w:rPr>
          <w:rFonts w:ascii="Nirmala UI" w:hAnsi="Nirmala UI" w:eastAsia="Nirmala UI" w:cs="Nirmala UI"/>
        </w:rPr>
        <w:t>আর যে প্রত্যেক আত্মা স্বীকার করে না যে যিশু খ্রীষ্ট শরীরে এসেছেন, সে ঈশ্বরের পক্ষের নয়; আর এটিই সেই খ্রীষ্টবিরোধীর আত্মা, যার কথা তোমরা শুনেছ যে সে আসবে; আর এখনই তা জগতে আছে। ১ যোহন ৪:৩.</w:t>
      </w:r>
    </w:p>
    <w:p>
      <w:pPr>
        <w:pStyle w:val="ArticleScripture"/>
        <w:jc w:val="left"/>
      </w:pPr>
      <w:r>
        <w:rPr>
          <w:rFonts w:ascii="Nirmala UI" w:hAnsi="Nirmala UI" w:eastAsia="Nirmala UI" w:cs="Nirmala UI"/>
        </w:rPr>
        <w:t>কারণ অনেক প্রতারক জগতে বেরিয়েছে, যারা স্বীকার করে না যে যীশু খ্রীষ্ট দেহধারণ করে এসেছেন। এমন ব্যক্তিই প্রতারক এবং খ্রীষ্টবিরোধী। ২ যোহন ১:৭।</w:t>
      </w:r>
    </w:p>
    <w:p>
      <w:pPr>
        <w:pStyle w:val="ArticleBody"/>
        <w:jc w:val="left"/>
      </w:pPr>
      <w:r>
        <w:rPr>
          <w:rFonts w:ascii="Nirmala UI" w:hAnsi="Nirmala UI" w:eastAsia="Nirmala UI" w:cs="Nirmala UI"/>
        </w:rPr>
        <w:t>খ্রিষ্টের দেহের মন্দিরই ছিল প্রত্যেক মানুষের দেহের মন্দির।</w:t>
      </w:r>
    </w:p>
    <w:p>
      <w:pPr>
        <w:pStyle w:val="ArticleScripture"/>
        <w:jc w:val="left"/>
      </w:pPr>
      <w:r>
        <w:rPr>
          <w:rFonts w:ascii="Nirmala UI" w:hAnsi="Nirmala UI" w:eastAsia="Nirmala UI" w:cs="Nirmala UI"/>
        </w:rPr>
        <w:t>নির্জন মরুভূমিতে শয়তানের প্রলোভন সহ্য করার ক্ষেত্রে খ্রিস্ট ততটা অনুকূল অবস্থায় ছিলেন না, যতটা ছিলেন আদম, যখন তিনি এডেন উদ্যানে প্রলোভিত হয়েছিলেন। ঈশ্বরের পুত্র নিজেকে বিনীত করলেন এবং মানবজাতি এডেন থেকে, এবং তাদের আদি পবিত্রতা ও সৎতার অবস্থা থেকে চার হাজার বছর ভ্রান্তপথে ঘুরে বেড়ানোর পর তিনি মানব প্রকৃতি গ্রহণ করলেন। যুগের পর যুগ ধরে পাপ মানবজাতির উপর তার ভয়াবহ চিহ্ন এঁকে চলেছিল; এবং শারীরিক, মানসিক ও নৈতিক অবক্ষয় সমগ্র মানব পরিবারে ব্যাপ্ত ছিল।</w:t>
      </w:r>
    </w:p>
    <w:p>
      <w:pPr>
        <w:pStyle w:val="ArticleScripture"/>
        <w:jc w:val="left"/>
      </w:pPr>
      <w:r>
        <w:rPr>
          <w:rFonts w:ascii="Nirmala UI" w:hAnsi="Nirmala UI" w:eastAsia="Nirmala UI" w:cs="Nirmala UI"/>
        </w:rPr>
        <w:t>এডেনে যখন আদম প্রলোভনকারীর আক্রমণের মুখোমুখি হয়েছিলেন, তখন তিনি পাপকলুষহীন ছিলেন। তিনি ঈশ্বরের সম্মুখে তাঁর পরিপূর্ণতার শক্তিতে অটল হয়ে দাঁড়িয়েছিলেন। তাঁর সত্তার সকল অঙ্গপ্রত্যঙ্গ ও ক্ষমতাসমূহ সমানভাবে বিকশিত ছিল, এবং সুসামঞ্জস্যপূর্ণ ভারসাম্যে ছিল।</w:t>
      </w:r>
    </w:p>
    <w:p>
      <w:pPr>
        <w:pStyle w:val="ArticleScripture"/>
        <w:jc w:val="left"/>
      </w:pPr>
      <w:r>
        <w:rPr>
          <w:rFonts w:ascii="Nirmala UI" w:hAnsi="Nirmala UI" w:eastAsia="Nirmala UI" w:cs="Nirmala UI"/>
        </w:rPr>
        <w:t>প্রলোভনের মরুভূমিতে খ্রিষ্ট আদামের স্থানে দাঁড়িয়েছিলেন, সেই পরীক্ষা সহ্য করার জন্য, যে পরীক্ষা আদাম সহ্য করতে ব্যর্থ হয়েছিল। এখানেই খ্রিষ্ট পাপীর পক্ষ হয়ে বিজয়ী হন—আদাম তার গৃহের আলোর প্রতি পিঠ ফিরিয়ে নেওয়ার চার হাজার বছর পরে। ঈশ্বরের উপস্থিতি থেকে বিচ্ছিন্ন হয়ে, মানব পরিবার প্রত্যেক উত্তর প্রজন্মে এদেনে আদামের অধিকারভুক্ত মূল পবিত্রতা, প্রজ্ঞা ও জ্ঞান থেকে ক্রমশ আরও দূরে সরে গেছে। মানুষকে সাহায্য করতে তিনি যখন পৃথিবীতে এলেন, তখন যেমনভাবে মানবজাতির পাপ ও দুর্বলতাগুলি বিদ্যমান ছিল, খ্রিষ্ট সেগুলিই বহন করলেন। মানবজাতির পক্ষ হয়ে, পতিত মানুষের দুর্বলতাগুলি নিজের ওপর নিয়ে, যে যে বিষয়ে মানুষ আক্রান্ত হবে, সেই সব দিকেই শয়তানের প্রলোভনের মুখোমুখি হয়ে তাঁকে দাঁড়াতে হয়েছিল। নির্বাচিত বার্তাসমূহ, খণ্ড ১, পৃষ্ঠা ২৬৭, ২৬৮।</w:t>
      </w:r>
    </w:p>
    <w:p>
      <w:pPr>
        <w:pStyle w:val="ArticleBody"/>
        <w:jc w:val="left"/>
      </w:pPr>
      <w:r>
        <w:rPr>
          <w:rFonts w:ascii="Nirmala UI" w:hAnsi="Nirmala UI" w:eastAsia="Nirmala UI" w:cs="Nirmala UI"/>
        </w:rPr>
        <w:t>যোহনের দ্বিতীয় অধ্যায়ে খ্রিষ্ট তাঁর দেহকে মন্দির হিসেবে উল্লেখ করেছিলেন, এবং তাঁর দেহ-মন্দির ছিল এমন এক মানবদেহ, যাতে চার হাজার বছরের সঞ্চিত দুর্বলতার অবক্ষয় কাজ করছিল। খ্রিষ্ট যে মানব-মন্দিরের কথা বলেছেন, তা ছেচল্লিশটি ক্রোমোজোম নিয়ে গঠিত। মোশি যখন ব্যবস্থা গ্রহণ ও মন্দির নির্মাণের নির্দেশ পেতে সিনাই পর্বতে উঠেছিলেন, তিনি পাহাড়ে ছেচল্লিশ দিন ছিলেন। ইজেকিয়েল উল্লেখ করেন যে খ্রিষ্ট তাঁর মন্দিরকে দুটি লাঠির ‘মধ্যস্থে’ স্থাপন করবেন। উত্তর রাজ্য ও দক্ষিণ রাজ্যের ‘সাত সময়’—যেটি মাপতে যোহনকে বলা হয়েছিল—তার সমাপ্তি থেকে শুরু হওয়া সময়কাল ছিল ছেচল্লিশ বছর, এবং তা ১৭৯৮ ও ১৮৪৪ সালের মধ্যবর্তী ‘মধ্যস্থ’ সময়কে নির্দেশ করত। সেই ছেচল্লিশ বছরে যিশু আত্মিক মন্দিরটি স্থাপন করেছিলেন, যা তিনি চুক্তির দূত হিসেবে এলে হঠাৎ শুদ্ধ করবেন। চুক্তির দূত হিসেবে তিনি তাঁর লোকদের হৃদয়ে তাঁর ব্যবস্থা লিখে দেবেন। সেই ব্যবস্থাকে দুটি ফলক দ্বারা প্রতীকায়িত করা হয়েছে। প্রথম ফলকে চারটি আজ্ঞা, দ্বিতীয় ফলকে ছয়টি। একত্রে তা ছেচল্লিশ সংখ্যাকে প্রতিনিধিত্ব করে।</w:t>
      </w:r>
    </w:p>
    <w:p>
      <w:pPr>
        <w:pStyle w:val="ArticleBody"/>
        <w:jc w:val="left"/>
      </w:pPr>
      <w:r>
        <w:rPr>
          <w:rFonts w:ascii="Nirmala UI" w:hAnsi="Nirmala UI" w:eastAsia="Nirmala UI" w:cs="Nirmala UI"/>
        </w:rPr>
        <w:t>১৭৯৮ থেকে ১৮৪৪ পর্যন্ত আধ্যাত্মিক ইস্রায়েলের সমাবেশ, আধ্যাত্মিক ইস্রায়েলের সমাবেশকেই প্রতিনিধিত্ব করে, কিন্তু এটি একটি মন্দিরের প্রতিষ্ঠাকেও প্রতিনিধিত্ব করে।</w:t>
      </w:r>
    </w:p>
    <w:p>
      <w:pPr>
        <w:pStyle w:val="ArticleScripture"/>
        <w:jc w:val="left"/>
      </w:pPr>
      <w:r>
        <w:rPr>
          <w:rFonts w:ascii="Nirmala UI" w:hAnsi="Nirmala UI" w:eastAsia="Nirmala UI" w:cs="Nirmala UI"/>
        </w:rPr>
        <w:t>যাঁর নিকটে তোমরা আসছ, তিনি জীবন্ত পাথর—মানুষদের কাছে প্রত্যাখ্যাত, কিন্তু ঈশ্বরের কাছে নির্বাচিত ও মূল্যবান। তোমরাও, জীবন্ত পাথরসম, আত্মিক গৃহ হিসেবে নির্মিত হচ্ছ—পবিত্র যাজকত্ব হয়ে—যাতে যিশু খ্রিষ্টের মাধ্যমে ঈশ্বরের কাছে গ্রহণযোগ্য আত্মিক বলি অর্পণ করো।</w:t>
      </w:r>
    </w:p>
    <w:p>
      <w:pPr>
        <w:pStyle w:val="ArticleScripture"/>
        <w:jc w:val="left"/>
      </w:pPr>
      <w:r>
        <w:rPr>
          <w:rFonts w:ascii="Nirmala UI" w:hAnsi="Nirmala UI" w:eastAsia="Nirmala UI" w:cs="Nirmala UI"/>
        </w:rPr>
        <w:t>অতএব শাস্ত্রে এ কথাও লেখা আছে, দেখ, আমি সিয়োনে একটি প্রধান কোণপাথর স্থাপন করছি, মনোনীত, মূল্যবান; এবং যে তাঁর উপর বিশ্বাস করে, সে লজ্জিত হবে না।</w:t>
      </w:r>
    </w:p>
    <w:p>
      <w:pPr>
        <w:pStyle w:val="ArticleScripture"/>
        <w:jc w:val="left"/>
      </w:pPr>
      <w:r>
        <w:rPr>
          <w:rFonts w:ascii="Nirmala UI" w:hAnsi="Nirmala UI" w:eastAsia="Nirmala UI" w:cs="Nirmala UI"/>
        </w:rPr>
        <w:t>অতএব, তোমাদের কাছে—যারা বিশ্বাস কর—তিনি মহামূল্য। কিন্তু যারা অবাধ্য, নির্মাতারা যে পাথরটিকে অগ্রাহ্য করেছিল, সেইটিই কোণশিলা হয়েছে; আর তিনি হোঁচটের পাথর এবং আপত্তির শিলা—তাদের জন্য, যারা বাক্যের প্রতি অবাধ্য হয়ে হোঁচট খায়—যার জন্য তাদেরও নিযুক্ত করা হয়েছিল।</w:t>
      </w:r>
    </w:p>
    <w:p>
      <w:pPr>
        <w:pStyle w:val="ArticleScripture"/>
        <w:jc w:val="left"/>
      </w:pPr>
      <w:r>
        <w:rPr>
          <w:rFonts w:ascii="Nirmala UI" w:hAnsi="Nirmala UI" w:eastAsia="Nirmala UI" w:cs="Nirmala UI"/>
        </w:rPr>
        <w:t>কিন্তু তোমরা একটি নির্বাচিত বংশ, রাজকীয় যাজকসমাজ, একটি পবিত্র জাতি, এক বিশেষ লোক; যাতে তোমরা তাঁর গুণাবলি ঘোষণা কর, যিনি তোমাদের অন্ধকার থেকে ডেকে তাঁর আশ্চর্য আলোতে এনেছেন। তোমরা আগে কোনো জাতি ছিলে না, কিন্তু এখন ঈশ্বরের লোক; আগে করুণা পাওনি, কিন্তু এখন করুণা পেয়েছো। ১ পিতর ২:৪-১০।</w:t>
      </w:r>
    </w:p>
    <w:p>
      <w:pPr>
        <w:pStyle w:val="ArticleBody"/>
        <w:jc w:val="left"/>
      </w:pPr>
      <w:r>
        <w:rPr>
          <w:rFonts w:ascii="Nirmala UI" w:hAnsi="Nirmala UI" w:eastAsia="Nirmala UI" w:cs="Nirmala UI"/>
        </w:rPr>
        <w:t>যে মন্দিরটি ১৭৯৮ থেকে ১৮৪৪ পর্যন্ত নির্মিত হয়েছিল, সেটিতে এমন এক শ্রেণি অন্তর্ভুক্ত রয়েছে যাদেরকে অবাধ্যতার জন্য ‘নিযুক্ত’ করা হয়েছিল। তাদের অবাধ্যতা প্রকাশ পেয়েছিল ‘সাতবার’, ‘কোণশিলা’, এবং ‘যে পাথরটি নির্মাতারা অগ্রাহ্য করেছিলেন’—যা ‘আপত্তির শিলা’ ও ‘হোঁচটের পাথর’—এসবকে তারা প্রত্যাখ্যান করার মাধ্যমে।</w:t>
      </w:r>
    </w:p>
    <w:p>
      <w:pPr>
        <w:pStyle w:val="ArticleBody"/>
        <w:jc w:val="left"/>
      </w:pPr>
      <w:r>
        <w:rPr>
          <w:rFonts w:ascii="Nirmala UI" w:hAnsi="Nirmala UI" w:eastAsia="Nirmala UI" w:cs="Nirmala UI"/>
        </w:rPr>
        <w:t>যে শ্রেণীটি "ঈশ্বরের দ্বারা নির্বাচিত" ছিল, তারা "মানুষদের দ্বারা অগ্রাহ্য" করা হয়েছিল যে "পাথর"টিকে, সেটিকে "জীবন্ত পাথর" হিসেবে এবং "ঈশ্বরের দ্বারা নির্বাচিত, এবং" ছিল "মূল্যবান" এমন "পাথর" হিসেবে স্বীকার করেছিল। "ঈশ্বরের দ্বারা নির্বাচিত", "নির্বাচিত প্রজন্ম"রা "অতীত কালে" "কোনো জাতি ছিল না, কিন্তু ছিল" পরে "ঈশ্বরের জাতি" হওয়ার কথা। যখন ঈশ্বর দুটি দণ্ড একত্র করলেন, তিনি তাদের "জাতিদের" মধ্য থেকে বের করে আনলেন। তিনি 1798 থেকে 1844 পর্যন্ত ছেচল্লিশ বছরের মধ্যে যখন দুই জাতিকে একত্র করে এক করেছিলেন, তখন তারা তাঁর জাতি হওয়ার কথা ছিল।</w:t>
      </w:r>
    </w:p>
    <w:p>
      <w:pPr>
        <w:pStyle w:val="ArticleBody"/>
        <w:jc w:val="left"/>
      </w:pPr>
      <w:r>
        <w:rPr>
          <w:rFonts w:ascii="Nirmala UI" w:hAnsi="Nirmala UI" w:eastAsia="Nirmala UI" w:cs="Nirmala UI"/>
        </w:rPr>
        <w:t>একটাই ভিত্তি আছে, আর সেই ভিত্তি হলেন যিশু খ্রিস্ট; কিন্তু অবাধ্যরা যে ইতিহাসকে প্রত্যাখ্যান করেছিল, সেই ইতিহাসের ভিত্তি হিসেবে ‘হোঁচটের পাথর’ ছিল মোশের ‘সাতবার’। ১৮৬৩ সালে ‘সাতবার’ প্রত্যাখ্যাত হওয়া মানে ছিল যিশু খ্রিস্টকে প্রত্যাখ্যান করা।</w:t>
      </w:r>
    </w:p>
    <w:p>
      <w:pPr>
        <w:pStyle w:val="ArticleBody"/>
        <w:jc w:val="left"/>
      </w:pPr>
      <w:r>
        <w:rPr>
          <w:rFonts w:ascii="Nirmala UI" w:hAnsi="Nirmala UI" w:eastAsia="Nirmala UI" w:cs="Nirmala UI"/>
        </w:rPr>
        <w:t>অপকথার পদ, যা ইঙ্গিত দেয় যে ১৮৪৪ সালের ২২ অক্টোবর শুরু হওয়া পবিত্রস্থানের শুদ্ধিকরণ কেবলমাত্র দুই হাজার তিনশো বছরের ভবিষ্যদ্বাণীর পূর্ণতা ছিল, সেটি চিহ্নিত করে একটি শূন্য পবিত্রস্থানকে—উপাসকবিহীন এক পবিত্রস্থান, নাগরিকবিহীন এক রাজ্য। ঈশ্বর-প্রেরণায় প্রদত্ত পবিত্রস্থানের কোনো উদ্দেশ্যই ঈশ্বর স্বয়ং যেটিকে পবিত্রস্থানের উদ্দেশ্য বলেছেন, তার চেয়ে অগ্রগণ্য নয়।</w:t>
      </w:r>
    </w:p>
    <w:p>
      <w:pPr>
        <w:pStyle w:val="ArticleScripture"/>
        <w:jc w:val="left"/>
      </w:pPr>
      <w:r>
        <w:rPr>
          <w:rFonts w:ascii="Nirmala UI" w:hAnsi="Nirmala UI" w:eastAsia="Nirmala UI" w:cs="Nirmala UI"/>
        </w:rPr>
        <w:t>আর তারা আমার জন্য একটি পবিত্রস্থান নির্মাণ করুক, যাতে আমি তাদের মধ্যে বাস করতে পারি। যাত্রাপুস্তক ২৫:৮।</w:t>
      </w:r>
    </w:p>
    <w:p>
      <w:pPr>
        <w:pStyle w:val="ArticleBody"/>
        <w:jc w:val="left"/>
      </w:pPr>
      <w:r>
        <w:rPr>
          <w:rFonts w:ascii="Nirmala UI" w:hAnsi="Nirmala UI" w:eastAsia="Nirmala UI" w:cs="Nirmala UI"/>
        </w:rPr>
        <w:t>পবিত্র শাস্ত্রে ঈশ্বরের পবিত্রস্থান সর্বদা তাঁর লোকদের সঙ্গেই যুক্ত, যাদেরকে ‘বাহিনী’ বলা হয়েছে। ইজেকিয়েলের দুটি কাঠি, যেগুলোকে দুটি জাতি হিসেবে চিহ্নিত করা হয়েছে, সেগুলো এক জাতিতে পরিণত হওয়ার কথা ছিল এবং ঈশ্বরের পবিত্রস্থান তাদের মধ্যেই থাকবে। দানিয়েল আটের ত্রয়োদশ পদের প্রশ্নটিকে এমনভাবে বিকৃত করা, যাতে প্রশ্নে আসলে কী জিজ্ঞাসা করা হয়েছে তা আড়াল হয়, তা একই সঙ্গে ত্রয়োদশ পদের ‘বিশেষ এক পবিত্রজন’কে প্রত্যাখ্যান করারই শামিল, যাঁকে প্রশ্নটির উত্তর দিতে বলা হয়েছিল।</w:t>
      </w:r>
    </w:p>
    <w:p>
      <w:pPr>
        <w:pStyle w:val="ArticleScripture"/>
        <w:jc w:val="left"/>
      </w:pPr>
      <w:r>
        <w:rPr>
          <w:rFonts w:ascii="Nirmala UI" w:hAnsi="Nirmala UI" w:eastAsia="Nirmala UI" w:cs="Nirmala UI"/>
        </w:rPr>
        <w:t>তখন আমি একজন পবিত্রজনকে কথা বলতে শুনলাম, আরেক পবিত্রজন সেই পবিত্রজনকে বললেন যিনি কথা বলছিলেন, “প্রতিদিনের বলিদান ও উজাড় ঘটায় যে অপরাধ সম্পর্কে এই দর্শন কতদিন স্থায়ী হবে, যাতে পবিত্রস্থান ও বাহিনী উভয়ই পদদলিত হয়?” তিনি আমাকে বললেন, “দুই হাজার তিনশ দিন পর্যন্ত; তারপর পবিত্রস্থান শুদ্ধ করা হবে।” দানিয়েল ৮:১৩, ১৪.</w:t>
      </w:r>
    </w:p>
    <w:p>
      <w:pPr>
        <w:pStyle w:val="ArticleBody"/>
        <w:jc w:val="left"/>
      </w:pPr>
      <w:r>
        <w:rPr>
          <w:rFonts w:ascii="Nirmala UI" w:hAnsi="Nirmala UI" w:eastAsia="Nirmala UI" w:cs="Nirmala UI"/>
        </w:rPr>
        <w:t>যে স্বর্গীয় সত্তাকে প্রশ্নটি করা হয়েছিল, তাকে “that certain saint” বলা হয়েছে; এবং এই অভিব্যক্তিটি হিব্রু শব্দ “Palmoni” থেকে অনূদিত, যার অর্থ অদ্ভুত গণনাকারী, রহস্যের গণনাকারী। উক্ত অংশটি, যা অ্যাডভেন্টিজমের কেন্দ্রীয় স্তম্ভ ও ভিত্তি, সেখানে খ্রিস্ট নিজেকে সেই অদ্ভুত গণনাকারী হিসেবে উপস্থাপন করেন। তিনি তা করেন ঠিক সেখানে, যেখানে তিনি বাইবেলের দীর্ঘতম সময়ভবিষ্যদ্বাণী এবং দুই হাজার তিনশো দিনের সময়ভবিষ্যদ্বাণীর মধ্যে সম্পর্ক চিহ্নিত করেন। দীর্ঘতম সময়ভবিষ্যদ্বাণী হলো মোশির শপথ, যা লেবীয় পুস্তক ২৬ অধ্যায়ের “সাত বার”। এটি সেই ভবিষ্যদ্বাণী যা ইস্রায়েলের উভয় গৃহের বিচ্ছিন্নতা ও দাসত্বকে চিহ্নিত করে—যাদেরকে ত্রয়োদশ পদে পদদলিত হতে থাকা “host” হিসেবে শনাক্ত করা হয়েছে; অপরদিকে, চতুর্দশ পদ পবিত্রস্থানকে পদদলিত করার ভবিষ্যদ্বাণীকে নির্দেশ করে। উভয় ভবিষ্যদ্বাণী ২২ অক্টোবর, ১৮৪৪-এ পরিপূর্ণ হয়েছিল, জারেফতের বিধবা চুক্তির দূতের আগুন জ্বালানোর জন্য দুটি কাঠি কুড়িয়ে নেওয়ার পর।</w:t>
      </w:r>
    </w:p>
    <w:p>
      <w:pPr>
        <w:pStyle w:val="ArticleBody"/>
        <w:jc w:val="left"/>
      </w:pPr>
      <w:r>
        <w:rPr>
          <w:rFonts w:ascii="Nirmala UI" w:hAnsi="Nirmala UI" w:eastAsia="Nirmala UI" w:cs="Nirmala UI"/>
        </w:rPr>
        <w:t>যখন অ্যাডভেন্টবাদ ভবিষ্যদ্বাণীমূলক সময়ের একেবারে প্রথম সত্যটিকে—যা বুঝতে স্বর্গদূতেরা উইলিয়াম মিলারকে পথ দেখিয়েছিলেন—প্রত্যাখ্যান করল, তখন তারা নিজেদের অন্ধ করে ফেলল। ১৮৫৬ সালে, হিরাম এডসনের আটটি প্রবন্ধের মাধ্যমে, পালমোনি ‘সাত গুণ’-এর আলো বাড়াতে চেষ্টা করেছিলেন, কিন্তু তাতে কোনো ফল হলো না। তারা লাওদিকিয়ার উদ্দেশে বার্তাটি প্রত্যাখ্যান করল, এবং লাওদিকিয়ার পাঁচটি মন্দ প্রকাশরূপকে গ্রহণ করল, ফলে তারা নিজেদেরকে পাঁচজন মূর্খ কুমারী হিসেবে চিহ্নিত করল।</w:t>
      </w:r>
    </w:p>
    <w:p>
      <w:pPr>
        <w:pStyle w:val="ArticleBody"/>
        <w:jc w:val="left"/>
      </w:pPr>
      <w:r>
        <w:rPr>
          <w:rFonts w:ascii="Nirmala UI" w:hAnsi="Nirmala UI" w:eastAsia="Nirmala UI" w:cs="Nirmala UI"/>
        </w:rPr>
        <w:t>ইশাইয়া অধ্যায় ৭-এর পঁয়ষট্টি বছর, যার শুরুতে খ্রিস্টপূর্ব ৭৪২, ৭২৩ এবং ৬৭৭ সালকে সনাক্ত করা হয়েছে, তার পুনরাবৃত্তি ঘটেছিল খ্রিস্টাব্দ ১৭৯৮, ১৮৪৪ এবং ১৮৬৩-এর সমাপ্ত ইতিহাসে। সেই সমাপ্ত ইতিহাসটি ইজেকিয়েল অধ্যায় ৩৭-এ দুটি লাঠিকে একত্র করার দ্বারা প্রতিনিধিত্ব করা হয়েছে, এবং সারেপ্তার বিধবা (নতুন নিয়মের গ্রিক ভাষায় তাঁকে এভাবেই ডাকা হয়) হলো সেই ইতিহাস যখন ঈশ্বর বাইবেলের ভবিষ্যদ্বাণীর ষষ্ঠ রাজ্যের সময় আধ্যাত্মিক যিহূদায় (মহিমান্বিত দেশ) আধ্যাত্মিক ইস্রায়েলের সঙ্গে এক চুক্তিগত সম্পর্ক স্থাপন করেন। সেই ইতিহাস, যা পঁয়ষট্টি বছরের ভবিষ্যদ্বাণীর সমাপ্তি, একই সঙ্গে প্রকাশিত বাক্য ১৩ অধ্যায়ের ভূমির জন্তুর সূচনাকেও প্রতিনিধিত্ব করে। বাইবেলের ভবিষ্যদ্বাণীর ষষ্ঠ রাজ্যের সূচনায়, দুটি লাঠির সংযুক্তি ওই ষষ্ঠ রাজ্যের সমাপ্তিকে চিত্রিত করে। সেই ইতিহাসের মধ্যে প্রোটেস্ট্যান্টবাদের শিং এবং প্রজাতন্ত্রীবাদের শিং-এর এক সমান্তরাল ইতিহাস রয়েছে।</w:t>
      </w:r>
    </w:p>
    <w:p>
      <w:pPr>
        <w:pStyle w:val="ArticleBody"/>
        <w:jc w:val="left"/>
      </w:pPr>
      <w:r>
        <w:rPr>
          <w:rFonts w:ascii="Nirmala UI" w:hAnsi="Nirmala UI" w:eastAsia="Nirmala UI" w:cs="Nirmala UI"/>
        </w:rPr>
        <w:t>ভবিষ্যদ্বাণীমূলকভাবে, ‘শক্তি’, ‘শিং’, ‘জাতি’, ‘রাজ্য’, ‘রাজা’ বা ‘মাথা’—এই সবই ব্যবহৃত প্রেক্ষাপট অনুযায়ী পরস্পর বিনিমেয় প্রতীক। এই সব প্রতীক একই সঙ্গে সেই দুটি লাঠির দিকেও ইঙ্গিত করে, যেগুলিকে এজেকিয়েল দুইটি জাতি হিসেবে চিহ্নিত করেছেন। পৃথিবী-জন্তুর ভবিষ্যদ্বাণীমূলক ইতিহাসের সূচনায়, প্রোটেস্টান্ট শিং এক জাতি—অথবা এক শিং—হিসেবে একত্রিত হয়েছিল। সেই একই ইতিহাসের অন্তিমে রিপাবলিকান শিং ধর্মত্যাগী প্রোটেস্টান্টবাদের শিংয়ের সঙ্গে মিলিত হয়ে এক জাতি গঠন করবে। সেই জাতি প্রকাশিত বাক্যের তেরো অধ্যায়ের সমুদ্র-জন্তুর একটি প্রতিমূর্তি হবে। যুক্তিগতভাবে, যদি আমরা সাত সময়ের অভিশাপের সাক্ষ্য—যা আক্ষরিক ইস্রায়েলের দুই গৃহের বিরুদ্ধে কার্যকর করা হয়েছিল—স্বীকার না করি, তবে ১৮৪৪ সালে কীভাবে প্রাচীন আক্ষরিক ইস্রায়েলের সেই দুই গৃহ আধ্যাত্মিক ইস্রায়েলের জাতিতে পরিণত হয়েছিল, তা আমরা নিশ্চয়ই দেখতে পারব না। যদি আমরা সেই ইতিহাসটি দেখতে না পারি, তবে যুক্তরাষ্ট্রের সূচনাকালের সেই ইতিহাস কীভাবে শেষ কালের ইতিহাসকে চিহ্নিত করে—অর্থাৎ যখন রিপাবলিকান শিং শুরুতে প্রোটেস্টান্ট শিংয়ের মাধ্যমে উদাহরণস্বরূপ দেখানো সমাবেশ ও মিলনের প্রক্রিয়াটি পুনরাবৃত্তি করবে—সে বিষয়ে আমরা একেবারেই কিছুই বুঝব না।</w:t>
      </w:r>
    </w:p>
    <w:p>
      <w:pPr>
        <w:pStyle w:val="ArticleBody"/>
        <w:jc w:val="left"/>
      </w:pPr>
      <w:r>
        <w:rPr>
          <w:rFonts w:ascii="Nirmala UI" w:hAnsi="Nirmala UI" w:eastAsia="Nirmala UI" w:cs="Nirmala UI"/>
        </w:rPr>
        <w:t>আমরা পরবর্তী প্রবন্ধে এই সত্যগুলো বিবেচনা করতে থাকব।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তেরো</dc:title>
  <dc:subject>ছেচল্লিশ</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