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চৌদ্দ নম্বর</w:t>
      </w:r>
    </w:p>
    <w:p>
      <w:pPr>
        <w:pStyle w:val="ArticleSubtitle"/>
        <w:jc w:val="left"/>
      </w:pPr>
      <w:r>
        <w:rPr>
          <w:rFonts w:ascii="Nirmala UI" w:hAnsi="Nirmala UI" w:eastAsia="Nirmala UI" w:cs="Nirmala UI"/>
        </w:rPr>
        <w:t>ভবিষ্যদ্বাণীমূলক সাযুজ্য: এলিয়াহর আত্মায় মিলারাইটদের থেকে ফিউচার ফর আমেরিকা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১৭৯৮ সালে শেষ সময়ে, দানিয়েল পুস্তকের অষ্টম ও নবম অধ্যায়ের উলাই নদী-সংশ্লিষ্ট ভবিষ্যদ্বাণীমূলক বার্তাটি উন্মোচিত হয়েছিল, এবং ঈশ্বরের বিচার নিকটবর্তী—এ কথা ঘোষণা করার জন্য এলিয়ার আত্মা ও শক্তিতে উইলিয়াম মিলার উত্থাপিত হয়েছিলেন।</w:t>
      </w:r>
    </w:p>
    <w:p>
      <w:pPr>
        <w:pStyle w:val="ArticleScripture"/>
        <w:jc w:val="left"/>
      </w:pPr>
      <w:r>
        <w:rPr>
          <w:rFonts w:ascii="Nirmala UI" w:hAnsi="Nirmala UI" w:eastAsia="Nirmala UI" w:cs="Nirmala UI"/>
        </w:rPr>
        <w:t>উইলিয়াম মিলার ও তাঁর সহকর্মীদের আমেরিকায় এই সতর্কবার্তা প্রচার করার কাজ অর্পণ করা হয়েছিল। এই দেশটি মহান অ্যাডভেন্ট আন্দোলনের কেন্দ্র হয়ে উঠেছিল। প্রথম স্বর্গদূতের বার্তার ভবিষ্যদ্বাণীর সবচেয়ে প্রত্যক্ষ পরিপূর্তি এখানেই ঘটেছিল। মিলার ও তাঁর সহকর্মীদের রচনা দূর-দূরান্তের দেশে পৌঁছে দেওয়া হয়েছিল। পৃথিবীর যেখানে যেখানে মিশনারিরা পৌঁছেছিলেন, সেখানেই খ্রিষ্টের শীঘ্র প্রত্যাবর্তনের সুসংবাদ পাঠানো হয়েছিল। দূর-দূরান্তে ছড়িয়ে পড়েছিল শাশ্বত সুসমাচারের বার্তা—‘ঈশ্বরকে ভয় কর, এবং তাঁকে মহিমা দাও; কারণ তাঁর বিচারের সময় এসে গেছে’। দ্য গ্রেট কনট্রোভার্সি, ৩৬৮।</w:t>
      </w:r>
    </w:p>
    <w:p>
      <w:pPr>
        <w:pStyle w:val="ArticleBody"/>
        <w:jc w:val="left"/>
      </w:pPr>
      <w:r>
        <w:rPr>
          <w:rFonts w:ascii="Nirmala UI" w:hAnsi="Nirmala UI" w:eastAsia="Nirmala UI" w:cs="Nirmala UI"/>
        </w:rPr>
        <w:t>১৯৮৯ সালে, শেষ সময়ে, দানিয়েল পুস্তকের দশম থেকে দ্বাদশ অধ্যায়ের হিদ্দেকেল নদীর ভাববাণীমূলক বার্তাটি উন্মোচিত হয়েছিল, এবং ফিউচার ফর আমেরিকা এলিয়ার আত্মা ও শক্তিতে উত্থাপিত হয়েছিল ঈশ্বরের বিচারের নিকটতা ঘোষণা করার জন্য।</w:t>
      </w:r>
    </w:p>
    <w:p>
      <w:pPr>
        <w:pStyle w:val="ArticleBody"/>
        <w:jc w:val="left"/>
      </w:pPr>
      <w:r>
        <w:rPr>
          <w:rFonts w:ascii="Nirmala UI" w:hAnsi="Nirmala UI" w:eastAsia="Nirmala UI" w:cs="Nirmala UI"/>
        </w:rPr>
        <w:t>মিলারাইটরা বিচারের সূচনা ঘোষণা করেছিলেন, আর ফিউচার ফর আমেরিকা বিচারের সমাপ্তি ঘোষণা করে। মিলারাইটদের ভবিষ্যদ্বাণীমূলক কাঠামো ছিল দুটি উজাড়কারী শক্তি—প্রথমে পৌত্তলিকতা, পরে পোপতন্ত্র। ফিউচার ফর আমেরিকার ভবিষ্যদ্বাণীমূলক কাঠামো হলো তিনটি উজাড়কারী শক্তি—প্রথমে পৌত্তলিকতা, তারপর পোপতন্ত্র, এবং শেষে ধর্মত্যাগী প্রোটেস্ট্যান্টবাদ।</w:t>
      </w:r>
    </w:p>
    <w:p>
      <w:pPr>
        <w:pStyle w:val="ArticleBody"/>
        <w:jc w:val="left"/>
      </w:pPr>
      <w:r>
        <w:rPr>
          <w:rFonts w:ascii="Nirmala UI" w:hAnsi="Nirmala UI" w:eastAsia="Nirmala UI" w:cs="Nirmala UI"/>
        </w:rPr>
        <w:t>মিলারাইটরা ফিলাডেলফীয় হিসেবে শুরু করেছিল, এবং পরে লাওদিকীয় হয়ে উঠেছিল। ফিউচার ফর আমেরিকা লাওদিকীয় হিসেবে শুরু করেছিল, এবং ফিলাডেলফীয় হয়ে যাচ্ছে। মিলারাইটদের ক্ষেত্রে ফিলাডেলফিয়া থেকে লাওদিকিয়ায় রূপান্তরটি এলিয়াহর মৃত্যু এবং মোশির শপথ-সংক্রান্ত তার বার্তার সঙ্গে সম্পর্কিত ছিল। ফিউচার ফর আমেরিকার রূপান্তরটি প্রকাশিত বাক্য ১১ অধ্যায়ে এলিয়াহ ও মোশির মৃত্যু এবং পুনরুত্থানের সঙ্গে সম্পর্কিত।</w:t>
      </w:r>
    </w:p>
    <w:p>
      <w:pPr>
        <w:pStyle w:val="ArticleBody"/>
        <w:jc w:val="left"/>
      </w:pPr>
      <w:r>
        <w:rPr>
          <w:rFonts w:ascii="Nirmala UI" w:hAnsi="Nirmala UI" w:eastAsia="Nirmala UI" w:cs="Nirmala UI"/>
        </w:rPr>
        <w:t>১৮৪৪ সালে বিচারের সূচনায়, মিলারাইটরা কার্মেল পর্বতে এলিয়াহর কাজ সম্পন্ন করেছিল। বিচারের সমাপনে, রবিবারের আইনের সময়, ফিউচার ফর আমেরিকা আন্দোলন কার্মেল পর্বতে এলিয়াহর কাজ সম্পন্ন করে ফেলবে। মিলারাইটদের ইতিহাসে ইসাইয়া অধ্যায় সাত, পদ আটে উল্লিখিত পঁয়ষট্টি বছরের ভবিষ্যদ্বাণীর তিনটি মাইলফলক পুনরাবৃত্ত হয়েছিল, যখন দুটি জাতি একত্রিত হয়ে এক জাতি হয়েছিল, প্রকাশিত বাক্য তেরো অধ্যায়ের পৃথিবী থেকে ওঠা জন্তুর প্রোটেস্ট্যান্ট শৃঙ্গ প্রতিষ্ঠা করতে। ফিউচার ফর আমেরিকার ইতিহাসে একই পঁয়ষট্টি বছরের তিনটি মাইলফলক পুনরাবৃত্ত হয়, যখন দুটি জাতি একত্র হয়ে এমন প্রজাতন্ত্রবাদের শৃঙ্গ গঠন করে, যা ড্রাগনের মতো কথা বলে।</w:t>
      </w:r>
    </w:p>
    <w:p>
      <w:pPr>
        <w:pStyle w:val="ArticleBody"/>
        <w:jc w:val="left"/>
      </w:pPr>
      <w:r>
        <w:rPr>
          <w:rFonts w:ascii="Nirmala UI" w:hAnsi="Nirmala UI" w:eastAsia="Nirmala UI" w:cs="Nirmala UI"/>
        </w:rPr>
        <w:t>ফিউচার ফর আমেরিকার ভবিষ্যদ্বাণীমূলক ইতিহাসে ওই তিনটি মাইলফলকের প্রথমটি ছিল ১৯৮৯ সালে শেষের সময়। দ্বিতীয়টি ছিল ২০০১ সালের ১১ সেপ্টেম্বর, এবং তৃতীয়টি হবে শীঘ্র আসন্ন রবিবারের আইন। মিলারাইট ইতিহাসে, ইশাইয়ার অধ্যায় সাত-এ চিহ্নিত মাইলফলকগুলোর ক্রমটি ইশাইয়ার ইতিহাসে থাকা মাইলফলকগুলোর ক্রমের উল্টো ছিল। ফিউচার ফর আমেরিকার ইতিহাসে ক্রমটি পঁয়ষট্টি বছরের প্রথম উল্লেখের সঙ্গে সামঞ্জস্যপূর্ণ, যদিও শেষে আর সময়ের কোনো উপাদান নেই। ২২ অক্টোবর, ১৮৪৪ সাল থেকে ভবিষ্যদ্বাণীমূলক সময়ের যে কোনো প্রয়োগই শয়তানি প্রতারণা।</w:t>
      </w:r>
    </w:p>
    <w:p>
      <w:pPr>
        <w:pStyle w:val="ArticleBody"/>
        <w:jc w:val="left"/>
      </w:pPr>
      <w:r>
        <w:rPr>
          <w:rFonts w:ascii="Nirmala UI" w:hAnsi="Nirmala UI" w:eastAsia="Nirmala UI" w:cs="Nirmala UI"/>
        </w:rPr>
        <w:t>ইশাইয়া সাত অধ্যায়ে যেমনভাবে তিনটি মাইলফলকের ক্রম উপস্থাপিত হয়েছে, মিলারাইট ইতিহাসে তাদের উল্টো ক্রমের বিপরীতে সেই ক্রমকে মেনে চলার ভবিষ্যদ্বাণীমূলক ন্যায্যতা আংশিকভাবে প্রথম উল্লেখের নীতির ওপর ভিত্তি করে। পঁয়ষট্টি বছরের ক্রমটি প্রথম উল্লেখিত হয়েছে ইশাইয়া সাত অধ্যায়ে; এবং শেষ সময়ের আন্দোলনে সেই বছরগুলোর মাধ্যমে প্রতিনিধিত্ব করা ভবিষ্যদ্বাণীমূলক ইতিহাসের চূড়ান্ত পরিপূর্তি যখন ঘটে, তখন যদিও পঁয়ষট্টি বছরের সময়কাল আর থাকে না, তবুও তিনটি মাইলফলক চিহ্নিত থাকে, এবং সেগুলো ইশাইয়ার ইতিহাসে যেমন ক্রমে রয়েছে, সেই ক্রমই বজায় রাখে।</w:t>
      </w:r>
    </w:p>
    <w:p>
      <w:pPr>
        <w:pStyle w:val="ArticleBody"/>
        <w:jc w:val="left"/>
      </w:pPr>
      <w:r>
        <w:rPr>
          <w:rFonts w:ascii="Nirmala UI" w:hAnsi="Nirmala UI" w:eastAsia="Nirmala UI" w:cs="Nirmala UI"/>
        </w:rPr>
        <w:t>পথচিহ্নগুলোর প্রথম ক্রম বজায় রাখার পক্ষে দ্বিতীয় একটি যুক্তি হলো মিলারাইট ইতিহাসের সঙ্গে সেই সম্পর্ক, যেখানে পঁয়ষট্টি বছর পূর্ণ হয়েছিল, এবং মিলারাইট আন্দোলনের Future for America আন্দোলনের সঙ্গে থাকা ধারাবাহিকতা। মিলারাইট ইতিহাস ছিল সূচনা, আর Future for America হলো সমাপ্তি।</w:t>
      </w:r>
    </w:p>
    <w:p>
      <w:pPr>
        <w:pStyle w:val="ArticleBody"/>
        <w:jc w:val="left"/>
      </w:pPr>
      <w:r>
        <w:rPr>
          <w:rFonts w:ascii="Nirmala UI" w:hAnsi="Nirmala UI" w:eastAsia="Nirmala UI" w:cs="Nirmala UI"/>
        </w:rPr>
        <w:t>মিলারাইটদের আন্দোলন ১৮৬৩ সালে শেষ হয়েছিল, যখন আইনগতভাবে সংগঠিত সেভেন্থ-ডে অ্যাডভেন্টিস্ট চার্চ শুরু হয়েছিল। সেই সময়, ১৭৯৮ সালে অন্তিম সময়ে উলাই নদীর দর্শনের সীলমোহর খোলা হলে যে এলিয়াহ দূত আগমন করেছিলেন, তাঁকে নীরব করে সীলমোহরবদ্ধ করা হয়েছিল। ১৯৮৯ সালে, অন্তিম সময়ে, যখন হিদ্দেকেল নদীর দর্শনের সীলমোহর খোলা হয়েছিল, এলিয়াহ দূত ফিরে এলেন।</w:t>
      </w:r>
    </w:p>
    <w:p>
      <w:pPr>
        <w:pStyle w:val="ArticleBody"/>
        <w:jc w:val="left"/>
      </w:pPr>
      <w:r>
        <w:rPr>
          <w:rFonts w:ascii="Nirmala UI" w:hAnsi="Nirmala UI" w:eastAsia="Nirmala UI" w:cs="Nirmala UI"/>
        </w:rPr>
        <w:t>মূল মাইলফলকগুলোর মূল ক্রম বজায় রাখার তৃতীয় যুক্তিটি পাওয়া যায় সেই ভবিষ্যদ্বাণীর ধারায়, যা পৃথিবীর পশু এবং তার দুটি শিং সম্পর্কে কথা বলে। মিলারাইট ইতিহাসে, দুটি জাতি যুক্ত হয়ে প্রোটেস্ট্যান্টবাদের শিং গঠন করেছিল। ফিউচার ফর আমেরিকার ইতিহাসে ধর্মচ্যুত প্রোটেস্ট্যান্টবাদ ও ধর্মচ্যুত রিপাবলিকানবাদের দুই শিং একত্রিত হয়ে সেই এক জাতি গঠন করবে, যা হবে 'পশুর প্রতিমূর্তি' এবং একই সঙ্গে 'পশুর উদ্দেশে প্রতিমূর্তি'। সমাপনী ইতিহাসে গির্জা ও রাষ্ট্রের একক শিং গঠনের জন্য যে দুটি জাতি একত্রিত হয়, তারা রবিবারের আইনে সেই পরিপূর্ণতায় পৌঁছায়।</w:t>
      </w:r>
    </w:p>
    <w:p>
      <w:pPr>
        <w:pStyle w:val="ArticleBody"/>
        <w:jc w:val="left"/>
      </w:pPr>
      <w:r>
        <w:rPr>
          <w:rFonts w:ascii="Nirmala UI" w:hAnsi="Nirmala UI" w:eastAsia="Nirmala UI" w:cs="Nirmala UI"/>
        </w:rPr>
        <w:t>পশুর প্রতিমা সম্পূর্ণরূপে বিকশিত হলে, রবিবার আইন পাস করানোর সক্ষমতাই তার সমাপ্তির সাক্ষ্য দেয়। ওই প্রতিমার বিকাশ একটি সময়সাপেক্ষ প্রক্রিয়া, কিন্তু পশুর চিহ্ন একটি নির্দিষ্ট সময়ে সংঘটিত ঘটনা। প্রতিমা বিকাশের সেই সময়কে প্রতিনিধিত্ব করে ১৭৯৮ থেকে ১৮৪৪ পর্যন্ত মন্দির নির্মাণের ছেচল্লিশ বছর। পশুর প্রতিমা বিকাশমান থাকার সময়কালে রিপাবলিকান শিং একটি ধর্মীয়-রাজনৈতিক মন্দির প্রতিষ্ঠা করে।</w:t>
      </w:r>
    </w:p>
    <w:p>
      <w:pPr>
        <w:pStyle w:val="ArticleBody"/>
        <w:jc w:val="left"/>
      </w:pPr>
      <w:r>
        <w:rPr>
          <w:rFonts w:ascii="Nirmala UI" w:hAnsi="Nirmala UI" w:eastAsia="Nirmala UI" w:cs="Nirmala UI"/>
        </w:rPr>
        <w:t>পশুর মূর্তির বিকাশ ভবিষ্যদ্বাণীমূলকভাবে ২০০১ সালের ১১ সেপ্টেম্বর শুরু হয়েছিল। সেই সংকট প্যাট্রিয়ট অ্যাক্টের প্রবর্তনকে চিহ্নিত করেছিল, যা সংবিধানিক আইনে একটি পরিবর্তনকে চিহ্নিত করেছিল, ইংরেজি আইনের ভিত্তি থেকে রোমান আইনের ভিত্তিতে। ইংরেজি আইনের ভিত্তি হলো এই নীতি যে, প্রমাণ না হওয়া পর্যন্ত একজন ব্যক্তি নির্দোষ; আর রোমান আইনের ভিত্তি হলো এই নীতি যে, নির্দোষ প্রমাণিত না হওয়া পর্যন্ত একজন ব্যক্তি দোষী।</w:t>
      </w:r>
    </w:p>
    <w:p>
      <w:pPr>
        <w:pStyle w:val="ArticleBody"/>
        <w:jc w:val="left"/>
      </w:pPr>
      <w:r>
        <w:rPr>
          <w:rFonts w:ascii="Nirmala UI" w:hAnsi="Nirmala UI" w:eastAsia="Nirmala UI" w:cs="Nirmala UI"/>
        </w:rPr>
        <w:t>২০০১ সালের ১১ সেপ্টেম্বর থেকে রবিবার আইন পর্যন্ত যে রাজনৈতিক মন্দির নির্মিত হচ্ছে, তা পশুর প্রতিমূর্তি গঠনের মাধ্যমেও চিত্রিত হয়। ভবিষ্যদ্বাণীমূলক সময় এখন আর প্রযোজ্য নয়; তাই প্রোটেস্ট্যান্টবাদের শিং যে ছেচল্লিশ বছর ধরে আধ্যাত্মিক মন্দির গড়ে তুলেছিল, তা কোনো সময়বিন্দুকে নয়, বরং এমন এক সময়কালকে চিত্রিত করে, যখন প্রজাতন্ত্রবাদের শিং তার ধর্মীয়-রাজনৈতিক মন্দির গড়ে তোলে।</w:t>
      </w:r>
    </w:p>
    <w:p>
      <w:pPr>
        <w:pStyle w:val="ArticleBody"/>
        <w:jc w:val="left"/>
      </w:pPr>
      <w:r>
        <w:rPr>
          <w:rFonts w:ascii="Nirmala UI" w:hAnsi="Nirmala UI" w:eastAsia="Nirmala UI" w:cs="Nirmala UI"/>
        </w:rPr>
        <w:t>ইশাইয়া সপ্তম অধ্যায়ে উল্লেখিত পঁয়ষট্টি বছরের তিনটি মাইলফলকের একই ক্রম প্রয়োগ করার তিনটি প্রধান যুক্তি হলো— প্রথমত, ‘প্রথম উল্লেখের নিয়ম’: 742 খ্রিস্টপূর্ব, 723 খ্রিস্টপূর্ব এবং 677 খ্রিস্টপূর্ব; ফলে উনিশ বছরের পরে ছেচল্লিশ বছর। মিলারাইট ইতিহাসে তা ছিল উল্টো: 1798, 1844 এবং 1863; ফলে ছেচল্লিশ বছরের পরে উনিশ বছর।</w:t>
      </w:r>
    </w:p>
    <w:p>
      <w:pPr>
        <w:pStyle w:val="ArticleBody"/>
        <w:jc w:val="left"/>
      </w:pPr>
      <w:r>
        <w:rPr>
          <w:rFonts w:ascii="Nirmala UI" w:hAnsi="Nirmala UI" w:eastAsia="Nirmala UI" w:cs="Nirmala UI"/>
        </w:rPr>
        <w:t>দ্বিতীয় যুক্তিটি হলো এলিয়াহর ভূমিকা ও কাজ সম্পর্কিত বার্তার ধারাবাহিকতা। ১৭৯৮ সালে, যখন দানিয়েলের পুস্তকের সীলমোহর খোলা হয়েছিল (দানিয়েল ৮:১৪), এলিয়াহ শেষকালের সময়ে উপস্থিত হন; পরে ১৮৪০ থেকে ১৮৪৪ পর্যন্ত তিনি কার্মেল পর্বতের মোকাবিলায় আগমন করেন; আর ১৮৬৩ সালে রীতিনীতি ও ঐতিহ্যের ধর্মতত্ত্বের দ্বারা তাঁকে আবার সীলমোহর করে দেওয়া হয়। ১৯৮৯ সালে, যখন দানিয়েলের পুস্তকের সীলমোহর খোলা হয়, তখন এলিয়াহ আবারও শেষকালের সময়ে আগমন করেন। তিনি ভবিষ্যদ্বাণীমূলকভাবে ২০০১ সালের ১১ সেপ্টেম্বর-এ পৌঁছালেন, যেখানে কার্মেল পর্বতের মোকাবিলা শুরু হয়, যা শীঘ্রই আসতে থাকা রবিবারের আইনে গিয়ে সমাপ্ত হবে। এলিয়াহর ভূমিকা ও কাজের ধারাবাহিকতা ইশাইয়াহ অধ্যায় সাত-এ চিহ্নিত পথচিহ্নগুলোর ক্রমকে সমর্থন করে।</w:t>
      </w:r>
    </w:p>
    <w:p>
      <w:pPr>
        <w:pStyle w:val="ArticleBody"/>
        <w:jc w:val="left"/>
      </w:pPr>
      <w:r>
        <w:rPr>
          <w:rFonts w:ascii="Nirmala UI" w:hAnsi="Nirmala UI" w:eastAsia="Nirmala UI" w:cs="Nirmala UI"/>
        </w:rPr>
        <w:t>পৃথিবী থেকে ওঠা জন্তুর দুই শিঙের প্রেক্ষাপট নির্দেশ করে যে উভয় শিংই দুটি ক্ষমতা থেকে একটিতে রূপান্তরিত হয়—একটি শুরুতে এবং আরেকটি বাইবেলের ভবিষ্যদ্বাণীর ষষ্ঠ রাজ্যের সমাপ্তিতে। যখন শুরু বা শেষের দুটি লাঠি একত্র করে এক জাতিতে পরিণত করা হয়, তখন তাদেরকে শুরুতে একটি আধ্যাত্মিক মন্দির এবং শেষে একটি ধর্মীয়-রাজনৈতিক আধ্যাত্মিক মন্দির নির্মাণকারী হিসেবে উপস্থাপিত করা হয়। এই নকল মন্দিরটি পোপীয় মন্দিরেরই প্রতিরূপ, যেখানে পোপ ঈশ্বরের মন্দিরে আসীন হয়ে নিজেকে ঈশ্বর বলে ঘোষণা করেন।</w:t>
      </w:r>
    </w:p>
    <w:p>
      <w:pPr>
        <w:pStyle w:val="ArticleBody"/>
        <w:jc w:val="left"/>
      </w:pPr>
      <w:r>
        <w:rPr>
          <w:rFonts w:ascii="Nirmala UI" w:hAnsi="Nirmala UI" w:eastAsia="Nirmala UI" w:cs="Nirmala UI"/>
        </w:rPr>
        <w:t>যখন যুক্তরাষ্ট্র রবিবারের আইনের সময় ড্রাগনের মতো কথা বলবে, তখন তা ঠিক সেই প্রতিরূপটিই বাস্তবায়িত করবে, কারণ তখন তা এমন একটি নকল মন্দির নির্মাণ করে ফেলবে যেখানে চার্চ ও রাষ্ট্রকে এক লাঠিতে বেঁধে এক করা হয়েছে, এবং সম্পর্কটির নিয়ন্ত্রণ চার্চের হাতে থাকবে।</w:t>
      </w:r>
    </w:p>
    <w:p>
      <w:pPr>
        <w:pStyle w:val="ArticleBody"/>
        <w:jc w:val="left"/>
      </w:pPr>
      <w:r>
        <w:rPr>
          <w:rFonts w:ascii="Nirmala UI" w:hAnsi="Nirmala UI" w:eastAsia="Nirmala UI" w:cs="Nirmala UI"/>
        </w:rPr>
        <w:t>ইশাইয়ার সপ্তম অধ্যায়ে, নবী ইশাইয়া তাঁর পুত্রকে সঙ্গে নিয়ে রাজা আহাজের কাছে বার্তা ঘোষণা করতে গেলেন, উপরের পুকুরের জলনালার ধারে, ধোপার মাঠের কাছে।</w:t>
      </w:r>
    </w:p>
    <w:p>
      <w:pPr>
        <w:pStyle w:val="ArticleScripture"/>
        <w:jc w:val="left"/>
      </w:pPr>
      <w:r>
        <w:rPr>
          <w:rFonts w:ascii="Nirmala UI" w:hAnsi="Nirmala UI" w:eastAsia="Nirmala UI" w:cs="Nirmala UI"/>
        </w:rPr>
        <w:t>তখন প্রভু ইশাইয়াকে বললেন, তুমি ও তোমার পুত্র শেয়ার-যাশুবসহ এখন বেরিয়ে আহাজের সঙ্গে দেখা করতে যাও, ধোপার মাঠের রাজপথে উপরের পুকুরের জলনালার শেষ প্রান্তে। ইশাইয়া 7:3.</w:t>
      </w:r>
    </w:p>
    <w:p>
      <w:pPr>
        <w:pStyle w:val="ArticleBody"/>
        <w:jc w:val="left"/>
      </w:pPr>
      <w:r>
        <w:rPr>
          <w:rFonts w:ascii="Nirmala UI" w:hAnsi="Nirmala UI" w:eastAsia="Nirmala UI" w:cs="Nirmala UI"/>
        </w:rPr>
        <w:t>"shearjashub" শব্দটির অর্থ "অবশিষ্টরা ফিরে আসবে"। মিলারাইটদের প্রারম্ভিক আন্দোলনের অবশিষ্টরা ১৯৮৯ সালে "Future for America" আন্দোলনে ফিরে এসেছিল। ইশাইয়া ও তাঁর পুত্র পিতা-পুত্র সম্পর্কের মাধ্যমে একটি শুরু এবং একটি সমাপ্তির প্রতিনিধিত্ব করেন। তাঁরা এলিয়াহের সেই আত্মা প্রকাশ করেন, যা পিতাদের হৃদয় সন্তানদের দিকে এবং সন্তানদের হৃদয় পিতাদের দিকে ফিরিয়ে দেয়। ইশাইয়া দুষ্ট রাজা আহাজকে এলিয়াহের একটি বার্তা প্রচার করছিলেন। অন্যান্য দুষ্ট কাজের পাশাপাশি, আহাজ পবিত্রস্থানের সেবা-উপাসনা বন্ধ করে দেওয়া এবং তার স্থানে একটি আসিরীয় মন্দিরের অনুকৃতি নির্মাণের জন্য পরিচিত।</w:t>
      </w:r>
    </w:p>
    <w:p>
      <w:pPr>
        <w:pStyle w:val="ArticleScripture"/>
        <w:jc w:val="left"/>
      </w:pPr>
      <w:r>
        <w:rPr>
          <w:rFonts w:ascii="Nirmala UI" w:hAnsi="Nirmala UI" w:eastAsia="Nirmala UI" w:cs="Nirmala UI"/>
        </w:rPr>
        <w:t>আহাজ যখন রাজত্ব করতে আরম্ভ করলেন, তখন তাঁর বয়স ছিল বিশ বছর; এবং তিনি যিরূশালেমে ষোলো বছর রাজত্ব করলেন; আর তিনি তাঁর ঈশ্বর প্রভুর দৃষ্টিতে যা সঠিক, তা তাঁর পিতা দাউদের মতো করেননি। কিন্তু তিনি ইস্রায়েলের রাজাদের পথেই চললেন; হ্যাঁ, তিনি তাঁর পুত্রকেও আগুনের মধ্য দিয়ে যেতে দিলেন, সেই জঘন্য কাজ অনুযায়ী যা সেই জাতিরা করত, যাদের ইস্রায়েলীয়দের সম্মুখ থেকে প্রভু তাড়িয়ে দিয়েছিলেন। তিনি উঁচু স্থানগুলোতে, পাহাড়ে এবং প্রত্যেক সবুজ গাছের নীচে বলি দিলেন ও ধূপ জ্বালালেন। তখন আরামরাজ রেসিন ও ইস্রায়েলের রাজা রোমলিয়ার পুত্র পেকাহ যুদ্ধ করতে যিরূশালেমে উঠল; তারা আহাজকে অবরোধ করল, কিন্তু তাকে পরাস্ত করতে পারল না। সে সময়ে আরামরাজ রেসিন এলাতকে আরামের অধীনে ফিরিয়ে নিল এবং ইহূদীদের এলাত থেকে তাড়িয়ে দিল; আরামীয়রা এলাতে এসে আজ পর্যন্ত সেখানে বাস করছে। তখন আহাজ অশূর-রাজা তিগলথ-পিলেসরের কাছে দূত পাঠিয়ে বলল, আমি তোমার দাস ও তোমার পুত্র; উঠে এসে আমাকে আরামের রাজার হাত থেকে এবং ইস্রায়েলের রাজার হাত থেকে উদ্ধার কর, যারা আমার বিরুদ্ধে উঠেছে। আর আহাজ প্রভুর গৃহে এবং রাজার গৃহের ভাণ্ডারে যে রূপা ও সোনা পাওয়া গেল তা নিয়ে অশূরের রাজার কাছে উপহার হিসেবে পাঠাল। এবং অশূরের রাজা তার কথা শুনলেন; কারণ অশূরের রাজা দামেস্কের বিরুদ্ধে উঠে গিয়ে তাকে দখল করলেন, এবং তার জনগণকে বন্দী করে কীর দেশে নিয়ে গেলেন, এবং রেসিনকে হত্যা করলেন। রাজা আহাজ অশূরের রাজা তিগলথ-পিলেসরের সঙ্গে দেখা করতে দামেস্কে গেলেন এবং দামেস্কে যে একটি বেদী ছিল তা দেখলেন; এবং রাজা আহাজ যাজক উরিয়ার কাছে সেই বেদীর সমস্ত কারিগরি অনুযায়ী তার আকৃতি ও নকশা পাঠালেন। আর যাজক উরিয়া, রাজা আহাজ দামেস্ক থেকে যা পাঠিয়েছিলেন তার সব অনুযায়ী একটি বেদী নির্মাণ করলেন; এবং রাজা আহাজ দামেস্ক থেকে আসার আগেই যাজক উরিয়া তা প্রস্তুত করে রেখেছিলেন। আর রাজা যখন দামেস্ক থেকে এলেন, তখন রাজা সেই বেদীটি দেখলেন; এবং রাজা বেদীর কাছে গিয়ে তার উপর উৎসর্গ করলেন। তিনি তাঁর দাহবলি ও অন্নবলি জ্বালালেন, তাঁর পানবলি ঢাললেন, এবং তাঁর শান্তিবলির রক্ত বেদীর উপর ছিটিয়ে দিলেন। আর তিনি সেই পিতলের বেদীটিকেও, যা প্রভুর সম্মুখে ছিল, গৃহের সম্মুখভাগ থেকে—বেদী ও প্রভুর গৃহের মধ্যে থেকে—সরিয়ে এনে বেদীর উত্তরে স্থাপন করলেন। আর রাজা আহাজ যাজক উরিয়াকে আদেশ দিলেন, বললেন, মহা বেদীর উপর সকালের দাহবলি, সন্ধ্যার অন্নবলি, রাজার দাহবলি ও তার অন্নবলি, দেশের সমস্ত লোকের দাহবলি ও তাদের অন্নবলি এবং তাদের পানবলিগুলি জ্বালাও; এবং তার উপর দাহবলির সমস্ত রক্ত ও উৎসর্গের সমস্ত রক্ত ছিটিয়ে দাও; আর পিতলের বেদী থাকবে আমার জিজ্ঞাসার জন্য। যাজক উরিয়া রাজা আহাজ যা যা আদেশ করেছিলেন তার সব অনুযায়ী তেমনই করলেন। আর রাজা আহাজ ভিত্তিগুলোর প্রান্তগুলি কেটে ফেললেন এবং তাদের উপর থেকে ধৌতপাত্রগুলি নামিয়ে দিলেন; এবং ‘সমুদ্র’টি যে পিতলের বলদগুলোর উপর ছিল সেখান থেকে নামিয়ে পাথরের পাটাতনের উপর বসালেন। আর যে বিশ্রামদিনের জন্য ছাউনিটি তাঁরা গৃহে নির্মাণ করেছিলেন, এবং রাজার বাহিরের প্রবেশপথ—তিনি অশূরের রাজার কারণে প্রভুর গৃহ থেকে সরিয়ে দিলেন। ২ রাজাবলি ১৬:২-১৮।</w:t>
      </w:r>
    </w:p>
    <w:p>
      <w:pPr>
        <w:pStyle w:val="ArticleBody"/>
        <w:jc w:val="left"/>
      </w:pPr>
      <w:r>
        <w:rPr>
          <w:rFonts w:ascii="Nirmala UI" w:hAnsi="Nirmala UI" w:eastAsia="Nirmala UI" w:cs="Nirmala UI"/>
        </w:rPr>
        <w:t>অশূরের রাজা উত্তরদেশের রাজাকে নির্দেশ করে; আর উত্তরদেশের রাজা পোপতন্ত্রের প্রতীক। দুষ্ট রাজা আহাজ ছিলেন যিহূদার প্রকৃত নেতা; যিহূদাই ছিল প্রকৃত গৌরবময় দেশ। যখন ইশাইয়া ও তাঁর পুত্র ধোপার ক্ষেতের পাশে ঊর্ধ্ব পুকুরের জলনালায় তাঁর সাথে সাক্ষাৎ করেন, এই বার্তা নিয়ে যে এক অবশিষ্ট অংশ ফিরে আসবে, তখন সেই দুষ্ট রাজা উত্তর ও দক্ষিণের মধ্যে এক গৃহযুদ্ধের সঙ্কটে ছিলেন। সেই সঙ্কটে তিনি নবী ইশাইয়ার মাধ্যমে ঈশ্বরের দেওয়া বার্তাটি প্রত্যাখ্যান করেন এবং রক্ষা পাওয়ার জন্য প্রকৃত উত্তরদেশের রাজার শরণাপন্ন হন।</w:t>
      </w:r>
    </w:p>
    <w:p>
      <w:pPr>
        <w:pStyle w:val="ArticleBody"/>
        <w:jc w:val="left"/>
      </w:pPr>
      <w:r>
        <w:rPr>
          <w:rFonts w:ascii="Nirmala UI" w:hAnsi="Nirmala UI" w:eastAsia="Nirmala UI" w:cs="Nirmala UI"/>
        </w:rPr>
        <w:t>যিশাইয় পুস্তকের সপ্তম অধ্যায়ের প্রেক্ষাপট একটি আধ্যাত্মিক মহিমাময় ভূমির এক নেতাকে চিত্রিত করে, যিনি গৃহযুদ্ধের সময় ঈশ্বরের শরণ নেওয়ার বদলে জোটের জন্য পোপতন্ত্রের শরণাপন্ন হন। ঈশ্বরের বিরুদ্ধে আহাজের বিদ্রোহ প্রকাশ পায় এইভাবে যে, তিনি উত্তরের রাজার কাছে যান এবং উত্তরের রাজার দেবতার মন্দিরের একটি নকশা তৈরি করে যিরূশালেমের মহাযাজকের কাছে পাঠান; আর তিনি তখন ঈশ্বরের পবিত্রস্থানের প্রাঙ্গণে সেই মিথ্যা মন্দিরের একটি প্রতিরূপ স্থাপন করেন। দুষ্ট রাজা আহাজ রাষ্ট্রের প্রতীক, আর মহাযাজকের সহযোগিতা গির্জা ও রাষ্ট্রের সম্মিলনকে নির্দেশ করে।</w:t>
      </w:r>
    </w:p>
    <w:p>
      <w:pPr>
        <w:pStyle w:val="ArticleBody"/>
        <w:jc w:val="left"/>
      </w:pPr>
      <w:r>
        <w:rPr>
          <w:rFonts w:ascii="Nirmala UI" w:hAnsi="Nirmala UI" w:eastAsia="Nirmala UI" w:cs="Nirmala UI"/>
        </w:rPr>
        <w:t>ঐ আক্ষরিক বিদ্রোহটি আধ্যাত্মিক গৌরবময় দেশের নেতার বিদ্রোহকে প্রতিনিধিত্ব করে, যে পোপতন্ত্রের (উত্তরের রাজা) উপাসনা-পদ্ধতিকে হুবহু অনুকরণ করে এবং ঈশ্বরের পবিত্রস্থানের সত্য উপাসনাকে বন্ধ করে দেয়। আহাজের বিদ্রোহ যুক্তরাষ্ট্রের নেতৃত্বকে প্রতিনিধিত্ব করে, যা গৌরবময় দেশে একটি ছদ্ম মন্দির নির্মাণ করে, যা উত্তরের রাজার মন্দিরের অনুকৃতি।</w:t>
      </w:r>
    </w:p>
    <w:p>
      <w:pPr>
        <w:pStyle w:val="ArticleBody"/>
        <w:jc w:val="left"/>
      </w:pPr>
      <w:r>
        <w:rPr>
          <w:rFonts w:ascii="Nirmala UI" w:hAnsi="Nirmala UI" w:eastAsia="Nirmala UI" w:cs="Nirmala UI"/>
        </w:rPr>
        <w:t>ইশাইয়ার সপ্তম অধ্যায়ের ভবিষ্যদ্বাণীমূলক প্রেক্ষাপট পৃথিবী থেকে ওঠা জন্তুর প্রারম্ভিক পঁয়ষট্টি বছরকে উপস্থাপন করে, এবং আরও সরাসরি বলতে গেলে পৃথিবী থেকে ওঠা জন্তুর অন্তিম সময়কালকেও। ইশাইয়ার সপ্তম অধ্যায়ের ভবিষ্যদ্বাণীমূলক প্রেক্ষাপট থেকে অনেক অন্তর্দৃষ্টি আহরণ করা যায়, কিন্তু এই মুহূর্তে আমরা কেবল সেই নীতিটিই প্রয়োগ করছি যে খ্রিস্ট কোনো বিষয়ের শুরু দিয়ে তার শেষকে চিত্রিত করেন। এখানে আমরা এই প্রয়োগটি করছি, ইশাইয়ার সপ্তম অধ্যায়ের ঐতিহাসিক প্রেক্ষাপটের জটিল দিকগুলোতে গভীরভাবে প্রবেশ করার জন্য ততটা নয়। আমরা চিহ্নিত করছি যে যখন ধর্মত্যাগী রিপাবলিকানবাদের শিং ধর্মত্যাগী প্রোটেস্ট্যান্টবাদের শিংয়ের সঙ্গে যুক্ত হয়, তখন তা এক মিথ্যা মন্দিরের স্থাপনার প্রতিনিধিত্ব করে।</w:t>
      </w:r>
    </w:p>
    <w:p>
      <w:pPr>
        <w:pStyle w:val="ArticleBody"/>
        <w:jc w:val="left"/>
      </w:pPr>
      <w:r>
        <w:rPr>
          <w:rFonts w:ascii="Nirmala UI" w:hAnsi="Nirmala UI" w:eastAsia="Nirmala UI" w:cs="Nirmala UI"/>
        </w:rPr>
        <w:t>উত্তরের রাজার মন্দিরের অনুকরণে নির্মিত নকল মন্দিরের নির্মাণ ইতিহাসে সেই সময়কে নির্দেশ করে যখন পশুর প্রতিমূর্তি গঠিত হয়, এবং এটি ঈশ্বরের লোকদের জন্য এক মহান পরীক্ষা, যার মাধ্যমে তাদের চিরন্তন ভাগ্য নির্ধারিত হবে।</w:t>
      </w:r>
    </w:p>
    <w:p>
      <w:pPr>
        <w:pStyle w:val="ArticleScripture"/>
        <w:jc w:val="left"/>
      </w:pPr>
      <w:r>
        <w:rPr>
          <w:rFonts w:ascii="Nirmala UI" w:hAnsi="Nirmala UI" w:eastAsia="Nirmala UI" w:cs="Nirmala UI"/>
        </w:rPr>
        <w:t>প্রভু আমাকে স্পষ্টভাবে দেখিয়েছেন যে কৃপাকাল সমাপ্ত হওয়ার আগে পশুর মূর্তি গঠিত হবে; কারণ এটি ঈশ্বরের লোকদের জন্য মহা পরীক্ষা হবে, যার দ্বারা তাদের শাশ্বত পরিণতি নির্ধারিত হবে।</w:t>
      </w:r>
    </w:p>
    <w:p>
      <w:pPr>
        <w:pStyle w:val="ArticleScripture"/>
        <w:jc w:val="left"/>
      </w:pPr>
      <w:r>
        <w:rPr>
          <w:rFonts w:ascii="Nirmala UI" w:hAnsi="Nirmala UI" w:eastAsia="Nirmala UI" w:cs="Nirmala UI"/>
        </w:rPr>
        <w:t>"এটাই সেই পরীক্ষা, যা ঈশ্বরের লোকদের সীলপ্রাপ্ত হওয়ার আগে অবশ্যই দিতে হবে। যারা তাঁর ব্যবস্থা পালন করে এবং মিথ্যা সাবাথ গ্রহণ করতে অস্বীকার করে ঈশ্বরের প্রতি তাদের আনুগত্য প্রমাণ করেছে, তারা প্রভু ঈশ্বর যিহোবার পতাকার তলে দাঁড়াবে এবং জীবন্ত ঈশ্বরের সীল গ্রহণ করবে। যারা স্বর্গীয় উৎপত্তির সত্য ত্যাগ করে এবং রবিবারের সাবাথ গ্রহণ করে, তারা পশুর চিহ্ন গ্রহণ করবে" দ্য সেভেন্থ-ডে অ্যাডভেনটিস্ট বাইবেল কমেন্টারি, খণ্ড ৭, ৯৭৬।</w:t>
      </w:r>
    </w:p>
    <w:p>
      <w:pPr>
        <w:pStyle w:val="ArticleBody"/>
        <w:jc w:val="left"/>
      </w:pPr>
      <w:r>
        <w:rPr>
          <w:rFonts w:ascii="Nirmala UI" w:hAnsi="Nirmala UI" w:eastAsia="Nirmala UI" w:cs="Nirmala UI"/>
        </w:rPr>
        <w:t>সেভেন্থ-ডে অ্যাডভেন্টিস্টরা, যারা লাওদিকীয় "ঈশ্বরের লোক," তাদের একটি "মহা পরীক্ষা" আছে, যা কৃপাকাল সমাপ্ত হওয়ার আগে ঘটে। এটি হলো "সেই পরীক্ষা" যা তাদের "মোহরপ্রাপ্ত হওয়ার আগে" উত্তীর্ণ হতে হবে। ঈশ্বরের মোহর এবং কৃপাকালের সমাপ্তি রবিবারের আইনে ঘটে। পশুর মূর্তির গঠনের প্রক্রিয়া এমন এক সময়কালে ঘটে যা রবিবারের আইনের দিকে নিয়ে যায় এবং সেখানে গিয়ে চূড়ান্ত পরিণতিতে পৌঁছায়। পশুর মূর্তি এবং তার গঠন এমন এক সত্য, যা আমাদের চিরন্তন পরিণতি নির্ধারণ করবে। ওই মূর্তির গঠনকে দুটি লাঠি জোড়া দিয়ে এক জাতি তৈরির উদাহরণ হিসেবে দেখানো হয়েছে। দুটি লাঠির এই সংযোজন যুক্তরাষ্ট্রের ইতিহাসের শুরুতে ঘটে, এবং পরে তার সমাপ্তির সময় আবারও ঘটে। শুরুতে প্রোটেস্ট্যান্ট শিং প্রতিষ্ঠা করতে দুটি লাঠি জোড়া হয়েছিল, এবং শেষে রিপাবলিকান শিং প্রতিষ্ঠা করতে আবার দুটি লাঠি জোড়া হয়।</w:t>
      </w:r>
    </w:p>
    <w:p>
      <w:pPr>
        <w:pStyle w:val="ArticleBody"/>
        <w:jc w:val="left"/>
      </w:pPr>
      <w:r>
        <w:rPr>
          <w:rFonts w:ascii="Nirmala UI" w:hAnsi="Nirmala UI" w:eastAsia="Nirmala UI" w:cs="Nirmala UI"/>
        </w:rPr>
        <w:t>১৭৯৮ থেকে ১৮৪৪-এর প্রারম্ভিক ইতিহাসে, প্রোটেস্ট্যান্ট শিংয়ের মন্দির নির্মিত হয়েছিল। উনিশ বছর পরে, রিপাবলিকান শিংয়ের প্রথম রিপাবলিকান প্রেসিডেন্ট মেষশাবকের মতো কথা বলেছিলেন, এবং এভাবে তিনি দাসদের মুক্ত করার প্রক্রিয়া শুরু করেছিলেন, কিন্তু এর জন্য তাঁকে প্রাণ দিতে হয়েছিল। ঈশ্বরের মেষশাবক মানবজাতিকে পাপের দাসত্ব থেকে মুক্ত করতে ক্রুশে মারা গিয়েছিলেন, কিন্তু এর জন্যও তাঁকে প্রাণ দিতে হয়েছিল। ক্রুশই হলো দাসত্বমুক্তির ঘোষণা। যে ইতিহাসে রিপাবলিকান শিং দাসদের মুক্ত করছিল, সেখানে প্রোটেস্ট্যান্ট শিং দাসত্বের ভবিষ্যদ্বাণীকে প্রত্যাখ্যান করেছিল। রবিবারের আইনের ইতিহাসে, যখন রিপাবলিকান শিং আত্মিক দাসত্বকে পুনঃপ্রতিষ্ঠা করছে, তখন প্রোটেস্ট্যান্ট শিং সেই বার্তাই ঘোষণা করবে যা বন্দীদের মুক্ত করে।</w:t>
      </w:r>
    </w:p>
    <w:p>
      <w:pPr>
        <w:pStyle w:val="ArticleBody"/>
        <w:jc w:val="left"/>
      </w:pPr>
      <w:r>
        <w:rPr>
          <w:rFonts w:ascii="Nirmala UI" w:hAnsi="Nirmala UI" w:eastAsia="Nirmala UI" w:cs="Nirmala UI"/>
        </w:rPr>
        <w:t>পৃথিবীর জন্তুর রিপাবলিকান শিংয়ের শেষ প্রেসিডেন্ট ড্রাগনের মতো কথা বলবে, আর যখন সে তা করবে, সত্য প্রোটেস্ট্যান্ট শিং পতাকার মতো উত্তোলিত হবে। তা আক্ষরিক ও আধ্যাত্মিক মেদ ও পারস্যের সাম্রাজ্যের দুই শিংয়ে প্রতীকায়িত হয়েছে। আক্ষরিক মেদ ও পারস্যের সাম্রাজ্য ছিল বাইবেলের ভবিষ্যদ্বাণীর দ্বিতীয় রাজ্য, এবং বাইবেলের ভবিষ্যদ্বাণীর ষষ্ঠ রাজ্য হলো আধ্যাত্মিক মেদ ও পারস্যের সাম্রাজ্য। দানিয়েলের বইয়ে, মেদ ও পারস্যের মেষের দুটি শিং ছিল, যেমন যুক্তরাষ্ট্রেরও আছে, কিন্তু দ্বিতীয় শিংটি সবশেষে উঠেছিল।</w:t>
      </w:r>
    </w:p>
    <w:p>
      <w:pPr>
        <w:pStyle w:val="ArticleScripture"/>
        <w:jc w:val="left"/>
      </w:pPr>
      <w:r>
        <w:rPr>
          <w:rFonts w:ascii="Nirmala UI" w:hAnsi="Nirmala UI" w:eastAsia="Nirmala UI" w:cs="Nirmala UI"/>
        </w:rPr>
        <w:t>তখন আমি চোখ তুলে দেখলাম, আর দেখ, নদীর ধারে দুই শিংযুক্ত এক ভেড়া দাঁড়িয়ে ছিল; আর সেই দুই শিং উঁচু ছিল; কিন্তু একটি আরেকটির চেয়ে বেশি উঁচু, এবং যে বেশি উঁচু ছিল, সেটাই পরে উঠল। দানিয়েল ৮:৩।</w:t>
      </w:r>
    </w:p>
    <w:p>
      <w:pPr>
        <w:pStyle w:val="ArticleBody"/>
        <w:jc w:val="left"/>
      </w:pPr>
      <w:r>
        <w:rPr>
          <w:rFonts w:ascii="Nirmala UI" w:hAnsi="Nirmala UI" w:eastAsia="Nirmala UI" w:cs="Nirmala UI"/>
        </w:rPr>
        <w:t>পৃথিবীর পশু ও তার দুই শিংয়ের ভবিষ্যদ্বাণীমূলক ইতিহাসে, প্রোটেস্ট্যান্ট শিংটি প্রথমে সনাক্ত করা হয়েছিল, কিন্তু ঊর্ধ্বমুখী হয়ে কাজটি সমাপ্ত করার পরিবর্তে তা লাওদিকীয় অন্ধত্বের মরুভূমিতে পশ্চাদপসরণ করেছিল। যে ইতিহাসে রিপাবলিকান শিংটি ড্রাগনের মতো কথা বলবে এবং আসন্ন রবিবার আইন পাশ করবে, সেই সময় সত্য প্রোটেস্ট্যান্ট শিং অবশেষে একটি পতাকা হিসেবে উত্তোলিত হবে। কেবল সেই লাওদিকীয় সেভেন্থ-ডে অ্যাডভেন্টিস্টরাই, যারা পশুর প্রতিমূর্তি গঠনের দ্বারা নির্দেশিত পরীক্ষাটিকে স্বীকার করে, পরীক্ষাকাল শেষ হলে ঈশ্বরের সীল গ্রহণ করবে। এই পরীক্ষার প্রক্রিয়াটিকে চিহ্নিত করে এমন বার্তাটি এখন যারা এর দ্বারা উপকৃত হতে চান তাদের জন্য উন্মোচিত হচ্ছে।</w:t>
      </w:r>
    </w:p>
    <w:p>
      <w:pPr>
        <w:pStyle w:val="ArticleScripture"/>
        <w:jc w:val="left"/>
      </w:pPr>
      <w:r>
        <w:rPr>
          <w:rFonts w:ascii="Nirmala UI" w:hAnsi="Nirmala UI" w:eastAsia="Nirmala UI" w:cs="Nirmala UI"/>
        </w:rPr>
        <w:t>এলিয়াহ সমস্ত লোকের কাছে এসে বললেন, “তোমরা আর কতদিন দুই মতের মধ্যে দোদুল্যমান থাকবে? যদি প্রভু ঈশ্বর হন, তবে তাঁকে অনুসরণ কর; কিন্তু যদি বাল, তবে তাকে অনুসরণ কর।” তখন লোকেরা তাঁকে একটি কথাও উত্তর দিল না। ১ রাজাবলি ১৮:২১।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চৌদ্দ নম্বর</dc:title>
  <dc:subject>ভবিষ্যদ্বাণীমূলক সাযুজ্য: এলিয়াহর আত্মায় মিলারাইটদের থেকে ফিউচার ফর আমেরিকা পর্যন্ত</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