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আমেরিকার ভবিষ্যৎ এবং ১৮ জুলাই, ২০২০ - নম্বর এক</w:t>
      </w:r>
    </w:p>
    <w:p>
      <w:pPr>
        <w:pStyle w:val="ArticleSubtitle"/>
        <w:jc w:val="left"/>
      </w:pPr>
      <w:r>
        <w:rPr>
          <w:rFonts w:ascii="Nirmala UI" w:hAnsi="Nirmala UI" w:eastAsia="Nirmala UI" w:cs="Nirmala UI"/>
        </w:rPr>
        <w:t>চুক্তির গুহাবাসীরা: বিশ্বের অন্তে মোশে ও এলিয়াহ</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2023-08-23</w:t>
      </w:r>
    </w:p>
    <w:p>
      <w:pPr>
        <w:pStyle w:val="ArticleBody"/>
        <w:jc w:val="left"/>
      </w:pPr>
      <w:r>
        <w:rPr>
          <w:rFonts w:ascii="Nirmala UI" w:hAnsi="Nirmala UI" w:eastAsia="Nirmala UI" w:cs="Nirmala UI"/>
        </w:rPr>
        <w:t>মূসা ও এলিয়াহ এমন ভবিষ্যদ্বাণীমূলক প্রতীক, যাদের প্রসঙ্গভেদে প্রত্যেককে একক প্রতীক হিসেবে বোঝা যায়; আবার উভয় নবীকে ধারণকারী এক যুগল প্রতীক হিসেবেও বোঝা যায়। দুই সাক্ষ্যে কোনো বিষয় প্রতিষ্ঠিত হয়, এবং প্রকাশিত বাক্য অধ্যায় এগারোতে মূসা ও এলিয়াহ পুরাতন ও নতুন নিয়মের দুই সাক্ষীর প্রতিনিধিত্ব করেন। রূপান্তরের পর্বতে—যা খ্রিস্টের দ্বিতীয় আগমনের প্রতীক—এই যুগল প্রতীকটি এক লক্ষ চুয়াল্লিশ হাজারকে (এলিয়াহ) এবং রবিবার আইন সংকটের শহীদদের (মূসা) উভয়কেই প্রতিনিধিত্ব করে। একত্রে প্রতীকরূপে, হোরেবের গুহায়, তারা পৃথিবীর অন্তিমকালে ঈশ্বরের সেই লোকদের প্রতিনিধিত্ব করে, যারা 'শোনে', 'পড়ে' এবং 'রক্ষা করে' সেই বার্তাকে—যা ঈশ্বরের চরিত্রের এক প্রকাশ—যার মধ্যে আছে একজন লাওদিকীয়কে একজন ফিলাদেলফীয়ায় রূপান্তর করার ক্ষমতা। শীঘ্রই (খুব শীঘ্রই) এমন এক সময় আসবে যখন মূর্খ লাওদিকীয় অ্যাডভেন্টিস্টদের পক্ষে আর 'দেখ, বর আসছে'—এই ডাকে সঠিকভাবে সাড়া দেওয়ার জন্য প্রয়োজনীয় 'তেল' অর্জন করা সম্ভব হবে না।</w:t>
      </w:r>
    </w:p>
    <w:p>
      <w:pPr>
        <w:pStyle w:val="ArticleScripture"/>
        <w:jc w:val="left"/>
      </w:pPr>
      <w:r>
        <w:rPr>
          <w:rFonts w:ascii="Nirmala UI" w:hAnsi="Nirmala UI" w:eastAsia="Nirmala UI" w:cs="Nirmala UI"/>
        </w:rPr>
        <w:t>মোশি প্রভুকে বললেন, দেখ, তুমি আমাকে বলেছ, এই জাতিকে উপরে নিয়ে চল; কিন্তু তুমি আমাকে জানাওনি যে তুমি আমার সঙ্গে কাকে পাঠাবে। তবু তুমি বলেছ, আমি তোমাকে নাম ধরে চিনি, এবং তুমি আমার দৃষ্টিতে অনুগ্রহ পেয়েছ। সুতরাং এখন, আমি প্রার্থনা করি, যদি আমি তোমার দৃষ্টিতে অনুগ্রহ পেয়ে থাকি, তবে আমাকে এখন তোমার পথ দেখাও, যাতে আমি তোমাকে জানতে পারি, এবং তোমার দৃষ্টিতে অনুগ্রহ পাই; আর বিবেচনা করো যে এই জাতি তোমার লোক। তিনি বললেন, আমার উপস্থিতি তোমার সঙ্গে যাবে, এবং আমি তোমাকে বিশ্রাম দেব। তিনি তাঁকে বললেন, যদি তোমার উপস্থিতি আমার সঙ্গে না যায়, তবে আমাদের এখান থেকে উঠিয়ে নিও না। কারণ এখানেই কীভাবে জানা যাবে যে আমি ও তোমার লোকেরা তোমার দৃষ্টিতে অনুগ্রহ পেয়েছি? এটা কি এই নয় যে তুমি আমাদের সঙ্গে যাচ্ছ? তখন আমি ও তোমার লোকেরা পৃথিবীর পৃষ্ঠে থাকা সব জাতির লোকদের থেকে পৃথক হয়ে থাকব। প্রভু মোশিকে বললেন, তুমি যা বলেছ, সেই কাজটিও আমি করব; কারণ তুমি আমার দৃষ্টিতে অনুগ্রহ পেয়েছ, এবং আমি তোমাকে নাম ধরে চিনি। তিনি বললেন, আমি প্রার্থনা করি, তোমার মহিমা আমাকে দেখাও। তিনি বললেন, আমি আমার সমস্ত মঙ্গল তোমার সামনে দিয়ে অতিক্রম করাব, এবং তোমার সামনে প্রভুর নাম ঘোষণা করব; আমি যাকে অনুগ্রহ করব, তার প্রতি অনুগ্রহ করব, এবং যাকে করুণা করব, তার প্রতি করুণা করব। তিনি বললেন, তুমি আমার মুখ দেখতে পারবে না; কারণ কেউ আমাকে দেখে বেঁচে থাকতে পারে না। প্রভু বললেন, দেখ, আমার কাছে এক স্থান আছে; তুমি এক শিলার উপর দাঁড়াবে। এবং যখন আমার মহিমা অতিক্রম করবে, তখন আমি তোমাকে শিলার ফাঁকে রাখব, আর আমি যতক্ষণ পেরিয়ে যাব ততক্ষণ আমার হাত দিয়ে তোমাকে ঢেকে রাখব; তারপর আমি আমার হাত সরিয়ে নেব, আর তুমি আমার পশ্চাৎদেশ দেখবে; কিন্তু আমার মুখ দেখা যাবে না। প্রভু মোশিকে বললেন, প্রথমগুলোর মতো তুমি দুটি পাথরের ফলক কেটে নাও; আর তুমি যে প্রথম ফলকগুলো ভেঙেছিলে, তাদের মধ্যে যে কথা ছিল, আমি সেই কথাগুলো এই ফলকগুলোর উপর লিখব। আর সকালে প্রস্তুত থেকো, এবং সকালে সীনাই পর্বতে উঠে এসো, এবং পর্বতের শীর্ষে সেখানে আমার সামনে উপস্থিত হও। কেউ তোমার সঙ্গে উঠবে না, সারা পর্বতজুড়ে কোনো মানুষ দেখা যাবে না; এবং সেই পর্বতের সামনে ভেড়াপাল বা গোরুর পালও চরবে না। তখন তিনি প্রথমগুলোর মতো দুটি পাথরের ফলক কেটে নিলেন; এবং মোশি ভোরবেলায় উঠে, প্রভু যেমন তাঁকে আদেশ করেছিলেন, তেমন করে সীনাই পর্বতে উঠলেন, এবং তাঁর হাতে সেই দুটি পাথরের ফলক নিলেন। আর প্রভু মেঘের মধ্যে অবতীর্ণ হয়ে সেখানে তাঁর সঙ্গে দাঁড়ালেন, এবং প্রভুর নাম ঘোষণা করলেন। প্রভু তাঁর সামনে দিয়ে অতিক্রম করে ঘোষণা করলেন, প্রভু, প্রভু ঈশ্বর, দয়ালু ও অনুগ্রহশীল, ধৈর্যশীল, এবং মঙ্গল ও সত্যে পরিপূর্ণ; তিনি সহস্র সহস্রের জন্য করুণা রাখেন, অধর্ম, অপরাধ ও পাপ ক্ষমা করেন, কিন্তু অপরাধীকে কোনোমতেই নির্দোষ বলে গণ্য করেন না; তিনি পিতৃদের অধর্ম সন্তানদের উপর, এবং সন্তানদের সন্তানদের উপর, তৃতীয় ও চতুর্থ পুরুষ পর্যন্ত দণ্ড দেন। তখন মোশি তাড়াতাড়ি ভূমির দিকে মাথা নত করে উপাসনা করলেন। তিনি বললেন, এখন যদি আমি তোমার দৃষ্টিতে অনুগ্রহ পেয়ে থাকি, হে প্রভু, আমি প্রার্থনা করি, প্রভু আমাদের মাঝে চলুন; কারণ এই জাতি জেদি; আর আমাদের অধর্ম ও আমাদের পাপ ক্ষমা করো, এবং আমাদেরকে তোমার উত্তরাধিকার হিসেবে গ্রহণ করো। তিনি বললেন, দেখ, আমি একটি চুক্তি করছি; তোমার সমস্ত লোকদের সামনে আমি এমন আশ্চর্য কাজ করব, যা সমগ্র পৃথিবীতে বা কোনো জাতির মধ্যে কখনো করা হয়নি; এবং যাদের মধ্যে তুমি আছ, সেই সমস্ত লোক প্রভুর কাজ দেখবে; কারণ যা আমি তোমার সঙ্গে করব, তা ভয়ঙ্কর। নির্গমন ৩৩:১২–৩৪:১০।</w:t>
      </w:r>
    </w:p>
    <w:p>
      <w:pPr>
        <w:pStyle w:val="ArticleBody"/>
        <w:jc w:val="left"/>
      </w:pPr>
      <w:r>
        <w:rPr>
          <w:rFonts w:ascii="Nirmala UI" w:hAnsi="Nirmala UI" w:eastAsia="Nirmala UI" w:cs="Nirmala UI"/>
        </w:rPr>
        <w:t>মূসা পৃথিবীর শেষ সময়ে ঈশ্বরের লোকদের প্রতিনিধিত্ব করেন। তারা সেইসব লোক, যারা তদন্তমূলক বিচারের "শেষ দিনগুলোতে" ঈশ্বরকে অনুরোধ করে যেন তিনি তাদের তাঁর "পথ, যাতে" তারা ঈশ্বরকে "জানতে" পারে, তা দেখান; এবং প্রত্যুত্তরে তারা ঈশ্বরের কাছ থেকে এমন উত্তর পায় যাতে এই প্রতিশ্রুতি অন্তর্ভুক্ত থাকে যে তাঁর "উপস্থিতি তাদের সঙ্গে যাবে", এবং ঈশ্বর সেই লোকদের "বিশ্রাম" দেবেন।</w:t>
      </w:r>
    </w:p>
    <w:p>
      <w:pPr>
        <w:pStyle w:val="ArticleScripture"/>
        <w:jc w:val="left"/>
      </w:pPr>
      <w:r>
        <w:rPr>
          <w:rFonts w:ascii="Nirmala UI" w:hAnsi="Nirmala UI" w:eastAsia="Nirmala UI" w:cs="Nirmala UI"/>
        </w:rPr>
        <w:t>প্রভু এইরূপ বলেন, পথের মোড়ে দাঁড়াও, দেখো, এবং পুরাতন পথের কথা জিজ্ঞাসা করো—যে উত্তম পথ, তাতে চল; তাহলে তোমরা তোমাদের আত্মার জন্য বিশ্রাম পাবে। কিন্তু তারা বলল, আমরা তাতে চলব না। এছাড়াও আমি তোমাদের ওপর প্রহরী স্থাপন করেছি, বলে, শিঙার ধ্বনিতে কর্ণপাত করো। কিন্তু তারা বলল, আমরা কর্ণপাত করব না। যিরমিয় ৬:১৬, ১৭।</w:t>
      </w:r>
    </w:p>
    <w:p>
      <w:pPr>
        <w:pStyle w:val="ArticleBody"/>
        <w:jc w:val="left"/>
      </w:pPr>
      <w:r>
        <w:rPr>
          <w:rFonts w:ascii="Nirmala UI" w:hAnsi="Nirmala UI" w:eastAsia="Nirmala UI" w:cs="Nirmala UI"/>
        </w:rPr>
        <w:t>যিরমিয় এক শ্রেণির মানুষকে চিহ্নিত করেন যারা 'দেখতে' ও 'শ্রবণ করতে' অস্বীকার করে, এবং তাই তারা 'ভাল পথ' খোঁজে ও 'সেই পথে চলে' এমনদের জন্য প্রতিশ্রুত 'বিশ্রাম' পায় না। সেই বিশ্রামকে ইশাইয়া '</w:t>
      </w:r>
      <w:r>
        <w:rPr>
          <w:rFonts w:ascii="Times New Roman" w:hAnsi="Times New Roman" w:eastAsia="Times New Roman" w:cs="Times New Roman"/>
        </w:rPr>
        <w:t>пр</w:t>
      </w:r>
      <w:r>
        <w:rPr>
          <w:rFonts w:ascii="Nirmala UI" w:hAnsi="Nirmala UI" w:eastAsia="Nirmala UI" w:cs="Nirmala UI"/>
        </w:rPr>
        <w:t>শান্তি' বলে উল্লেখ করেছেন।</w:t>
      </w:r>
    </w:p>
    <w:p>
      <w:pPr>
        <w:pStyle w:val="ArticleScripture"/>
        <w:jc w:val="left"/>
      </w:pPr>
      <w:r>
        <w:rPr>
          <w:rFonts w:ascii="Nirmala UI" w:hAnsi="Nirmala UI" w:eastAsia="Nirmala UI" w:cs="Nirmala UI"/>
        </w:rPr>
        <w:t>তিনি কাকে জ্ঞান শেখাবেন? এবং কাকে তিনি শিক্ষা বুঝাবেন? যারা দুধ থেকে ছাড়ানো হয়েছে, এবং স্তন থেকে বিচ্ছিন্ন করা হয়েছে। কারণ বিধান উপর বিধান, বিধান উপর বিধান; পঙ্‌ক্তি পর পঙ্‌ক্তি, পঙ্‌ক্তি পর পঙ্‌ক্তি; এখানে একটু, সেখানে একটু। কারণ তোতলা ঠোঁট ও অন্য ভাষায় তিনি এই জাতির সঙ্গে কথা বলবেন। যাদের তিনি বলেছিলেন, এটাই বিশ্রাম, যাতে তোমরা ক্লান্তদের বিশ্রাম দিতে পারো; এবং এটাই প্রশান্তি; তবু তারা শুনল না। কিন্তু প্রভুর বাক্য তাদের কাছে হলো—বিধান উপর বিধান, বিধান উপর বিধান; পঙ্‌ক্তি পর পঙ্‌ক্তি, পঙ্‌ক্তি পর পঙ্‌ক্তি; এখানে একটু, সেখানে একটু; যাতে তারা গিয়ে পিছন দিকে পড়ে, ভেঙে যায়, ফাঁদে আটকে, ধরা পড়ে। ইশাইয়া ২৮:৯-১৩।</w:t>
      </w:r>
    </w:p>
    <w:p>
      <w:pPr>
        <w:pStyle w:val="ArticleBody"/>
        <w:jc w:val="left"/>
      </w:pPr>
      <w:r>
        <w:rPr>
          <w:rFonts w:ascii="Nirmala UI" w:hAnsi="Nirmala UI" w:eastAsia="Nirmala UI" w:cs="Nirmala UI"/>
        </w:rPr>
        <w:t>"বিশ্রাম" এবং "পুনরুজ্জীবন" বোঝায় সেই পরবর্তী বৃষ্টি, যা চূড়ান্ত সতর্কবার্তা প্রচারের সময় বর্ষিত হয়।</w:t>
      </w:r>
    </w:p>
    <w:p>
      <w:pPr>
        <w:pStyle w:val="ArticleScripture"/>
        <w:jc w:val="left"/>
      </w:pPr>
      <w:r>
        <w:rPr>
          <w:rFonts w:ascii="Nirmala UI" w:hAnsi="Nirmala UI" w:eastAsia="Nirmala UI" w:cs="Nirmala UI"/>
        </w:rPr>
        <w:t>আমাকে সেই সময়ের দিকে দেখানো হয়েছিল, যখন তৃতীয় স্বর্গদূতের বার্তা সমাপ্ত হচ্ছিল। ঈশ্বরের শক্তি তাঁর জনগণের উপর নেমে এসেছিল; তারা তাদের কাজ সম্পন্ন করেছিল এবং তাদের সামনে থাকা কঠিন পরীক্ষার সময়ের জন্য প্রস্তুত ছিল। তারা শেষ বৃষ্টি, অর্থাৎ প্রভুর উপস্থিতি থেকে আসা সতেজতা, গ্রহণ করেছিল, এবং জীবন্ত সাক্ষ্য পুনরুজ্জীবিত হয়েছিল। শেষ মহান সতর্কবাণী সর্বত্র ধ্বনিত হয়েছিল, এবং তা বার্তাটি গ্রহণ করতে অস্বীকারকারী পৃথিবীর অধিবাসীদের উত্তেজিত ও ক্রুদ্ধ করেছিল। আর্লি রাইটিংস, ২৭৯।</w:t>
      </w:r>
    </w:p>
    <w:p>
      <w:pPr>
        <w:pStyle w:val="ArticleBody"/>
        <w:jc w:val="left"/>
      </w:pPr>
      <w:r>
        <w:rPr>
          <w:rFonts w:ascii="Nirmala UI" w:hAnsi="Nirmala UI" w:eastAsia="Nirmala UI" w:cs="Nirmala UI"/>
        </w:rPr>
        <w:t>"শেষের বৃষ্টি" নামে যে "বিশ্রাম" বা "প্রশান্তি"র প্রতিশ্রুতি, তার মধ্যে গুহায় মোশেকে দেওয়া সেই প্রতিশ্রুতিটিও রয়েছে যে ঈশ্বরের "উপস্থিতি" তাঁর লোকদের সঙ্গে যাবে।</w:t>
      </w:r>
    </w:p>
    <w:p>
      <w:pPr>
        <w:pStyle w:val="ArticleScripture"/>
        <w:jc w:val="left"/>
      </w:pPr>
      <w:r>
        <w:rPr>
          <w:rFonts w:ascii="Nirmala UI" w:hAnsi="Nirmala UI" w:eastAsia="Nirmala UI" w:cs="Nirmala UI"/>
        </w:rPr>
        <w:t>কাজটি পেন্টেকস্টের দিনের মতোই হবে। যেমন সুসমাচারের সূচনায় পবিত্র আত্মার বর্ষণে ‘প্রথম বৃষ্টি’ দেওয়া হয়েছিল, যাতে বহুমূল্য বীজ অঙ্কুরিত হয়; তেমনই সমাপ্তিতে ‘শেষ বৃষ্টি’ দেওয়া হবে, ফসলকে পরিপক্ক করার জন্য। ‘তখন আমরা জানব, যদি আমরা প্রভুকে জানতে এগিয়ে চলি; তাঁর বের হওয়া প্রভাতের ন্যায় প্রস্তুত; এবং তিনি আমাদের কাছে আসবেন বৃষ্টির ন্যায়, যেমন পৃথিবীর উপর শেষ ও প্রথম বৃষ্টি আসে।’ (হোশেয়া ৬:৩.) ‘অতএব, হে সিয়োনের সন্তানগণ, আনন্দ কর, এবং তোমাদের প্রভু ঈশ্বরে উল্লসিত হও; কারণ তিনি তোমাদের জন্য পরিমিতভাবে প্রথম বৃষ্টি দিয়েছেন, এবং তিনি তোমাদের জন্য বৃষ্টি নামাবেন—প্রথম বৃষ্টি ও শেষ বৃষ্টি।’ (যোয়েল ২:২৩.) ‘শেষ দিনগুলোতে, ঈশ্বর বলেন, আমি আমার আত্মা সকল মানুষের উপর ঢেলে দেব।’ ‘আর এটা হবে যে, যে কেউ প্রভুর নাম আহ্বান করবে, সে পরিত্রাণ পাবে।’ (প্রেরিতদের কার্য ২:১৭, ২১.) সুসমাচারের মহান কাজ তার সূচনায় যে ঈশ্বরের শক্তির প্রকাশ দেখা গিয়েছিল, তার চেয়ে কম প্রকাশের সঙ্গে শেষ হবে না। সুসমাচারের সূচনায় ‘প্রথম বৃষ্টি’র বর্ষণে যে ভবিষ্যদ্বাণীগুলি পরিপূর্ণ হয়েছিল, সেগুলি আবার সমাপ্তিতে ‘শেষ বৃষ্টি’র সময় পরিপূর্ণ হবে। এখানেই রয়েছে সেই ‘সজীবতার সময়সমূহ’ যার দিকে প্রেরিত পিতর প্রত্যাশা করেছিলেন, যখন তিনি বলেছিলেন, ‘অতএব অনুতাপ কর, এবং ফিরে এসো, যেন তোমাদের পাপ মোচন হয় [তদন্তমূলক বিচারে], যখন প্রভুর উপস্থিতি থেকে সজীবতার সময়সমূহ আসবে; এবং তিনি যিশুকে পাঠাবেন।’ (প্রেরিতদের কার্য ৩:১৯-২০.)</w:t>
      </w:r>
    </w:p>
    <w:p>
      <w:pPr>
        <w:pStyle w:val="ArticleScripture"/>
        <w:jc w:val="left"/>
      </w:pPr>
      <w:r>
        <w:rPr>
          <w:rFonts w:ascii="Nirmala UI" w:hAnsi="Nirmala UI" w:eastAsia="Nirmala UI" w:cs="Nirmala UI"/>
        </w:rPr>
        <w:t>ঈশ্বরের দাসরা, পবিত্র সমর্পণের জ্যোতিতে আলোকিত ও উজ্জ্বল মুখ নিয়ে, স্বর্গীয় বার্তা ঘোষণা করতে স্থান-স্থানান্তরে ত্বরায় ছুটে যাবে। সারা পৃথিবী জুড়ে হাজারো কণ্ঠে সতর্কবাণী দেওয়া হবে। অলৌকিক কাজ সংঘটিত হবে, অসুস্থরা আরোগ্য লাভ করবে, এবং বিশ্বাসীদের অনুসরণ করবে চিহ্ন ও আশ্চর্য। শয়তানও প্রতারণামূলক আশ্চর্যকর্ম করে, এমনকি মানুষের চোখের সামনে স্বর্গ থেকে আগুন নামিয়ে আনে। (প্রকাশিত বাক্য ১৩:১৩।) এইভাবে পৃথিবীর অধিবাসীরা নিজেদের অবস্থান গ্রহণ করতে বাধ্য হবে। মহা সংঘর্ষ, ৬১১, ৬১২।</w:t>
      </w:r>
    </w:p>
    <w:p>
      <w:pPr>
        <w:pStyle w:val="ArticleBody"/>
        <w:jc w:val="left"/>
      </w:pPr>
      <w:r>
        <w:rPr>
          <w:rFonts w:ascii="Nirmala UI" w:hAnsi="Nirmala UI" w:eastAsia="Nirmala UI" w:cs="Nirmala UI"/>
        </w:rPr>
        <w:t>শেষ দিনের পবিত্র আত্মার বর্ষণের প্রতিরূপ ছিল সুসমাচার প্রচারের সূচনাকালের পবিত্র আত্মার বর্ষণ। যারা আত্মা কলিসিয়াগুলিকে যা বলে, তা শুনতে চায় না, তাদের প্রতি "প্রভুর বাক্য" ছিল—পৃথিবীর শেষকে চিত্রিত করতে এক ভবিষ্যদ্বাণীমূলক ইতিহাসধারার সঙ্গে আরেক ভবিষ্যদ্বাণীমূলক ইতিহাসধারা যোগ করার ভাববাণীমূলক নীতি। এটি সেই নীতিই যে, কোনো কিছুর শেষ তার শুরুর দ্বারা ব্যাখ্যাত হয়। ওই ভাববাণীমূলক নিয়মটি মূর্খ লাওদিকীয় সপ্তম দিবস অ্যাডভেন্টিস্টরা প্রত্যাখ্যান করেছে। তা গ্রহণ করা হলে, ঈশ্বর "জ্ঞান শেখাতে" পারেন—যা দানিয়েল চিহ্নিত করেছেন যে শেষ সময়ে বৃদ্ধি পায়, এবং সেই একই জ্ঞান প্রত্যাখ্যান করার কারণেই, হোসেয়া বলেন, ঈশ্বরের লোকেরা ধ্বংস হয়। ইশাইয়া ও যিরমিয়াহর গ্রন্থে যে শ্রেণির লোকেরা শুনতেও চায় না, দেখতেও চায় না, তারা "পুনরুজ্জীবন"কে প্রত্যাখ্যান করে—যা হচ্ছে সেই "বিশ্রাম", যা ঈশ্বর "শেষ দিন"-এর তাঁর লোকদের দিতে প্রতিজ্ঞা করেছেন, যাতে তারা শেষ দিনের সংকটকে নিরাপদে অতিক্রম করতে পারে।</w:t>
      </w:r>
    </w:p>
    <w:p>
      <w:pPr>
        <w:pStyle w:val="ArticleBody"/>
        <w:jc w:val="left"/>
      </w:pPr>
      <w:r>
        <w:rPr>
          <w:rFonts w:ascii="Nirmala UI" w:hAnsi="Nirmala UI" w:eastAsia="Nirmala UI" w:cs="Nirmala UI"/>
        </w:rPr>
        <w:t>প্রভুর "নাম" (চরিত্র) যা ঈশ্বর মোশির কাছে ঘোষণা করেছিলেন, তা এই যে, "প্রভু ঈশ্বর করুণাময় ও কৃপাময়, ক্রোধ করিতে ধীর, এবং অনুগ্রহ ও সত্যে পরিপূর্ণ।" তাঁর চরিত্র হল করুণা ও সত্য। তাঁর চরিত্রকে যে সত্য প্রকাশ করে, তা সর্বদা তাঁর করুণার সঙ্গে যুক্ত থাকে, কারণ ঈশ্বর প্রথমে তাঁদের প্রতি তাঁর করুণা প্রকাশ না করলে কেউই তাঁর সত্য বুঝবে না, কেননা সকলেই পাপ করেছে এবং ঈশ্বরের মহিমা (চরিত্র) থেকে বঞ্চিত হয়েছে। যীশু খ্রীষ্টই আলফা ও ওমেগা— এই সত্যটি স্বীকার করে ও পালন করে তারা, যাদের অধর্ম ও পাপ ঈশ্বর ক্ষমা করেছেন। ঐ ক্ষমা তদন্তমূলক বিচারের চূড়ান্ত পর্বে সম্পন্ন হয়। যাঁদের প্রতি তিনি করুণা প্রকাশ করেন, অর্থাৎ তাঁদের পাপ ক্ষমা করেন, তিনি তাঁদের নিজের উত্তরাধিকার হিসেবে গ্রহণ করেন এবং তাঁদের সঙ্গে একটি চুক্তিতে প্রবেশ করেন।</w:t>
      </w:r>
    </w:p>
    <w:p>
      <w:pPr>
        <w:pStyle w:val="ArticleScripture"/>
        <w:jc w:val="left"/>
      </w:pPr>
      <w:r>
        <w:rPr>
          <w:rFonts w:ascii="Nirmala UI" w:hAnsi="Nirmala UI" w:eastAsia="Nirmala UI" w:cs="Nirmala UI"/>
        </w:rPr>
        <w:t>এই পৃথিবীর ইতিহাসের শেষ দিনগুলোতে, তাঁর আজ্ঞা পালনকারী জনগণের সঙ্গে ঈশ্বরের চুক্তি নবায়িত হবে। রিভিউ অ্যান্ড হেরাল্ড, ২৬ ফেব্রুয়ারি, ১৯১৪।</w:t>
      </w:r>
    </w:p>
    <w:p>
      <w:pPr>
        <w:pStyle w:val="ArticleBody"/>
        <w:jc w:val="left"/>
      </w:pPr>
      <w:r>
        <w:rPr>
          <w:rFonts w:ascii="Nirmala UI" w:hAnsi="Nirmala UI" w:eastAsia="Nirmala UI" w:cs="Nirmala UI"/>
        </w:rPr>
        <w:t>মোশিসহ সকল নবীই সেই তদন্তমূলক বিচারের অন্তিম দিনগুলো চিহ্নিত করছেন, যখন ঈশ্বর এক লক্ষ চুয়াল্লিশ হাজার বলে চিহ্নিতদের সঙ্গে তাঁর চুক্তি নবায়ন করেন। আর সেই চুক্তি প্রতিষ্ঠিত হলে, ঈশ্বর “বিস্ময়কর কাজ করবেন, যেমন সমগ্র পৃথিবীতে বা কোনো জাতির মধ্যেও কখনও করা হয়নি; এবং যাদের মধ্যে তুমি আছ, সেই সমস্ত লোক প্রভুর কাজ দেখবে; কারণ তোমার সঙ্গে আমি যে কাজ করব, তা ভয়ঙ্কর হবে।”</w:t>
      </w:r>
    </w:p>
    <w:p>
      <w:pPr>
        <w:pStyle w:val="ArticleBody"/>
        <w:jc w:val="left"/>
      </w:pPr>
      <w:r>
        <w:rPr>
          <w:rFonts w:ascii="Nirmala UI" w:hAnsi="Nirmala UI" w:eastAsia="Nirmala UI" w:cs="Nirmala UI"/>
        </w:rPr>
        <w:t>হোরেব পর্বতে (যা সিনাই পর্বত নামেও পরিচিত) গুহায় মোশির অভিজ্ঞতাকে মোশির ঈশ্বরের লোকদের সঙ্গে সংগ্রামের প্রেক্ষাপটে স্থাপন করা হয়েছিল। তাঁর সংগ্রাম ছিল ঈশ্বর যে কাজটি তাঁকে দিয়েছিলেন, তা সম্পন্ন করা। বিশ্বের প্রতি ঈশ্বরের বার্তা নিয়ে মোশি এক সংগ্রামের মধ্যে ছিলেন। প্রভু মোশিকে তাঁর মহিমা দেখানোর ঠিক আগে, আমরা দেখি মোশি প্রভুর সামনে যুক্তি দেখাচ্ছিলেন—ইঙ্গিত করে যে, যদি প্রভু সদ্য হারুনের সোনার বাছুরকে ঘিরে নাচতে থাকা বিদ্রোহীদের ধ্বংস করেন, তবে বিদ্রোহীদের সেই ধ্বংস ঈশ্বরের শক্তিকে তুলে ধরছিল যে বার্তাকেও ধ্বংস করে দেবে।</w:t>
      </w:r>
    </w:p>
    <w:p>
      <w:pPr>
        <w:pStyle w:val="ArticleScripture"/>
        <w:jc w:val="left"/>
      </w:pPr>
      <w:r>
        <w:rPr>
          <w:rFonts w:ascii="Nirmala UI" w:hAnsi="Nirmala UI" w:eastAsia="Nirmala UI" w:cs="Nirmala UI"/>
        </w:rPr>
        <w:t>আর প্রভু মোশিকে বললেন, আমি এই জাতিকে দেখেছি; দেখ, এটি গর্দানকঠিন জাতি। অতএব এখন আমাকে ছেড়ে দাও, যাতে তাদের বিরুদ্ধে আমার ক্রোধ প্রচণ্ডভাবে জ্বলে উঠে আমি তাদের বিনষ্ট করি; আর তোমার থেকে আমি এক মহান জাতি সৃষ্টি করব। তখন মোশি তার ঈশ্বর প্রভুর কাছে অনুনয় করে বললেন, হে প্রভু, কেন তোমার ক্রোধ তোমার প্রজাদের বিরুদ্ধে উত্তপ্ত হচ্ছে—যাদের তুমি মহান শক্তি ও পরাক্রমী হাতে মিশরের দেশ থেকে বের করে এনেছ? কেন মিশরীয়রা বলবে, ‘তিনি তাদের অনিষ্ট সাধনের জন্যই বের করে এনেছেন—পাহাড়ে তাদের হত্যা করতে এবং তাদেরকে পৃথিবীর মুখ থেকে নিশ্চিহ্ন করতে’? তোমার ভয়ঙ্কর ক্রোধ থেকে ফিরে আসো, এবং তোমার প্রজাদের বিরুদ্ধে এই অনিষ্ট করার মনসা থেকে বিরত হও। তোমার দাস আব্রাহাম, ইসহাক ও ইস্রায়েলকে স্মরণ করো—যাদের প্রতি তুমি স্বয়ং নিজের দ্বারা শপথ করেছিলে এবং তাদের বলেছিলে, ‘আমি তোমাদের বংশধরদের আকাশের নক্ষত্রের মতো বহুগুণ বাড়িয়ে দেব, আর এই সমস্ত দেশ, যার কথা আমি বলেছি, তা তোমাদের বংশধরদের দেব, এবং তারা তা চিরকাল উত্তরাধিকারসূত্রে পাবে।’ তখন প্রভু তাঁর প্রজাদের ওপর যে অনিষ্ট করবার কথা ভেবেছিলেন, তা থেকে বিরত হলেন। নির্গমন 32:9-14।</w:t>
      </w:r>
    </w:p>
    <w:p>
      <w:pPr>
        <w:pStyle w:val="ArticleBody"/>
        <w:jc w:val="left"/>
      </w:pPr>
      <w:r>
        <w:rPr>
          <w:rFonts w:ascii="Nirmala UI" w:hAnsi="Nirmala UI" w:eastAsia="Nirmala UI" w:cs="Nirmala UI"/>
        </w:rPr>
        <w:t>মোশির গুহা-অভিজ্ঞতার মধ্যে সেই বার্তাও অন্তর্ভুক্ত আছে, যা বিশ্বকে উপস্থাপন করার জন্য মোশি নিযুক্ত হয়েছিলেন। প্রভু মোশির পাশ দিয়ে অতিক্রম করে তাঁর চরিত্র ঘোষণা করেছিলেন—এই সাক্ষ্যটিকে ঈশ্বরের বিদ্রোহী (লাওদিকীয়) জনগণ সম্পর্কে এক অভ্যন্তরীণ বার্তার প্রেক্ষাপটে স্থাপন করা হয়েছে; আর এলিয়ার গুহা-অভিজ্ঞতার প্রেক্ষাপট স্থাপিত হয়েছে ইজেবেলের সঙ্গে তাঁর সংগ্রামের মধ্যে, অর্থাৎ যুক্তরাষ্ট্র, পোপতন্ত্র এবং জাতিসংঘের ত্রিমুখী জোটের মধ্যে। একটি গির্জার জন্য অভ্যন্তরীণ বার্তাকে প্রতিনিধিত্ব করে, অন্যটি বিশ্বের জন্য বাহ্যিক বার্তাকে; কিন্তু দুই সাক্ষী মোশি ও এলিয়া হোরেবের একই গুহায় আছেন, এবং বিশ্বের শেষেও ওই গুহায় উভয়েরই প্রতিনিধিত্ব করা হয়েছে।</w:t>
      </w:r>
    </w:p>
    <w:p>
      <w:pPr>
        <w:pStyle w:val="ArticleScripture"/>
        <w:jc w:val="left"/>
      </w:pPr>
      <w:r>
        <w:rPr>
          <w:rFonts w:ascii="Nirmala UI" w:hAnsi="Nirmala UI" w:eastAsia="Nirmala UI" w:cs="Nirmala UI"/>
        </w:rPr>
        <w:t>আর আহাব ইজেবেলকে জানালেন এলিয়াহ যা কিছু করেছিলেন, এবং কীভাবে তিনি তলোয়ার দিয়ে সকল নবীকে হত্যা করেছিলেন। তখন ইজেবেল এলিয়াহর কাছে এক জন বার্তাবাহক পাঠিয়ে বলল, দেবতারা যেন আমার সঙ্গে তেমনই করেন, বরং আরও বেশি করেন, যদি আমি আগামীকালের এই সময়ের মধ্যে তোমার প্রাণকে তাদের একজনের প্রাণের মতো না করি। তিনি এ কথা দেখে উঠে পড়ে প্রাণ বাঁচাতে রওনা হলেন এবং যিহূদার অন্তর্গত বেয়ারশেবায় এসে তাঁর দাসটিকে সেখানে রেখে দিলেন। কিন্তু তিনি নিজে মরুভূমির ভেতর এক দিনের পথ গিয়ে একটি জুনিপার গাছের নিচে এসে বসে পড়লেন; এবং তিনি মৃত্যুকামনা করে বললেন, যথেষ্ট হয়েছে; এখন, হে প্রভু, আমার প্রাণটি নিয়ে নিন, কারণ আমি আমার পিতৃপুরুষদের চেয়ে ভালো নই। তিনি যখন সেই জুনিপার গাছের নিচে শুয়ে ঘুমাচ্ছিলেন, তখন দেখো, একজন স্বর্গদূত তাঁকে স্পর্শ করে বললেন, ওঠো, খাও। তিনি চোখ খুলে দেখলেন, অঙ্গারের ওপর সেঁকা একখানা রুটি, আর মাথার কাছে এক পাত্র জল রাখা আছে। তিনি খেয়ে পান করে আবার শুয়ে পড়লেন। প্রভুর দূত আবার দ্বিতীয়বার এসে তাঁকে স্পর্শ করে বললেন, ওঠো, খাও; কারণ এই যাত্রা তোমার পক্ষে খুবই কঠিন। তখন তিনি উঠে খেয়ে ও পান করে, সেই খাদ্যের শক্তিতে চল্লিশ দিন ও চল্লিশ রাত চলতে চলতে ঈশ্বরের পর্বত হোরেবে পৌঁছলেন। সেখানে তিনি একটি গুহায় এসে আশ্রয় নিলেন; আর দেখো, প্রভুর বাক্য তাঁর কাছে এলো, আর প্রভু বললেন, এলিয়াহ, তুমি এখানে কী করছ? তিনি বললেন, আমি সেনাবাহিনীর প্রভু ঈশ্বরের জন্য খুবই উৎসাহী ছিলাম; কারণ ইস্রায়েলের সন্তানরা তোমার চুক্তি ত্যাগ করেছে, তোমার বেদীগুলো ভেঙে ফেলেছে, আর তোমার নবীদের তলোয়ার দিয়ে হত্যা করেছে; আর আমি—হ্যাঁ, আমিই একা—অবশিষ্ট আছি; আর তারা আমার প্রাণ নিতে চাইছে। প্রভু বললেন, বেরিয়ে যাও, এবং প্রভুর সামনে পর্বতের উপর দাঁড়াও। আর দেখো, প্রভু অতিক্রম করলেন; প্রভুর সম্মুখে এক মহান শক্তিশালী বাতাস পাহাড়গুলোকে ছিন্নভিন্ন করল এবং শিলাখণ্ডগুলোকে টুকরো টুকরো করে দিল; কিন্তু প্রভু বাতাসে ছিলেন না। বাতাসের পরে এক ভূমিকম্প হলো; কিন্তু প্রভু ভূমিকম্পে ছিলেন না। ভূমিকম্পের পরে আগুন এলো; কিন্তু প্রভু আগুনে ছিলেন না; আর আগুনের পরে এল একটি মৃদু কোমল স্বর। এলিয়াহ যখন সেই স্বরটি শুনলেন, তখন তিনি নিজের চাদরে মুখ ঢেকে বাইরে বেরিয়ে গুহার প্রবেশপথে দাঁড়ালেন। আর দেখো, তাঁর কাছে একটি কণ্ঠস্বর এলো, বলল, এলিয়াহ, তুমি এখানে কী করছ? তিনি বললেন, আমি সেনাবাহিনীর প্রভু ঈশ্বরের জন্য খুবই উৎসাহী ছিলাম; কারণ ইস্রায়েলের সন্তানরা তোমার চুক্তি ত্যাগ করেছে, তোমার বেদীগুলো ভেঙে ফেলেছে, আর তোমার নবীদের তলোয়ার দিয়ে হত্যা করেছে; আর আমি—হ্যাঁ, আমিই একা—অবশিষ্ট আছি; আর তারা আমার প্রাণ নিতে চাইছে। প্রভু তাঁকে বললেন, যাও, দামেস্কের মরুভূমির পথে ফিরে যাও; আর সেখানে পৌঁছলে, হাযায়েলকে সিরিয়ার রাজা হিসেবে অভিষিক্ত করো; এবং নিমশির পুত্র ইয়েহুকে ইস্রায়েলের রাজা হিসেবে অভিষিক্ত করো; এবং আবেলমেহোলার শাফাতের পুত্র এলিশাকে তোমার স্থলে নবী হিসেবে অভিষিক্ত করো। আর হবে এই, যে হাযায়েলের তলোয়ার থেকে যে পালাবে, তাকে ইয়েহু হত্যা করবে; আর ইয়েহুর তলোয়ার থেকে যে পালাবে, তাকে এলিশা হত্যা করবে। তবুও আমি ইস্রায়েলে আমার জন্য সাত হাজার রেখে দিয়েছি—যাদের হাঁটু বালের সামনে নত হয়নি, এবং যাদের মুখ তাকে চুম্বন করেনি। ১ রাজাবলি ১৯:১–১৮।</w:t>
      </w:r>
    </w:p>
    <w:p>
      <w:pPr>
        <w:pStyle w:val="ArticleBody"/>
        <w:jc w:val="left"/>
      </w:pPr>
      <w:r>
        <w:rPr>
          <w:rFonts w:ascii="Nirmala UI" w:hAnsi="Nirmala UI" w:eastAsia="Nirmala UI" w:cs="Nirmala UI"/>
        </w:rPr>
        <w:t>এলিয়াহর গুহা-অভিজ্ঞতা নবীর বার্তা সম্পর্কে এবং তাঁর বার্তা ও কাজের যে প্রভাব তিনি উপলব্ধি করেছিলেন, তা নিয়ে তাঁর হতাশাকে উপস্থাপন করে। মোশে ঈশ্বরের ঘোষিত বার্তাকে রক্ষা করছিলেন, আর এলিয়াহ সেই বার্তা থেকে হাল ছেড়ে দিয়েছিলেন। এটি একই বার্তা, পার্থক্য শুধু এই যে একটির প্রসঙ্গ মণ্ডলীর ভেতরের, আর অন্যটির প্রসঙ্গ মণ্ডলীর বাইরের। তবু ভাববাদী দৃষ্টিতে, একত্রে তারা প্রকাশিত বাক্য আঠারো অধ্যায়ের দ্বিবিধ বার্তাকে চিত্রিত করে। গুহার সঙ্গে সম্পৃক্ত সব সত্য সম্পর্কে যে বিষয়টি আমাকে জোর দিয়ে বলতে হবে তা হলো, "শেষ দিনগুলোতে" উভয় ক্ষেত্রেই যে হতাশা প্রকাশ পায়, তা বার্তা এবং তার প্রভাব নিয়েই।</w:t>
      </w:r>
    </w:p>
    <w:p>
      <w:pPr>
        <w:pStyle w:val="ArticleBody"/>
        <w:jc w:val="left"/>
      </w:pPr>
      <w:r>
        <w:rPr>
          <w:rFonts w:ascii="Nirmala UI" w:hAnsi="Nirmala UI" w:eastAsia="Nirmala UI" w:cs="Nirmala UI"/>
        </w:rPr>
        <w:t>মোশে ও এলিয়াহ উভয়েই সেই সকলকে প্রতিনিধিত্ব করেন, যারা ‘প্রভুর বাক্য’রূপ ‘কণ্ঠস্বর’কে ‘শোনে’ এবং ‘দেখে’। সেই ‘বাক্য’ তাঁর করুণা ও সত্যের চরিত্রকে প্রকাশ করে। গীতিকারও ঈশ্বরের করুণা তাঁকে দেখানো হোক বলে প্রার্থনা করেন—যা তাঁরই চরিত্র। তাঁর ‘করুণা’ দেখতে, গীতিকার ‘যা আত্মা মণ্ডলীগুলিকে বলে’ তা ‘শোনার’ প্রতিজ্ঞা করেন।</w:t>
      </w:r>
    </w:p>
    <w:p>
      <w:pPr>
        <w:pStyle w:val="ArticleScripture"/>
        <w:jc w:val="left"/>
      </w:pPr>
      <w:r>
        <w:rPr>
          <w:rFonts w:ascii="Nirmala UI" w:hAnsi="Nirmala UI" w:eastAsia="Nirmala UI" w:cs="Nirmala UI"/>
        </w:rPr>
        <w:t>সঙ্গীত-পরিচালকের জন্য; কোরহের পুত্রদের একটি গীত। হে প্রভু, তুমি তোমার দেশে অনুগ্রহ করেছ; তুমি যাকোবের বন্দীদশা ফিরিয়ে এনেছ [উল্টে দিয়েছ]। তুমি তোমার প্রজাদের অধর্ম ক্ষমা করেছ, তুমি তাদের সকল পাপ ঢেকে দিয়েছ। সেলা। তুমি তোমার সমস্ত ক্রোধ দূর করেছ; তুমি তোমার রোষের তীব্রতা থেকে ফিরেছ। হে আমাদের পরিত্রাণের ঈশ্বর, আমাদের ফিরিয়ে নাও, এবং আমাদের প্রতি তোমার ক্রোধ নিবৃত্ত কর। তুমি কি আমাদের প্রতি চিরকাল ক্রুদ্ধ থাকবে? তুমি কি তোমার ক্রোধ সব প্রজন্ম পর্যন্ত দীর্ঘায়িত করবে? তুমি কি আবার আমাদের পুনরুজ্জীবিত করবে না, যাতে তোমার প্রজা তোমাতে আনন্দ করে? হে প্রভু, আমাদের তোমার করুণা দেখাও, এবং আমাদের তোমার পরিত্রাণ দাও। ঈশ্বর প্রভু যা বলবেন, আমি তা শুনব; কারণ তিনি তাঁর প্রজাদের এবং তাঁর সন্তদের কাছে শান্তির কথা বলবেন; কিন্তু তারা যেন আবার মূর্খতায় না ফিরে যায়। নিশ্চয়ই যারা তাঁকে ভয় করে তাদের কাছে তাঁর পরিত্রাণ নিকটবর্তী; যেন আমাদের দেশে মহিমা বাস করে। করুণা ও সত্য একত্র মিলিত হয়েছে; ধার্মিকতা ও শান্তি পরস্পরকে চুম্বন করেছে। সত্য ভূমি থেকে অঙ্কুরিত হবে; আর ধার্মিকতা স্বর্গ থেকে দৃষ্টিপাত করবে। হ্যাঁ, প্রভু যা উত্তম তাই দেবেন; আর আমাদের দেশ তার ফলন দেবে। ধার্মিকতা তাঁর আগে আগে চলবে; এবং আমাদের তাঁর পদচিহ্নের পথে স্থাপন করবে। গীতসংহিতা ৮৫:১-১৩।</w:t>
      </w:r>
    </w:p>
    <w:p>
      <w:pPr>
        <w:pStyle w:val="ArticleBody"/>
        <w:jc w:val="left"/>
      </w:pPr>
      <w:r>
        <w:rPr>
          <w:rFonts w:ascii="Nirmala UI" w:hAnsi="Nirmala UI" w:eastAsia="Nirmala UI" w:cs="Nirmala UI"/>
        </w:rPr>
        <w:t>লক্ষ্য করুন যে "করুণা ও সত্য" (এবং "সত্য" হলো আমরা যে হিব্রু শব্দ 'emet'-এর কথা বলে আসছি), যার ফলে "ধার্মিকতা ও শান্তি" "চুম্বন করেছে"। তারা যুক্ত হয়েছে। গীতিকার তাঁর গানটিকে তদন্তমূলক বিচারের শেষ দিনগুলোতে স্থান দিয়েছেন, যখন ঈশ্বর তাঁর "জনগণের" "অপরাধ ক্ষমা করেছেন"। অনুরোধটি হলো, প্রভু যেন তাঁর জনগণকে "পুনরুজ্জীবিত" করেন।</w:t>
      </w:r>
    </w:p>
    <w:p>
      <w:pPr>
        <w:pStyle w:val="ArticleScripture"/>
        <w:jc w:val="left"/>
      </w:pPr>
      <w:r>
        <w:rPr>
          <w:rFonts w:ascii="Nirmala UI" w:hAnsi="Nirmala UI" w:eastAsia="Nirmala UI" w:cs="Nirmala UI"/>
        </w:rPr>
        <w:t>পবিত্র আত্মার পরিচালনায় একটি জাগরণ এবং একটি সংস্কার অবশ্যই সংঘটিত হতে হবে। জাগরণ এবং সংস্কার দুটি ভিন্ন বিষয়। জাগরণ বলতে আধ্যাত্মিক জীবনের নবীকরণ, মন ও হৃদয়ের শক্তিতে প্রাণসঞ্চার, আধ্যাত্মিক মৃত্যু থেকে পুনরুত্থান বোঝায়। সংস্কার বলতে পুনর্গঠন, ধারণা ও তত্ত্বে পরিবর্তন, অভ্যাস ও চর্চায় পরিবর্তন বোঝায়। আত্মার জাগরণের সঙ্গে যুক্ত না হলে সংস্কার ধার্মিকতার উত্তম ফল উৎপন্ন করবে না। জাগরণ ও সংস্কার তাদের নির্ধারিত কাজ করবে, এবং এই কাজ করতে গিয়ে তাদের অবশ্যই মিশে যেতে হবে। Selected Messages, বই ১, ১২৮.</w:t>
      </w:r>
    </w:p>
    <w:p>
      <w:pPr>
        <w:pStyle w:val="ArticleBody"/>
        <w:jc w:val="left"/>
      </w:pPr>
      <w:r>
        <w:rPr>
          <w:rFonts w:ascii="Nirmala UI" w:hAnsi="Nirmala UI" w:eastAsia="Nirmala UI" w:cs="Nirmala UI"/>
        </w:rPr>
        <w:t>গীতিকার যে “পুনরুজ্জীবন”-এর জন্য প্রার্থনা করেন, তা এমন একজনের আবেদনকে প্রকাশ করে, যিনি জানেন যে তিনি মৃত। গীতিকার যে পুনরুজ্জীবন চান, তা একজন লাওদিকীয়ের পক্ষে চাওয়া খুব কঠিন; কারণ একজন লাওদিকীয় বুঝতেই পারেন না যে তিনি আধ্যাত্মিকভাবে মৃত; তবে যদি তিনি মৃত না হতেন, তবে তাঁর পুনরুজ্জীবনের প্রয়োজন পড়ত না। এই পুনরুজ্জীবন ঘটে তখনই, যখন আমরা “প্রভু ঈশ্বর যা বলবেন, তা শুনতে” সম্মত হই; এবং সেই পুনরুজ্জীবন লাভ করার আগে, যা পবিত্র আত্মা আমাদের মধ্যে বাস করলে আসে, আমাদের জীবনে অন্য কোনো কাজকে অগ্রাধিকার দেওয়া উচিত নয়।</w:t>
      </w:r>
    </w:p>
    <w:p>
      <w:pPr>
        <w:pStyle w:val="ArticleScripture"/>
        <w:jc w:val="left"/>
      </w:pPr>
      <w:r>
        <w:rPr>
          <w:rFonts w:ascii="Nirmala UI" w:hAnsi="Nirmala UI" w:eastAsia="Nirmala UI" w:cs="Nirmala UI"/>
        </w:rPr>
        <w:t>আমাদের মধ্যে সত্যিকারের ঈশ্বরভক্তির পুনর্জাগরণ আমাদের সমস্ত প্রয়োজনের মধ্যে সবচেয়ে গুরুত্বপূর্ণ এবং সবচেয়ে জরুরি। এটি সন্ধান করাই আমাদের প্রথম কাজ হওয়া উচিত। নির্বাচিত বার্তাবলী, খণ্ড ১, ১২১।</w:t>
      </w:r>
    </w:p>
    <w:p>
      <w:pPr>
        <w:pStyle w:val="ArticleBody"/>
        <w:jc w:val="left"/>
      </w:pPr>
      <w:r>
        <w:rPr>
          <w:rFonts w:ascii="Nirmala UI" w:hAnsi="Nirmala UI" w:eastAsia="Nirmala UI" w:cs="Nirmala UI"/>
        </w:rPr>
        <w:t>প্রকাশিত বাক্য গ্রন্থ সম্পর্কে বলতে গিয়ে, সিস্টার হোয়াইট নিম্নলিখিত কথা বলেন।</w:t>
      </w:r>
    </w:p>
    <w:p>
      <w:pPr>
        <w:pStyle w:val="ArticleScripture"/>
        <w:jc w:val="left"/>
      </w:pPr>
      <w:r>
        <w:rPr>
          <w:rFonts w:ascii="Nirmala UI" w:hAnsi="Nirmala UI" w:eastAsia="Nirmala UI" w:cs="Nirmala UI"/>
        </w:rPr>
        <w:t>“যখন আমরা জনগণ হিসেবে বুঝতে পারব যে এই বইটি আমাদের কাছে কী অর্থ বহন করে, তখন আমাদের মধ্যে এক মহান পুনর্জাগরণ দেখা যাবে।” Testimonies to Ministers, 113.</w:t>
      </w:r>
    </w:p>
    <w:p>
      <w:pPr>
        <w:pStyle w:val="ArticleBody"/>
        <w:jc w:val="left"/>
      </w:pPr>
      <w:r>
        <w:rPr>
          <w:rFonts w:ascii="Nirmala UI" w:hAnsi="Nirmala UI" w:eastAsia="Nirmala UI" w:cs="Nirmala UI"/>
        </w:rPr>
        <w:t>"revival" শব্দটির সংজ্ঞা হলো জীবনে ফিরিয়ে আনা। এক লক্ষ চুয়াল্লিশ হাজারের মধ্যে থাকার জন্য যারা নির্বাচিত, তাদের প্রথমে স্বীকার করতে হবে যে তারা মৃত এবং তাদের পুনরুজ্জীবনের প্রয়োজন। এক লক্ষ চুয়াল্লিশ হাজার যে মৃত—এই সত্যটি সেই বার্তার একটি গুরুত্বপূর্ণ অংশ, যা পরীক্ষাকাল শেষ হওয়ার ঠিক আগে উন্মোচিত হয়। এই সত্য সম্পর্কে আমাদের বলার আরও অনেক কিছু আছে। তাদের যে জাগিয়ে তোলে, তা হলো সেই "দয়া" যা ঈশ্বর তাদের প্রতি প্রদর্শন করেন, যখন তিনি তাদের "পুনরুজ্জীবিত" করেন এবং তাদের তাঁর ধার্মিকতা দান করেন। তাদের যে জাগিয়ে তোলে, তা হলো এই সত্য যে যিশু আলফা ও ওমেগা; এবং এই উপলব্ধি তাদের মধ্যে এমন একটি "শান্তি" সৃষ্টি করে, যা সব বোঝাপড়াকে অতিক্রম করে। প্রতিশ্রুতি হলো যে "সত্য" "পৃথিবী থেকে অঙ্কুরিত হবে"। "সত্য" হিসেবে উপস্থাপিত বার্তাটি, যা আলফা ও ওমেগা, যুক্তরাষ্ট্রে উৎপত্তি লাভ করে, কারণ তা "পৃথিবী থেকে" অঙ্কুরিত হয়। শুরুতে বার্তাটি যুক্তরাষ্ট্র থেকেই এসেছে এবং শেষে বার্তাটিও একই স্থান থেকে অঙ্কুরিত হয়।</w:t>
      </w:r>
    </w:p>
    <w:p>
      <w:pPr>
        <w:pStyle w:val="ArticleBody"/>
        <w:jc w:val="left"/>
      </w:pPr>
      <w:r>
        <w:rPr>
          <w:rFonts w:ascii="Nirmala UI" w:hAnsi="Nirmala UI" w:eastAsia="Nirmala UI" w:cs="Nirmala UI"/>
        </w:rPr>
        <w:t>‘ঈশ্বরের গুহাবাসী’কে একটি প্রতীক হিসেবে ধরে আমরা সেই অন্যান্য নবীদের কথা বিবেচনা করব, যারা প্রতীকী গুহায় ছিলেন। যিশু বাপ্তিস্মদাতা যোহনকে এলিয়াহ হিসেবে চিহ্নিত করেছিলেন, এবং যিশু আগত মশীহা কি না, তা জানার প্রয়োজন যখন তাঁর হয়েছিল, তখন যোহন কারাগারে ছিলেন। তিনি যিশুর প্রকৃত চরিত্র জানতে চেয়েছিলেন। তিনি জানতে চেয়েছিলেন, তিনি যে বার্তা প্রচার করেছিলেন এবং যিশু যে বার্তা অব্যাহতভাবে প্রচার করছিলেন—সেটি সত্য বার্তাই কি না। তিনি তাঁর শিষ্যদের যিশুর কাছে প্রশ্ন করতে পাঠালেন, আর যিশু তাদের প্রশ্নের সরাসরি উত্তর না দিয়ে তাঁদের কাছে নিজের মহিমা প্রদর্শন করলেন।</w:t>
      </w:r>
    </w:p>
    <w:p>
      <w:pPr>
        <w:pStyle w:val="ArticleScripture"/>
        <w:jc w:val="left"/>
      </w:pPr>
      <w:r>
        <w:rPr>
          <w:rFonts w:ascii="Nirmala UI" w:hAnsi="Nirmala UI" w:eastAsia="Nirmala UI" w:cs="Nirmala UI"/>
        </w:rPr>
        <w:t>এভাবেই দিনটি গড়িয়ে গেল; যোহনের শিষ্যরা সবই দেখল ও শুনল। শেষ পর্যন্ত যীশু তাঁদের তাঁর কাছে ডাকলেন, এবং বললেন, তোমরা যা প্রত্যক্ষ করেছ, তা গিয়ে যোহনকে জানাও; আরও বললেন, ‘ধন্য সে, যে আমার কারণে হোঁচট খাওয়ার কোনো কারণ খুঁজে পাবে না।’ লূক ৭:২৩, R. V. দুঃখভোগী মানবতার প্রয়োজনের সঙ্গে তাঁর কাজের সামঞ্জস্যেই তাঁর দৈবত্বের প্রমাণ দেখা গেল। আমাদের নিম্ন অবস্থায় নেমে আসাতেই তাঁর মহিমা প্রকাশিত হল।</w:t>
      </w:r>
    </w:p>
    <w:p>
      <w:pPr>
        <w:pStyle w:val="ArticleScripture"/>
        <w:jc w:val="left"/>
      </w:pPr>
      <w:r>
        <w:rPr>
          <w:rFonts w:ascii="Nirmala UI" w:hAnsi="Nirmala UI" w:eastAsia="Nirmala UI" w:cs="Nirmala UI"/>
        </w:rPr>
        <w:t>শিষ্যরা বার্তাটি পৌঁছে দিল, এবং তা যথেষ্ট ছিল। যোহন মশীহ-সম্পর্কিত ভবিষ্যদ্বাণীটি স্মরণ করলেন, 'প্রভু আমাকে অভিষিক্ত করেছেন নম্রদের কাছে সুসমাচার ঘোষণা করার জন্য; তিনি আমাকে পাঠিয়েছেন ভগ্নহৃদয়দের ক্ষত বেঁধে দিতে, বন্দীদের কাছে স্বাধীনতার ঘোষণা করতে, এবং বদ্ধদের জন্য কারাগারের দ্বার উন্মোচন করতে; প্রভুর অনুগ্রহের বর্ষ ঘোষণা করতে।' যিশাইয় ৬১:১, ২। খ্রিষ্টের কার্যাবলী কেবল তাঁকে মশীহ বলে ঘোষণা করেনি, বরং তাঁর রাজ্য কীভাবে প্রতিষ্ঠিত হবে তাও দেখিয়েছে। যোহনের কাছে উন্মোচিত হয়েছিল সেই একই সত্য, যা মরুভূমিতে এলিয়ার কাছে এসেছিল, যখন 'একটি মহান ও শক্তিশালী বায়ু পর্বতসমূহ বিদীর্ণ করল, এবং প্রভুর সামনে শিলাখণ্ডসমূহ টুকরো টুকরো করে ভেঙে দিল; কিন্তু প্রভু বায়ুতে ছিলেন না: এবং বায়ুর পরে ভূমিকম্প হল; কিন্তু প্রভু ভূমিকম্পে ছিলেন না: এবং ভূমিকম্পের পরে অগ্নি; কিন্তু প্রভু অগ্নিতেও ছিলেন না:' এবং অগ্নির পরে ঈশ্বর নবীর সাথে কথা বললেন 'একটি মৃদু ক্ষীণ স্বর' দ্বারা। ১ রাজাবলি ১৯:১১, ১২। সুতরাং যীশু তাঁর কাজ করতেন না অস্ত্রের ঝনঝনানি ও সিংহাসন ও রাজ্য উৎখাতের মাধ্যমে, বরং করুণা ও আত্মত্যাগের জীবন দ্বারা মানুষের হৃদয়ে কথা বলে। Desire of Ages, 217.</w:t>
      </w:r>
    </w:p>
    <w:p>
      <w:pPr>
        <w:pStyle w:val="ArticleBody"/>
        <w:jc w:val="left"/>
      </w:pPr>
      <w:r>
        <w:rPr>
          <w:rFonts w:ascii="Nirmala UI" w:hAnsi="Nirmala UI" w:eastAsia="Nirmala UI" w:cs="Nirmala UI"/>
        </w:rPr>
        <w:t>ঈশ্বরের শক্তি তাঁর বাক্যের মাধ্যমে সঞ্চারিত হয়। এটি ‘মানুষের হৃদয়ে’ পৌঁছে দেওয়া হয়। সেটাই ছিল ‘মৃদু শান্ত স্বর’-এর শিক্ষা। তবু এলিয়ার বার্তা হলো এমন এক বাহ্যিক বার্তা, যা ঈশ্বরের জনগণের বাইরের শক্তিগুলিকে শনাক্ত করে। ‘শেষ কালে’ খ্রিস্ট এলিয়াকে বলছিলেন যে শক্তি নিহিত আছে তাঁর বাক্যেই; তবু ধ্বংসাত্মক বাতাস, ভূমিকম্প ও আগুন দ্বারা প্রতীকীভূত ‘অস্ত্রের সংঘর্ষ এবং সিংহাসন ও রাজ্যের উল্টে যাওয়া’ প্রকাশিত বাক্য পুস্তকে উল্লিখিত তিনটি বাহ্যিক শক্তির প্রতিনিধিত্ব করে, যেগুলোর মুখোমুখি হবে ঈশ্বরের লোকেরা। ধ্বংসাত্মক ‘বাতাস’ বাইবেলীয় ভবিষ্যদ্বাণীতে ইসলামের প্রতীক। ‘ভূমিকম্প’ হলো ফরাসি বিপ্লবের বিদ্রোহ ও নৈরাজ্য। ‘আগুন’ হলো সদোম ও গোমোরার উপর আসা ধ্বংস। এলিয়া গুহায় পৌঁছাতে পোপীয় ক্ষমতা থেকে পালিয়ে এসেছিলেন, তাই প্রভু তাকে প্রকাশ করলেন যে পৃথিবীর অন্তিম সংকট গঠিত করে এমন সব দুষ্ট শক্তি সত্ত্বেও, ঈশ্বরের শক্তি খুঁজে পাওয়া যায় সেই মৃদু শান্ত স্বরেই।</w:t>
      </w:r>
    </w:p>
    <w:p>
      <w:pPr>
        <w:pStyle w:val="ArticleBody"/>
        <w:jc w:val="left"/>
      </w:pPr>
      <w:r>
        <w:rPr>
          <w:rFonts w:ascii="Nirmala UI" w:hAnsi="Nirmala UI" w:eastAsia="Nirmala UI" w:cs="Nirmala UI"/>
        </w:rPr>
        <w:t>মোশি, এলিয়াহ ও বাপ্তিস্মদাতা যোহন সবাই গুহা থেকে ঈশ্বরের চরিত্র প্রত্যক্ষ করার সাক্ষ্য দেন। ‘গুহা’ই হলো সেই একমাত্র নিদর্শন যা একটি দুষ্ট ও ব্যভিচারিণী প্রজন্মকে দেওয়া হবে। যীশু যে ‘ব্যভিচারিণী ও দুষ্ট প্রজন্ম’-এর কথা বলেছেন, তা হলো তদন্তমূলক বিচারের ‘শেষ দিনগুলির’ প্রজন্ম। সেই প্রজন্মের জন্য নিদর্শন ছিল নবী যোনাহ, যিনি তিন দিন একটি গুহায়—তিমির পেটে—অতিবাহিত করেছিলেন।</w:t>
      </w:r>
    </w:p>
    <w:p>
      <w:pPr>
        <w:pStyle w:val="ArticleScripture"/>
        <w:jc w:val="left"/>
      </w:pPr>
      <w:r>
        <w:rPr>
          <w:rFonts w:ascii="Nirmala UI" w:hAnsi="Nirmala UI" w:eastAsia="Nirmala UI" w:cs="Nirmala UI"/>
        </w:rPr>
        <w:t>আর যখন বিপুল জনতা সমবেত হলো, তিনি বলতে শুরু করলেন, এই প্রজন্মটি এক দুষ্ট প্রজন্ম; তারা একটি নিদর্শন চায়, কিন্তু যোনা ভবিষ্যদ্বক্তার নিদর্শন ছাড়া তাদেরকে কোনো নিদর্শন দেওয়া হবে না। কারণ যেমন যোনা নিনেভীয়দের কাছে এক নিদর্শন ছিলেন, তেমনি মনুষ্যপুত্রও এই প্রজন্মের কাছে হবেন। লূক ১১:২৯, ৩০।</w:t>
      </w:r>
    </w:p>
    <w:p>
      <w:pPr>
        <w:pStyle w:val="ArticleBody"/>
        <w:jc w:val="left"/>
      </w:pPr>
      <w:r>
        <w:rPr>
          <w:rFonts w:ascii="Nirmala UI" w:hAnsi="Nirmala UI" w:eastAsia="Nirmala UI" w:cs="Nirmala UI"/>
        </w:rPr>
        <w:t>যোনা তিন দিন ও তিন রাত তিমির পেটে ছিলেন; তেমনই যিশুও তিন দিন কবরে ছিলেন। যোনা ছিলেন এক নিদর্শন, যিশুও তাই। তাঁরা পুনরুত্থানের নিদর্শন হিসেবে দাঁড়ান, যা অবশ্যই মৃত্যুর পর আসে।</w:t>
      </w:r>
    </w:p>
    <w:p>
      <w:pPr>
        <w:pStyle w:val="ArticleScripture"/>
        <w:jc w:val="left"/>
      </w:pPr>
      <w:r>
        <w:rPr>
          <w:rFonts w:ascii="Nirmala UI" w:hAnsi="Nirmala UI" w:eastAsia="Nirmala UI" w:cs="Nirmala UI"/>
        </w:rPr>
        <w:t>তখন শাস্ত্রী ও ফারিসিদের মধ্যে কয়েকজন উত্তর দিয়ে বলল, ‘শিক্ষক, আমরা তোমার কাছ থেকে একটি নিদর্শন দেখতে চাই।’ কিন্তু তিনি উত্তর দিয়ে তাঁদের বললেন, ‘দুষ্ট ও ব্যভিচারী প্রজন্ম নিদর্শন খোঁজে; কিন্তু তাদেরকে কোনো নিদর্শন দেওয়া হবে না, নবী যোনার নিদর্শন ছাড়া। কারণ যোনা যেমন তিন দিন ও তিন রাত তিমির পেটে ছিল, তেমনই মনুষ্যপুত্র তিন দিন ও তিন রাত পৃথিবীর অন্তরে থাকবে। নিনেভের লোকেরা এই প্রজন্মের সঙ্গে বিচারের দিনে উঠবে এবং এটিকে দোষী সাব্যস্ত করবে, কারণ তারা যোনার প্রচারে অনুতাপ করেছিল; আর দেখ, এখানে যোনার চেয়েও মহান একজন আছেন।’ মথি ১২:৩৮-৪১।</w:t>
      </w:r>
    </w:p>
    <w:p>
      <w:pPr>
        <w:pStyle w:val="ArticleBody"/>
        <w:jc w:val="left"/>
      </w:pPr>
      <w:r>
        <w:rPr>
          <w:rFonts w:ascii="Nirmala UI" w:hAnsi="Nirmala UI" w:eastAsia="Nirmala UI" w:cs="Nirmala UI"/>
        </w:rPr>
        <w:t>যদি আমরা ইতিহাসের পুনরাবৃত্তির নীতি বুঝি এবং এই সত্যের সঙ্গে মিলিয়ে দেখি যে সমগ্র পবিত্র ইতিহাসই পৃথিবীর শেষকে চিহ্নিত করে, তবে যোনা এবং খ্রিষ্টের মৃত্যু, সমাধিস্থ হওয়া ও পুনরুত্থান—এগুলোই 'চিহ্ন' এবং একই সঙ্গে এখন ঈশ্বরের লোকদের জন্য বার্তা। যখন যোনাকে তিমি উগরে বাইরে ফেলেছিল, তিনি বার্তা ঘোষণা করেছিলেন; তেমনি দেবদূত যখন খ্রিষ্ট যে গুহায় ছিলেন তার মুখের পাথরটি সরালেন, তখন খ্রিষ্টের পুনরুত্থনের সংবাদ সঙ্গে সঙ্গে ঘোষণা করা হলো। যাঁরা মোশি, এলিয়াহ, যোনা ও খ্রিষ্ট দ্বারা প্রতিনিধিত্বপ্রাপ্ত, তারা শুধু 'শেষ দিনের' ঈশ্বরের লোকদেরই প্রতীক নন, বরং মোশি, এলিয়াহ, যোনা ও খ্রিষ্ট—প্রত্যেকের দেওয়া বার্তারও প্রতীক।</w:t>
      </w:r>
    </w:p>
    <w:p>
      <w:pPr>
        <w:pStyle w:val="ArticleBody"/>
        <w:jc w:val="left"/>
      </w:pPr>
      <w:r>
        <w:rPr>
          <w:rFonts w:ascii="Nirmala UI" w:hAnsi="Nirmala UI" w:eastAsia="Nirmala UI" w:cs="Nirmala UI"/>
        </w:rPr>
        <w:t>যোনার নিদর্শনের মধ্যে গুহার অভিজ্ঞতাও অন্তর্ভুক্ত, যেখানে খ্রিষ্টের দয়ালু চরিত্র প্রকাশিত হয়। যীশু ইলিয়াহকে যে দয়া দেখিয়েছিলেন, বার্তা প্রচারের দায়িত্ব থেকে পালানোর সময় সেই একই দয়া যোনাকেও দেখানো হয়েছিল। যোনাকে নিয়ে বলার আরও অনেক কিছু আছে, কিন্তু এখন অন্যান্য বিষয় নিয়ে আলোচনা করা প্রয়োজন।</w:t>
      </w:r>
    </w:p>
    <w:p>
      <w:pPr>
        <w:pStyle w:val="ArticleBody"/>
        <w:jc w:val="left"/>
      </w:pPr>
      <w:r>
        <w:rPr>
          <w:rFonts w:ascii="Nirmala UI" w:hAnsi="Nirmala UI" w:eastAsia="Nirmala UI" w:cs="Nirmala UI"/>
        </w:rPr>
        <w:t>গুহা, অন্যান্য কিছুর পাশাপাশি, মৃত্যু ও পুনরুত্থানকে প্রতিনিধিত্ব করে। অন্তিম দিনগুলোতে ঈশ্বরের চুক্তির লোকদের সম্পর্কে বহু সাক্ষ্য জানায় যে তারা মৃত ছিল এবং পরে পুনরুত্থিত হয়েছে। অবশ্যই, ঈশ্বরের রাজ্য দেখতে একজন খ্রিস্টানকে নতুন জন্ম গ্রহণ করতে হবে, এবং এটি পুরোনো জাগতিক মানুষটির মৃত্যুকে নির্দেশ করে, কিন্তু ভাববাণীমূলক অর্থে এর মানে আরও বেশি। এটি এমন এক বার্তার কথাও বলে, যা হঠাৎই মাঝপথে থেমে যায়। এলিয়াহ বার্তা ঘোষণা করা বন্ধ করেছিলেন, যোনা বার্তা ঘোষণা থেকে পালিয়ে গিয়েছিলেন। যোহনকে কারাগারে নিক্ষেপ করে পরে শিরচ্ছেদ করা হয়েছিল। যীশুকে ক্রুশবিদ্ধ করা হয়েছিল।</w:t>
      </w:r>
    </w:p>
    <w:p>
      <w:pPr>
        <w:pStyle w:val="ArticleBody"/>
        <w:jc w:val="left"/>
      </w:pPr>
      <w:r>
        <w:rPr>
          <w:rFonts w:ascii="Nirmala UI" w:hAnsi="Nirmala UI" w:eastAsia="Nirmala UI" w:cs="Nirmala UI"/>
        </w:rPr>
        <w:t>অতএব যোনার চিহ্ন শুধু মৃত্যু ও পুনরুত্থান সম্পর্কে নয়; এটি একটি বার্তার মৃত্যু ও পুনরুত্থান সম্পর্কে। এবং ঈশ্বরের বাক্যে প্রতীকায়িত সব বার্তাই সেই শেষ সতর্কবার্তাকে প্রতিনিধিত্ব করে—যা পিতা যীশুকে দিয়েছিলেন; পরে তিনি তা গাব্রিয়েলকে দিলেন; তিনি তা নবীকে দিলেন; নবী তা লিখে কলিসিয়াগুলোর কাছে পাঠালেন। মোশির গুহার অভিজ্ঞতায় ঈশ্বর বার্তাটি শেষ করে নতুন করে শুরু করতে ইচ্ছুক ছিলেন। এলিয়াহ বার্তাবাহক হিসেবে তাঁর কাজ শেষ করে গুহায় পালালেন। যোনা তারশীশে পালিয়ে গেলেন। বাপ্তিস্মদাতা যোহনকে হত্যা করা হয়েছিল, যেমন যীশুকেও হত্যা করা হয়েছিল। এই সব সাক্ষ্যকে প্রকাশিত বাক্য গ্রন্থে এনে পরস্পরের সঙ্গে সামঞ্জস্যে আনতে হবে। দানিয়েল ও প্রকাশিত বাক্য দুটি গ্রন্থ, কিন্তু "যীশুর সাক্ষ্য" নির্দেশ করে যে এগুলো একটিই গ্রন্থও বটে। তাদের মধ্যে বাইবেলের মতোই একই বৈশিষ্ট্য আছে—দুটি গ্রন্থ মিলে এক গ্রন্থ, এবং দুই লেখক যারা দুই সাক্ষির প্রতিনিধিত্ব করেন।</w:t>
      </w:r>
    </w:p>
    <w:p>
      <w:pPr>
        <w:pStyle w:val="ArticleBody"/>
        <w:jc w:val="left"/>
      </w:pPr>
      <w:r>
        <w:rPr>
          <w:rFonts w:ascii="Nirmala UI" w:hAnsi="Nirmala UI" w:eastAsia="Nirmala UI" w:cs="Nirmala UI"/>
        </w:rPr>
        <w:t>দানিয়েল, যিনি বাবিলনের এবং পরবর্তীতে মিদীয়-পারস্যের এক বন্দী ছিলেন, সিংহের গর্তে নিক্ষিপ্ত হলে প্রতীকীভাবে মৃত্যুবরণ করেছিলেন। যোনাহকে তিমি মাছ গিলে ফেললে তিনি প্রতীকীভাবে মৃত্যুবরণ করেছিলেন। প্রকাশিত বাক্যের যোহন ফুটন্ত তেলে নিক্ষিপ্ত হলে প্রতীকীভাবে মৃত্যুবরণ করেছিলেন। উইলিয়াম মিলার মারা গেছেন, তবে তাঁর এই প্রতিশ্রুতি রয়েছে যে ধার্মিকদের পুনরুত্থানের জন্য স্বর্গদূতেরা তাঁর কবরের কাছে অপেক্ষা করছেন। Future for America মিনিস্ট্রি ১৮ জুলাই, ২০২০-এ প্রতীকীভাবে মারা গিয়েছিল।</w:t>
      </w:r>
    </w:p>
    <w:p>
      <w:pPr>
        <w:pStyle w:val="ArticleBody"/>
        <w:jc w:val="left"/>
      </w:pPr>
      <w:r>
        <w:rPr>
          <w:rFonts w:ascii="Nirmala UI" w:hAnsi="Nirmala UI" w:eastAsia="Nirmala UI" w:cs="Nirmala UI"/>
        </w:rPr>
        <w:t>চূড়ান্ত সতর্কবার্তাটি পোপীয় ক্ষমতার মারাত্মক ক্ষত আরোগ্যলাভের প্রেক্ষাপটে স্থাপিত হয়েছে। ক্ষত আরোগ্যের বিষয়টি প্রকাশিত বাক্যের ত্রয়োদশ ও সপ্তদশ অধ্যায়ের একটি নির্দিষ্ট বিষয়। যখন মারাত্মক ক্ষত আরোগ্য লাভ করবে, তখন পুনরুত্থিত পোপতন্ত্র প্রকাশিত বাক্যের সপ্তদশ অধ্যায়ে উপস্থাপিত অষ্টম রাজ্যে পরিণত হবে। এটিকে অষ্টম হিসেবে, অর্থাৎ সাতটিরই একটি হিসেবে চিহ্নিত করা হয়েছে। আট সংখ্যাটি পুনরুত্থানের প্রতীক; কারণ চুক্তিগত সম্পর্কের সিলমোহর হিসেবে খৎনা একটি পুরুষ শিশুর জন্মের অষ্টম দিনে সম্পন্ন করতে হতো। সেই আচারটি খ্রিস্টীয় যুগে বাপ্তিস্ম দ্বারা প্রতিস্থাপিত হয়েছে, এবং বাপ্তিস্ম খ্রিস্টের মৃত্যু, সমাধিস্থ হওয়া এবং পুনরুত্থানকে প্রতীকায়িত করে। খ্রিস্ট সপ্তম দিনের পরের দিনে পুনরুত্থিত হয়েছিলেন। অতএব তিনি ভাববাদী অর্থে অষ্টম দিনে পুনরুত্থিত হয়েছিলেন। এক হাজার বছরের বিশ্রামের পর, নতুন করা পৃথিবী অষ্টম সহস্রাব্দে পুনরুত্থিত হয়।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আমেরিকার ভবিষ্যৎ এবং ১৮ জুলাই, ২০২০ - নম্বর এক</dc:title>
  <dc:subject>চুক্তির গুহাবাসীরা: বিশ্বের অন্তে মোশে ও এলিয়াহ</dc:subject>
  <dc:creator>Jeff Pippenger</dc:creator>
  <cp:keywords/>
  <dc:description>Generated by ArticleDigger from future_for_america\01_future_for_america.json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