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আমেরিকার ভবিষ্যৎ এবং ১৮ জুলাই, ২০২০ - নম্বর পাঁচ</w:t>
      </w:r>
    </w:p>
    <w:p>
      <w:pPr>
        <w:pStyle w:val="ArticleSubtitle"/>
        <w:jc w:val="left"/>
      </w:pPr>
      <w:r>
        <w:rPr>
          <w:rFonts w:ascii="Nirmala UI" w:hAnsi="Nirmala UI" w:eastAsia="Nirmala UI" w:cs="Nirmala UI"/>
        </w:rPr>
        <w:t>পতাকা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হে জগতের সকল অধিবাসী ও পৃথিবীর বাসিন্দারা, তিনি যখন পর্বতসমূহের উপর পতাকা উত্তোলন করেন, তখন তোমরা দেখ; আর যখন তিনি তুরী বাজান, তখন তোমরা শুন। ইশাইয়া ১৮:৩।</w:t>
      </w:r>
    </w:p>
    <w:p>
      <w:pPr>
        <w:pStyle w:val="ArticleBody"/>
        <w:jc w:val="left"/>
      </w:pPr>
      <w:r>
        <w:rPr>
          <w:rFonts w:ascii="Nirmala UI" w:hAnsi="Nirmala UI" w:eastAsia="Nirmala UI" w:cs="Nirmala UI"/>
        </w:rPr>
        <w:t>মোশিরূপে প্রতিনিধিত্বকৃত বার্তা ঘোষণা করতে থাকা এলিয়াহরূপে প্রতিনিধিত্বকৃত বার্তাবাহককে অতল গহ্বর থেকে উঠে আসা এক পশু রাস্তায় হত্যা করে। মোশির "অভিশাপ", অর্থাৎ লেবীয় পুস্তক ২৬-এর "বিচ্ছুরণ", দ্বারা প্রতিনিধিত্বকৃত এক সময়কাল ধরে পদদলিত হওয়ার পর, পবিত্র আত্মা ঈশ্বরের বাক্যের মাধ্যমে তাদের মৃত দেহে প্রবেশ করে। তখন তারা উঠে দাঁড়ায় এবং পরে স্বর্গে আরোহণ করে। যে বার্তাটি স্বর্গে আছে বলে প্রতিনিধিত্ব করা হয়েছে, সেটিই তিন স্বর্গদূতের চিরস্থায়ী সুসমাচার।</w:t>
      </w:r>
    </w:p>
    <w:p>
      <w:pPr>
        <w:pStyle w:val="ArticleScripture"/>
        <w:jc w:val="left"/>
      </w:pPr>
      <w:r>
        <w:rPr>
          <w:rFonts w:ascii="Nirmala UI" w:hAnsi="Nirmala UI" w:eastAsia="Nirmala UI" w:cs="Nirmala UI"/>
        </w:rPr>
        <w:t>আর আমি দেখলাম, অন্য এক স্বর্গদূত মধ্য আকাশে উড়ছে; তার কাছে ছিল চিরস্থায়ী সুসমাচার, যা সে পৃথিবীতে যারা বাস করে তাদের কাছে এবং প্রত্যেক জাতি, গোত্র, ভাষা ও জনগণের কাছে প্রচার করবে। প্রকাশিত বাক্য ১৪:৬।</w:t>
      </w:r>
    </w:p>
    <w:p>
      <w:pPr>
        <w:pStyle w:val="ArticleBody"/>
        <w:jc w:val="left"/>
      </w:pPr>
      <w:r>
        <w:rPr>
          <w:rFonts w:ascii="Nirmala UI" w:hAnsi="Nirmala UI" w:eastAsia="Nirmala UI" w:cs="Nirmala UI"/>
        </w:rPr>
        <w:t>এলিয়াহ ও মূসা স্বর্গে আরোহণ করার আগে, তারা প্রথমে নিজেদের পায়ে দাঁড়াবেন।</w:t>
      </w:r>
    </w:p>
    <w:p>
      <w:pPr>
        <w:pStyle w:val="ArticleScripture"/>
        <w:jc w:val="left"/>
      </w:pPr>
      <w:r>
        <w:rPr>
          <w:rFonts w:ascii="Nirmala UI" w:hAnsi="Nirmala UI" w:eastAsia="Nirmala UI" w:cs="Nirmala UI"/>
        </w:rPr>
        <w:t>আর সাড়ে তিন দিন পরে ঈশ্বরের কাছ থেকে জীবনের আত্মা তাদের মধ্যে প্রবেশ করল, এবং তারা নিজেদের পায়ে দাঁড়াল; এবং যারা তাদের দেখল, তাদের উপর মহা ভয় নেমে এলো। আর তারা স্বর্গ থেকে একটি মহা কণ্ঠস্বর শুনল, যা তাদের বলল, 'উপরে উঠে এসো।' তখন তারা মেঘের মধ্যে স্বর্গে আরোহণ করল; এবং তাদের শত্রুরা তাদের দেখল। প্রকাশিত বাক্য ১১:১১, ১২।</w:t>
      </w:r>
    </w:p>
    <w:p>
      <w:pPr>
        <w:pStyle w:val="ArticleBody"/>
        <w:jc w:val="left"/>
      </w:pPr>
      <w:r>
        <w:rPr>
          <w:rFonts w:ascii="Nirmala UI" w:hAnsi="Nirmala UI" w:eastAsia="Nirmala UI" w:cs="Nirmala UI"/>
        </w:rPr>
        <w:t>প্রত্যেক নবী অন্যান্য নবীদের সঙ্গে একমত এবং তারা সবাই প্রকাশিত বাক্য গ্রন্থে একত্রিত হয়। ইযেকিয়েল গ্রন্থ শিক্ষা দেয় যে আত্মা যখন মানুষের মধ্যে প্রবেশ করে, তারা নিজেদের পায়ে দাঁড়ায়।</w:t>
      </w:r>
    </w:p>
    <w:p>
      <w:pPr>
        <w:pStyle w:val="ArticleScripture"/>
        <w:jc w:val="left"/>
      </w:pPr>
      <w:r>
        <w:rPr>
          <w:rFonts w:ascii="Nirmala UI" w:hAnsi="Nirmala UI" w:eastAsia="Nirmala UI" w:cs="Nirmala UI"/>
        </w:rPr>
        <w:t>তিনি আমাকে বললেন, মানুষপুত্র, তোমার পায়ে দাঁড়াও; আমি তোমার সঙ্গে কথা বলব। আর তিনি যখন আমার সঙ্গে কথা বললেন, তখন আত্মা আমার মধ্যে প্রবেশ করল এবং আমাকে আমার পায়ে দাঁড় করাল, ফলে আমি তাঁর কথা শুনলাম, যিনি আমার সঙ্গে কথা বলেছিলেন। ইজেকিয়েল ২:১, ২.</w:t>
      </w:r>
    </w:p>
    <w:p>
      <w:pPr>
        <w:pStyle w:val="ArticleBody"/>
        <w:jc w:val="left"/>
      </w:pPr>
      <w:r>
        <w:rPr>
          <w:rFonts w:ascii="Nirmala UI" w:hAnsi="Nirmala UI" w:eastAsia="Nirmala UI" w:cs="Nirmala UI"/>
        </w:rPr>
        <w:t>ইজেকিয়েল 'অন্তিম দিনগুলোতে' ঈশ্বরের যে জনগণ মৃত, তাদের প্রতিনিধিত্ব করেন; তবু তারা ঈশ্বরের কণ্ঠ শোনে, এবং ঈশ্বরের বাক্য গ্রহণ তাদের মধ্যে পবিত্র আত্মার উপস্থিতি আনে; তারপর তারা নিজেদের পায়ে দাঁড়ায়। প্রকাশিত বাক্যে যাদের হত্যা করে রাস্তায় ফেলে রাখা হয়েছিল—যাতে প্রতীকী এক হাজার দুইশো ষাট দিন ধরে তারা পদদলিত হয়—তারাও ঈশ্বরের বাক্য শোনে; সেই বাক্য তাদের হৃদয় ও মনে পবিত্র আত্মাকে পৌঁছে দেয়, এবং তারা নিজেদের পায়ে দাঁড়ায়। ইজেকিয়েল আমাদের জানান, তারা যে ঈশ্বরের বাক্য শোনে তা কী; আর সেই বাক্যই পরিণামে রাস্তায় মৃত অবস্থায় থাকা মূসা ও ঈলিয়াহ দ্বারা প্রতিনিধিত্বকৃত সমগ্র আন্দোলনকে জীবনে ফিরিয়ে আনে এবং সেটিকে দাঁড় করায়।</w:t>
      </w:r>
    </w:p>
    <w:p>
      <w:pPr>
        <w:pStyle w:val="ArticleScripture"/>
        <w:jc w:val="left"/>
      </w:pPr>
      <w:r>
        <w:rPr>
          <w:rFonts w:ascii="Nirmala UI" w:hAnsi="Nirmala UI" w:eastAsia="Nirmala UI" w:cs="Nirmala UI"/>
        </w:rPr>
        <w:t>প্রভুর হাত আমার উপর ছিল, এবং তিনি আমাকে প্রভুর আত্মায় নিয়ে গেলেন, এবং আমাকে এমন এক উপত্যকার মাঝখানে বসালেন যা হাড়ে ভরা ছিল; এবং তিনি আমাকে তাদের চারদিকে দিয়ে ঘুরিয়ে দেখালেন। আর দেখলাম, খোলা উপত্যকায় অগণিত হাড় পড়ে আছে; এবং দেখলাম, সেগুলো খুবই শুকনো। তিনি আমাকে বললেন, মানুষের সন্তান, এই হাড়গুলো কি জীবিত হতে পারে? আমি বললাম, হে প্রভু ঈশ্বর, আপনি জানেন। তিনি আবার আমাকে বললেন, এই হাড়দের উদ্দেশে ভবিষ্যদ্বাণী কর, এবং তাদের বল, হে শুকনো হাড়েরা, প্রভুর বাক্য শোন। এই হাড়দের উদ্দেশে প্রভু ঈশ্বর এভাবেই বলেন: দেখো, আমি তোমাদের মধ্যে শ্বাস প্রবেশ করাব, আর তোমরা জীবিত হবে; আমি তোমাদের উপর স্নায়ু জুড়ব, তোমাদের ওপর মাংস গড়ে তুলব, তোমাদের চামড়া দিয়ে ঢেকে দেব, এবং তোমাদের মধ্যে শ্বাস দেব; আর তোমরা জীবিত হবে; এবং তোমরা জানবে যে আমিই প্রভু। সুতরাং আমি যেমন আদেশ পেয়েছিলাম তেমনি ভবিষ্যদ্বাণী করলাম; আর আমি ভবিষ্যদ্বাণী করতেই এক শব্দ হলো, এবং দেখো, এক কাঁপুনি; আর হাড়গুলো একসঙ্গে জুড়ে গেল—প্রত্যেক হাড় তার যথাযথ হাড়ের সঙ্গে যুক্ত হলো। আমি দেখলাম, তাদের উপর স্নায়ু এবং মাংস উঠল, এবং চামড়া তাদের উপর থেকে ঢেকে দিল; কিন্তু তাদের মধ্যে শ্বাস ছিল না। তখন তিনি আমাকে বললেন, বাতাসের উদ্দেশে ভবিষ্যদ্বাণী কর, ভবিষ্যদ্বাণী কর, মানুষের সন্তান, এবং বাতাসকে বল, প্রভু ঈশ্বর এভাবেই বলেন: হে শ্বাস, চতুর্দিকের বাতাস থেকে এসে এই নিহতদের উপর ফুঁ দাও, যাতে তারা জীবিত হয়। তাই তিনি যেমন আমাকে আদেশ করেছিলেন, আমি তেমনই ভবিষ্যদ্বাণী করলাম; এবং শ্বাস তাদের মধ্যে প্রবেশ করল, তারা জীবিত হলো, এবং তাদের পায়ে দাঁড়িয়ে গেল—অত্যন্ত বৃহৎ এক সেনাবাহিনী। তারপর তিনি আমাকে বললেন, মানুষের সন্তান, এই হাড়গুলোই সমগ্র ইস্রায়েলের গৃহ; দেখ, তারা বলে, আমাদের হাড় শুকিয়ে গেছে, আমাদের আশা নষ্ট হয়েছে; আমরা সম্পূর্ণরূপে কেটে ফেলা হয়েছি। তাই ভবিষ্যদ্বাণী করো এবং তাদের বলো, প্রভু ঈশ্বর এভাবেই বলেন: দেখো, হে আমার জনগণ, আমি তোমাদের কবরগুলো খুলে দেব, তোমাদেরকে তোমাদের কবর থেকে তুলে আনব, এবং তোমাদের ইস্রায়েলের দেশে নিয়ে যাব। আর যখন আমি, হে আমার জনগণ, তোমাদের কবরগুলো খুলব এবং তোমাদেরকে তোমাদের কবর থেকে তুলে আনব, তখন তোমরা জানবে যে আমিই প্রভু। আমি আমার আত্মা তোমাদের মধ্যে দেব, এবং তোমরা জীবিত হবে, এবং আমি তোমাদেরকে তোমাদের নিজ দেশে স্থাপন করব; তখন তোমরা জানতে পারবে যে আমিই, প্রভু, এটি বলেছি এবং তা সম্পন্ন করেছি, প্রভু বলেন। ইজেকিয়েল ৩৭:১-১৪।</w:t>
      </w:r>
    </w:p>
    <w:p>
      <w:pPr>
        <w:pStyle w:val="ArticleBody"/>
        <w:jc w:val="left"/>
      </w:pPr>
      <w:r>
        <w:rPr>
          <w:rFonts w:ascii="Nirmala UI" w:hAnsi="Nirmala UI" w:eastAsia="Nirmala UI" w:cs="Nirmala UI"/>
        </w:rPr>
        <w:t>দানিয়েল ও যোহন "শেষ দিনগুলোতে" ঈশ্বরের এক লক্ষ চুয়াল্লিশ হাজারের প্রতিনিধিত্ব করেন, যারা প্রতীকীভাবে নিহত হয়ে পরে পুনরুত্থিত হয়েছে। যোহন ফুটন্ত তেলে, দানিয়েল সিংহের গর্তে। লাওদিকীয় মাতার সন্তান যে আন্দোলন, সেটি প্রতীকীভাবে নিহত হয় এবং পরে পুনরুত্থিত হয়; ফলে তা অষ্টমে পরিণত হয়, যা আবার সাতেরই অন্তর্ভুক্ত। এটি ষষ্ঠ গির্জা ফিলাডেলফিয়ার পুনরুত্থান; সেটিই অষ্টমে পরিণত হয়, যদিও সেটি গির্জা নয়, বরং একটি আন্দোলন। এক সময়কাল শেষ হওয়ার পর, যখন তারা সমাধিস্থ থাকে না—যাতে তাদের মৃত্যুকে উদ্‌যাপনকারীরা তাদের পদদলিত করতে পারে—তখন তারা এক শক্তিশালী বাহিনীর মতো পায়ে দাঁড়ায়। ঈশ্বরের বাক্যের একটি বার্তা শুনে তারা উঠে দাঁড়ায়। যে কোনো মৃতদেহ যদি তিন বছরেরও বেশি সময় রাস্তার ওপর পড়ে থাকে, তবে সেটি এতটাই পচে যাবে যে অবশিষ্ট থাকবে কেবল হাড়।</w:t>
      </w:r>
    </w:p>
    <w:p>
      <w:pPr>
        <w:pStyle w:val="ArticleScripture"/>
        <w:jc w:val="left"/>
      </w:pPr>
      <w:r>
        <w:rPr>
          <w:rFonts w:ascii="Nirmala UI" w:hAnsi="Nirmala UI" w:eastAsia="Nirmala UI" w:cs="Nirmala UI"/>
        </w:rPr>
        <w:t>শুকনো হাড়গুলোর ওপর ঈশ্বরের পবিত্র আত্মার শ্বাসের প্রয়োজন, যাতে তারা মৃতদের মধ্য থেকে পুনরুত্থানের ন্যায় সক্রিয় হয়ে উঠতে পারে। বাইবেল ট্রেনিং স্কুল, ১ ডিসেম্বর, ১৯০৩।</w:t>
      </w:r>
    </w:p>
    <w:p>
      <w:pPr>
        <w:pStyle w:val="ArticleBody"/>
        <w:jc w:val="left"/>
      </w:pPr>
      <w:r>
        <w:rPr>
          <w:rFonts w:ascii="Nirmala UI" w:hAnsi="Nirmala UI" w:eastAsia="Nirmala UI" w:cs="Nirmala UI"/>
        </w:rPr>
        <w:t>নিজেদের পুনরুত্থানের কাজে আমাদের অংশগ্রহণ করতে হবে। আমরা এটি করি যা লেখা আছে তা পড়ে, শুনে এবং পালন করে।</w:t>
      </w:r>
    </w:p>
    <w:p>
      <w:pPr>
        <w:pStyle w:val="ArticleScripture"/>
        <w:jc w:val="left"/>
      </w:pPr>
      <w:r>
        <w:rPr>
          <w:rFonts w:ascii="Nirmala UI" w:hAnsi="Nirmala UI" w:eastAsia="Nirmala UI" w:cs="Nirmala UI"/>
        </w:rPr>
        <w:t>আমাদের মধ্যে সত্যিকারের ঈশ্বরভক্তির পুনর্জাগরণ আমাদের সকল প্রয়োজনের মধ্যে সবচেয়ে বড় এবং সবচেয়ে জরুরি। এটি অর্জনের জন্য সচেষ্ট হওয়াই আমাদের প্রথম কাজ হওয়া উচিত। নির্বাচিত বার্তাবলী, বই ১, ১২১।</w:t>
      </w:r>
    </w:p>
    <w:p>
      <w:pPr>
        <w:pStyle w:val="ArticleBody"/>
        <w:jc w:val="left"/>
      </w:pPr>
      <w:r>
        <w:rPr>
          <w:rFonts w:ascii="Nirmala UI" w:hAnsi="Nirmala UI" w:eastAsia="Nirmala UI" w:cs="Nirmala UI"/>
        </w:rPr>
        <w:t>লাওদিকীয় অভিজ্ঞতা থেকে ফিলাডেলফিয়ার অভিজ্ঞতায় এই পুনরুত্থান ঘটায় যে ভবিষ্যদ্বাণীমূলক "বাক্য", তা আসে দানিয়েল ও প্রকাশিত বাক্য গ্রন্থদ্বয়ে পাওয়া একটি বার্তা থেকে।</w:t>
      </w:r>
    </w:p>
    <w:p>
      <w:pPr>
        <w:pStyle w:val="ArticleScripture"/>
        <w:jc w:val="left"/>
      </w:pPr>
      <w:r>
        <w:rPr>
          <w:rFonts w:ascii="Nirmala UI" w:hAnsi="Nirmala UI" w:eastAsia="Nirmala UI" w:cs="Nirmala UI"/>
        </w:rPr>
        <w:t>"দানিয়েল ও প্রকাশিত বাক্যের গ্রন্থদ্বয় যখন আরও ভালোভাবে বোঝা যাবে, তখন বিশ্বাসীরা সম্পূর্ণ ভিন্ন ধরনের ধর্মীয় অভিজ্ঞতা লাভ করবে।" ধর্মসেবকদের প্রতি সাক্ষ্যসমূহ, ১১২–১১৪।</w:t>
      </w:r>
    </w:p>
    <w:p>
      <w:pPr>
        <w:pStyle w:val="ArticleBody"/>
        <w:jc w:val="left"/>
      </w:pPr>
      <w:r>
        <w:rPr>
          <w:rFonts w:ascii="Nirmala UI" w:hAnsi="Nirmala UI" w:eastAsia="Nirmala UI" w:cs="Nirmala UI"/>
        </w:rPr>
        <w:t>লাওদিকিয়ার বিধিবাদী ধর্মীয় অভিজ্ঞতা এক জীবনদায়ী বার্তায় বদলে যায়। যিশু খ্রিস্টের প্রকাশের বার্তা হলো তাঁর সৃষ্টিশক্তির বার্তা, যা নিশ্চিতভাবেই বিশ্বাসী প্রত্যেকের পরিত্রাণের জন্য ঈশ্বরের শক্তি।</w:t>
      </w:r>
    </w:p>
    <w:p>
      <w:pPr>
        <w:pStyle w:val="ArticleScripture"/>
        <w:jc w:val="left"/>
      </w:pPr>
      <w:r>
        <w:rPr>
          <w:rFonts w:ascii="Nirmala UI" w:hAnsi="Nirmala UI" w:eastAsia="Nirmala UI" w:cs="Nirmala UI"/>
        </w:rPr>
        <w:t>"ঈশ্বরের কাছ থেকে আমাদের কতটা শক্তি দরকার, যাতে কেবলমাত্র আইনবাদী ধর্মে আবদ্ধ বরফশীতল হৃদয়গুলো তাদের জন্য প্রস্তুত উত্তম বিষয়গুলো—খ্রিস্ট ও তাঁর ধার্মিকতা—দেখতে পারে! শুষ্ক অস্থিগুলোকে জীবন দিতে জীবনদায়ী একটি বার্তা দরকার ছিল।" Manuscript Releases, খণ্ড ১২, ২০৫।</w:t>
      </w:r>
    </w:p>
    <w:p>
      <w:pPr>
        <w:pStyle w:val="ArticleBody"/>
        <w:jc w:val="left"/>
      </w:pPr>
      <w:r>
        <w:rPr>
          <w:rFonts w:ascii="Nirmala UI" w:hAnsi="Nirmala UI" w:eastAsia="Nirmala UI" w:cs="Nirmala UI"/>
        </w:rPr>
        <w:t>বিধিবাদী ধর্ম একটি পথভ্রষ্ট ধর্ম, যার উদাহরণ ১৮৬৩ সাল থেকে শুরু করে পরবর্তীকালে অ্যাডভেন্টবাদের মৌলিক ভিত্তি থেকে বিচ্যুতি।</w:t>
      </w:r>
    </w:p>
    <w:p>
      <w:pPr>
        <w:pStyle w:val="ArticleScripture"/>
        <w:jc w:val="left"/>
      </w:pPr>
      <w:r>
        <w:rPr>
          <w:rFonts w:ascii="Nirmala UI" w:hAnsi="Nirmala UI" w:eastAsia="Nirmala UI" w:cs="Nirmala UI"/>
        </w:rPr>
        <w:t>আমি আমার কলম নামিয়ে রাখি এবং প্রার্থনায় আমার আত্মাকে ঊর্ধ্বে তুলি, যেন প্রভু তাঁর বিশ্বাসচ্যুত লোকদের উপর, যারা শুকনো হাড়ের মতো, শ্বাস দান করেন, যাতে তারা জীবিত হয়। জেনারেল কনফারেন্স বুলেটিন, ৪ ফেব্রুয়ারি, ১৮৯৩।</w:t>
      </w:r>
    </w:p>
    <w:p>
      <w:pPr>
        <w:pStyle w:val="ArticleBody"/>
        <w:jc w:val="left"/>
      </w:pPr>
      <w:r>
        <w:rPr>
          <w:rFonts w:ascii="Nirmala UI" w:hAnsi="Nirmala UI" w:eastAsia="Nirmala UI" w:cs="Nirmala UI"/>
        </w:rPr>
        <w:t>প্রকাশিত বাক্যে যিশু "সেই বিশ্বস্ত সাক্ষী" হলেন।</w:t>
      </w:r>
    </w:p>
    <w:p>
      <w:pPr>
        <w:pStyle w:val="ArticleScripture"/>
        <w:jc w:val="left"/>
      </w:pPr>
      <w:r>
        <w:rPr>
          <w:rFonts w:ascii="Nirmala UI" w:hAnsi="Nirmala UI" w:eastAsia="Nirmala UI" w:cs="Nirmala UI"/>
        </w:rPr>
        <w:t>আর লাওদিকিয়াবাসীদের মণ্ডলীর স্বর্গদূতকে লিখ; যিনি আমেন, বিশ্বস্ত ও সত্য সাক্ষী, ঈশ্বরের সৃষ্টির আদি, তিনি এই কথা বলেন। প্রকাশিত বাক্য ৩:১৪।</w:t>
      </w:r>
    </w:p>
    <w:p>
      <w:pPr>
        <w:pStyle w:val="ArticleBody"/>
        <w:jc w:val="left"/>
      </w:pPr>
      <w:r>
        <w:rPr>
          <w:rFonts w:ascii="Nirmala UI" w:hAnsi="Nirmala UI" w:eastAsia="Nirmala UI" w:cs="Nirmala UI"/>
        </w:rPr>
        <w:t>সিস্টার হোয়াইট আমাদের জানান যে "বিশ্বস্ত সাক্ষী" যিশুই, যিনি অপরাধ ও পাপে মৃত লাওদিকিয়ার লোকদের কাছে "সোজাসাপ্টা সাক্ষ্য" উপস্থাপন করেন; এবং যেমন মৃত শুকনো হাড়ের উপত্যকার বার্তার ক্ষেত্রেও হয়েছিল, তেমনি এই বার্তাও একটি কাঁপন সৃষ্টি করে।</w:t>
      </w:r>
    </w:p>
    <w:p>
      <w:pPr>
        <w:pStyle w:val="ArticleScripture"/>
        <w:jc w:val="left"/>
      </w:pPr>
      <w:r>
        <w:rPr>
          <w:rFonts w:ascii="Nirmala UI" w:hAnsi="Nirmala UI" w:eastAsia="Nirmala UI" w:cs="Nirmala UI"/>
        </w:rPr>
        <w:t>আমি যে আলোড়ন দেখেছিলাম, তার অর্থ জানতে চাইলে আমাকে দেখানো হলো যে লাওদিকিয়াদের প্রতি সত্য সাক্ষীর উপদেশে আহূত সোজাসাপ্টা সাক্ষ্যের কারণেই তা ঘটবে। এটি গ্রহণকারীর হৃদয়ে প্রভাব ফেলবে এবং তাকে মানদণ্ড উচ্চে তুলে ধরতে ও সোজাসাপ্টা সত্য উজাড় করে বলতে প্রেরণা দেবে। কেউ কেউ এই সোজাসাপ্টা সাক্ষ্য সহ্য করতে পারবে না। তারা এর বিরোধিতা করবে, আর এটাই ঈশ্বরের লোকদের মধ্যে এক আলোড়ন সৃষ্টি করবে।</w:t>
      </w:r>
    </w:p>
    <w:p>
      <w:pPr>
        <w:pStyle w:val="ArticleScripture"/>
        <w:jc w:val="left"/>
      </w:pPr>
      <w:r>
        <w:rPr>
          <w:rFonts w:ascii="Nirmala UI" w:hAnsi="Nirmala UI" w:eastAsia="Nirmala UI" w:cs="Nirmala UI"/>
        </w:rPr>
        <w:t>আমি দেখেছি যে সত্য সাক্ষীর সাক্ষ্যকে অর্ধেকও গুরুত্ব দেওয়া হয়নি। যে গুরুগম্ভীর সাক্ষ্যের ওপর গির্জার ভাগ্য নির্ভর করে, তা সম্পূর্ণ উপেক্ষা না করা হলেও হালকাভাবে গণ্য করা হয়েছে। এই সাক্ষ্যের দ্বারা গভীর অনুতাপের উদ্রেক হওয়া চাই; যারা সত্যিই এটিকে গ্রহণ করবে, তারা এটিকে মান্য করবে এবং শুদ্ধ হবে।</w:t>
      </w:r>
    </w:p>
    <w:p>
      <w:pPr>
        <w:pStyle w:val="ArticleScripture"/>
        <w:jc w:val="left"/>
      </w:pPr>
      <w:r>
        <w:rPr>
          <w:rFonts w:ascii="Nirmala UI" w:hAnsi="Nirmala UI" w:eastAsia="Nirmala UI" w:cs="Nirmala UI"/>
        </w:rPr>
        <w:t>"স্বর্গদূত বললেন, 'শুন হে!' শীঘ্রই আমি এমন এক কণ্ঠস্বর শুনলাম, যেন বহু বাদ্যযন্ত্র একসঙ্গে নিখুঁত সুরে, মধুর ও সুরেলা ভঙ্গিতে বাজছে। আমি আগে যত সঙ্গীত শুনেছি, তার সবকিছুকে তা অতিক্রম করল; যেন তা করুণা, সহানুভূতি এবং উন্নততর, পবিত্র আনন্দে পূর্ণ। তা আমার সমগ্র সত্তায় শিহরণ তুলল। স্বর্গদূত বললেন, 'দেখ হে!' তারপর আমার দৃষ্টি গেল আগে দেখা সেই দলের দিকে; তারা প্রবলভাবে আলোড়িত ছিল। আমাকে তাদেরই দেখানো হলো—যাদের আমি পূর্বে আত্মার যন্ত্রণায় কাঁদতে ও প্রার্থনা করতে দেখেছিলাম। তাদের চারপাশে যে রক্ষক স্বর্গদূতদের দল ছিল, তা দ্বিগুণ হয়ে গিয়েছিল, এবং তারা মাথা থেকে পা পর্যন্ত বর্মে সজ্জিত ছিল। তারা সৈন্যদলের মতো নিখুঁত শৃঙ্খলায় অগ্রসর হচ্ছিল। তাদের মুখাবয়বে ফুটে উঠছিল তারা যে কঠোর সংঘর্ষ সহ্য করেছে, যে যন্ত্রণাময় সংগ্রামের মধ্য দিয়ে গিয়েছে, তার প্রকাশ। তবু অন্তরের তীব্র যন্ত্রণার দাগে চিহ্নিত তাদের মুখাবয়ব এখন স্বর্গের আলো ও মহিমায় দীপ্ত হচ্ছিল। তারা বিজয় অর্জন করেছিল, আর সেই বিজয়ে তাদের মধ্যে থেকে গভীরতম কৃতজ্ঞতা ও পবিত্র, পুণ্যময় আনন্দ উৎসারিত হলো।"</w:t>
      </w:r>
    </w:p>
    <w:p>
      <w:pPr>
        <w:pStyle w:val="ArticleScripture"/>
        <w:jc w:val="left"/>
      </w:pPr>
      <w:r>
        <w:rPr>
          <w:rFonts w:ascii="Nirmala UI" w:hAnsi="Nirmala UI" w:eastAsia="Nirmala UI" w:cs="Nirmala UI"/>
        </w:rPr>
        <w:t>এই দলের সদস্যসংখ্যা কমে গিয়েছিল। কিছুজন ঝাঁকুনিতে ছিটকে পড়ে পথে পড়ে রইল। যারা অসাবধান ও উদাসীন ছিল—যারা তাদের সঙ্গে যোগ দেয়নি, যারা বিজয় ও পরিত্রাণকে এতটা মূল্য দিয়ে তা লাভের জন্য অবিচলভাবে প্রার্থনা ও যন্ত্রণায় সংগ্রাম করত—তারা তা পায়নি; তারা অন্ধকারে পেছনে পড়ে রইল, আর সত্যকে গ্রহণ করে দলে এসে দাঁড়ানো অন্যরা সঙ্গে সঙ্গে তাদের স্থান পূরণ করল। দুষ্ট স্বর্গদূতেরা তখনও তাদের চারপাশে ঘিরে ধরছিল, কিন্তু তাদের ওপর কোনো ক্ষমতা ছিল না।</w:t>
      </w:r>
    </w:p>
    <w:p>
      <w:pPr>
        <w:pStyle w:val="ArticleScripture"/>
        <w:jc w:val="left"/>
      </w:pPr>
      <w:r>
        <w:rPr>
          <w:rFonts w:ascii="Nirmala UI" w:hAnsi="Nirmala UI" w:eastAsia="Nirmala UI" w:cs="Nirmala UI"/>
        </w:rPr>
        <w:t>আমি শুনলাম, বর্মে সজ্জিতরা মহাশক্তি সহকারে সত্য ঘোষণা করছিল। এর প্রভাব পড়ল। অনেকেই আবদ্ধ ছিল; কিছু স্ত্রী তাদের স্বামীদের দ্বারা, আর কিছু সন্তান তাদের পিতামাতার দ্বারা। সত্য শোনায় যাদের বাধা দেওয়া হয়েছিল, সেই সৎ লোকেরা এখন আগ্রহভরে তা আঁকড়ে ধরল। আত্মীয়স্বজনের সব ভয় দূর হয়ে গেল, এবং তাদের কাছে কেবল সত্যই সবার ঊর্ধ্বে স্থান পেল। তারা সত্যের জন্য ক্ষুধার্ত ও তৃষ্ণার্ত ছিল; তা জীবনের চেয়েও অধিক প্রিয় ও মূল্যবান ছিল। আমি জিজ্ঞাসা করলাম, এই মহা পরিবর্তনটি কী ঘটিয়েছিল? একজন স্বর্গদূত উত্তর দিলেন, 'এটি শেষ বর্ষণ, প্রভুর উপস্থিতি থেকে আসা পুনরুজ্জীবন, তৃতীয় স্বর্গদূতের উচ্চ আহ্বান।' Early Writings, 270, 271.</w:t>
      </w:r>
    </w:p>
    <w:p>
      <w:pPr>
        <w:pStyle w:val="ArticleBody"/>
        <w:jc w:val="left"/>
      </w:pPr>
      <w:r>
        <w:rPr>
          <w:rFonts w:ascii="Nirmala UI" w:hAnsi="Nirmala UI" w:eastAsia="Nirmala UI" w:cs="Nirmala UI"/>
        </w:rPr>
        <w:t>লাওদিকিয়ার প্রতি সোজাসাপ্টা সাক্ষ্য, যা এক ভয়াবহ ঝাঁকুনির পর একটি সেনাবাহিনীকে জাগিয়ে তোলে, তা হলো মৃত শুকনো অস্থির উপত্যকার প্রতি বার্তা; আর সেই অস্থিগুলি মোশি ও বার্তাবাহক এলিয়াহের বার্তাকে প্রতিনিধিত্ব করে, যাদেরকে ১৮ জুলাই, ২০২০-এ অতল গহ্বর থেকে ওঠা এক পশু রাস্তায় হত্যা করেছিল।</w:t>
      </w:r>
    </w:p>
    <w:p>
      <w:pPr>
        <w:pStyle w:val="ArticleScripture"/>
        <w:jc w:val="left"/>
      </w:pPr>
      <w:r>
        <w:rPr>
          <w:rFonts w:ascii="Nirmala UI" w:hAnsi="Nirmala UI" w:eastAsia="Nirmala UI" w:cs="Nirmala UI"/>
        </w:rPr>
        <w:t>আমাদের গির্জা ও প্রতিষ্ঠানসমূহের কাছে ঘুমন্তদের জাগাতে একটি স্পষ্ট সাক্ষ্য পৌঁছে দিতে হবে।</w:t>
      </w:r>
    </w:p>
    <w:p>
      <w:pPr>
        <w:pStyle w:val="ArticleScripture"/>
        <w:jc w:val="left"/>
      </w:pPr>
      <w:r>
        <w:rPr>
          <w:rFonts w:ascii="Nirmala UI" w:hAnsi="Nirmala UI" w:eastAsia="Nirmala UI" w:cs="Nirmala UI"/>
        </w:rPr>
        <w:t>প্রভুর বাক্য বিশ্বাস করে মান্য করা হলে, ধারাবাহিক অগ্রগতি সাধিত হবে। আসুন এখন আমাদের মহা প্রয়োজন দেখি। শুষ্ক অস্থিতে তিনি প্রাণের শ্বাস না ফুঁকে দেওয়া পর্যন্ত, প্রভু আমাদের ব্যবহার করতে পারেন না। আমি এই কথাগুলো বলতে শুনলাম: 'হৃদয়ে ঈশ্বরের আত্মার গভীর কার্য না হলে, তার জীবনদানকারী প্রভাব ব্যতীত, সত্য মৃত অক্ষরে পরিণত হয়।' Review and Herald, ১৮ নভেম্বর, ১৯০২।</w:t>
      </w:r>
    </w:p>
    <w:p>
      <w:pPr>
        <w:pStyle w:val="ArticleBody"/>
        <w:jc w:val="left"/>
      </w:pPr>
      <w:r>
        <w:rPr>
          <w:rFonts w:ascii="Nirmala UI" w:hAnsi="Nirmala UI" w:eastAsia="Nirmala UI" w:cs="Nirmala UI"/>
        </w:rPr>
        <w:t>আমরা দেখিয়েছি যে সাতটি বজ্রধ্বনির ইতিহাসকে প্রতিনিধিত্বকারী চারটি মাইলফলক প্রতিটি সংস্কাররেখায় প্রতিফলিত হয়। এর সঙ্গে সম্পর্কিত সত্যটি হলো, প্রত্যেক সংস্কাররেখায় এই চারটি মাইলফলকের প্রত্যেকটি একই ভবিষ্যদ্বাণীমূলক বিষয়কে উপস্থাপন করে। মূসার ক্ষেত্রে, সাতটি বজ্রধ্বনিকে প্রতীকায়িত করা চারটি মাইলফলকের প্রত্যেকটির বিষয় ছিল নির্বাচিত জাতির সঙ্গে করা চুক্তি। দাউদের ক্ষেত্রে তা ছিল ঈশ্বরের সিন্দুক। খ্রিস্টের ক্ষেত্রে তা ছিল মৃত্যু ও পুনরুত্থান। মিলারবাদীদের ক্ষেত্রে তা ছিল এক দিন সমান এক বছর নীতি।</w:t>
      </w:r>
    </w:p>
    <w:p>
      <w:pPr>
        <w:pStyle w:val="ArticleBody"/>
        <w:jc w:val="left"/>
      </w:pPr>
      <w:r>
        <w:rPr>
          <w:rFonts w:ascii="Nirmala UI" w:hAnsi="Nirmala UI" w:eastAsia="Nirmala UI" w:cs="Nirmala UI"/>
        </w:rPr>
        <w:t>ফিউচার ফর আমেরিকার মতে, এটি ইসলাম। ২০০১ সালের ১১ সেপ্টেম্বর, ইসলামই ছিল। ২০২০ সালের ১৮ জুলাইও, ব্যর্থ ভবিষ্যদ্বাণী, প্রথম হতাশা এবং বিলম্বের সময়ের সূচনাসহ, আবারও ইসলামই ছিল। তৃতীয় পথচিহ্নটি, যা এক শক্তিশালী সেনাবাহিনীকে দাঁড় করায়, সেটি হলো চার বায়ুর বার্তা, যা ইসলামের প্রতিনিধিত্ব করে—বাইবেলের ভবিষ্যদ্বাণীর ‘ক্রুদ্ধ ঘোড়া’।</w:t>
      </w:r>
    </w:p>
    <w:p>
      <w:pPr>
        <w:pStyle w:val="ArticleScripture"/>
        <w:jc w:val="left"/>
      </w:pPr>
      <w:r>
        <w:rPr>
          <w:rFonts w:ascii="Nirmala UI" w:hAnsi="Nirmala UI" w:eastAsia="Nirmala UI" w:cs="Nirmala UI"/>
        </w:rPr>
        <w:t>স্বর্গদূতেরা চার বাতাস ধরে রেখেছেন, যা এক ক্রুদ্ধ ঘোড়ারূপে চিত্রিত—যে বাঁধন ছিঁড়ে মুক্ত হয়ে সারা পৃথিবীর উপর দিয়ে ধেয়ে যেতে চায় এবং তার পথে ধ্বংস ও মৃত্যু বয়ে আনে।</w:t>
      </w:r>
    </w:p>
    <w:p>
      <w:pPr>
        <w:pStyle w:val="ArticleScripture"/>
        <w:jc w:val="left"/>
      </w:pPr>
      <w:r>
        <w:rPr>
          <w:rFonts w:ascii="Nirmala UI" w:hAnsi="Nirmala UI" w:eastAsia="Nirmala UI" w:cs="Nirmala UI"/>
        </w:rPr>
        <w:t>"আমরা কি শাশ্বত জগতের একেবারে প্রান্তে এসে ঘুমিয়ে পড়ব? আমরা কি নিষ্প্রভ, শীতল ও মৃত হয়ে থাকব? আহা, যদি আমাদের গির্জাগুলিতে ঈশ্বরের আত্মা ও প্রাণশ্বাস তাঁর লোকদের মধ্যে সঞ্চারিত হতো, যাতে তারা তাদের পায়ে দাঁড়িয়ে বাঁচতে পারে। আমাদের দেখতে হবে যে পথটি সংকীর্ণ, আর দ্বারটি সংকীর্ণ। কিন্তু আমরা যখন সেই সংকীর্ণ দ্বার দিয়ে অতিক্রম করি, তখন তার প্রশস্ততা সীমাহীন।" ম্যানুস্ক্রিপ্ট রিলিজেস, খণ্ড ২০, ২১৬, ২১৭।</w:t>
      </w:r>
    </w:p>
    <w:p>
      <w:pPr>
        <w:pStyle w:val="ArticleBody"/>
        <w:jc w:val="left"/>
      </w:pPr>
      <w:r>
        <w:rPr>
          <w:rFonts w:ascii="Nirmala UI" w:hAnsi="Nirmala UI" w:eastAsia="Nirmala UI" w:cs="Nirmala UI"/>
        </w:rPr>
        <w:t>এলিয়াহ ও মোশে উঠে দাঁড়াতেই, তারা পতাকার মতো স্বর্গে তুলে নেওয়া হয়।</w:t>
      </w:r>
    </w:p>
    <w:p>
      <w:pPr>
        <w:pStyle w:val="ArticleScripture"/>
        <w:jc w:val="left"/>
      </w:pPr>
      <w:r>
        <w:rPr>
          <w:rFonts w:ascii="Nirmala UI" w:hAnsi="Nirmala UI" w:eastAsia="Nirmala UI" w:cs="Nirmala UI"/>
        </w:rPr>
        <w:t>আর তারা স্বর্গ থেকে একটি মহা কণ্ঠস্বর শুনল, যা তাদের বলল, ‘এখানে উঠে এসো।’ আর তারা একটি মেঘের মধ্যে স্বর্গে উঠে গেল; এবং তাদের শত্রুরা তাদের দেখল। প্রকাশিত বাক্য ১১:১২।</w:t>
      </w:r>
    </w:p>
    <w:p>
      <w:pPr>
        <w:pStyle w:val="ArticleBody"/>
        <w:jc w:val="left"/>
      </w:pPr>
      <w:r>
        <w:rPr>
          <w:rFonts w:ascii="Nirmala UI" w:hAnsi="Nirmala UI" w:eastAsia="Nirmala UI" w:cs="Nirmala UI"/>
        </w:rPr>
        <w:t>পরবর্তী নিবন্ধে আমরা মূসা ও এলিয়াহ দ্বারা প্রতিনিধিত্বকৃত পতাকাটি নিয়ে আলোচনা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আমেরিকার ভবিষ্যৎ এবং ১৮ জুলাই, ২০২০ - নম্বর পাঁচ</dc:title>
  <dc:subject>পতাকা</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