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ভাববাণীর আত্মা: পথনির্দেশ ও শিক্ষাদান</w:t>
      </w:r>
    </w:p>
    <w:p>
      <w:pPr>
        <w:pStyle w:val="ArticleSubtitle"/>
        <w:jc w:val="left"/>
      </w:pPr>
      <w:r>
        <w:rPr>
          <w:rFonts w:ascii="Nirmala UI" w:hAnsi="Nirmala UI" w:eastAsia="Nirmala UI" w:cs="Nirmala UI"/>
        </w:rPr>
        <w:t>হবকূকের দুটি ফলক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হাবাক্কূকের দুই ফলক ৯৫-এর মধ্যে ৩</w:t>
      </w:r>
    </w:p>
    <w:p>
      <w:pPr>
        <w:pStyle w:val="ArticleHeading"/>
        <w:jc w:val="left"/>
      </w:pPr>
      <w:r>
        <w:rPr>
          <w:rFonts w:ascii="Nirmala UI" w:hAnsi="Nirmala UI" w:eastAsia="Nirmala UI" w:cs="Nirmala UI"/>
        </w:rPr>
        <w:t>ভূমিকা: হাবাক্কূকের দুই ফলকের ভিত্তি</w:t>
      </w:r>
    </w:p>
    <w:p>
      <w:pPr>
        <w:pStyle w:val="ArticleBody"/>
        <w:jc w:val="left"/>
      </w:pPr>
      <w:r>
        <w:rPr>
          <w:rFonts w:ascii="Nirmala UI" w:hAnsi="Nirmala UI" w:eastAsia="Nirmala UI" w:cs="Nirmala UI"/>
        </w:rPr>
        <w:t>এই ধারাবাহিকের নাম হাবাক্কূকের দুই তক্তা। এ পর্যন্ত আমরা 1843 এবং 1850 সালের চার্টগুলি থেকে কিছু নির্দিষ্ট সত্য গ্রহণ করে আসছি—এই মুহূর্তে সেগুলিকে বাইবেলের ভিত্তিতে সমর্থন করার জন্য নয়, বরং এই প্রতিষ্ঠা করার জন্য যে Ellen White এই সত্যগুলিকে সমর্থন করেন। আমাদের বক্তব্য এই যে, আপনি যদি এই ভিত্তিমূলক সত্যগুলিকে প্রত্যাখ্যান করেন, তবে একই সঙ্গে আপনি Spirit of Prophecy-কেও প্রত্যাখ্যান করছেন। আমরা প্রথমেই সেটি নথিভুক্ত করতে চাই।</w:t>
      </w:r>
    </w:p>
    <w:p>
      <w:pPr>
        <w:pStyle w:val="ArticleHeading"/>
        <w:jc w:val="left"/>
      </w:pPr>
      <w:r>
        <w:rPr>
          <w:rFonts w:ascii="Nirmala UI" w:hAnsi="Nirmala UI" w:eastAsia="Nirmala UI" w:cs="Nirmala UI"/>
        </w:rPr>
        <w:t>মিলারাইট ইতিহাস এবং মধ্যরাত্রির ক্রন্দনের পর্যালোচনা</w:t>
      </w:r>
    </w:p>
    <w:p>
      <w:pPr>
        <w:pStyle w:val="ArticleBody"/>
        <w:jc w:val="left"/>
      </w:pPr>
      <w:r>
        <w:rPr>
          <w:rFonts w:ascii="Nirmala UI" w:hAnsi="Nirmala UI" w:eastAsia="Nirmala UI" w:cs="Nirmala UI"/>
        </w:rPr>
        <w:t>আমাদের প্রথম উপস্থাপনায় আমরা মিলারাইটদের ইতিহাস, ১৭৯৮ থেকে ১৮৪৪ পর্যন্ত পথচিহ্নসমূহের রূপরেখা উপস্থাপন করেছিলাম। আমাদের শেষ উপস্থাপনায় আমরা বিলম্বকাল থেকে ২২ অক্টোবর, ১৮৪৪-এ দ্বার রুদ্ধ হওয়া পর্যন্ত ইতিহাসটি আরও নিবিড়ভাবে পর্যালোচনা করেছি, এবং সেই সময়টিকে মধ্যরাত্রির ধ্বনি হিসেবে চিহ্নিত করেছি। মধ্যরাত্রির ধ্বনি ইতিহাসে প্রবেশ করে এক্সেটার শিবির-সভায়, ১২–১৭ আগস্ট, ১৮৪৪, এবং ২২ অক্টোবর, ১৮৪৪ পর্যন্ত অব্যাহত থাকে। বিলম্বকাল, যা ১৮৪৪ সালের মার্চ মাসে শুরু হয়েছিল, মধ্যরাত্রির ধ্বনিরই অংশ এবং সেই পরিশোধন প্রক্রিয়ারও অংশ, যা একটি জাতিকে তার বার্তা ঘোষণা করার জন্য প্রস্তুত করেছিল।</w:t>
      </w:r>
    </w:p>
    <w:p>
      <w:pPr>
        <w:pStyle w:val="ArticleBody"/>
        <w:jc w:val="left"/>
      </w:pPr>
      <w:r>
        <w:rPr>
          <w:rFonts w:ascii="Nirmala UI" w:hAnsi="Nirmala UI" w:eastAsia="Nirmala UI" w:cs="Nirmala UI"/>
        </w:rPr>
        <w:t>আমরা আশা করেছিলাম, গতকালই তোমাদের হৃদয় ও মনে এই বিষয়টি প্রতিষ্ঠিত করতে। ঈশ্বরের বাক্যে বিলম্বের সময়সমূহের যে সকল দৃষ্টান্ত রয়েছে, সেগুলো সকলই জগতের শেষকাল সম্বন্ধে বলে। এলেন হোয়াইট, 1 Corinthians 10:11-এর উপর মন্তব্য করতে গিয়ে বলেন, “প্রাচীন নবীদের প্রত্যেকেই তাদের নিজ নিজ যুগের চেয়ে আমাদের দিনের জন্যই অধিক কথা বলেছেন।” 1 Corinthians 10:11-এ বলা হয়েছে, “Now all these things happened unto them for ensamples: and they are written for our admonition, upon whom the ends of the world are come.” মিলারীয়দের ইতিহাস এমন এক ইতিহাস, যা জগতের শেষে যা ঘটবে তারই ইতিহাস। বিলম্বের সময় এবং তার পরবর্তী বিষয়সমূহ সম্বন্ধে এই সকল বাইবেলীয় ইতিহাস মিলারীয় বিলম্বকাল ও মধ্যরাত্রির আহ্বানে যা ঘটবে, তারই দৃষ্টান্ত প্রদান করে। আমাদের এই বিষয়গুলো বুঝতে হবে, কারণ ইতিহাস পুনরাবৃত্ত হবে।</w:t>
      </w:r>
    </w:p>
    <w:p>
      <w:pPr>
        <w:pStyle w:val="ArticleHeading"/>
        <w:jc w:val="left"/>
      </w:pPr>
      <w:r>
        <w:rPr>
          <w:rFonts w:ascii="Nirmala UI" w:hAnsi="Nirmala UI" w:eastAsia="Nirmala UI" w:cs="Nirmala UI"/>
        </w:rPr>
        <w:t>২৫২০: এলেন হোয়াইটের সমর্থন</w:t>
      </w:r>
    </w:p>
    <w:p>
      <w:pPr>
        <w:pStyle w:val="ArticleBody"/>
        <w:jc w:val="left"/>
      </w:pPr>
      <w:r>
        <w:rPr>
          <w:rFonts w:ascii="Nirmala UI" w:hAnsi="Nirmala UI" w:eastAsia="Nirmala UI" w:cs="Nirmala UI"/>
        </w:rPr>
        <w:t>এই চার্টগুলোর প্রথম বিষয়টি নিয়েই আমরা আলোচনা করে আসছি, যদিও আমরা এ বিষয়ে খুব বেশি উল্লেখ করিনি। আমরা যে প্রথম মতবাদটি দেখাতে চাই, তা হলো এলেন হোয়াইট স্পষ্টভাবে 2520-কে সমর্থন করেছেন। প্রথম দুটি উপস্থাপনা আমাদের এখানে নিয়ে আসার উদ্দেশ্যেই পরিকল্পিত ছিল। আগামীকাল সকালে, আমরা এই চার্টে ‘ডেইলি’ বিষয়টি বিবেচনা করা শুরু করব।</w:t>
      </w:r>
    </w:p>
    <w:p>
      <w:pPr>
        <w:pStyle w:val="ArticleHeading"/>
        <w:jc w:val="left"/>
      </w:pPr>
      <w:r>
        <w:rPr>
          <w:rFonts w:ascii="Nirmala UI" w:hAnsi="Nirmala UI" w:eastAsia="Nirmala UI" w:cs="Nirmala UI"/>
        </w:rPr>
        <w:t>প্রভুর পরিচালনা ও শিক্ষাদান স্মরণ করা</w:t>
      </w:r>
    </w:p>
    <w:p>
      <w:pPr>
        <w:pStyle w:val="ArticleBody"/>
        <w:jc w:val="left"/>
      </w:pPr>
      <w:r>
        <w:rPr>
          <w:rFonts w:ascii="Nirmala UI" w:hAnsi="Nirmala UI" w:eastAsia="Nirmala UI" w:cs="Nirmala UI"/>
        </w:rPr>
        <w:t>আসুন, *Life Sketches*, পৃষ্ঠা ১৯৬ থেকে শুরু করি: “ভবিষ্যৎ সম্বন্ধে আমাদের ভয় করার কিছুই নেই, কেবল এইটুকু ব্যতীত যে, প্রভু যেভাবে আমাদের পরিচালিত করেছেন এবং আমাদের অতীত ইতিহাসে তাঁর শিক্ষা—আমরা তা ভুলে যাই।” ভবিষ্যৎ সম্বন্ধে একজন খ্রিষ্টানের ভয় করার একমাত্র বিষয় হলো পথ থেকে বিচ্যুত হয়ে হারিয়ে যাওয়া। যে বিষয়টি ভীতিকর, তা হলো অনন্ত জীবন লাভ না করা। এখানে সিস্টার হোয়াইট বলেছেন, ভবিষ্যৎ সম্বন্ধে আমাদের ভয় করার কিছুই নেই, কেবল দুটি বিষয় ছাড়া। অ্যাডভেন্টিজমে *Spirit of Prophecy*-এ এটি একটি সুপরিচিত উক্তি, কিন্তু খুব কমই কাউকে শোনা যায় তিনি কোন পরিচালনার কথা এবং কোন শিক্ষার কথা উল্লেখ করছেন তা বিশদভাবে ব্যাখ্যা করতে।</w:t>
      </w:r>
    </w:p>
    <w:p>
      <w:pPr>
        <w:pStyle w:val="ArticleBody"/>
        <w:jc w:val="left"/>
      </w:pPr>
      <w:r>
        <w:rPr>
          <w:rFonts w:ascii="Nirmala UI" w:hAnsi="Nirmala UI" w:eastAsia="Nirmala UI" w:cs="Nirmala UI"/>
        </w:rPr>
        <w:t>আমরা দেখাব যে তিনি যে নেতৃত্বের কথা উল্লেখ করেছেন, তা হলো মধ্যরাত্রির আহ্বানের ইতিহাস। মধ্যরাত্রির আহ্বানের ইতিহাসে, বিলম্বের সময়, মধ্যরাত্রির আহ্বানের আবির্ভাব ও ঘোষণা, এবং ১৮৪৪ সালের ২২ অক্টোবর দ্বার বন্ধ হওয়ার ঘটনায়, খ্রিষ্ট নেতৃত্ব দিচ্ছিলেন। তিনি সেই ইতিহাস এমনভাবে নির্ধারণ করেছিলেন, যাতে এমন এক জনগোষ্ঠী গঠিত হয় যারা বিশ্বাসের দ্বারা তাঁর সঙ্গে পরম পবিত্র স্থানে প্রবেশ করতে পারে। তাঁর শিক্ষাসমূহের মতোই, সেই বিশেষ ইতিহাস ভুলে যেতে আমাদের ভীত থাকা উচিত।</w:t>
      </w:r>
    </w:p>
    <w:p>
      <w:pPr>
        <w:pStyle w:val="ArticleBody"/>
        <w:jc w:val="left"/>
      </w:pPr>
      <w:r>
        <w:rPr>
          <w:rFonts w:ascii="Nirmala UI" w:hAnsi="Nirmala UI" w:eastAsia="Nirmala UI" w:cs="Nirmala UI"/>
        </w:rPr>
        <w:t>আমরা দেখাব যে একটি নির্দিষ্ট শিক্ষা ছিল, যা মধ্যরাত্রির ক্রন্দন উৎপন্ন করেছিল। সেই শিক্ষা ১৮৪০ সালের ১১ আগস্ট অটোমান সাম্রাজ্যের পতন ছিল না, কিংবা মৃতদের অবস্থা-সম্পর্কিত শিক্ষাও ছিল না, যা মিলারীয় ইতিহাসে দ্বিতীয় দূতের বার্তার ইতিহাসে এসেছিল। সেটি ছিল মিলারীয় ইতিহাসের একটি নির্দিষ্ট শিক্ষা, যা মধ্যরাত্রির ক্রন্দন উৎপন্ন করেছিল, যেখানে প্রভু নেতৃত্ব দিয়েছিলেন; এবং ভবিষ্যৎ সম্বন্ধে আমাদের ভয় করার কিছুই নেই, কেবল এইটুকু ছাড়া যে আমরা তাঁর নেতৃত্ব ও তাঁর শিক্ষা ভুলে যাই।</w:t>
      </w:r>
    </w:p>
    <w:p>
      <w:pPr>
        <w:pStyle w:val="ArticleBody"/>
        <w:jc w:val="left"/>
      </w:pPr>
      <w:r>
        <w:rPr>
          <w:rFonts w:ascii="Nirmala UI" w:hAnsi="Nirmala UI" w:eastAsia="Nirmala UI" w:cs="Nirmala UI"/>
        </w:rPr>
        <w:t>আমরা প্রস্তাব করছি যে, তাঁর নেতৃত্বদান ও তাঁর শিক্ষা—উভয়েরই প্রতীক হলো মধ্যরাত্রির ধ্বনি। আসুন, এলেন হোয়াইটের প্রথম দর্শন থেকে এই অংশটি আবার পড়ি: “এই পথে আগমন-জনতা সেই নগরের দিকে অগ্রসর হচ্ছিল, যা পথের দূর প্রান্তে অবস্থিত ছিল। পথের সূচনায় তাদের পশ্চাতে একটি উজ্জ্বল আলো স্থাপিত ছিল, এবং একজন স্বর্গদূত আমাকে বললেন যে, সেটিই ছিল মধ্যরাত্রির ধ্বনি। এই আলো সমগ্র পথ জুড়ে আলোকিত করছিল এবং তাদের পদক্ষেপের জন্য আলো দিচ্ছিল, যাতে তারা হোঁচট না খায়। যদি তারা তাদের দৃষ্টি যীশুর উপর নিবদ্ধ রাখত, যিনি তাদের ঠিক সম্মুখে থেকে তাদের নগরের দিকে পরিচালিত করছিলেন, তবে তারা নিরাপদ ছিল। কিন্তু শীঘ্রই কেউ কেউ ক্লান্ত হয়ে পড়ল, এবং বলল যে, নগরটি অনেক দূরে, এবং তারা আশা করেছিল এর পূর্বেই সেখানে প্রবেশ করবে। তখন যীশু তাঁর মহিমান্বিত দক্ষিণ বাহু উত্তোলন করে তাদের উৎসাহিত করতেন, এবং তাঁর বাহু থেকে একটি আলো নির্গত হয়ে আগমন-দলের উপর দোলায়িত হতো, এবং তারা চিৎকার করে উঠত, ‘আল্লেলূয়া!’ অন্যেরা অবিবেচনাপ্রসূতভাবে তাদের পশ্চাতের সেই আলোকে অস্বীকার করল, এবং বলল যে, ঈশ্বরই তাদের এতদূর পর্যন্ত পরিচালিত করেননি।”</w:t>
      </w:r>
    </w:p>
    <w:p>
      <w:pPr>
        <w:pStyle w:val="ArticleBody"/>
        <w:jc w:val="left"/>
      </w:pPr>
      <w:r>
        <w:rPr>
          <w:rFonts w:ascii="Nirmala UI" w:hAnsi="Nirmala UI" w:eastAsia="Nirmala UI" w:cs="Nirmala UI"/>
        </w:rPr>
        <w:t>তারা মধ্যরাত্রির আহ্বানকে অস্বীকার করছে, এবং মধ্যরাত্রির আহ্বানের সঙ্গে সম্পর্কিত বিষয়ে তারা যুক্তি দিচ্ছে যে প্রভু মধ্যরাত্রির আহ্বানে তাদের পরিচালনা করছিলেন না। তারা মধ্যরাত্রির আহ্বানে ঈশ্বরের পরিচালনাকে অস্বীকার করছে। “তাদের পেছনের আলো নিভে গেল, ফলে তাদের পা সম্পূর্ণ অন্ধকারে রইল; আর তারা হোঁচট খেল, চিহ্নটির এবং যীশুর দৃষ্টি হারাল, এবং পথ থেকে নিচে অন্ধকার ও দুষ্ট জগতের মধ্যে পড়ে গেল।”</w:t>
      </w:r>
    </w:p>
    <w:p>
      <w:pPr>
        <w:pStyle w:val="ArticleHeading"/>
        <w:jc w:val="left"/>
      </w:pPr>
      <w:r>
        <w:rPr>
          <w:rFonts w:ascii="Nirmala UI" w:hAnsi="Nirmala UI" w:eastAsia="Nirmala UI" w:cs="Nirmala UI"/>
        </w:rPr>
        <w:t>প্রেক্ষাপটে মধ্যরাত্রির আর্তধ্বনি</w:t>
      </w:r>
    </w:p>
    <w:p>
      <w:pPr>
        <w:pStyle w:val="ArticleBody"/>
        <w:jc w:val="left"/>
      </w:pPr>
      <w:r>
        <w:rPr>
          <w:rFonts w:ascii="Nirmala UI" w:hAnsi="Nirmala UI" w:eastAsia="Nirmala UI" w:cs="Nirmala UI"/>
        </w:rPr>
        <w:t>২৫২০ বিষয়টি বিবেচনা করার আগে, তার প্রেক্ষাপটে স্থাপন করার উদ্দেশ্যে আমরা মধ্যরাত্রির আহ্বানের ইতিহাসের দিকে আর একবার দৃষ্টি দেব।</w:t>
      </w:r>
    </w:p>
    <w:p>
      <w:pPr>
        <w:pStyle w:val="ArticleScripture"/>
        <w:jc w:val="left"/>
      </w:pPr>
      <w:r>
        <w:rPr>
          <w:rFonts w:ascii="Nirmala UI" w:hAnsi="Nirmala UI" w:eastAsia="Nirmala UI" w:cs="Nirmala UI"/>
        </w:rPr>
        <w:t>দ্য গ্রেট কনট্রোভার্সি, পৃষ্ঠা ৩৯১–৩৯৫ থেকে: “১৮৪৪ সালের বসন্তকালে, যখন প্রভুর আগমনের জন্য প্রথম যে সময় প্রত্যাশিত ছিল তা অতিক্রান্ত হলো,”—এটিই সেই বিলম্বের সময়, প্রথম হতাশা—“তখন যারা বিশ্বাসের সঙ্গে তাঁর আবির্ভাবের প্রত্যাশায় ছিল, তারা কিছু সময়ের জন্য সন্দেহ ও অনিশ্চয়তার মধ্যে নিমগ্ন হয়ে পড়েছিল। জগৎ যখন তাদের সম্পূর্ণরূপে পরাজিত বলে গণ্য করছিল এবং প্রমাণিত হয়েছে যে তারা এক বিভ্রম লালন করে এসেছে, তখনও তাদের সান্ত্বনার উৎস ছিল ঈশ্বরের বাক্য। অনেকে শাস্ত্র অন্বেষণ অব্যাহত রাখল, তাদের বিশ্বাসের প্রমাণসমূহ নতুন করে পরীক্ষা করল, এবং আরও আলোক লাভের জন্য ভবিষ্যদ্বাণীগুলি সতর্কতার সঙ্গে অধ্যয়ন করল।”</w:t>
      </w:r>
    </w:p>
    <w:p>
      <w:pPr>
        <w:pStyle w:val="ArticleBody"/>
        <w:jc w:val="left"/>
      </w:pPr>
      <w:r>
        <w:rPr>
          <w:rFonts w:ascii="Nirmala UI" w:hAnsi="Nirmala UI" w:eastAsia="Nirmala UI" w:cs="Nirmala UI"/>
        </w:rPr>
        <w:t>যদি অনেকেই এটি করে থাকে, তবে তার অর্থ এই যে এমনও কেউ কেউ ছিল যারা তা করেনি। সেখানে “তারা” বলা হয়নি; বলা হয়েছে “অনেকে”—এখানে দুই শ্রেণি আছে। “তাদের অবস্থানের সমর্থনে বাইবেলের সাক্ষ্য স্পষ্ট ও চূড়ান্ত বলে প্রতীয়মান হয়েছিল। যে লক্ষণগুলো ভ্রান্ত হওয়ার মতো ছিল না, সেগুলো খ্রীষ্টের আগমন সন্নিকট বলে নির্দেশ করেছিল। পাপীদের পরিবর্তন এবং খ্রীষ্টানদের মধ্যে আত্মিক জীবনের পুনর্জাগরণ—এই উভয়ের মধ্য দিয়ে প্রভুর বিশেষ আশীর্বাদ সাক্ষ্য দিয়েছিল যে বার্তাটি স্বর্গীয় ছিল। আর যদিও বিশ্বাসীরা তাদের হতাশার কারণ ব্যাখ্যা করতে পারেনি, তথাপি তারা নিশ্চিত অনুভব করেছিল যে অতীতে তাদের অভিজ্ঞতার মধ্যে ঈশ্বরই তাদের পরিচালিত করেছিলেন।</w:t>
      </w:r>
    </w:p>
    <w:p>
      <w:pPr>
        <w:pStyle w:val="ArticleScripture"/>
        <w:jc w:val="left"/>
      </w:pPr>
      <w:r>
        <w:rPr>
          <w:rFonts w:ascii="Nirmala UI" w:hAnsi="Nirmala UI" w:eastAsia="Nirmala UI" w:cs="Nirmala UI"/>
        </w:rPr>
        <w:t>যে ভবিষ্যদ্বাণীগুলিকে তারা দ্বিতীয় আগমনের সময়ের প্রতি প্রযোজ্য বলে মনে করেছিল, সেগুলোর সঙ্গে আন্তঃবিন্যস্ত ছিল এমন শিক্ষা, যা তাদের অনিশ্চয়তা ও উৎকণ্ঠার অবস্থার জন্য বিশেষভাবে উপযোগী ছিল এবং তাদের বিশ্বাসে ধৈর্যসহকারে অপেক্ষা করতে উৎসাহিত করত যে, যা তখন তাদের বোধগম্যতার কাছে অন্ধকারাচ্ছন্ন ছিল, তা যথাসময়ে স্পষ্ট করে প্রকাশিত হবে।</w:t>
      </w:r>
    </w:p>
    <w:p>
      <w:pPr>
        <w:pStyle w:val="ArticleBody"/>
        <w:jc w:val="left"/>
      </w:pPr>
      <w:r>
        <w:rPr>
          <w:rFonts w:ascii="Nirmala UI" w:hAnsi="Nirmala UI" w:eastAsia="Nirmala UI" w:cs="Nirmala UI"/>
        </w:rPr>
        <w:t>সেই অনুচ্ছেদে বলা হয়েছে, “যে সব ভবিষ্যদ্বাণীকে তারা দ্বিতীয় আগমনের সময়ের প্রযোজ্য বলে মনে করেছিল, সেগুলোর সঙ্গে আন্তঃবুনিত . . . ।” কোন ভবিষ্যদ্বাণীগুলোকে তারা দ্বিতীয় আগমনের প্রযোজ্য বলে বিশ্বাস করেছিল? 2520, 2300, এবং 1335। তারা বিশ্বাস করত যে এই তিনটি সময়-ভবিষ্যদ্বাণীই 1843 সালে শেষ হয়, এবং সেটিই ছিল দ্বিতীয় আগমন।</w:t>
      </w:r>
    </w:p>
    <w:p>
      <w:pPr>
        <w:pStyle w:val="ArticleScripture"/>
        <w:jc w:val="left"/>
      </w:pPr>
      <w:r>
        <w:rPr>
          <w:rFonts w:ascii="Nirmala UI" w:hAnsi="Nirmala UI" w:eastAsia="Nirmala UI" w:cs="Nirmala UI"/>
        </w:rPr>
        <w:t>এই ভবিষ্যদ্বাণীগুলোর মধ্যে হবক্কূক 2:1–4-এর ভবিষ্যদ্বাণীও ছিল: “আমি আমার প্রহরাস্থলে দাঁড়াব, এবং দুর্গপ্রাচীরের উপর স্থিত হব, এবং লক্ষ্য করব তিনি আমাকে কী বলবেন, এবং যখন আমি তিরস্কৃত হব, তখন আমি কী উত্তর দেব। তখন সদাপ্রভু আমাকে উত্তর দিয়ে বললেন, দর্শন লিখে ফলকে স্পষ্ট করে লেখ, যেন যে তা পড়ে, সে দৌড়াতে পারে। কারণ দর্শন এখনও নির্দিষ্ট সময়ের জন্য; কিন্তু শেষকালে তা কথা বলবে, এবং মিথ্যা বলবে না; যদিও তা বিলম্ব করে, তবু তার জন্য অপেক্ষা কর; কারণ তা নিশ্চয়ই আসবে, তা বিলম্ব করবে না। দেখ, যার প্রাণ উদ্ধত, তার মধ্যে সরলতা নেই; কিন্তু ধার্মিক ব্যক্তি তার বিশ্বাসের দ্বারা বাঁচবে।”</w:t>
      </w:r>
    </w:p>
    <w:p>
      <w:pPr>
        <w:pStyle w:val="ArticleBody"/>
        <w:jc w:val="left"/>
      </w:pPr>
      <w:r>
        <w:rPr>
          <w:rFonts w:ascii="Nirmala UI" w:hAnsi="Nirmala UI" w:eastAsia="Nirmala UI" w:cs="Nirmala UI"/>
        </w:rPr>
        <w:t>১৮৪২ সালেই, এই ভাববাণীতে প্রদত্ত—“দর্শন লিখ, এবং তা ফলকে স্পষ্টরূপে লিখ, যেন যে তা পড়ে সে দৌড়াতে পারে”—এই নির্দেশ চার্লস ফিচকে দানিয়েল ও প্রকাশিতবাক্যের দর্শনসমূহ ব্যাখ্যা করার জন্য একটি ভাববাণীমূলক চার্ট প্রস্তুত করার প্রেরণা দিয়েছিল। এই চার্টের প্রকাশনা হাবাক্কূককে প্রদত্ত আদেশের একটি পরিপূর্ণতা হিসেবে গণ্য করা হয়েছিল। কিন্তু তখন কেউ লক্ষ্য করেনি যে, একই ভাববাণীতে দর্শনের পরিপূর্ণতায় একটি আপাত বিলম্ব—একটি অপেক্ষার সময়—উপস্থাপিত হয়েছে। নিরাশার পর, এই শাস্ত্রাংশটি অত্যন্ত তাৎপর্যপূর্ণ বলে প্রতীয়মান হলো: “কারণ দর্শন এখনও নির্দিষ্ট সময়ের জন্য; কিন্তু শেষে তা কথা বলবে, এবং মিথ্যা বলবে না; যদিও তা বিলম্ব করে, তবু তার জন্য অপেক্ষা কর; কারণ তা নিশ্চয়ই আসবে, দেরি করবে না। . . . ধার্মিক ব্যক্তি তার বিশ্বাসের দ্বারা বাঁচবে।”</w:t>
      </w:r>
    </w:p>
    <w:p>
      <w:pPr>
        <w:pStyle w:val="ArticleHeading"/>
        <w:jc w:val="left"/>
      </w:pPr>
      <w:r>
        <w:rPr>
          <w:rFonts w:ascii="Nirmala UI" w:hAnsi="Nirmala UI" w:eastAsia="Nirmala UI" w:cs="Nirmala UI"/>
        </w:rPr>
        <w:t>১৮৪৩ সালের চার্ট এবং ভবিষ্যদ্বাণীর আত্মা</w:t>
      </w:r>
    </w:p>
    <w:p>
      <w:pPr>
        <w:pStyle w:val="ArticleBody"/>
        <w:jc w:val="left"/>
      </w:pPr>
      <w:r>
        <w:rPr>
          <w:rFonts w:ascii="Nirmala UI" w:hAnsi="Nirmala UI" w:eastAsia="Nirmala UI" w:cs="Nirmala UI"/>
        </w:rPr>
        <w:t>আপনি নিয়মিত কাজ করুন বা অনিয়মিত কাজ করুন—সম্মেলনের কাজ এবং স্ব-সমর্থিত কাজের জন্য যথাক্রমে এলেন হোয়াইট যে পরিভাষা ব্যবহার করেন—তা কোনো বিষয় নয়। আপনি অ্যাডভেন্টিজমের শীর্ষস্থানীয় স্ব-সমর্থিত সেবাকর্মগুলির কাছে যান, অথবা জেনারেল কনফারেন্স কিংবা বাইব্লিক্যাল রিসার্চ ইনস্টিটিউটের কাছে যান, যদি আপনি তাদের 1843 Chart সম্পর্কে জিজ্ঞাসা করেন, তারা বলবে, “এই চার্টে অনেক ভুল আছে।” এতে তারা এলেন হোয়াইটের সঙ্গে দ্বিমত পোষণ করে; কারণ তিনি বলেন, এই চার্টের কিছু সংখ্যার মধ্যে “একটি ভুল”-এর উপর প্রভু তাঁর হাত রেখেছিলেন।</w:t>
      </w:r>
    </w:p>
    <w:p>
      <w:pPr>
        <w:pStyle w:val="ArticleBody"/>
        <w:jc w:val="left"/>
      </w:pPr>
      <w:r>
        <w:rPr>
          <w:rFonts w:ascii="Nirmala UI" w:hAnsi="Nirmala UI" w:eastAsia="Nirmala UI" w:cs="Nirmala UI"/>
        </w:rPr>
        <w:t>কিন্তু তারা নিজেদেরকে ঈশ্বরের বাক্যেরও বিরোধিতার মধ্যে স্থাপন করে। হাবাক্কূকে বলা হয়েছে যে এই দর্শন “... মিথ্যা বলিবে না।” অগ্রদূতেরা ১৮৪৩ সালের চার্টে যে দর্শন স্থাপন করার কথা ছিল, এবং তারা তা করেছিল, সেটিই হাবাক্কূক ২-এর পরিপূর্ণতা। এই-ই সেই দর্শন যা তাদের এই চার্টে স্থাপন করার কথা ছিল, এবং হাবাক্কূক ২ বলে যে এই দর্শন “... মিথ্যা বলিবে না।” অতএব, যখন আপনি বলেন যে এই চার্ট “ভুলে পরিপূর্ণ,” তখন আপনি আত্মার ভাববাণী এবং বাইবেল—উভয়েরই বিরোধিতা করছেন।</w:t>
      </w:r>
    </w:p>
    <w:p>
      <w:pPr>
        <w:pStyle w:val="ArticleScripture"/>
        <w:jc w:val="left"/>
      </w:pPr>
      <w:r>
        <w:rPr>
          <w:rFonts w:ascii="Nirmala UI" w:hAnsi="Nirmala UI" w:eastAsia="Nirmala UI" w:cs="Nirmala UI"/>
        </w:rPr>
        <w:t>যিহিষ্কেলের ভাববাণীর একটি অংশও বিশ্বাসীদের জন্য শক্তি ও সান্ত্বনার উৎস ছিল: “আর সদাপ্রভুর বাক্য আমার নিকটে উপস্থিত হইল, তিনি কহিলেন, হে মনুষ্যসন্তান, ইস্রায়েল-দেশে এই যে তোমাদের এই প্রবাদ আছে, যাহাতে তোমরা বল, ‘দিনকাল দীর্ঘ হইতেছে, এবং প্রত্যেক দর্শন ব্যর্থ হইতেছে’—ইহার অর্থ কী? অতএব তাহাদিগকে বল, প্রভু সদাপ্রভু এই কথা কহেন, . . . ‘দিনকাল সন্নিকটে, এবং প্রত্যেক দর্শনের ফলও সন্নিকটে। . . . আমি কথা বলিব, এবং যে বাক্য আমি বলিব, তাহা সিদ্ধ হইবে; আর বিলম্বিত হইবে না।’” “ইস্রায়েল-গৃহের লোকেরা বলে, ‘সে যে দর্শন দেখে, তাহা বহুদিন পরের বিষয়ে; এবং সে যে ভাববাণী করে, তাহা বহু দূরের সময়ের বিষয়ে।’ অতএব তাহাদিগকে বল, প্রভু সদাপ্রভু এই কথা কহেন, ‘আমার কোনো বাক্য আর বিলম্বিত হইবে না; কিন্তু আমি যে বাক্য বলিয়াছি, তাহাই সম্পন্ন হইবে।’” যিহিষ্কেল 12:21–25, 27, 28।</w:t>
      </w:r>
    </w:p>
    <w:p>
      <w:pPr>
        <w:pStyle w:val="ArticleHeading"/>
        <w:jc w:val="left"/>
      </w:pPr>
      <w:r>
        <w:rPr>
          <w:rFonts w:ascii="Nirmala UI" w:hAnsi="Nirmala UI" w:eastAsia="Nirmala UI" w:cs="Nirmala UI"/>
        </w:rPr>
        <w:t>উপাসকদের দুই শ্রেণী</w:t>
      </w:r>
    </w:p>
    <w:p>
      <w:pPr>
        <w:pStyle w:val="ArticleBody"/>
        <w:jc w:val="left"/>
      </w:pPr>
      <w:r>
        <w:rPr>
          <w:rFonts w:ascii="Nirmala UI" w:hAnsi="Nirmala UI" w:eastAsia="Nirmala UI" w:cs="Nirmala UI"/>
        </w:rPr>
        <w:t>লক্ষ্য করুন যে তিনি উপাসকদের দুই শ্রেণীর কথা বলছেন। তিনি বলেন, এই নিরাশা উপস্থিত হলে অনেকেই ভবিষ্যদ্বাণীগুলি অধ্যয়ন করতে থাকলেন, যা ইঙ্গিত করে যে এমন একটি শ্রেণী ছিল যারা তা অব্যাহত রাখেনি। আমরা এই দুই শ্রেণীর পার্থক্য সম্পর্কে আরও অধিক আলো লাভ করব।</w:t>
      </w:r>
    </w:p>
    <w:p>
      <w:pPr>
        <w:pStyle w:val="ArticleBody"/>
        <w:jc w:val="left"/>
      </w:pPr>
      <w:r>
        <w:rPr>
          <w:rFonts w:ascii="Nirmala UI" w:hAnsi="Nirmala UI" w:eastAsia="Nirmala UI" w:cs="Nirmala UI"/>
        </w:rPr>
        <w:t>হবক্কূক ২:১–৪-এর পরিপূর্ণতা এই ১৮৪৩ সালের চার্ট এবং ১৮৫০ সালের চার্ট। এমনকি হবক্কূক গ্রন্থেও, ৪ পদে বলা হয়েছে যে ধার্মিক ব্যক্তি তার বিশ্বাসে জীবন ধারণ করবে, এবং সে-ও যার হৃদয় উদ্ধত। এখানে উপাসকদের দুই শ্রেণির বর্ণনা করা হয়েছে। মধ্যরাত্রির আহ্বানের ইতিহাস দুই শ্রেণির উপাসক উৎপন্ন করে, এবং হবক্কূক গ্রন্থে সেই দুই শ্রেণিকেই সম্বোধন করা হয়েছে।</w:t>
      </w:r>
    </w:p>
    <w:p>
      <w:pPr>
        <w:pStyle w:val="ArticleBody"/>
        <w:jc w:val="left"/>
      </w:pPr>
      <w:r>
        <w:rPr>
          <w:rFonts w:ascii="Nirmala UI" w:hAnsi="Nirmala UI" w:eastAsia="Nirmala UI" w:cs="Nirmala UI"/>
        </w:rPr>
        <w:t>পরবর্তী অনুচ্ছেদে, হাবাক্কূক ২ এবং যিহিষ্কেল-এর উল্লেখ করার পর, তিনি শ্রেণিগুলির একটিকে চিহ্নিত করেন: “অপেক্ষমাণেরা।” অপেক্ষমাণেরা কারা? তারা সেই সকল ব্যক্তি, যারা দানিয়েল ১২ পূর্ণ করছে: “ধন্য সে, যে অপেক্ষা করে, এবং ১৩৩৫-এ উপস্থিত হয়।” এই শ্রেণিই হলো অপেক্ষমাণেরা।</w:t>
      </w:r>
    </w:p>
    <w:p>
      <w:pPr>
        <w:pStyle w:val="ArticleScripture"/>
        <w:jc w:val="left"/>
      </w:pPr>
      <w:r>
        <w:rPr>
          <w:rFonts w:ascii="Nirmala UI" w:hAnsi="Nirmala UI" w:eastAsia="Nirmala UI" w:cs="Nirmala UI"/>
        </w:rPr>
        <w:t>অপেক্ষমাণ ব্যক্তিরা আনন্দিত হলেন, এই বিশ্বাসে যে যিনি আদি হতেই অন্ত জানেন, তিনি যুগযুগান্তরের মধ্য দিয়ে নীচের দিকে দৃষ্টিপাত করেছিলেন এবং তাদের নিরাশা পূর্বেই দেখে তাদের সাহস ও আশার বাণী দিয়েছিলেন।</w:t>
      </w:r>
    </w:p>
    <w:p>
      <w:pPr>
        <w:pStyle w:val="ArticleBody"/>
        <w:jc w:val="left"/>
      </w:pPr>
      <w:r>
        <w:rPr>
          <w:rFonts w:ascii="Nirmala UI" w:hAnsi="Nirmala UI" w:eastAsia="Nirmala UI" w:cs="Nirmala UI"/>
        </w:rPr>
        <w:t>আমরা এক বোনের কাছ থেকে ফোন পেয়েছিলাম, যিনি কয়েক বছর ধরে পূর্ব ইউরোপের একটি দেশে কাজ করছিলেন। তিনি সেখানকারই ছিলেন, পরে যুক্তরাষ্ট্রে চলে যান, এবং যখন তিনি এই বার্তাটি উপলব্ধি করলেন, তখন আবার ফিরে গেলেন। তিনি বিরোধিতার সম্মুখীন হয়েছেন; তাঁর পূর্বতন মণ্ডলীর পরিবারের লোকেরা তাঁর দেশের নেতৃত্বের সঙ্গে যোগাযোগ করে তাঁর বিরুদ্ধে “দরজা বন্ধ করে দিতে” চেয়েছে। সম্প্রতি, প্রভু তাঁর জন্য দলসমূহের কাছে এই বার্তাটি ভাগ করে নেওয়ার দরজা খুলে দিয়েছেন।</w:t>
      </w:r>
    </w:p>
    <w:p>
      <w:pPr>
        <w:pStyle w:val="ArticleBody"/>
        <w:jc w:val="left"/>
      </w:pPr>
      <w:r>
        <w:rPr>
          <w:rFonts w:ascii="Nirmala UI" w:hAnsi="Nirmala UI" w:eastAsia="Nirmala UI" w:cs="Nirmala UI"/>
        </w:rPr>
        <w:t>আজ ভোরে তিনি ফোন করে জানালেন যে একটি বাধা ছিল যাতায়াতের ব্যবস্থা। এই বার্তা নিয়ে ভ্রমণ করে শিক্ষা দেওয়ার জন্য তাঁদের একটি গাড়ি প্রয়োজন ছিল, কিন্তু সেই অর্থ তাঁদের ছিল না। তাঁরা এই স্থানে পৌঁছানো মাত্রই, যুক্তরাষ্ট্রের বন্ধুেরা, প্রভুর দ্বারা প্রত্যয়প্রাপ্ত হয়ে, একটি গাড়ি কেনার জন্য যথেষ্ট অর্থ পাঠিয়েছিলেন।</w:t>
      </w:r>
    </w:p>
    <w:p>
      <w:pPr>
        <w:pStyle w:val="ArticleBody"/>
        <w:jc w:val="left"/>
      </w:pPr>
      <w:r>
        <w:rPr>
          <w:rFonts w:ascii="Nirmala UI" w:hAnsi="Nirmala UI" w:eastAsia="Nirmala UI" w:cs="Nirmala UI"/>
        </w:rPr>
        <w:t>হতাশাগ্রস্তদের ক্ষেত্রে এই ধরনেরই অভিজ্ঞতা ঘটছিল। তারা হতাশ হয়েছিল, কিন্তু প্রভু তাঁদের উৎসাহিত করার জন্য ধর্মগ্রন্থের কাছে পরিচালিত করেছিলেন, এই বলে, “এই হতাশা আমারই নির্দেশে ছিল। কেবল সামনে এগিয়ে চল।”</w:t>
      </w:r>
    </w:p>
    <w:p>
      <w:pPr>
        <w:pStyle w:val="ArticleScripture"/>
        <w:jc w:val="left"/>
      </w:pPr>
      <w:r>
        <w:rPr>
          <w:rFonts w:ascii="Nirmala UI" w:hAnsi="Nirmala UI" w:eastAsia="Nirmala UI" w:cs="Nirmala UI"/>
        </w:rPr>
        <w:t>শাস্ত্রের এমন অংশসমূহ, যা তাদের ধৈর্যের সঙ্গে অপেক্ষা করতে এবং ঈশ্বরের বাক্যে তাদের দৃঢ় বিশ্বাস অটলভাবে ধারণ করে রাখতে উপদেশ দিয়েছিল, সেগুলো না থাকলে সেই পরীক্ষাময় সময়ে তাদের বিশ্বাস ব্যর্থ হয়ে যেত।</w:t>
      </w:r>
    </w:p>
    <w:p>
      <w:pPr>
        <w:pStyle w:val="ArticleHeading"/>
        <w:jc w:val="left"/>
      </w:pPr>
      <w:r>
        <w:rPr>
          <w:rFonts w:ascii="Nirmala UI" w:hAnsi="Nirmala UI" w:eastAsia="Nirmala UI" w:cs="Nirmala UI"/>
        </w:rPr>
        <w:t>দশ কুমারীর উপমা এবং বিলম্বের সময়</w:t>
      </w:r>
    </w:p>
    <w:p>
      <w:pPr>
        <w:pStyle w:val="ArticleBody"/>
        <w:jc w:val="left"/>
      </w:pPr>
      <w:r>
        <w:rPr>
          <w:rFonts w:ascii="Nirmala UI" w:hAnsi="Nirmala UI" w:eastAsia="Nirmala UI" w:cs="Nirmala UI"/>
        </w:rPr>
        <w:t>লক্ষ্য করুন, সিস্টার হোয়াইট কীভাবে দশ কুমারীর দৃষ্টান্তকে হাবাক্কুক ২-এর সঙ্গে যুক্ত করেছেন, কারণ উভয়ই বিলম্বের একটি সময় এবং উপাসকদের দুই শ্রেণি সম্পর্কে আলোচনা করে।</w:t>
      </w:r>
    </w:p>
    <w:p>
      <w:pPr>
        <w:pStyle w:val="ArticleScripture"/>
        <w:jc w:val="left"/>
      </w:pPr>
      <w:r>
        <w:rPr>
          <w:rFonts w:ascii="Nirmala UI" w:hAnsi="Nirmala UI" w:eastAsia="Nirmala UI" w:cs="Nirmala UI"/>
        </w:rPr>
        <w:t>মথি ২৫-এ বর্ণিত দশ কুমারীর দৃষ্টান্তটিও অ্যাডভেন্টবাদী জনগণের অভিজ্ঞতাকে চিত্রিত করে। মথি ২৪-এ, তাঁর আগমন এবং জগতের শেষের চিহ্ন সম্বন্ধে শিষ্যদের প্রশ্নের উত্তরে, খ্রিস্ট তাঁর প্রথম আগমন থেকে দ্বিতীয় আগমন পর্যন্ত জগতের এবং মণ্ডলীর ইতিহাসের কয়েকটি সর্বাপেক্ষা গুরুত্বপূর্ণ ঘটনাকে নির্দেশ করেছিলেন; যথা, যিরূশালেমের ধ্বংস, পৌত্তলিক ও পাপীয় নিপীড়নের অধীনে মণ্ডলীর মহাসংকট, সূর্য ও চন্দ্রের অন্ধকারাচ্ছন্ন হওয়া, এবং নক্ষত্রসমূহের পতন। এর পর তিনি তাঁর রাজ্যে তাঁর আগমনের বিষয়ে বললেন, এবং তাঁর আবির্ভাবের প্রত্যাশায় থাকা দুই শ্রেণির দাসের বর্ণনাসম্বলিত দৃষ্টান্তটি উপস্থাপন করলেন। ২৫ অধ্যায়টি এই কথায় শুরু হয়: ‘তখন স্বর্গরাজ্য দশ কুমারীর সদৃশ হইবে।’ এখানে অন্তিম কালে জীবিত মণ্ডলীকে দৃষ্টিগোচর করা হয়েছে,”—এখন, তিনি এটি মিলারীয় ইতিহাসে প্রয়োগ করছেন, কিন্তু লক্ষ্য করুন তিনি কী বলছেন—“এখানে অন্তিম কালে জীবিত মণ্ডলীকে দৃষ্টিগোচর করা হয়েছে,”—“অন্তিম কালে জীবিত মণ্ডলী” কে? সেটিই আমরা।</w:t>
      </w:r>
    </w:p>
    <w:p>
      <w:pPr>
        <w:pStyle w:val="ArticleScripture"/>
        <w:jc w:val="left"/>
      </w:pPr>
      <w:r>
        <w:rPr>
          <w:rFonts w:ascii="Nirmala UI" w:hAnsi="Nirmala UI" w:eastAsia="Nirmala UI" w:cs="Nirmala UI"/>
        </w:rPr>
        <w:t>অধ্যায় ২৪-এর অন্তিম অংশে যে বিষয়টি নির্দেশ করা হয়েছে, এখানেও সেই একই বিষয় নির্দেশিত হয়েছে। এই উপমায় তাদের অভিজ্ঞতা এক প্রাচ্য বিবাহের ঘটনাবলির দ্বারা চিত্রিত হয়েছে। “তখন স্বর্গের রাজ্য দশ কুমারীর সদৃশ হবে, যারা আপন আপন প্রদীপ নিয়ে বরকে অভ্যর্থনা করতে বেরিয়ে গেল। তাদের মধ্যে পাঁচ জন জ্ঞানী, আর পাঁচ জন মূর্খ ছিল। যারা মূর্খ ছিল, তারা আপন আপন প্রদীপ তো নিয়েছিল, কিন্তু সঙ্গে তেল নেয়নি; আর জ্ঞানীরা আপন আপন প্রদীপের সঙ্গে পাত্রে তেলও নিয়েছিল। বর আসতে বিলম্ব করায়, তারা সকলে তন্দ্রাচ্ছন্ন হয়ে ঘুমিয়ে পড়ল। আর মধ্যরাত্রিতে ধ্বনি উঠল, ‘দেখ, বর আসছে; তোমরা তাকে অভ্যর্থনা করতে বেরিয়ে এসো।’”</w:t>
      </w:r>
    </w:p>
    <w:p>
      <w:pPr>
        <w:pStyle w:val="ArticleBody"/>
        <w:jc w:val="left"/>
      </w:pPr>
      <w:r>
        <w:rPr>
          <w:rFonts w:ascii="Nirmala UI" w:hAnsi="Nirmala UI" w:eastAsia="Nirmala UI" w:cs="Nirmala UI"/>
        </w:rPr>
        <w:t>প্রথম দূতের বার্তায় ঘোষিত খ্রিষ্টের আগমনকে বরের আগমনের দ্বারা প্রতিভূত বলে বোঝা হয়েছিল। তাঁর শীঘ্র আগমনের ঘোষণার অধীনে যে ব্যাপক সংস্কার সংঘটিত হয়েছিল, তা কুমারীদের বেরিয়ে যাওয়ার সঙ্গে সঙ্গতিপূর্ণ ছিল। এই উপমায়, যেমন মথি ২৪ অধ্যায়ে, তেমনি দুই শ্রেণির লোককে উপস্থাপন করা হয়েছে। সকলেই তাদের প্রদীপ, অর্থাৎ বাইবেল, গ্রহণ করেছিল এবং তার আলোতে বরের সঙ্গে সাক্ষাৎ করতে বেরিয়ে গিয়েছিল। কিন্তু মূর্খেরা তেল ছাড়া তাদের প্রদীপ গ্রহণ করলেও, জ্ঞানীরা তাদের পাত্রে তেল নিয়েছিল। জ্ঞানীরা ঈশ্বরের অনুগ্রহ, পবিত্র আত্মার নবজন্মদায়ী ও আলোকদানকারী শক্তি গ্রহণ করেছিল, যা তাঁর বাক্যকে তাদের পদচারণার জন্য প্রদীপ করে তুলেছিল। তারা সত্য জানতে শাস্ত্র অধ্যয়ন করেছিল এবং আন্তরিকভাবে হৃদয় ও জীবনের পবিত্রতা অন্বেষণ করেছিল। এদের ছিল ব্যক্তিগত অভিজ্ঞতা এবং ঈশ্বর ও তাঁর বাক্যে এমন বিশ্বাস, যা নিরাশা ও বিলম্ব দ্বারা পরাভূত হতে পারত না। অন্যেরা আবেগের বশে প্রভাবিত হয়ে চলত, তাদের ভ্রাতৃবর্গের বিশ্বাসের উপর নির্ভর করত, উত্তম অনুভূতিতে সন্তুষ্ট থাকত, কিন্তু সত্য সম্বন্ধে গভীর উপলব্ধি বা অনুগ্রহের প্রকৃত কার্য তাদের মধ্যে ছিল না। তারা বিলম্ব ও নিরাশার জন্য প্রস্তুত ছিল না। পরীক্ষা এলে তাদের বিশ্বাস ব্যর্থ হলো, এবং তাদের আলো ম্লান হয়ে গেল।</w:t>
      </w:r>
    </w:p>
    <w:p>
      <w:pPr>
        <w:pStyle w:val="ArticleScripture"/>
        <w:jc w:val="left"/>
      </w:pPr>
      <w:r>
        <w:rPr>
          <w:rFonts w:ascii="Nirmala UI" w:hAnsi="Nirmala UI" w:eastAsia="Nirmala UI" w:cs="Nirmala UI"/>
        </w:rPr>
        <w:t>“যখন বর আসিতে বিলম্ব করিল,”</w:t>
      </w:r>
    </w:p>
    <w:p>
      <w:pPr>
        <w:pStyle w:val="ArticleBody"/>
        <w:jc w:val="left"/>
      </w:pPr>
      <w:r>
        <w:rPr>
          <w:rFonts w:ascii="Nirmala UI" w:hAnsi="Nirmala UI" w:eastAsia="Nirmala UI" w:cs="Nirmala UI"/>
        </w:rPr>
        <w:t>বরের বিলম্ব কখন ঘটল? ১৮৪৪ সালের ২২ মার্চ। তিনি বিলম্ব করছেন। এখন কী ঘটতে চলেছে? এই দুই শ্রেণী প্রকাশিত হতে চলেছে।</w:t>
      </w:r>
    </w:p>
    <w:p>
      <w:pPr>
        <w:pStyle w:val="ArticleBody"/>
        <w:jc w:val="left"/>
      </w:pPr>
      <w:r>
        <w:rPr>
          <w:rFonts w:ascii="Nirmala UI" w:hAnsi="Nirmala UI" w:eastAsia="Nirmala UI" w:cs="Nirmala UI"/>
        </w:rPr>
        <w:t>যখন আমরা মধ্যরাত্রির ক্রন্দন ভুলে যাই এবং পথ থেকে সরে নিচের দুষ্ট জগতের দিকে পতিত হই, তখন আমরা প্রদর্শন করি যে আমরা সুসমাচার বুঝি না। অনন্তকালীন সুসমাচার হলো খ্রীষ্টের সেই কার্য, যেখানে তিনি একটি পরীক্ষামূলক ভাববাণীমূলক বার্তার ভিত্তিতে উপাসকদের দুই শ্রেণি উৎপন্ন করেন। বিলম্বের সময় থেকে দ্বার রুদ্ধ হওয়া পর্যন্ত, এটিই অনন্তকালীন সুসমাচারের চূড়ান্ত পরিণতি। এখানে, প্রভু বিলম্বের সময়ে দুই শ্রেণিকে গ্রহণ করেন, তাদেরকে নিজের সঙ্গে বিচারকার্যে নিয়ে যেতে সচেষ্ট হন, এবং তাদের এমন এক পরীক্ষার প্রক্রিয়ার মধ্য দিয়ে অতিক্রম করান, যাতে প্রমাণিত হয় যে তাদের কাছে প্রকৃতপক্ষে তেল আছে কি নেই। এটাই খ্রীষ্টের সেই কার্যকলাপের চূড়ান্ত পর্যায়, যেখানে তিনি খাদ থেকে সোনা, আগাছা থেকে গম, জ্ঞানী থেকে মূর্খকে পৃথক করেন।</w:t>
      </w:r>
    </w:p>
    <w:p>
      <w:pPr>
        <w:pStyle w:val="ArticleScripture"/>
        <w:jc w:val="left"/>
      </w:pPr>
      <w:r>
        <w:rPr>
          <w:rFonts w:ascii="Nirmala UI" w:hAnsi="Nirmala UI" w:eastAsia="Nirmala UI" w:cs="Nirmala UI"/>
        </w:rPr>
        <w:t>“বর বিলম্ব করাতে তারা সকলে তন্দ্রাচ্ছন্ন হল এবং ঘুমিয়ে পড়ল।” বরের এই বিলম্ব দ্বারা সেই সময় অতিবাহিত হওয়াকে বোঝানো হয়েছে, যখন প্রভুর আগমন প্রত্যাশিত ছিল, সেই হতাশা, এবং আপাত বিলম্ব। এই অনিশ্চয়তার সময়ে উপরিতলীয় ও অর্ধহৃদয় লোকদের আগ্রহ শীঘ্রই টলতে শুরু করল, এবং তাদের প্রচেষ্টা শিথিল হয়ে পড়ল; কিন্তু যাদের বিশ্বাস বাইবেল সম্বন্ধে ব্যক্তিগত জ্ঞানের উপর প্রতিষ্ঠিত ছিল, তাদের পায়ের নীচে এমন এক শিলা ছিল, যাকে হতাশার ঢেউ ধুয়ে নিয়ে যেতে পারেনি। “তারা সকলে তন্দ্রাচ্ছন্ন হল এবং ঘুমিয়ে পড়ল”; এক শ্রেণি উদাসীনতায় এবং নিজেদের বিশ্বাস পরিত্যাগ করে, অন্য শ্রেণি ধৈর্যসহকারে অপেক্ষা করতে লাগল যতক্ষণ না আরও স্পষ্ট আলো প্রদান করা হয়। তথাপি পরীক্ষার রাত্রিতে পরবর্তী শ্রেণিটিও কিছু পরিমাণে তাদের উৎসাহ ও ভক্তি হারিয়েছে বলে মনে হল। অর্ধহৃদয় ও উপরিতলীয়েরা আর তাদের ভ্রাতৃবৃন্দের বিশ্বাসের উপর ভর করে থাকতে পারল না। প্রত্যেককেই নিজের জন্য দাঁড়াতে বা পতিত হতে হবে।</w:t>
      </w:r>
    </w:p>
    <w:p>
      <w:pPr>
        <w:pStyle w:val="ArticleBody"/>
        <w:jc w:val="left"/>
      </w:pPr>
      <w:r>
        <w:rPr>
          <w:rFonts w:ascii="Nirmala UI" w:hAnsi="Nirmala UI" w:eastAsia="Nirmala UI" w:cs="Nirmala UI"/>
        </w:rPr>
        <w:t>যখন সেই নিরাশা এসে উপস্থিত হলো, তখন দুই শ্রেণি ভিন্নভাবে নিদ্রিত হতে শুরু করল; কিন্তু জ্ঞানী কুমারীরাও তাদের উৎসাহের কিছু অংশ হারাল। প্রভু এই বিষয়ে নেতৃত্ব দিচ্ছিলেন, যেন যখন এক্সেটার শিবির-সভায় মধ্যরাত্রির ক্রন্দনের বার্তা এলো, তখন তিনি তাদের মধ্যে একটি কার্য সম্পন্ন করতে পারেন।</w:t>
      </w:r>
    </w:p>
    <w:p>
      <w:pPr>
        <w:pStyle w:val="ArticleHeading"/>
        <w:jc w:val="left"/>
      </w:pPr>
      <w:r>
        <w:rPr>
          <w:rFonts w:ascii="Nirmala UI" w:hAnsi="Nirmala UI" w:eastAsia="Nirmala UI" w:cs="Nirmala UI"/>
        </w:rPr>
        <w:t>পরীক্ষার প্রক্রিয়া: বিলম্বের সময় ও মধ্যরাত্রির আর্তনাদ</w:t>
      </w:r>
    </w:p>
    <w:p>
      <w:pPr>
        <w:pStyle w:val="ArticleBody"/>
        <w:jc w:val="left"/>
      </w:pPr>
      <w:r>
        <w:rPr>
          <w:rFonts w:ascii="Nirmala UI" w:hAnsi="Nirmala UI" w:eastAsia="Nirmala UI" w:cs="Nirmala UI"/>
        </w:rPr>
        <w:t>ভাববাণীর আত্মা, খণ্ড ৪, পৃষ্ঠা ২২৮ থেকে: স্মরণ রেখো, এই প্রক্রিয়াটি—মধ্যরাত্রির আহ্বান, বিলম্বকাল থেকে দ্বার রুদ্ধ হওয়া পর্যন্ত—হল প্রভুর দ্বারা তাঁর প্রজাদের পরীক্ষা। এক্সেটার শিবির-সমাবেশে মধ্যরাত্রির আহ্বান, তার ঘোষণায় ২২ অক্টোবর, ১৮৪৪ পর্যন্ত, সেই ইতিহাসের মাত্র একটি অংশ। এটিকে বিলম্বকাল থেকে পৃথক করা যায় না, যা উপাসনাকারীদের দুই শ্রেণির মধ্যে মধ্যরাত্রির আহ্বানের প্রভাবের জন্য প্রস্তুতি সাধন করে। তোমাদের অবশ্যই মধ্যরাত্রির আহ্বান বুঝতে হবে, কারণ যদি তোমরা তা না বোঝ, তবে তোমরা পথ থেকে ছিটকে পড়বে।</w:t>
      </w:r>
    </w:p>
    <w:p>
      <w:pPr>
        <w:pStyle w:val="ArticleScripture"/>
        <w:jc w:val="left"/>
      </w:pPr>
      <w:r>
        <w:rPr>
          <w:rFonts w:ascii="Nirmala UI" w:hAnsi="Nirmala UI" w:eastAsia="Nirmala UI" w:cs="Nirmala UI"/>
        </w:rPr>
        <w:t>“ঈশ্বর তাঁর লোকদের পরীক্ষা করার পরিকল্পনা করেছিলেন। ভাববাণীমূলক সময়কালগুলির গণনায় একটি ভুলকে তাঁর হাত আচ্ছাদিত করেছিল। তাঁর হাত—প্রভুর হাত—ভাববাণীমূলক সময়কালগুলির, বহুবচনে, গণনায় একটি বিশেষ ভুলকে আচ্ছাদিত করেছিল। অ্যাডভেন্টিস্টরা সেই ভুল আবিষ্কার করতে পারেনি, এবং তাদের বিরোধীদের মধ্যে সর্বাধিক পণ্ডিতরাও তা আবিষ্কার করতে পারেনি। পরবর্তীরা বলেছিল, ‘ভাববাণীমূলক সময়কালগুলির আপনার গণনা সঠিক। কোনো এক মহৎ ঘটনা ঘটতে চলেছে; কিন্তু তা মিঃ মিলার যা ভবিষ্যদ্বাণী করেন তা নয়; তা হলো বিশ্বের ধর্মান্তর, এবং খ্রিষ্টের দ্বিতীয় আগমন নয়।’”</w:t>
      </w:r>
    </w:p>
    <w:p>
      <w:pPr>
        <w:pStyle w:val="ArticleBody"/>
        <w:jc w:val="left"/>
      </w:pPr>
      <w:r>
        <w:rPr>
          <w:rFonts w:ascii="Nirmala UI" w:hAnsi="Nirmala UI" w:eastAsia="Nirmala UI" w:cs="Nirmala UI"/>
        </w:rPr>
        <w:t>প্রত্যাশার সময় অতিবাহিত হলো, এবং খ্রীষ্ট তাঁর জনগণের পরিত্রাণের জন্য আবির্ভূত হলেন না। যারা আন্তরিক বিশ্বাস ও প্রেমসহকারে তাদের ত্রাণকর্তার প্রত্যাশা করেছিল, তারা এক তিক্ত হতাশার অভিজ্ঞতা লাভ করল। তথাপি প্রভু তাঁর উদ্দেশ্য সম্পন্ন করেছিলেন: তিনি তাদের হৃদয় পরীক্ষা করেছিলেন, যারা তাঁর আবির্ভাবের জন্য অপেক্ষা করার দাবি করত। তাদের মধ্যে অনেকে সত্যের প্রতি প্রেমের পরিবর্তে ভয়ের দ্বারা প্রণোদিত ছিল। যখন প্রত্যাশিত ঘটনা সংঘটিত হলো না, তখন এই ব্যক্তিরা ঘোষণা করল যে তারা হতাশ হয়নি; তারা কখনও বিশ্বাসই করেনি যে খ্রীষ্ট আসবেন। সত্যিকারের বিশ্বাসীদের দুঃখ-দুর্দশাকে উপহাস করতে তারাই প্রথমদের মধ্যে ছিল।</w:t>
      </w:r>
    </w:p>
    <w:p>
      <w:pPr>
        <w:pStyle w:val="ArticleBody"/>
        <w:jc w:val="left"/>
      </w:pPr>
      <w:r>
        <w:rPr>
          <w:rFonts w:ascii="Nirmala UI" w:hAnsi="Nirmala UI" w:eastAsia="Nirmala UI" w:cs="Nirmala UI"/>
        </w:rPr>
        <w:t>এটাই ছিল প্রভুর উদ্দেশ্য। ভবিষ্যৎ সম্পর্কে আমাদের ভয় পাওয়ার কিছুই নেই, যদি না আমরা ভুলে যাই যে আমাদের অতীত অভিজ্ঞতায় প্রভু কীভাবে আমাদের পরিচালিত করেছেন; এবং ভয়ের আর কিছুই নেই, যদি না আমরা আমাদের অতীত অভিজ্ঞতায় প্রভুর শিক্ষাগুলি ভুলে যাই। আমরা বলতে চাই যে, তাঁর এই পরিচালনাকে তাঁর শিক্ষা থেকে পৃথক করা যায় না।</w:t>
      </w:r>
    </w:p>
    <w:p>
      <w:pPr>
        <w:pStyle w:val="ArticleScripture"/>
        <w:jc w:val="left"/>
      </w:pPr>
      <w:r>
        <w:rPr>
          <w:rFonts w:ascii="Nirmala UI" w:hAnsi="Nirmala UI" w:eastAsia="Nirmala UI" w:cs="Nirmala UI"/>
        </w:rPr>
        <w:t>জেমস হোয়াইট ও এলেন জি. হোয়াইটের জীবনরেখা, ১৮৮৮, পৃষ্ঠা ১৮৬–১৮৭: “১৮৪৩ সালে সময়ের অতিবাহিত হওয়ার মাধ্যমে ঈশ্বর তাঁর লোকদের পরীক্ষা করেছিলেন এবং প্রমাণ করেছিলেন। ভাববাণীমূলক সময়কাল গণনায় তারা যে ভুল করেছিল—একটি বিশেষ ধরনের ভুল—তা খ্রিষ্টের আগমনের প্রত্যাশায় যারা অপেক্ষা করছিল, তাদের মতের বিরোধিতা করতেন এমন বিদ্বান ব্যক্তিদের কাছেও সঙ্গে সঙ্গে ধরা পড়েনি। এই গভীর পাণ্ডিত্যের অধিকারী পণ্ডিতেরা ঘোষণা করেছিলেন যে সময়ের হিসাব নির্ণয়ে মি. মিলার সঠিক ছিলেন, যদিও সেই সময়পর্বের পরিণতিস্বরূপ যে ঘটনা ঘটবে, সে বিষয়ে তারা তাঁর সঙ্গে মতভেদ করতেন। কিন্তু সময়-সম্পর্কিত প্রশ্নে তারা এবং ঈশ্বরের সেই প্রতীক্ষমাণ লোকেরা একই ভ্রান্তির মধ্যে ছিলেন।”</w:t>
      </w:r>
    </w:p>
    <w:p>
      <w:pPr>
        <w:pStyle w:val="ArticleBody"/>
        <w:jc w:val="left"/>
      </w:pPr>
      <w:r>
        <w:rPr>
          <w:rFonts w:ascii="Nirmala UI" w:hAnsi="Nirmala UI" w:eastAsia="Nirmala UI" w:cs="Nirmala UI"/>
        </w:rPr>
        <w:t>আমরা সম্পূর্ণভাবে বিশ্বাস করি যে, ঈশ্বর তাঁর প্রজ্ঞায় এমনভাবে ব্যবস্থা করেছিলেন যে তাঁর লোকেরা এক গভীর নিরাশার সম্মুখীন হবে, যা হৃদয় প্রকাশ করতে এবং সত্য চরিত্র বিকশিত করতে অত্যন্ত উপযোগী ছিল—কেবল তাদের হৃদয় প্রকাশ করার জন্য নয়, বরং তাদের চরিত্র এমন এক পর্যায়ে উন্নত করার জন্য, যেখানে মধ্যরাত্রির আহ্বানে আগত সংকটে তা প্রদর্শিত হবে। যারা ঈশ্বরের বিচারসমূহের ভয়ে প্রথম দূতের বার্তা গ্রহণ করেছিল, সত্যকে ভালোবেসে এবং স্বর্গের রাজ্যে উত্তরাধিকার লাভের আকাঙ্ক্ষায় নয়, তারা এখন তাদের প্রকৃত আলোকে প্রকাশিত হলো। যারা আন্তরিকভাবে যীশুর আবির্ভাবের জন্য আকুল ছিল এবং তা ভালোবাসত, নিরাশ হওয়ার পর তাদের উপহাসকারীদের মধ্যে এরাই প্রথম সারিতে ছিল। ঈশ্বরের এই অতিশয় অন্বেষণকারী পরীক্ষা তাদের প্রকৃত চরিত্র প্রকাশ করল, যারা পরীক্ষার সময়ে নিজেদের বিশ্বাস অস্বীকার করে দায়িত্ব ও কলঙ্ক এড়িয়ে যেতে চাইত।</w:t>
      </w:r>
    </w:p>
    <w:p>
      <w:pPr>
        <w:pStyle w:val="ArticleBody"/>
        <w:jc w:val="left"/>
      </w:pPr>
      <w:r>
        <w:rPr>
          <w:rFonts w:ascii="Nirmala UI" w:hAnsi="Nirmala UI" w:eastAsia="Nirmala UI" w:cs="Nirmala UI"/>
        </w:rPr>
        <w:t>যারা নিরাশ হয়েছিল তারা অন্ধকারে পরিত্যক্ত হয়নি; কারণ আন্তরিক প্রার্থনার সহিত ভাববাণীর সময়কালসমূহ অনুসন্ধান করতে গিয়ে ভুলটি—সেই একক ভুলটি—এবং বিলম্বকাল জুড়ে ভবিষ্যদ্বাণীমূলক রেখাচিত্রের অগ্রসরতা আবিষ্কৃত হয়েছিল। খ্রিস্টের আগমনের আনন্দময় প্রত্যাশায় দর্শনের আপাত বিলম্বকে বিবেচনায় আনা হয়নি, এবং তা ছিল এক বিষণ্ন ও অপ্রত্যাশিত বিস্ময়। তথাপি সত্যে আন্তরিক বিশ্বাসীদের বিকশিত ও দৃঢ় করার জন্য এই পরীক্ষাই ছিল অত্যন্ত প্রয়োজনীয়। বিলম্বকাল ছিল অত্যন্ত প্রয়োজনীয়। এটি কেবল দুই শ্রেণীকে প্রকাশ করতে এবং তাদের চরিত্রের সেই বিকাশ আরম্ভ করতে যাচ্ছিল না, যা মধ্যরাত্রির ক্রন্দনের ইতিহাস থেকে দ্বার রুদ্ধ হওয়া পর্যন্ত প্রকাশিত হতো, বরং এই বিষয়ের নিষ্পত্তিতে যারা সঠিক পাশে এসে দাঁড়াবে তাদের শক্তিশালী করার জন্যও তা প্রয়োজনীয় ছিল। আপনি বিলম্বকালকে মধ্যরাত্রির ক্রন্দন অথবা দ্বার রুদ্ধ হওয়া থেকে পৃথক করতে পারেন না।</w:t>
      </w:r>
    </w:p>
    <w:p>
      <w:pPr>
        <w:pStyle w:val="ArticleBody"/>
        <w:jc w:val="left"/>
      </w:pPr>
      <w:r>
        <w:rPr>
          <w:rFonts w:ascii="Nirmala UI" w:hAnsi="Nirmala UI" w:eastAsia="Nirmala UI" w:cs="Nirmala UI"/>
        </w:rPr>
        <w:t>যখন আপনি মধ্যরাত্রির ধ্বনি অস্বীকার করেন, তখন আপনি সেই ইতিহাসকেই অস্বীকার করছেন। মধ্যরাত্রির ধ্বনি কেবল এক্সেটার ক্যাম্প মিটিং-এ স্যামুয়েল স্নোর বার্তাই নয়; এটি বিলম্বের সময়ের অভিজ্ঞতা। এখানেই প্রভু নেতৃত্ব দিচ্ছিলেন। ভবিষ্যৎ সম্পর্কে আমাদের ভয় করার কিছুই নেই, কেবল তখনই, যখন আমরা আমাদের অতীত ইতিহাসে প্রভুর নেতৃত্ব—এই বিলম্বের সময়ের ও মধ্যরাত্রির ধ্বনির ইতিহাস—ভুলে যাই, যেখানে তিনি মিলারাইট ইতিহাসে অনন্ত সুসমাচারকে এক পরিণত চূড়ায় উপনীত করেন, এবং দুই শ্রেণির উপাসক উৎপন্ন করেন।</w:t>
      </w:r>
    </w:p>
    <w:p>
      <w:pPr>
        <w:pStyle w:val="ArticleScripture"/>
        <w:jc w:val="left"/>
      </w:pPr>
      <w:r>
        <w:rPr>
          <w:rFonts w:ascii="Nirmala UI" w:hAnsi="Nirmala UI" w:eastAsia="Nirmala UI" w:cs="Nirmala UI"/>
        </w:rPr>
        <w:t>প্রারম্ভিক লেখনী, পৃষ্ঠা ৭৪: “আমি দেখেছি যে ১৮৪৩ সালের চার্টটি প্রভুর হাত দ্বারা পরিচালিত হয়েছিল, এবং এটি পরিবর্তন করা উচিত নয়; যে সংখ্যাগুলি তিনি যেমন চেয়েছিলেন ঠিক তেমনই ছিল; যে তাঁর হাত তার উপর ছিল এবং কিছু সংখ্যার মধ্যে একটি ভুল আচ্ছাদিত করে রেখেছিল, যাতে কেউ তা দেখতে না পারে, যতক্ষণ না তাঁর হাত সরিয়ে নেওয়া হয়।”</w:t>
      </w:r>
    </w:p>
    <w:p>
      <w:pPr>
        <w:pStyle w:val="ArticleHeading"/>
        <w:jc w:val="left"/>
      </w:pPr>
      <w:r>
        <w:rPr>
          <w:rFonts w:ascii="Nirmala UI" w:hAnsi="Nirmala UI" w:eastAsia="Nirmala UI" w:cs="Nirmala UI"/>
        </w:rPr>
        <w:t>অধর্মের রহস্য এবং পরীক্ষার প্রক্রিয়া</w:t>
      </w:r>
    </w:p>
    <w:p>
      <w:pPr>
        <w:pStyle w:val="ArticleBody"/>
        <w:jc w:val="left"/>
      </w:pPr>
      <w:r>
        <w:rPr>
          <w:rFonts w:ascii="Nirmala UI" w:hAnsi="Nirmala UI" w:eastAsia="Nirmala UI" w:cs="Nirmala UI"/>
        </w:rPr>
        <w:t>যদি আমাদের সময় থাকত, তবে আমরা অধর্মের রহস্য সম্বন্ধে আলোচনা করতে পারতাম। অধর্মের রহস্যের একাধিক যথার্থ সংজ্ঞা থাকতে পারে, কিন্তু এখানে তা নির্দেশ করছে তাঁর জনগণকে যেখানে প্রভু পরীক্ষার মধ্যে আনেন, সেই পবিত্র ইতিহাসসমূহে মন্দের সঙ্গে ভালো, সত্যের সঙ্গে ভ্রান্তি মিশিয়ে দেওয়ার ক্ষেত্রে শয়তানের কার্যকলাপকে। শাস্ত্রের সেই পবিত্র ইতিহাসসমূহে, যেখানে প্রভু তাঁর জনগণকে পরীক্ষার এক প্রক্রিয়ার মধ্যে আনেন, সেখানে তোমরা সর্বদাই অধর্মের রহস্য দেখবে—সত্যের সঙ্গে ভ্রান্তি মিশিয়ে দেওয়ার ক্ষেত্রে শয়তানের কার্যকলাপ। মানুষ যখন এই পরীক্ষার বিন্দুতে এসে পৌঁছে, তখন অধর্মের রহস্য বিষয়গুলোকে মেঘাচ্ছন্ন করে ফেলেছে।</w:t>
      </w:r>
    </w:p>
    <w:p>
      <w:pPr>
        <w:pStyle w:val="ArticleBody"/>
        <w:jc w:val="left"/>
      </w:pPr>
      <w:r>
        <w:rPr>
          <w:rFonts w:ascii="Nirmala UI" w:hAnsi="Nirmala UI" w:eastAsia="Nirmala UI" w:cs="Nirmala UI"/>
        </w:rPr>
        <w:t>যখন নোহের পরীক্ষার সময় এল, তখন বাইবেল আমাদের বলে যে তার পূর্বেই শয়তানের বীজ ঈশ্বরের বীজের সঙ্গে মিশে গিয়েছিল। এটিই নোহের সময়ে অধার্মিকতার রহস্য পরিপূর্ণ হওয়ার কারণ হয়েছিল, যা আদিপুস্তকে এইভাবে ব্যক্ত হয়েছে যে ঈশ্বরের পুত্রেরা মনুষ্যকন্যাদের স্ত্রীরূপে গ্রহণ করেছিল—এই দুই বীজের মিশ্রণ, নোহের পরীক্ষার পূর্বে যে অধার্মিকতার রহস্য উপস্থিত হয়।</w:t>
      </w:r>
    </w:p>
    <w:p>
      <w:pPr>
        <w:pStyle w:val="ArticleBody"/>
        <w:jc w:val="left"/>
      </w:pPr>
      <w:r>
        <w:rPr>
          <w:rFonts w:ascii="Nirmala UI" w:hAnsi="Nirmala UI" w:eastAsia="Nirmala UI" w:cs="Nirmala UI"/>
        </w:rPr>
        <w:t>মোশি ও লোহিত সাগরের পরীক্ষার প্রসঙ্গে, শাস্ত্র বর্ণনা করে যে ইস্রায়েল, যাদের লোহিত সাগরে এবং সিনাইয়ে পরীক্ষা করা হতো, সেখানে এত দীর্ঘকাল অবস্থান করার ফলে মিসরের শিক্ষার দ্বারা কলুষিত হয়ে গিয়েছিল। সেটাই ছিল অধর্মের রহস্য—শয়তানীয় শিক্ষার দ্বারা প্রভাবিত হওয়া।</w:t>
      </w:r>
    </w:p>
    <w:p>
      <w:pPr>
        <w:pStyle w:val="ArticleBody"/>
        <w:jc w:val="left"/>
      </w:pPr>
      <w:r>
        <w:rPr>
          <w:rFonts w:ascii="Nirmala UI" w:hAnsi="Nirmala UI" w:eastAsia="Nirmala UI" w:cs="Nirmala UI"/>
        </w:rPr>
        <w:t>ইহুদিদের সময়ে, গ্রিক শিক্ষাই সানহেদ্রিনের জন্য তাদের পরীক্ষণ-প্রক্রিয়া প্রত্যাখ্যান করার পথ প্রস্তুত করেছিল।</w:t>
      </w:r>
    </w:p>
    <w:p>
      <w:pPr>
        <w:pStyle w:val="ArticleBody"/>
        <w:jc w:val="left"/>
      </w:pPr>
      <w:r>
        <w:rPr>
          <w:rFonts w:ascii="Nirmala UI" w:hAnsi="Nirmala UI" w:eastAsia="Nirmala UI" w:cs="Nirmala UI"/>
        </w:rPr>
        <w:t>মিলারীয় ইতিহাসে, প্রোটেস্ট্যান্ট মণ্ডলীগুলির অন্তর্গত মিলারীয়রা সদ্য পাপাসীয় প্রভাবের ১২৬০ বছরব্যাপী কালপর্ব থেকে বেরিয়ে এসেছিল, যে প্রভাব বিশুদ্ধ বীজকে অপবিত্র বীজের সঙ্গে মিশ্রিত করে বিকৃত করেছিল, ফলে অধর্মের এক রহস্য উৎপন্ন হয়েছিল, যা মিলারীয় ইতিহাসের পরীক্ষার পূর্বে অবস্থান করেছিল।</w:t>
      </w:r>
    </w:p>
    <w:p>
      <w:pPr>
        <w:pStyle w:val="ArticleBody"/>
        <w:jc w:val="left"/>
      </w:pPr>
      <w:r>
        <w:rPr>
          <w:rFonts w:ascii="Nirmala UI" w:hAnsi="Nirmala UI" w:eastAsia="Nirmala UI" w:cs="Nirmala UI"/>
        </w:rPr>
        <w:t>সর্বদা উপস্থিত থাকা অধর্মের সেই রহস্যই তা।</w:t>
      </w:r>
    </w:p>
    <w:p>
      <w:pPr>
        <w:pStyle w:val="ArticleBody"/>
        <w:jc w:val="left"/>
      </w:pPr>
      <w:r>
        <w:rPr>
          <w:rFonts w:ascii="Nirmala UI" w:hAnsi="Nirmala UI" w:eastAsia="Nirmala UI" w:cs="Nirmala UI"/>
        </w:rPr>
        <w:t>আপনি যদি অধ্যয়ন করেন অধর্মের রহস্য কীভাবে কার্যকর হয়, তবে Patriarchs and Prophets-এর প্রথম অধ্যায়ে যান। সিস্টার হোয়াইট আমাদের বলেন, স্বর্গে শয়তান কীভাবে অধর্মের রহস্য সম্পন্ন করেছিল। স্বর্গে একটি পরীক্ষা হতে যাচ্ছিল—কোন কোন স্বর্গদূত থাকবে এবং কোনদের অপসারিত করা হবে—আর সেই পরীক্ষার প্রক্রিয়ার পূর্বেই শয়তান স্বয়ং স্বর্গেই অধর্মের রহস্য সম্পন্ন করছিল।</w:t>
      </w:r>
    </w:p>
    <w:p>
      <w:pPr>
        <w:pStyle w:val="ArticleBody"/>
        <w:jc w:val="left"/>
      </w:pPr>
      <w:r>
        <w:rPr>
          <w:rFonts w:ascii="Nirmala UI" w:hAnsi="Nirmala UI" w:eastAsia="Nirmala UI" w:cs="Nirmala UI"/>
        </w:rPr>
        <w:t>শয়তান এটি করেছিল সন্দেহের ইঙ্গিত সঞ্চার করে, ঈশ্বরের বাক্যের ঊর্ধ্বে নিজের কথাকে স্থাপন করে, এবং আরও গুরুত্বপূর্ণভাবে, অন্যদের দ্বারা তার মিথ্যা শিক্ষাগুলি প্রকাশ করিয়ে—একটি অশুভ কার্যকলাপ। সে তোমার মনে সন্দেহ স্থাপন করত, তারপর তুমি বাইরে গিয়ে সেই সন্দেহ একটি দলের কাছে ব্যক্ত করতে। যদি কেউ সেই সন্দেহ সম্পর্কে অভিযোগ করত, তবে তারা তার বিরুদ্ধে নয়, তোমার বিরুদ্ধেই অভিযোগ করত।</w:t>
      </w:r>
    </w:p>
    <w:p>
      <w:pPr>
        <w:pStyle w:val="ArticleBody"/>
        <w:jc w:val="left"/>
      </w:pPr>
      <w:r>
        <w:rPr>
          <w:rFonts w:ascii="Nirmala UI" w:hAnsi="Nirmala UI" w:eastAsia="Nirmala UI" w:cs="Nirmala UI"/>
        </w:rPr>
        <w:t>সম্প্রতি, ওয়াশিংটনের স্পোকেনে একজন পাস্টর Early Writings, পৃষ্ঠা 74 সম্বন্ধে মন্তব্য করে বলেছিলেন, “আমি এলেন হোয়াইটের সময়কার অভিধান, Webster’s Dictionary, দেখেছি, এবং figures শব্দটির অর্থ অঙ্কশাস্ত্রের সঙ্গে কোনো সম্পর্কযুক্ত কিছু নয়।” যারা তা শুনেছিল, তাদের অধিকাংশই তা যাচাই করত না এবং তাকে বিশ্বাস করত। অন্ততপক্ষে, সেই পাস্টর এই অনুচ্ছেদে figures কী নির্দেশ করে সে বিষয়ে সন্দেহ বপন করছিলেন; বাস্তবে, তিনি মিথ্যা বলছিলেন। Webster’s 1828 Dictionary বলে: FIGURE, n. অঙ্কশাস্ত্রে, এমন একটি চিহ্ন যা একটি সংখ্যা নির্দেশ করে, যেমন 2, 7, 9।</w:t>
      </w:r>
    </w:p>
    <w:p>
      <w:pPr>
        <w:pStyle w:val="ArticleBody"/>
        <w:jc w:val="left"/>
      </w:pPr>
      <w:r>
        <w:rPr>
          <w:rFonts w:ascii="Nirmala UI" w:hAnsi="Nirmala UI" w:eastAsia="Nirmala UI" w:cs="Nirmala UI"/>
        </w:rPr>
        <w:t>তিনি সংশয় প্রকাশ করছিলেন, সেই কার্য সম্পাদন করছিলেন যা অধর্মের গুপ্তরহস্যরূপে উপস্থাপিত হয়েছে। তিনি অ্যাডভেন্টিস্টদের জন্য, যদি তারা দেখতে ইচ্ছুক হয়, এই পরিচয় দিচ্ছিলেন যে পৃথিবীর ইতিহাসের এই সময়ে তোমাদের নিজের জন্য সত্যকে বুঝতে হবে এবং মানবজাতির কথায় কর্ণপাত করা চলবে না; কারণ, “. . . অধর্মের গুপ্তরহস্য ইতিমধ্যেই কার্য করছে: . . . .”</w:t>
      </w:r>
    </w:p>
    <w:p>
      <w:pPr>
        <w:pStyle w:val="ArticleScripture"/>
        <w:jc w:val="left"/>
      </w:pPr>
      <w:r>
        <w:rPr>
          <w:rFonts w:ascii="Nirmala UI" w:hAnsi="Nirmala UI" w:eastAsia="Nirmala UI" w:cs="Nirmala UI"/>
        </w:rPr>
        <w:t>প্রারম্ভিক রচনাবলী, পৃষ্ঠা ৭৪: “. . . যে চিত্রগুলি তিনি যেমন চেয়েছিলেন তেমনই ছিল, যে তাঁর হাত সেগুলির উপর ছিল এবং কিছু চিত্রে একটি ভুল আচ্ছাদিত করে রেখেছিল, যেন কেউ তা দেখতে না পারে, যতক্ষণ না তাঁর হাত সরিয়ে নেওয়া হয়।”</w:t>
      </w:r>
    </w:p>
    <w:p>
      <w:pPr>
        <w:pStyle w:val="ArticleBody"/>
        <w:jc w:val="left"/>
      </w:pPr>
      <w:r>
        <w:rPr>
          <w:rFonts w:ascii="Nirmala UI" w:hAnsi="Nirmala UI" w:eastAsia="Nirmala UI" w:cs="Nirmala UI"/>
        </w:rPr>
        <w:t>এটি ভ্রান্তপথে পরিচালনা করা, এবং ধর্মতত্ত্ববিদেরা প্রায়ই তা করে থাকেন। আপনি যদি বাইবেল বা Spirit of Prophecy-এ কোনো শব্দের অর্থ বুঝতে চান, তবে প্রথমে অভিধানের দিকে তাকাবেন না; আপনি ভাববাদীর দিকেই তাকাবেন। উদাহরণস্বরূপ, দানিয়েল 8:11-এ দানিয়েল হিব্রু শব্দ rum ব্যবহার করেছেন, যা “taken away” বলে অনূদিত হয়েছে। লোকেরা মনে করে এর অর্থ “removed,” কিন্তু দানিয়েল আরও পাঁচবার rum ব্যবহার করেছেন, এবং সেখানে এর অর্থ কখনোই “take away” নয়—এর অর্থ “to lift up and exalt।” অতএব, দানিয়েল 8:11-এ rum-এর অর্থ “take away” মনে করা মানে প্রথার অনুসরণ করা, দানিয়েল যেভাবে শব্দটি ব্যবহার করেছেন তার অনুসরণ করা নয়।</w:t>
      </w:r>
    </w:p>
    <w:p>
      <w:pPr>
        <w:pStyle w:val="ArticleBody"/>
        <w:jc w:val="left"/>
      </w:pPr>
      <w:r>
        <w:rPr>
          <w:rFonts w:ascii="Nirmala UI" w:hAnsi="Nirmala UI" w:eastAsia="Nirmala UI" w:cs="Nirmala UI"/>
        </w:rPr>
        <w:t>একইভাবে, Ellen White-এর ক্ষেত্রেও: আপনি যদি দাবি করতে চান যে Early Writings, 74-এ “figures” বলতে শিল্পচিত্র বা গ্রাফিক্স বোঝায়, তবে আপনি হয়তো বলবেন, “Ellen White-এর সময়কার অভিধানে figures বলতে arithmetic বোঝায়—এমনটি বলা নেই,” এই ভরসায় যে অধিকাংশ মানুষ তা যাচাই করবে না। কিন্তু যদি তারা তা যাচাই করত, তবে তারা দেখতে পেত যে figures সত্যিই arithmetic বোঝায়।</w:t>
      </w:r>
    </w:p>
    <w:p>
      <w:pPr>
        <w:pStyle w:val="ArticleBody"/>
        <w:jc w:val="left"/>
      </w:pPr>
      <w:r>
        <w:rPr>
          <w:rFonts w:ascii="Nirmala UI" w:hAnsi="Nirmala UI" w:eastAsia="Nirmala UI" w:cs="Nirmala UI"/>
        </w:rPr>
        <w:t>কিন্তু আপনি যে প্রথম স্থানে যান, তা হলো স্বয়ং এলেন হোয়াইটের কাছেই: ‘figures’ বলতে তিনি কী বোঝাতে চান? *Early Writings*-এর ৭৪ পৃষ্ঠায় তিনি বলেন, “His hand was over and hid a mistake in some of the figures,” এবং ২৩৬ পৃষ্ঠায় তিনি বলেন, “His hand covered a mistake in the reckoning of the prophetic periods.” এই ভাববাদিনী নিজেই স্পষ্ট করে দেখিয়েছেন যে তাঁর পরিভাষায় *figures* বলতে ভবিষ্যদ্বাণীমূলক সময়কালসমূহকেই বোঝানো হয়েছে—অর্থাৎ গাণিতিক হিসাব, শিল্পকর্ম নয়।</w:t>
      </w:r>
    </w:p>
    <w:p>
      <w:pPr>
        <w:pStyle w:val="ArticleBody"/>
        <w:jc w:val="left"/>
      </w:pPr>
      <w:r>
        <w:rPr>
          <w:rFonts w:ascii="Nirmala UI" w:hAnsi="Nirmala UI" w:eastAsia="Nirmala UI" w:cs="Nirmala UI"/>
        </w:rPr>
        <w:t>তাহলে, প্রভু তাঁর হাত কিসের ওপর রেখেছিলেন? তিনি ভবিষ্যদ্বাণীমূলক কালপর্বসমূহের গণনায়—সংখ্যাগুলিতে—একটি ভুলের ওপর তাঁর হাত রেখেছিলেন।</w:t>
      </w:r>
    </w:p>
    <w:p>
      <w:pPr>
        <w:pStyle w:val="ArticleHeading"/>
        <w:jc w:val="left"/>
      </w:pPr>
      <w:r>
        <w:rPr>
          <w:rFonts w:ascii="Nirmala UI" w:hAnsi="Nirmala UI" w:eastAsia="Nirmala UI" w:cs="Nirmala UI"/>
        </w:rPr>
        <w:t>এলেন হোয়াইট কর্তৃক 2520-এর সমর্থন</w:t>
      </w:r>
    </w:p>
    <w:p>
      <w:pPr>
        <w:pStyle w:val="ArticleBody"/>
        <w:jc w:val="left"/>
      </w:pPr>
      <w:r>
        <w:rPr>
          <w:rFonts w:ascii="Nirmala UI" w:hAnsi="Nirmala UI" w:eastAsia="Nirmala UI" w:cs="Nirmala UI"/>
        </w:rPr>
        <w:t>এটাই মূল বক্তব্য। অনেকে আমাদের মতো একই বার্তা উপস্থাপন করছেন, এবং আমি তাদের সমর্থন করি। কিন্তু 2520-এর প্রসঙ্গে, এবং Ellen White এটিকে একটি বৈধ ভবিষ্যদ্বাণী বলে বিশ্বাস করতেন কি না—সেই বিষয়ে এই-ই হলো যুক্তি; এই-ই হলো প্রমাণ, এবং এখান থেকেই আপনার শুরু করা উচিত। অন্যান্য সকল যুক্তিই বৈধ ও সত্য, কিন্তু এটাই হলো সূচনাবিন্দু।</w:t>
      </w:r>
    </w:p>
    <w:p>
      <w:pPr>
        <w:pStyle w:val="ArticleBody"/>
        <w:jc w:val="left"/>
      </w:pPr>
      <w:r>
        <w:rPr>
          <w:rFonts w:ascii="Nirmala UI" w:hAnsi="Nirmala UI" w:eastAsia="Nirmala UI" w:cs="Nirmala UI"/>
        </w:rPr>
        <w:t>আর্লি রাইটিংস-এর ৭৪ পৃষ্ঠায়, যেখানে বলা হয়েছে যে কিছু সংখ্যাগত গণনার ভুলের ওপর প্রভু তাঁর হাত রেখেছিলেন, তিনি একই গ্রন্থের ২৩৬ পৃষ্ঠায় এর অর্থ কী, তা সংজ্ঞায়িত করেছেন: “আমি দেখলাম, ঈশ্বরের লোক আনন্দময় প্রতীক্ষায়, তাদের প্রভুর জন্য অপেক্ষা করছে। কিন্তু ঈশ্বর তাদের পরীক্ষা করার উদ্দেশ্য স্থির করেছিলেন।” তিনি এখানে ট্যারিয়িং টাইম [March 22, 1844], অর্থাৎ প্রথম হতাশার কথাই বলছেন।</w:t>
      </w:r>
    </w:p>
    <w:p>
      <w:pPr>
        <w:pStyle w:val="ArticleBody"/>
        <w:jc w:val="left"/>
      </w:pPr>
      <w:r>
        <w:rPr>
          <w:rFonts w:ascii="Nirmala UI" w:hAnsi="Nirmala UI" w:eastAsia="Nirmala UI" w:cs="Nirmala UI"/>
        </w:rPr>
        <w:t>তিনি ১৮৪৪ সালের ২২ অক্টোবরের মহা-হতাশার কথা বলছেন না, কারণ সেখানেও তারা পরীক্ষিত হতে যাচ্ছিল; বরং এখানে তিনি ১৮৪৪ সালের ২২ মার্চের, অর্থাৎ বিলম্বের সময়ের কথা বলছেন: “ঈশ্বর তাঁদের পরীক্ষা করার উদ্দেশ্য স্থির করেছিলেন।” “ভবিষ্যদ্বাণীমূলক সময়পর্বগুলোর গণনায় একটি ভুলকে তাঁর হস্ত আবৃত করে রেখেছিল।” তিনি কীভাবে বিলম্বের সময় দ্বারা তাঁদের পরীক্ষা করতে যাচ্ছিলেন? ভবিষ্যদ্বাণীমূলক সময়পর্বগুলো সম্পর্কে তাঁদের বোধের ওপর তাঁর হস্ত রেখে। ভবিষ্যৎ সম্বন্ধে তোমাদের ভয় করার কিছুই নেই, যদি না আমরা ভুলে যাই অতীতে প্রভু কীভাবে আমাদের পরিচালিত করেছেন—মিলারীয়দের ইতিহাসে এবং তাঁর শিক্ষাসমূহে।</w:t>
      </w:r>
    </w:p>
    <w:p>
      <w:pPr>
        <w:pStyle w:val="ArticleBody"/>
        <w:jc w:val="left"/>
      </w:pPr>
      <w:r>
        <w:rPr>
          <w:rFonts w:ascii="Nirmala UI" w:hAnsi="Nirmala UI" w:eastAsia="Nirmala UI" w:cs="Nirmala UI"/>
        </w:rPr>
        <w:t>এই ভবিষ্যদ্বাণীমূলক সময়পর্বসমূহই সেই শিক্ষা, যা বিলম্বের সময়ের জন্ম দিয়েছিল। “তাঁর হাত ভবিষ্যদ্বাণীমূলক সময়পর্বগুলির গণনায় একটি ভুল আচ্ছাদিত করেছিল। যারা তাদের প্রভুর প্রতীক্ষায় ছিল, তারা এই ভুলটি আবিষ্কার করতে পারেনি,”—একটি একক ভুল—“এবং সময়ের বিরোধিতা করেছিল এমন সর্বাধিক বিদ্বান লোকেরাও তা দেখতে ব্যর্থ হয়েছিল। ঈশ্বর পরিকল্পনা করেছিলেন যে, তাঁর লোকেরা এক হতাশার সম্মুখীন হবে। সময় অতিবাহিত হলো, এবং যারা তাদের ত্রাণকর্তার জন্য আনন্দময় প্রত্যাশায় অপেক্ষা করেছিল, তারা শোকাকুল ও নিরুৎসাহিত হয়ে পড়ল; পক্ষান্তরে, যারা যীশুর আবির্ভাবকে ভালোবাসেনি, বরং ভয়ের কারণে বার্তাটিকে গ্রহণ করেছিল, তারা খুশি হলো যে তিনি প্রত্যাশিত সময়ে আসেননি। তাদের বিশ্বাসস্বীকার হৃদয়কে প্রভাবিত করেনি এবং জীবনকে পবিত্রও করেনি। সময়ের অতিক্রম এমন হৃদয়সমূহকে প্রকাশ করার জন্য সুপরিকল্পিত ছিল। তারাই প্রথম ফিরে গিয়ে সেই শোকাভিভূত, হতাশ ব্যক্তিদের উপহাস করতে শুরু করল, যারা সত্যিই তাদের ত্রাণকর্তার আবির্ভাবকে ভালোবাসত। আমি ঈশ্বরের প্রজ্ঞা দেখেছিলাম, যে তিনি তাঁর লোকদের পরীক্ষা করছেন এবং তাদের একটি সূক্ষ্ম পরীক্ষার মধ্যে দিচ্ছেন, যেন আবিষ্কৃত হয় কারা পরীক্ষার সময় সঙ্কুচিত হয়ে পিছিয়ে যাবে।”</w:t>
      </w:r>
    </w:p>
    <w:p>
      <w:pPr>
        <w:pStyle w:val="ArticleBody"/>
        <w:jc w:val="left"/>
      </w:pPr>
      <w:r>
        <w:rPr>
          <w:rFonts w:ascii="Nirmala UI" w:hAnsi="Nirmala UI" w:eastAsia="Nirmala UI" w:cs="Nirmala UI"/>
        </w:rPr>
        <w:t>যীশু এবং সমগ্র স্বর্গীয় বাহিনী সহানুভূতি ও প্রেমের দৃষ্টিতে তাঁদের প্রতি চেয়ে ছিলেন, যারা মধুর প্রত্যাশায় সেই ব্যক্তিকে দেখিবার জন্য আকুল হয়ে ছিল, যাঁহাকে তাঁদের প্রাণ ভালোবাসিত। তাঁদের পরীক্ষার সময়ে তাঁদের ধারণ করিবার জন্য স্বর্গদূতেরা তাঁদের চারিদিকে বিচরণ করিতেছিল। যারা স্বর্গীয় বার্তাটি গ্রহণ করিতে অবহেলা করিয়াছিল, তারা অন্ধকারে পরিত্যক্ত হইল, এবং ঈশ্বরের ক্রোধ তাদের বিরুদ্ধে প্রজ্বলিত হইল, কারণ তিনি স্বর্গ হইতে যে আলো তাদের নিকট প্রেরণ করিয়াছিলেন, তাহা তারা গ্রহণ করিতে চায় নাই। সেই বিশ্বস্ত, নিরাশাপ্রাপ্ত ব্যক্তিরা, যারা বুঝিতে পারে নাই কেন তাদের প্রভু আসিলেন না, তারা অন্ধকারে পরিত্যক্ত হইল না। পুনরায় তাদের নিজ নিজ বাইবেলের প্রতি পরিচালিত করা হইল, যেন তারা ভবিষ্যদ্বাণীমূলক কালপর্বসমূহ অনুসন্ধান করে। সংখ্যাগুলির উপর হইতে প্রভুর হস্ত সরাইয়া নেওয়া হইল, এবং ভুলটি—একক—ব্যাখ্যা করা হইল।</w:t>
      </w:r>
    </w:p>
    <w:p>
      <w:pPr>
        <w:pStyle w:val="ArticleBody"/>
        <w:jc w:val="left"/>
      </w:pPr>
      <w:r>
        <w:rPr>
          <w:rFonts w:ascii="Nirmala UI" w:hAnsi="Nirmala UI" w:eastAsia="Nirmala UI" w:cs="Nirmala UI"/>
        </w:rPr>
        <w:t>এখানে তিনি ১৮৪৩ সালের চার্টের সংখ্যাগুলিতে যে ভুল ছিল তা ব্যাখ্যা করেছেন, এবং তিনি ইতিমধ্যেই নির্ধারণ করেছেন যে এই সংখ্যাগুলি ভবিষ্যদ্বাণীমূলক সময়কালগুলিকে প্রতিনিধিত্ব করে। “তারা দেখল যে ভবিষ্যদ্বাণীমূলক সময়কালগুলি ১৮৪৪ সাল পর্যন্ত পৌঁছেছিল, এবং যে একই প্রমাণ তারা উপস্থাপন করেছিল এই দেখানোর জন্য যে ভবিষ্যদ্বাণীমূলক সময়কালগুলি ১৮৪৩ সালে সমাপ্ত হয়েছিল, তা-ই প্রমাণ করল যে সেগুলি ১৮৪৪ সালে সমাপ্ত হবে।” আলোচনার সমাপ্তি! এলেন হোয়াইট ২৫২০-এর উপর তাঁর অনুমোদনের সিলমোহর স্থাপন করেছেন।</w:t>
      </w:r>
    </w:p>
    <w:p>
      <w:pPr>
        <w:pStyle w:val="ArticleBody"/>
        <w:jc w:val="left"/>
      </w:pPr>
      <w:r>
        <w:rPr>
          <w:rFonts w:ascii="Nirmala UI" w:hAnsi="Nirmala UI" w:eastAsia="Nirmala UI" w:cs="Nirmala UI"/>
        </w:rPr>
        <w:t>১৮৪৩ সালের চার্টে কেবল তিনটি ভবিষ্যদ্বাণীকালের পর্বই ছিল, যেগুলির সমাপ্তি তারা ১৮৪৩ সালে হয়েছে বলে বুঝেছিল: ১৩৩৫, ২৫২০, এবং ২৩০০। ঈশ্বর কিছু সংখ্যার ভুলের ওপর—এই চার্টের ভবিষ্যদ্বাণীকালের পর্বগুলোর ওপর—তাঁর হাত রেখেছিলেন, যতক্ষণ না তাঁর হাত সরিয়ে নেওয়া হলো। যখন তিনি তাঁর হাত সরিয়ে নিলেন, তখন বিশ্বস্ত প্রতীক্ষমাণরা পুনরায় ভবিষ্যদ্বাণীকালের পর্বগুলো অধ্যয়ন করতে পরিচালিত হলো এবং দেখতে পেল যে, যে একই প্রমাণ তাদের এই কথা উপস্থাপন করতে পরিচালিত করেছিল যে ভবিষ্যদ্বাণীকালের পর্বগুলো ১৮৪৩ সালে শেষ হয়েছিল, সেটিই পরে এই প্রমাণ হিসেবে স্বীকৃত হলো যে, তাদের মধ্যে দুটি ১৮৪৪ সালে শেষ হয়েছিল।</w:t>
      </w:r>
    </w:p>
    <w:p>
      <w:pPr>
        <w:pStyle w:val="ArticleBody"/>
        <w:jc w:val="left"/>
      </w:pPr>
      <w:r>
        <w:rPr>
          <w:rFonts w:ascii="Nirmala UI" w:hAnsi="Nirmala UI" w:eastAsia="Nirmala UI" w:cs="Nirmala UI"/>
        </w:rPr>
        <w:t>১৩৩৫ খ্রিস্টাব্দ ৫০৮ সালে শুরু হয় এবং ১৮৪৩ সালে শেষ হয়। ২৫২০ খ্রিস্টপূর্ব ৬৭৭ সালে শুরু হয় এবং বছরের পূর্ণতার দ্বারা প্রভাবিত হয়। অগ্রদূতেরা মনে করেছিলেন যে এটি ১৮৪৩ সালে শেষ হয়েছিল, কিন্তু পরে তারা বুঝতে পেরেছিলেন যে যে একই প্রমাণ তাদের ১৮৪৩ সালের ভবিষ্যদ্বাণীর দিকে পরিচালিত করেছিল, সেটিই প্রমাণ করেছিল যে ২৫২০-এর ভবিষ্যদ্বাণী ১৮৪৪ সালে সমাপ্ত হয়েছিল। ২৩</w:t>
      </w:r>
      <w:r>
        <w:rPr>
          <w:rFonts w:ascii="Leelawadee UI" w:hAnsi="Leelawadee UI" w:eastAsia="Leelawadee UI" w:cs="Leelawadee UI"/>
        </w:rPr>
        <w:t>๐</w:t>
      </w:r>
      <w:r>
        <w:rPr>
          <w:rFonts w:ascii="Nirmala UI" w:hAnsi="Nirmala UI" w:eastAsia="Nirmala UI" w:cs="Nirmala UI"/>
        </w:rPr>
        <w:t>০-এর ভবিষ্যদ্বাণী খ্রিস্টপূর্ব ৪৫৭ সালে শুরু হয়, এবং তারা মনে করেছিলেন যে এটি ১৮৪৩ সালে শেষ হয়েছিল, কিন্তু মহা-নিরাশার পর, ভবিষ্যদ্বাণীকালের অধ্যয়নের মাধ্যমে তারা উপলব্ধি করলেন যে এটি ১৮৪৪ সালে শেষ হয়েছিল।</w:t>
      </w:r>
    </w:p>
    <w:p>
      <w:pPr>
        <w:pStyle w:val="ArticleBody"/>
        <w:jc w:val="left"/>
      </w:pPr>
      <w:r>
        <w:rPr>
          <w:rFonts w:ascii="Nirmala UI" w:hAnsi="Nirmala UI" w:eastAsia="Nirmala UI" w:cs="Nirmala UI"/>
        </w:rPr>
        <w:t>তারা কেবল তিনটি ভবিষ্যদ্বাণীকে ১৮৪৩ সালে সমাপ্ত হবে বলে পূর্বাভাস দিয়েছিল, এবং তাদের মধ্যে একটি সত্যিই তেমন হয়: ১৩৩৫। এই ভবিষ্যদ্বাণীটি সেইটি নয়, যার উপর প্রভু তাঁর হাত রেখেছিলেন। এটি ট্যারিয়িং টাইম থেকে শুরু করে, মধ্যরাত্রির আহ্বান অতিক্রম করে, ২২ অক্টোবর, ১৮৪৪ পর্যন্ত মিলারাইটদের ইতিহাসকে নির্দেশ করে।</w:t>
      </w:r>
    </w:p>
    <w:p>
      <w:pPr>
        <w:pStyle w:val="ArticleBody"/>
        <w:jc w:val="left"/>
      </w:pPr>
      <w:r>
        <w:rPr>
          <w:rFonts w:ascii="Nirmala UI" w:hAnsi="Nirmala UI" w:eastAsia="Nirmala UI" w:cs="Nirmala UI"/>
        </w:rPr>
        <w:t>গতকালের উপস্থাপনায় আমরা Ellen White-এর এই উক্তিটি দিয়ে শেষ করেছিলাম: “ধন্য সেই চক্ষুগুলি, যেগুলি 1843 এবং 1844 সালে দেখা বিষয়গুলি দেখেছিল।” এটি হলো, “ধন্য সে, যে 1843-এ আসে।” পরবর্তী অনুচ্ছেদে তিনি বলেন, “বার্তাটি দেওয়া হয়েছে। আর বার্তাটি পুনরাবৃত্তি করতে কোনো বিলম্ব হওয়া উচিত নয়, কারণ সময়ের লক্ষণসমূহ পরিপূর্ণ হচ্ছে; সমাপনী কাজ অবশ্যই সম্পন্ন করতে হবে। অল্প সময়ের মধ্যে এক মহান কাজ সম্পন্ন হবে। শীঘ্রই ঈশ্বরের নিযুক্তিতে একটি বার্তা দেওয়া হবে, যা স্ফীত হয়ে উচ্চধ্বনিতে পরিণত হবে। তখন দানিয়েল আপন অংশে দাঁড়াবে, তার সাক্ষ্য দেওয়ার জন্য।” Manuscript Releases, খণ্ড 21, 437.</w:t>
      </w:r>
    </w:p>
    <w:p>
      <w:pPr>
        <w:pStyle w:val="ArticleBody"/>
        <w:jc w:val="left"/>
      </w:pPr>
      <w:r>
        <w:rPr>
          <w:rFonts w:ascii="Nirmala UI" w:hAnsi="Nirmala UI" w:eastAsia="Nirmala UI" w:cs="Nirmala UI"/>
        </w:rPr>
        <w:t>দানিয়েল ১২-এর ১৩ পদে বলা হয়েছে, দানিয়েল তার নির্দিষ্ট অংশে দাঁড়িয়ে আছেন। “ধন্য সেই চক্ষুগুলি, যেগুলি ১৮৪৩ ও ১৮৪৪ সালে দেখা বিষয়গুলি দেখেছিল”—এটি ১২ পদ। Ellen White, Daniel 12:12–13-এর উপর ঐশ্বরিক ব্যাখ্যা প্রদান করছেন, এই বলে যে এই পদগুলি সময়-সংক্রান্ত কোনো ভবিষ্যদ্বাণী সম্পর্কে নয়, বরং এমন এক অভিজ্ঞতা সম্পর্কে, যা ১৮৪৩ ও ১৮৪৪-কে অন্তর্ভুক্ত করে, এবং ১৮৪৩ সালের এক ভুল বোঝাবুঝি থেকে উৎপন্ন হয়, যা একটি বিলম্বের সময় সৃষ্টি করে। যখন সেই বিলম্বের সময় আসে, “ধন্য সে, যে প্রতীক্ষা করে।” দর্শন বিলম্বিত হলেও, তার জন্য প্রতীক্ষা কর। ধন্য সেই ব্যক্তি, যে বিলম্বের সময় থেকে দ্বার বন্ধ হওয়া পর্যন্ত বিশ্বস্ততার সঙ্গে প্রতীক্ষা করে। ১৮৪৩ ও ১৮৪৪ সালে বিশ্বস্ত ব্যক্তি যা দেখে, তা এমন এক আশীর্বাদ, যা তাকে পরম পবিত্র স্থানে প্রবেশ করায়।</w:t>
      </w:r>
    </w:p>
    <w:p>
      <w:pPr>
        <w:pStyle w:val="ArticleBody"/>
        <w:jc w:val="left"/>
      </w:pPr>
      <w:r>
        <w:rPr>
          <w:rFonts w:ascii="Nirmala UI" w:hAnsi="Nirmala UI" w:eastAsia="Nirmala UI" w:cs="Nirmala UI"/>
        </w:rPr>
        <w:t>১৩৩৫-এর ভবিষ্যদ্বাণী ১৮৪৩ সালে সমাপ্ত হয়, যা মধ্যরাত্রির ক্রন্দনের আগমনকে চিহ্নিত করে। ২৫২০ এবং ২৩0০ ভবিষ্যদ্বাণীমূলক সময়কাল ১৮৪৪ সালে শেষ হয়। এলেন হোয়াইট বলেন, যে একই প্রমাণ তাদেরকে এই ঘোষণা করতে পরিচালিত করেছিল যে ২৫২০, ২৩0০, এবং ১৩৩৫ ১৮৪৩ সালে সমাপ্ত হয়েছিল, পরে সেটিই এই প্রমাণ হিসেবে স্বীকৃত হয় যে সেগুলো ১৮৪৪ সালে পরিসমাপ্ত হবে।</w:t>
      </w:r>
    </w:p>
    <w:p>
      <w:pPr>
        <w:pStyle w:val="ArticleScripture"/>
        <w:jc w:val="left"/>
      </w:pPr>
      <w:r>
        <w:rPr>
          <w:rFonts w:ascii="Nirmala UI" w:hAnsi="Nirmala UI" w:eastAsia="Nirmala UI" w:cs="Nirmala UI"/>
        </w:rPr>
        <w:t>ঈশ্বরের বাক্য থেকে আলো তাদের অবস্থানের উপর উদ্ভাসিত হলো, এবং তারা একটি বিলম্বকাল আবিষ্কার করল—“যদিও তা [দর্শন] বিলম্ব করে, তবু তার জন্য অপেক্ষা কর।” খ্রীষ্টের অবিলম্বে আগমনের প্রতি তাদের প্রেমে তারা দর্শনের সেই বিলম্বকাল উপেক্ষা করেছিল, যা প্রকৃত অপেক্ষমাণদের প্রকাশ করার জন্য নির্ধারিত ছিল। আবার তাদের একটি সময়-নির্দেশক বিন্দু ছিল। তথাপি আমি দেখলাম, তাদের অনেকেই তাদের তীব্র নিরাশার ঊর্ধ্বে উঠতে পারল না, যেন তারা সেই পরিমাণ উদ্যোগ ও প্রাণশক্তির অধিকারী হতে পারে, যা 1843 সালে তাদের বিশ্বাসের বৈশিষ্ট্য ছিল।</w:t>
      </w:r>
    </w:p>
    <w:p>
      <w:pPr>
        <w:pStyle w:val="ArticleScripture"/>
        <w:jc w:val="left"/>
      </w:pPr>
      <w:r>
        <w:rPr>
          <w:rFonts w:ascii="Nirmala UI" w:hAnsi="Nirmala UI" w:eastAsia="Nirmala UI" w:cs="Nirmala UI"/>
        </w:rPr>
        <w:t>শয়তান ও তার দূতেরা তাদের ওপর জয়লাভ করল, এবং যারা সেই বার্তা গ্রহণ করতে চায়নি, তারা তাকে যেমন বলত, সেই ভ্রান্তি গ্রহণ না করার জন্য নিজেদের সুদূরদর্শী বিচারবুদ্ধি ও প্রজ্ঞার জন্য নিজেরাই নিজেদের অভিনন্দন জানাল। তারা উপলব্ধি করেনি যে, তারা নিজেদের বিরুদ্ধে ঈশ্বরের পরামর্শ প্রত্যাখ্যান করছিল, এবং ঈশ্বরের সেই জনগণকে বিভ্রান্ত করার জন্য শয়তান ও তার দূতদের সঙ্গে একযোগে কাজ করছিল, যারা স্বর্গপ্রেরিত বার্তাটি জীবনে বাস্তবায়ন করছিল।</w:t>
      </w:r>
    </w:p>
    <w:p>
      <w:pPr>
        <w:pStyle w:val="ArticleBody"/>
        <w:jc w:val="left"/>
      </w:pPr>
      <w:r>
        <w:rPr>
          <w:rFonts w:ascii="Nirmala UI" w:hAnsi="Nirmala UI" w:eastAsia="Nirmala UI" w:cs="Nirmala UI"/>
        </w:rPr>
        <w:t>এই ইতিহাসে, উপাসকদের দুই শ্রেণি রয়েছে। অবিশ্বস্ত শ্রেণি অপেক্ষাকারীদের উপহাস করে, কিন্তু অপেক্ষাকারীদের ভবিষ্যদ্বাণীমূলক সময়পর্বগুলোর দিকে পুনরায় পরিচালিত করা হয়, এবং তারা বুঝতে পারে যে, যে একই প্রমাণ তাদেরকে 1843 সালে 2520 ও 2300-এর সমাপ্তি নির্ধারণ করতে পরিচালিত করেছিল, সেই প্রমাণই এ কথা প্রমাণ করবার জন্য ছিল যে সেগুলো 1844 সালে সমাপ্ত হয়েছিল।</w:t>
      </w:r>
    </w:p>
    <w:p>
      <w:pPr>
        <w:pStyle w:val="ArticleBody"/>
        <w:jc w:val="left"/>
      </w:pPr>
      <w:r>
        <w:rPr>
          <w:rFonts w:ascii="Nirmala UI" w:hAnsi="Nirmala UI" w:eastAsia="Nirmala UI" w:cs="Nirmala UI"/>
        </w:rPr>
        <w:t>যদিও অপেক্ষমাণেরা এটি চিনতে পেরেছিল, তবুও প্রথম হতাশার পূর্বে যেমন তারা প্রভুর জন্য অগ্নিশিখার ন্যায় উদ্দীপ্ত ছিল, তেমন আর ছিল না। মধ্যরাত্রির আর্তধ্বনির বার্তায় তারা পুনরায় প্রজ্বলিত হবে। অপেক্ষমাণেরা মধ্যরাত্রির আর্তধ্বনির পূর্বেই ভবিষ্যদ্বাণীগুলির পরিসমাপ্তি—১৮৪৪ সাল—অনুধাবন করেছিল।</w:t>
      </w:r>
    </w:p>
    <w:p>
      <w:pPr>
        <w:pStyle w:val="ArticleBody"/>
        <w:jc w:val="left"/>
      </w:pPr>
      <w:r>
        <w:rPr>
          <w:rFonts w:ascii="Nirmala UI" w:hAnsi="Nirmala UI" w:eastAsia="Nirmala UI" w:cs="Nirmala UI"/>
        </w:rPr>
        <w:t>মধ্যরাত্রির ক্রন্দন-বার্তা অপেক্ষমাণদের ১৮৪৪ সালের ২২ অক্টোবর তারিখটি সনাক্ত করতে সক্ষম করেছিল। সেই তথ্যের দ্বারা, বিষয়টি কেবল ১৮৪৪ সালের কোনো এক সময়ে ছিল না; বরং এই নির্দিষ্ট দিনেই ছিল, এবং সেটিই সেই বার্তাকে শক্তিশালী করেছিল।</w:t>
      </w:r>
    </w:p>
    <w:p>
      <w:pPr>
        <w:pStyle w:val="ArticleBody"/>
        <w:jc w:val="left"/>
      </w:pPr>
      <w:r>
        <w:rPr>
          <w:rFonts w:ascii="Nirmala UI" w:hAnsi="Nirmala UI" w:eastAsia="Nirmala UI" w:cs="Nirmala UI"/>
        </w:rPr>
        <w:t>আপনি কি এই প্রক্রিয়াটি দেখছেন? যে শিক্ষাসমূহ এই অভিজ্ঞতা উৎপন্ন করে, সেগুলি হলো তিনটি ভাববাণী: ১৩৩৫, ২৩০০, এবং ২৫২০।</w:t>
      </w:r>
    </w:p>
    <w:p>
      <w:pPr>
        <w:pStyle w:val="ArticleBody"/>
        <w:jc w:val="left"/>
      </w:pPr>
      <w:r>
        <w:rPr>
          <w:rFonts w:ascii="Nirmala UI" w:hAnsi="Nirmala UI" w:eastAsia="Nirmala UI" w:cs="Nirmala UI"/>
        </w:rPr>
        <w:t>এটি উপলব্ধি করার পর, তারা ঘোষণা করতে শুরু করল, “বাবিলন থেকে বেরিয়ে এসো।” এটাই দ্বিতীয় স্বর্গদূতের বার্তা।</w:t>
      </w:r>
    </w:p>
    <w:p>
      <w:pPr>
        <w:pStyle w:val="ArticleBody"/>
        <w:jc w:val="left"/>
      </w:pPr>
      <w:r>
        <w:rPr>
          <w:rFonts w:ascii="Nirmala UI" w:hAnsi="Nirmala UI" w:eastAsia="Nirmala UI" w:cs="Nirmala UI"/>
        </w:rPr>
        <w:t>আসুন আমরা বিষয়টি স্পষ্ট করি: বিলম্বের সময়ে কী সমাপ্ত হয়? ১৮৪৩ সালের চার্টের ব্যবহার। তারা এই চার্টটি একপাশে সরিয়ে রাখে, কারণ এখন তারা বুঝতে পেরেছিল যে প্রভু ১৮৪৪ সালে আসছেন, অথচ চার্টে বলা ছিল ১৮৪৩। অতএব, দ্বিতীয় স্বর্গদূতের বার্তার ইতিহাসের জন্য তারা চার্টটি একপাশে সরিয়ে রাখে।</w:t>
      </w:r>
    </w:p>
    <w:p>
      <w:pPr>
        <w:pStyle w:val="ArticleBody"/>
        <w:jc w:val="left"/>
      </w:pPr>
      <w:r>
        <w:rPr>
          <w:rFonts w:ascii="Nirmala UI" w:hAnsi="Nirmala UI" w:eastAsia="Nirmala UI" w:cs="Nirmala UI"/>
        </w:rPr>
        <w:t>দ্বিতীয় দূতের ইতিহাসে তাদের বার্তা কী হয়ে ওঠে? শেষ অনুচ্ছেদটি তা ব্যাখ্যা করে।</w:t>
      </w:r>
    </w:p>
    <w:p>
      <w:pPr>
        <w:pStyle w:val="ArticleScripture"/>
        <w:jc w:val="left"/>
      </w:pPr>
      <w:r>
        <w:rPr>
          <w:rFonts w:ascii="Nirmala UI" w:hAnsi="Nirmala UI" w:eastAsia="Nirmala UI" w:cs="Nirmala UI"/>
        </w:rPr>
        <w:t>এই বার্তার বিশ্বাসীরা গির্জাসমূহে নির্যাতিত হয়েছিল। কিছু সময়ের জন্য, যারা এই বার্তাটি গ্রহণ করত না, তারা তাদের হৃদয়ের অনুভূতিগুলি কার্যকরভাবে প্রকাশ করা থেকে ভয়ের দ্বারা সংযত ছিল; কিন্তু সময়ের অতিবাহন তাদের প্রকৃত মনোভাব প্রকাশ করে দিল। তারা সেই সাক্ষ্যকে নীরব করতে চেয়েছিল, যা প্রতীক্ষমাণরা দিতে নিজেদের বাধ্য বোধ করত—যে ভাববাণীমূলক কালপর্বগুলি 1844 সাল পর্যন্ত বিস্তৃত ছিল।</w:t>
      </w:r>
    </w:p>
    <w:p>
      <w:pPr>
        <w:pStyle w:val="ArticleBody"/>
        <w:jc w:val="left"/>
      </w:pPr>
      <w:r>
        <w:rPr>
          <w:rFonts w:ascii="Nirmala UI" w:hAnsi="Nirmala UI" w:eastAsia="Nirmala UI" w:cs="Nirmala UI"/>
        </w:rPr>
        <w:t>কোন কোন ভবিষ্যদ্বাণীমূলক কালপর্ব? ২৫২০, ২৩০০, এবং ১৩৩৫। এই ইতিহাসে এটাই তাদের বার্তা। এখন তারা বলছে, “আমরা বুঝেছি! এই ভবিষ্যদ্বাণীগুলো ১৮৪৪ সাল পর্যন্ত বিস্তৃত।” মধ্যরাত্রির ধ্বনির ইতিহাসে তাদের বার্তা হলো ২৫২০ ও ২৩৩০ বছরের ভবিষ্যদ্বাণী।</w:t>
      </w:r>
    </w:p>
    <w:p>
      <w:pPr>
        <w:pStyle w:val="ArticleScripture"/>
        <w:jc w:val="left"/>
      </w:pPr>
      <w:r>
        <w:rPr>
          <w:rFonts w:ascii="Nirmala UI" w:hAnsi="Nirmala UI" w:eastAsia="Nirmala UI" w:cs="Nirmala UI"/>
        </w:rPr>
        <w:t>কিছু সময়ের জন্য, যারা সেই বার্তা গ্রহণ করতে চাইত না, তারা ভয়ে তাদের হৃদয়ের ভাবনা কার্যকর করা থেকে সংযত ছিল; কিন্তু সময় অতিক্রান্ত হওয়ায় তাদের প্রকৃত অনুভূতি প্রকাশ পেয়েছিল। তারা সেই সাক্ষ্যকে স্তব্ধ করে দিতে চেয়েছিল, যা অপেক্ষমাণ ব্যক্তিরা বহন করতে নিজেকে বাধ্য বোধ করত—যে ভবিষ্যদ্বাণীমূলক সময়পর্বগুলি ১৮৪৪ সাল পর্যন্ত বিস্তৃত ছিল। বিশ্বাসীরা সুস্পষ্টভাবে তাদের ভুল—একটি বিশেষ ধরনের ভুল—ব্যাখ্যা করেছিল এবং ১৮৪৪ সালে কেন তারা তাদের প্রভুকে প্রত্যাশা করেছিল, তার কারণসমূহ উপস্থাপন করেছিল। তাদের বিরোধীরা প্রদত্ত সেই শক্তিশালী কারণগুলির বিরুদ্ধে কোনো যুক্তিই দাঁড় করাতে পারেনি। তবুও মণ্ডলীগুলির ক্রোধ প্রজ্বলিত হয়েছিল; তারা স্থিরসংকল্প ছিল যে, প্রমাণের প্রতি কর্ণপাত করবে না, এবং মণ্ডলীগুলির মধ্য থেকে সেই সাক্ষ্যকে রুদ্ধ করে দেবে, যাতে অন্যেরা তা শুনতে না পারে।</w:t>
      </w:r>
    </w:p>
    <w:p>
      <w:pPr>
        <w:pStyle w:val="ArticleBody"/>
        <w:jc w:val="left"/>
      </w:pPr>
      <w:r>
        <w:rPr>
          <w:rFonts w:ascii="Nirmala UI" w:hAnsi="Nirmala UI" w:eastAsia="Nirmala UI" w:cs="Nirmala UI"/>
        </w:rPr>
        <w:t>যখন আপনি ২৩০০ দিনের সঙ্গে সম্পর্কযুক্ত করে ২৫২০ উপস্থাপন করেন, তখন কী ঘটে? মিলারীয় ইতিহাসে, আপনাকে গির্জাগুলি থেকে বহিষ্কৃত করা হয়, এবং সেই বার্তাকে স্তব্ধ করার একটি প্রচেষ্টা করা হয়।</w:t>
      </w:r>
    </w:p>
    <w:p>
      <w:pPr>
        <w:pStyle w:val="ArticleScripture"/>
        <w:jc w:val="left"/>
      </w:pPr>
      <w:r>
        <w:rPr>
          <w:rFonts w:ascii="Nirmala UI" w:hAnsi="Nirmala UI" w:eastAsia="Nirmala UI" w:cs="Nirmala UI"/>
        </w:rPr>
        <w:t>যাঁরা ঈশ্বর তাঁদের যে আলো দান করেছিলেন, তা অন্যদের নিকট থেকে গোপন রাখার সাহস করেননি, তাঁদের গির্জাসমূহ থেকে বহিষ্কার করা হয়েছিল; কিন্তু যীশু তাঁদের সঙ্গে ছিলেন, এবং তাঁরা তাঁর মুখমণ্ডলের জ্যোতিতে আনন্দিত ছিলেন। তাঁরা দ্বিতীয় দূতের বার্তা গ্রহণের জন্য প্রস্তুত ছিলেন। Early Writings, 235–237.</w:t>
      </w:r>
    </w:p>
    <w:p>
      <w:pPr>
        <w:pStyle w:val="ArticleBody"/>
        <w:jc w:val="left"/>
      </w:pPr>
      <w:r>
        <w:rPr>
          <w:rFonts w:ascii="Nirmala UI" w:hAnsi="Nirmala UI" w:eastAsia="Nirmala UI" w:cs="Nirmala UI"/>
        </w:rPr>
        <w:t>২৫২০ বিষয়ে কোনো বিশদ অধ্যয়নে না গিয়ে, আমরা যা দেখাতে চেষ্টা করছি তা হলো, এলেন হোয়াইট ২৫২০-এর উপর তাঁর অনুমোদনের সীলমোহর স্থাপন করেছেন। আপনি যদি এটি দেখতে না পারেন, তবে আপনাকে প্রার্থনা করতে হবে যেন যীশু আপনার চোখ থেকে আঁশ সরিয়ে দেন। এলেন হোয়াইট বলেছেন, যে একই প্রমাণ তাদের ১৮৪৩ সালের পূর্বাভাস দিতে পরিচালিত করেছিল, পরে দেখা গেল যে সেই প্রমাণই প্রমাণ করে এই ভাববাণীমূলক সময়কালসমূহ ১৮৪৪ সালে সমাপ্ত হয়েছিল। তিনি সর্বদা ভাববাণীমূলক সময়কালসমূহকে, অথবা সংখ্যাগুলিকে, বহুবচনে চিহ্নিত করেন। ১৮৪৩ সালের চার্টে কেবল তিনটি ভাববাণীমূলক সময়কাল আছে যা ১৮৪৩ সালে শেষ হয়েছিল।</w:t>
      </w:r>
    </w:p>
    <w:p>
      <w:pPr>
        <w:pStyle w:val="ArticleBody"/>
        <w:jc w:val="left"/>
      </w:pPr>
      <w:r>
        <w:rPr>
          <w:rFonts w:ascii="Nirmala UI" w:hAnsi="Nirmala UI" w:eastAsia="Nirmala UI" w:cs="Nirmala UI"/>
        </w:rPr>
        <w:t>যেটি 1843 সালে সমাপ্ত হয়, সেই 1335—ব্যাকরণগত শুদ্ধতার জন্য—তাঁর “figures” এবং “prophetic periods” বলার ক্ষেত্রে অন্তত দুটি ভাববাণীমূলক সময়পর্বের প্রয়োজন হয়। যদি সেখানে তিনটি থাকে এবং আপনি একটি বাদ দেন, তবে তিনি যে দুটি সমর্থন করেন সেগুলি হলো 2520 এবং 2300—অন্য কেউ যা-ই বলুক না কেন।</w:t>
      </w:r>
    </w:p>
    <w:p>
      <w:pPr>
        <w:pStyle w:val="ArticleBody"/>
        <w:jc w:val="left"/>
      </w:pPr>
      <w:r>
        <w:rPr>
          <w:rFonts w:ascii="Nirmala UI" w:hAnsi="Nirmala UI" w:eastAsia="Nirmala UI" w:cs="Nirmala UI"/>
        </w:rPr>
        <w:t>এই ইতিহাসে—যার অন্তর্ভুক্ত ২২ অক্টোবর, ১৮৪৪ তারিখে অ্যাডভেন্টিস্টদের মহান হতাশাও—প্রভু এমন এক অভিজ্ঞতা সৃষ্টি করছিলেন, যার দ্বারা তারা গির্জাগুলো থেকে বহিষ্কৃত হচ্ছিল, যাতে তারা মানুষের প্রভাবের ওপর নয়, বরং ঈশ্বরের বাক্যের ওপর দাঁড়াতে পারে। যীশু খ্রিষ্টের সঙ্গে অতি পবিত্র স্থানে প্রবেশ করার জন্য প্রয়োজনীয় বিশ্বাস লাভ করতে তাদের সেই অভিজ্ঞতার প্রয়োজন ছিল। তিনি তাদের পরিপূর্ণ করে তুলছিলেন, যাতে অনন্ত সুসমাচারকে পরিসমাপ্তিতে আনা যায়।</w:t>
      </w:r>
    </w:p>
    <w:p>
      <w:pPr>
        <w:pStyle w:val="ArticleHeading"/>
        <w:jc w:val="left"/>
      </w:pPr>
      <w:r>
        <w:rPr>
          <w:rFonts w:ascii="Nirmala UI" w:hAnsi="Nirmala UI" w:eastAsia="Nirmala UI" w:cs="Nirmala UI"/>
        </w:rPr>
        <w:t>অগ্রদূতদের সাক্ষ্য: জেমস হোয়াইট এবং উরিয়াহ স্মিথ</w:t>
      </w:r>
    </w:p>
    <w:p>
      <w:pPr>
        <w:pStyle w:val="ArticleBody"/>
        <w:jc w:val="left"/>
      </w:pPr>
      <w:r>
        <w:rPr>
          <w:rFonts w:ascii="Nirmala UI" w:hAnsi="Nirmala UI" w:eastAsia="Nirmala UI" w:cs="Nirmala UI"/>
        </w:rPr>
        <w:t>এরপর, আমাদের সামনে রয়েছেন দুইজন অগ্রদূত, James White এবং Uriah Smith। আধুনিক ধর্মতত্ত্ববিদেরা সাধারণত এই দুই ব্যক্তিকেই প্রধানভাবে উল্লেখ করেন এই দাবি প্রতিষ্ঠা করার জন্য যে, James White ১৮৬৩ সালে 2520 প্রত্যাখ্যান করেছিলেন, এবং Uriah Smith ১৮৭০ ও ১৮৮০-এর দশকে তাঁর লেখনিতে সেটি প্রত্যাখ্যান করেছিলেন।</w:t>
      </w:r>
    </w:p>
    <w:p>
      <w:pPr>
        <w:pStyle w:val="ArticleBody"/>
        <w:jc w:val="left"/>
      </w:pPr>
      <w:r>
        <w:rPr>
          <w:rFonts w:ascii="Nirmala UI" w:hAnsi="Nirmala UI" w:eastAsia="Nirmala UI" w:cs="Nirmala UI"/>
        </w:rPr>
        <w:t>আমরা ১৮৪৪ সালে এবং তার কিছু পরবর্তী সময়ে ফিরে যাচ্ছি, যাতে দেখতে পারি, জেমস হোয়াইট ও উরিয়াহ স্মিথ কীভাবে এই অভিন্ন ইতিহাসের বর্ণনা দেন, যা এলেন হোয়াইট সদ্য বর্ণনা করেছেন। তিনি ভাববাণীমূলক সময়কালসমূহ, প্রভুর তাঁর হাত সরিয়ে নেওয়া, এবং ভুলটি প্রত্যক্ষ করার কথা বলেন; এই দুই অগ্রদূতও তদ্রূপ বলেন।</w:t>
      </w:r>
    </w:p>
    <w:p>
      <w:pPr>
        <w:pStyle w:val="ArticleBody"/>
        <w:jc w:val="left"/>
      </w:pPr>
      <w:r>
        <w:rPr>
          <w:rFonts w:ascii="Nirmala UI" w:hAnsi="Nirmala UI" w:eastAsia="Nirmala UI" w:cs="Nirmala UI"/>
        </w:rPr>
        <w:t>এলেন হোয়াইট “2520” বা “seven times” বলেন না, কিন্তু উরিয়াহ স্মিথ এবং জেমস হোয়াইট বলেন। তাঁরা স্পষ্টভাবে জানিয়ে দেন যে, এই ইতিহাসে স্বীকৃত ভবিষ্যদ্বাণীমূলক সময়কালগুলো ছিল 2520 এবং 2300।</w:t>
      </w:r>
    </w:p>
    <w:p>
      <w:pPr>
        <w:pStyle w:val="ArticleScripture"/>
        <w:jc w:val="left"/>
      </w:pPr>
      <w:r>
        <w:rPr>
          <w:rFonts w:ascii="Nirmala UI" w:hAnsi="Nirmala UI" w:eastAsia="Nirmala UI" w:cs="Nirmala UI"/>
        </w:rPr>
        <w:t>জেমস হোয়াইট, Review and Herald, খণ্ড ১, ৯ জুলাই, ১৮৫১: “একজন আপত্তিকারী বলেন, ‘আমি বিশ্বাস করি না যে মধ্যরাত্রির আর্তনাদ এখনো দেওয়া হয়েছে।’ আমরাও বিশ্বাস করি না যে সেই মধ্যরাত্রির আর্তনাদ আমাদের দ্বারা শোনা হয়েছে, কিংবা তা কখনো শোনা হবে। মথি ২৫:৬-এর আর্তনাদ, ‘দেখ, বর আসিতেছে,’ প্রাচ্যদেশীয় এক বিবাহের ইতিহাসে অবস্থিত। কিন্তু ১৮৪৪ সালের শরৎকালে যে এক আর্তনাদ দেওয়া হয়েছিল, এবং সমগ্র অ্যাডভেন্ট-সমাজ তা পূর্ণরূপে গ্রহণ করেছিল, যা দৃষ্টান্তটির মধ্যরাত্রির আর্তনাদের সঙ্গে যথার্থই তুলনীয়, তা অস্বীকার করা উচিত নয় তাদের দ্বারা, যাদের সে বিষয়ে প্রত্যক্ষ অভিজ্ঞতা ছিল।”</w:t>
      </w:r>
    </w:p>
    <w:p>
      <w:pPr>
        <w:pStyle w:val="ArticleBody"/>
        <w:jc w:val="left"/>
      </w:pPr>
      <w:r>
        <w:rPr>
          <w:rFonts w:ascii="Nirmala UI" w:hAnsi="Nirmala UI" w:eastAsia="Nirmala UI" w:cs="Nirmala UI"/>
        </w:rPr>
        <w:t>জেমস হোয়াইট এমন এক ইতিহাস নিয়ে আলোচনা করছেন, যেখানে মানুষ মধ্যরাত্রির আহ্বান প্রত্যাখ্যান করছে এবং পথ থেকে বিচ্যুত হয়ে পড়ছে। তিনি এরই প্রেক্ষিতে প্রতিক্রিয়া জানাচ্ছেন এবং এই ইতিহাসটি আলোচনা করবেন।</w:t>
      </w:r>
    </w:p>
    <w:p>
      <w:pPr>
        <w:pStyle w:val="ArticleScripture"/>
        <w:jc w:val="left"/>
      </w:pPr>
      <w:r>
        <w:rPr>
          <w:rFonts w:ascii="Nirmala UI" w:hAnsi="Nirmala UI" w:eastAsia="Nirmala UI" w:cs="Nirmala UI"/>
        </w:rPr>
        <w:t>এটি যথাসময়ে এসেছিল। দৃষ্টান্তের সেই আহ্বান বিলম্বের, এবং তন্দ্রাচ্ছন্ন ও নিদ্রিত অবস্থার, অব্যবহিত পরেই এসেছিল। আমাদের হতাশাগ্রস্ত বিলম্বের পরেই এটি ঘটেছিল, এবং আমরা যখন সুপ্ত অবস্থায় ছিলাম, তখনই তা আমাদের কর্ণগোচর হয়। সেই আহ্বান দশ কুমারীকে জাগিয়ে তুলেছিল, এবং তাদেরকে নিজেদের প্রদীপ ঠিকঠাক করতে পরিচালিত করেছিল। এটি, আত্মার শক্তির সহচর্যে, আগমন-প্রত্যাশী লোকদের জাগ্রত করেছিল, এবং তাদেরকে পূর্বে কখনও না-ঘটা রূপে বাইবেল অনুসন্ধান করতে, এবং নিজেদের ও নিজেদের জাগতিক সম্পদ সম্পূর্ণরূপে প্রভুর উদ্দেশে উৎসর্গ করতে পরিচালিত করেছিল। যারা এই আহ্বান দিয়েছিলেন যে প্রভু 1844 সালের সপ্তম মাসে আসবেন, তারা স্পষ্টভাবে দেখেছিলেন যে ভাববাণীমূলক কালপর্বসমূহ সেই সময় পর্যন্ত পৌঁছায়; অতএব, কালপর্বসমূহ থেকে যে প্রমাণ উপস্থিত করা হয়েছিল এই দেখানোর জন্য যে আগমন 1843 সালে হবে, সেই প্রমাণই দেখিয়েছিল যে তা 1844 সালেই হবে। তখন আমরা গণনার সেই পদ্ধতিতে একটি ভুল দেখতে পেলাম, যে পদ্ধতি 2300 দিনকে 1843 সালে সমাপ্ত করেছিল। যারা আগমনের বিরুদ্ধে লিখেছিলেন, তাদের মধ্যে কেউই তা দেখতে পাননি। Providence-এর হস্ত—বড় হাতের ‘P’—সেই ভুলটিকে—একবচন—আচ্ছাদিত করে রেখেছিল, যতক্ষণ না তা দেখার সময় উপস্থিত হলো। ভুলটি এই ছিল যে 2300 থেকে পূর্ণ 457 বছর বিয়োগ করা হয়েছিল, যার ফলে 1843 অবশিষ্ট থাকত, কিন্তু 457 খ্রিস্টপূর্বাব্দের সেই ভগ্নাংশ-বছরের কোনো হিসাব করা হয়নি, যা অতিক্রান্ত হয়ে গিয়েছিল যখন সেই আজ্ঞা জারি হয়েছিল, যেখান থেকে 70 সপ্তাহ গণনা করা হয়।</w:t>
      </w:r>
    </w:p>
    <w:p>
      <w:pPr>
        <w:pStyle w:val="ArticleScripture"/>
        <w:jc w:val="left"/>
      </w:pPr>
      <w:r>
        <w:rPr>
          <w:rFonts w:ascii="Nirmala UI" w:hAnsi="Nirmala UI" w:eastAsia="Nirmala UI" w:cs="Nirmala UI"/>
        </w:rPr>
        <w:t>“আমাদের মন সেই সময়বিন্দুর প্রতি পরিচালিত হয়েছিল, [1843,] এই কারণে যে, বিভিন্ন ভাববাণীমূলক সময়কালকে সেই সব বছর থেকে গণনা করলে, যেসব বছরে শ্রেষ্ঠ কালপঞ্জিকারীরা সেই ঘটনাগুলির পরিপূর্ণতা নির্ধারণ করেন—যে ঘটনাগুলি তাদের সূচনাকে চিহ্নিত করার কথা ছিল—তখন সেগুলি সকলই ঐ বছরেই সমাপ্ত হতে দেখা গেল।”</w:t>
      </w:r>
    </w:p>
    <w:p>
      <w:pPr>
        <w:pStyle w:val="ArticleBody"/>
        <w:jc w:val="left"/>
      </w:pPr>
      <w:r>
        <w:rPr>
          <w:rFonts w:ascii="Nirmala UI" w:hAnsi="Nirmala UI" w:eastAsia="Nirmala UI" w:cs="Nirmala UI"/>
        </w:rPr>
        <w:t>এখন তিনি আমাদের সেই ভাববাণীমূলক সময়কালগুলোর কথা বলছেন, যেগুলো তারা মনে করেছিল 1843 সালে সমাপ্ত হয়েছিল।</w:t>
      </w:r>
    </w:p>
    <w:p>
      <w:pPr>
        <w:pStyle w:val="ArticleScripture"/>
        <w:jc w:val="left"/>
      </w:pPr>
      <w:r>
        <w:rPr>
          <w:rFonts w:ascii="Nirmala UI" w:hAnsi="Nirmala UI" w:eastAsia="Nirmala UI" w:cs="Nirmala UI"/>
        </w:rPr>
        <w:t>“তবে এটি কেবল আপাতই ছিল।” কেবল আপাতই যে সেগুলি ১৮৪৩ সালে সমাপ্ত হয়েছিল। তারা দেখতে পেত যে সেগুলি ১৮৪৪ সালে সমাপ্ত হয়েছিল।</w:t>
      </w:r>
    </w:p>
    <w:p>
      <w:pPr>
        <w:pStyle w:val="ArticleScripture"/>
        <w:jc w:val="left"/>
      </w:pPr>
      <w:r>
        <w:rPr>
          <w:rFonts w:ascii="Nirmala UI" w:hAnsi="Nirmala UI" w:eastAsia="Nirmala UI" w:cs="Nirmala UI"/>
        </w:rPr>
        <w:t>“আমরা ‘সাত কাল,’ অর্থাৎ ২৫২০ বছর, মনশির বন্দিত্ব থেকে গণনা করি, যেটিকে কালপঞ্জিকার রচয়িতারা মহাসম্মতিক্রমে খ্রিষ্টপূর্ব ৬৭৭ সালে স্থাপন করেছেন।” এইগুলিই ছিল সেই ভাববাণীমূলক সময়কাল, যেগুলি নিয়ে তারা আলোচনা করছিল। “এই সময়কালের সূচনার জন্য আমরা কেবল এই তারিখ থেকেই সর্বদা হিসাব করেছি; এবং ২৫২০ বছর থেকে খ্রিষ্টপূর্ব ৬৭৭ বিয়োগ করলে অবশিষ্ট থাকে খ্রিষ্টাব্দ ১৮৪৩। তবে আমরা লক্ষ করিনি যে, যেমন ২৫২০ বছর পূর্ণ করতে ৬৭৭ পূর্ণ খ্রিষ্টপূর্ব বছর এবং ১৮৪৩ পূর্ণ খ্রিষ্টাব্দ বছর প্রয়োজন হয়, তেমনি এটিও আমাদের বাধ্য করে এই সময়কালকে খ্রিষ্টাব্দ ১৮৪৪ সালের ভেতরে ততদূর পর্যন্ত প্রসারিত করতে, যতদূর এটি খ্রিষ্টপূর্ব ৬৭৭ সালের সূচনার পরে আরম্ভ হয়ে থাকতে পারে।”</w:t>
      </w:r>
    </w:p>
    <w:p>
      <w:pPr>
        <w:pStyle w:val="ArticleBody"/>
        <w:jc w:val="left"/>
      </w:pPr>
      <w:r>
        <w:rPr>
          <w:rFonts w:ascii="Nirmala UI" w:hAnsi="Nirmala UI" w:eastAsia="Nirmala UI" w:cs="Nirmala UI"/>
        </w:rPr>
        <w:t>যে ভবিষ্যদ্বাণীমূলক সময়কালগুলোর ক্ষেত্রে “Providence-এর হাত তাঁর হাতকে সেই ভুলের উপর রেখেছিল,” তার মধ্যে ২৫২০ অন্তর্ভুক্ত ছিল।</w:t>
      </w:r>
    </w:p>
    <w:p>
      <w:pPr>
        <w:pStyle w:val="ArticleScripture"/>
        <w:jc w:val="left"/>
      </w:pPr>
      <w:r>
        <w:rPr>
          <w:rFonts w:ascii="Nirmala UI" w:hAnsi="Nirmala UI" w:eastAsia="Nirmala UI" w:cs="Nirmala UI"/>
        </w:rPr>
        <w:t>উরিয়াহ স্মিথ: “সময় যখন খ্রিস্টাব্দ 1843 অতিক্রম করল, তখন অনেকে তাদের প্রত্যাশিত মুক্তির বছরের বিষয়ে যে নিরাশা তারা ভোগ করেছিল, তার কারণ অনুসন্ধান করতে শুরু করল। তখন দেখা গেল যে, ভবিষ্যদ্বাণীমূলক সমস্ত কালপর্বকে খ্রিস্টপূর্বাব্দের সেই সব বছরে আরম্ভ ধরে, যেখানে আমরা সর্বদাই তাদের সূচনা নির্ধারণ করেছিলাম, সেক্ষেত্রে—এমনকি এই অনুমানেও যে আমাদের কালপঞ্জি এবং তাদের সূচনার তারিখ সঠিক ছিল—সেগুলি নিজ নিজভাবে 1844 সালের কোনো এক সময়ের আগে পূর্ণ হতে পারে না। এইভাবে, সাত কাল, বা 2520 বছর, যার সূচনা খ্রিস্টপূর্ব 677 সালে—মহা জুবিলী, বা 2450 বছর [1843 বা 1850 সালের কোনো চার্টেই উপস্থাপিত নয়।], যার সূচনা খ্রিস্টপূর্ব 607 সালে—এবং দানিয়েলের 2300 বছর, যার সূচনা খ্রিস্টপূর্ব 457 সালে—যেহেতু ঐ বছরগুলির প্রত্যেকটির একটি অংশ, যেগুলি থেকে ভবিষ্যদ্বাণীমূলক কালপর্বগুলি যথাক্রমে গণনা করা হয়েছিল, তাদের সূচনা নির্দেশকারী বিভিন্ন ঘটনাসমূহ সংঘটিত হওয়ার পূর্বেই অতিবাহিত হয়ে গিয়েছিল, অতএব প্রত্যেক কালপর্বের ক্ষেত্রে বছরের সংখ্যা পূর্ণ করতে, অথবা আমাদের কালপঞ্জির শুদ্ধতা পরীক্ষা করতে, তাদের খ্রিস্টাব্দ 1844 সালের ততদূর পর্যন্ত প্রসারিত হওয়া আবশ্যক ছিল, যতদূর তারা যথাক্রমে সেই খ্রিস্টপূর্বাব্দের বছরের সূচনার পরে আরম্ভ হয়েছিল, যেগুলি থেকে তারা পৃথকভাবে গণিত হয়। কিন্তু খ্রিস্টপূর্বাব্দের সংশ্লিষ্ট বছরগুলিতে কোন সময়ে এই বিভিন্ন কালপর্বের সূচনা হয়েছিল, সে বিষয়ে কোনো সূত্র ছিল না; এবং ফলত, তাদের পরিসমাপ্তির বছরের সময়ও নির্ভুলভাবে চিহ্নিত করা সম্ভব ছিল না।”</w:t>
      </w:r>
    </w:p>
    <w:p>
      <w:pPr>
        <w:pStyle w:val="ArticleBody"/>
        <w:jc w:val="left"/>
      </w:pPr>
      <w:r>
        <w:rPr>
          <w:rFonts w:ascii="Nirmala UI" w:hAnsi="Nirmala UI" w:eastAsia="Nirmala UI" w:cs="Nirmala UI"/>
        </w:rPr>
        <w:t>উরিয়াহ স্মিথ এবং জেমস হোয়াইট উভয়েই সাক্ষ্য দেন যে ১৮৪৪ সালে সমাপ্ত বলে স্বীকৃত ভবিষ্যদ্বাণীমূলক সময়পর্ব দুটি ছিল ২৫২০ এবং ২৩0০ বছর; এ বিষয়ে তাঁরা Early Writings, পৃষ্ঠা 236 এবং পরবর্তী অংশে এলেন হোয়াইট যে একই অভিব্যক্তি ব্যবহার করেছেন, সেই একই অভিব্যক্তিই ব্যবহার করেছেন।</w:t>
      </w:r>
    </w:p>
    <w:p>
      <w:pPr>
        <w:pStyle w:val="ArticleHeading"/>
        <w:jc w:val="left"/>
      </w:pPr>
      <w:r>
        <w:rPr>
          <w:rFonts w:ascii="Nirmala UI" w:hAnsi="Nirmala UI" w:eastAsia="Nirmala UI" w:cs="Nirmala UI"/>
        </w:rPr>
        <w:t>সত্যের শৃঙ্খল: উইলিয়াম মিলারের সূচনাবিন্দুসমূহ</w:t>
      </w:r>
    </w:p>
    <w:p>
      <w:pPr>
        <w:pStyle w:val="ArticleScripture"/>
        <w:jc w:val="left"/>
      </w:pPr>
      <w:r>
        <w:rPr>
          <w:rFonts w:ascii="Nirmala UI" w:hAnsi="Nirmala UI" w:eastAsia="Nirmala UI" w:cs="Nirmala UI"/>
        </w:rPr>
        <w:t>প্রারম্ভিক রচনাবলী, পৃষ্ঠা ২৩০: “ঈশ্বর তাঁর দূতকে” — দূত গাব্রিয়েলকে — “একজন কৃষকের হৃদয়ে প্রভাব বিস্তার করার জন্য প্রেরণ করেছিলেন” — উইলিয়াম মিলার — “যিনি বাইবেলে বিশ্বাস করতেন না, যাতে তাকে ভবিষ্যদ্বাণীগুলি অনুসন্ধান করতে পরিচালিত করা যায়। ঈশ্বরের দূতেরা বারবার সেই মনোনীত ব্যক্তির কাছে গিয়েছিলেন, তাঁর মনকে পরিচালিত করতে এবং তাঁর বোধগম্যের জন্য সেই ভবিষ্যদ্বাণীগুলি উন্মুক্ত করতে, যা ঈশ্বরের লোকদের কাছে সর্বদাই অন্ধকারাচ্ছন্ন ছিল। সত্যের শৃঙ্খলের সূচনা তাঁকে দেওয়া হয়েছিল, এবং তাঁকে একের পর এক কড়ি অনুসন্ধান করতে পরিচালিত করা হয়েছিল, যতক্ষণ না তিনি বিস্ময় ও প্রশংসার সঙ্গে ঈশ্বরের বাক্যের দিকে চেয়ে রইলেন। তিনি সেখানে সত্যের এক পরিপূর্ণ শৃঙ্খল দেখলেন। যে বাক্যকে তিনি অনুপ্রাণিত নয় বলে গণ্য করেছিলেন, তা এখন তার সৌন্দর্য ও মহিমায় তাঁর দৃষ্টির সম্মুখে উন্মুক্ত হয়ে গেল। তিনি দেখলেন যে শাস্ত্রের এক অংশ আর-এক অংশকে ব্যাখ্যা করে,” — গাব্রিয়েল তাঁকে সেই পদ্ধতিটি দেখিয়েছিলেন, যাকে আমরা প্রুফ-টেক্সটিং বলি, পঙ্‌ক্তির পর পঙ্‌ক্তি, এখানে অল্প এবং সেখানে অল্প।</w:t>
      </w:r>
    </w:p>
    <w:p>
      <w:pPr>
        <w:pStyle w:val="ArticleBody"/>
        <w:jc w:val="left"/>
      </w:pPr>
      <w:r>
        <w:rPr>
          <w:rFonts w:ascii="Nirmala UI" w:hAnsi="Nirmala UI" w:eastAsia="Nirmala UI" w:cs="Nirmala UI"/>
        </w:rPr>
        <w:t>গাব্রিয়েল তাঁকে সত্যের শৃঙ্খলের সূচনা এবং শাস্ত্র-পদ উদ্ধৃতির পদ্ধতি প্রদান করেছিলেন।</w:t>
      </w:r>
    </w:p>
    <w:p>
      <w:pPr>
        <w:pStyle w:val="ArticleScripture"/>
        <w:jc w:val="left"/>
      </w:pPr>
      <w:r>
        <w:rPr>
          <w:rFonts w:ascii="Nirmala UI" w:hAnsi="Nirmala UI" w:eastAsia="Nirmala UI" w:cs="Nirmala UI"/>
        </w:rPr>
        <w:t>উইলিয়াম মিলার, Advent Review and Sabbath Herald, April 18, 1854: “শাস্ত্রসমূহের আরও গভীর অধ্যয়ন থেকে আমি এই সিদ্ধান্তে উপনীত হই যে, অজাতীয়দের আধিপত্যের সাত কাল অবশ্যই তখন থেকে শুরু হয়েছে, যখন ইহুদিরা মনশির বন্দিত্বকালে একটি স্বাধীন জাতি থাকা বন্ধ করেছিল; যা সর্বোত্তম কালপঞ্জিকারদের মতে খ্রিষ্টপূর্ব ৬৭৭ সালে নির্ধারিত; যে, ২৩০০ দিন সত্তর সপ্তাহের সঙ্গে শুরু হয়েছিল, যা সর্বোত্তম কালপঞ্জিকাররা খ্রিষ্টপূর্ব ৪৫৭ সাল থেকে তারিখ নির্ধারণ করেছেন; এবং যে, ১৩৩৫ দিন, যা নৈমিত্তিকের অপসারণ এবং বিরানকারী ঘৃণ্য বস্তুর প্রতিষ্ঠার সঙ্গে শুরু হয় [Daniel 12:11], তা পৌত্তলিক ঘৃণ্য বস্তুসমূহ অপসারিত হওয়ার পর পাপাল আধিপত্য প্রতিষ্ঠা থেকে তারিখ নির্ধারণ করা উচিত; এবং যে, আমি যেসব শ্রেষ্ঠ ঐতিহাসিকের পরামর্শ নিতে পেরেছিলাম, তাঁদের মতে, এর তারিখ প্রায় খ্রিষ্টাব্দ ৫০৮ সাল থেকে নির্ধারিত হওয়া উচিত।”</w:t>
      </w:r>
    </w:p>
    <w:p>
      <w:pPr>
        <w:pStyle w:val="ArticleBody"/>
        <w:jc w:val="left"/>
      </w:pPr>
      <w:r>
        <w:rPr>
          <w:rFonts w:ascii="Nirmala UI" w:hAnsi="Nirmala UI" w:eastAsia="Nirmala UI" w:cs="Nirmala UI"/>
        </w:rPr>
        <w:t>এলেন হোয়াইট বলেন যে গাব্রিয়েল উইলিয়াম মিলারকে সত্যের শৃঙ্খলের সূচনাবিন্দু প্রদান করেছিলেন, এবং উইলিয়াম মিলার সাক্ষ্য দেন যে তাঁকে প্রদত্ত তিনটি সূচনাবিন্দু হলো AD508, 677BC, এবং 457BC। গাব্রিয়েল স্বর্গদূতের দ্বারা তাঁকে এই ভবিষ্যদ্বাণীগুলোর সূচনাবিন্দুগুলো প্রদান করা হয়েছিল, যা মধ্যরাত্রির আহ্বানের ইতিহাস উৎপন্ন করেছিল।</w:t>
      </w:r>
    </w:p>
    <w:p>
      <w:pPr>
        <w:pStyle w:val="ArticleHeading"/>
        <w:jc w:val="left"/>
      </w:pPr>
      <w:r>
        <w:rPr>
          <w:rFonts w:ascii="Nirmala UI" w:hAnsi="Nirmala UI" w:eastAsia="Nirmala UI" w:cs="Nirmala UI"/>
        </w:rPr>
        <w:t>শেষ প্রতারণা: ভাববাণীর আত্মাকে প্রত্যাখ্যান করা</w:t>
      </w:r>
    </w:p>
    <w:p>
      <w:pPr>
        <w:pStyle w:val="ArticleScripture"/>
        <w:jc w:val="left"/>
      </w:pPr>
      <w:r>
        <w:rPr>
          <w:rFonts w:ascii="Nirmala UI" w:hAnsi="Nirmala UI" w:eastAsia="Nirmala UI" w:cs="Nirmala UI"/>
        </w:rPr>
        <w:t>সিলেক্টেড মেসেজেস, বই ১, পৃষ্ঠা ৪৮: “শয়তান . . . সর্বদা জাল বিষয়কে চাপিয়ে দিচ্ছে—সত্য থেকে দূরে সরিয়ে নেওয়ার জন্য। শয়তানের একেবারে শেষ প্রতারণা হবে ঈশ্বরের আত্মার সাক্ষ্যকে নিষ্ফল করে দেওয়া।” শয়তানের শেষ প্রতারণা হলো ভবিষ্যদ্বাণীর আত্মাকে ধ্বংস করা।</w:t>
      </w:r>
    </w:p>
    <w:p>
      <w:pPr>
        <w:pStyle w:val="ArticleBody"/>
        <w:jc w:val="left"/>
      </w:pPr>
      <w:r>
        <w:rPr>
          <w:rFonts w:ascii="Nirmala UI" w:hAnsi="Nirmala UI" w:eastAsia="Nirmala UI" w:cs="Nirmala UI"/>
        </w:rPr>
        <w:t>যদি আপনি এই ভিত্তিমূল সত্যসমূহ প্রত্যাখ্যান করেন, তবে আপনি একই সঙ্গে ভবিষ্যদ্বাণীর আত্মাকেও প্রত্যাখ্যান করছেন। এলেন হোয়াইট ২৫২০-এর প্রতি তাঁর সমর্থন জ্ঞাপন করেছেন। ২৫২০ প্রত্যাখ্যান করুন, আর আপনি শিশুসহ স্নানের জলও ফেলে দিচ্ছেন।</w:t>
      </w:r>
    </w:p>
    <w:p>
      <w:pPr>
        <w:pStyle w:val="ArticleScripture"/>
        <w:jc w:val="left"/>
      </w:pPr>
      <w:r>
        <w:rPr>
          <w:rFonts w:ascii="Nirmala UI" w:hAnsi="Nirmala UI" w:eastAsia="Nirmala UI" w:cs="Nirmala UI"/>
        </w:rPr>
        <w:t>“শয়তান . . . সর্বদা ভেজাল জিনিস প্রবেশ করিয়ে দিতে চাপ প্রয়োগ করছে—যাতে সত্য থেকে বিচ্যুত করা যায়। শয়তানের একেবারে শেষ প্রতারণা হবে ঈশ্বরের আত্মার সাক্ষ্যকে অকার্যকর করে তোলা। ‘যেখানে দর্শন নেই, সেখানে লোকেরা বিনষ্ট হয়’ (হিতোপদেশ 29:18)।” তিনি ভবিষ্যদ্বাণীর আত্মাকে প্রত্যাখ্যান করার বিষয়ে বলছেন এবং সেই প্রসঙ্গে বলেন যে, যদি আপনি ভবিষ্যদ্বাণীর আত্মাকে প্রত্যাখ্যান করেন, তবে যেখানে দর্শন নেই, সেখানে লোকেরা বিনষ্ট হয়। সেই দর্শন কী? যদি আপনি ভবিষ্যদ্বাণীর আত্মাকে প্রত্যাখ্যান করেন, তবে আপনি কোন দর্শনের অভাবে ভুগছেন?</w:t>
      </w:r>
    </w:p>
    <w:p>
      <w:pPr>
        <w:pStyle w:val="ArticleScripture"/>
        <w:jc w:val="left"/>
      </w:pPr>
      <w:r>
        <w:rPr>
          <w:rFonts w:ascii="Nirmala UI" w:hAnsi="Nirmala UI" w:eastAsia="Nirmala UI" w:cs="Nirmala UI"/>
        </w:rPr>
        <w:t>“দর্শনটি লিখ, এবং ফলকসমূহের উপর তা স্পষ্টরূপে লিখ, যেন যে তা পড়ে, সে দৌড়াতে পারে।” হাবাক্কূক ২:২ (KJV)। যদি আপনি ভাববাণীর আত্মাকে প্রত্যাখ্যান করেন, তবে আপনি ১৮৪৩ সালের চার্টকে প্রত্যাখ্যান করতে যাচ্ছেন; আর, যদি আপনি এই চার্টকে প্রত্যাখ্যান করেন, তবে আপনি ভাববাণীর আত্মাকেই প্রত্যাখ্যান করছেন।</w:t>
      </w:r>
    </w:p>
    <w:p>
      <w:pPr>
        <w:pStyle w:val="ArticleScripture"/>
        <w:jc w:val="left"/>
      </w:pPr>
      <w:r>
        <w:rPr>
          <w:rFonts w:ascii="Nirmala UI" w:hAnsi="Nirmala UI" w:eastAsia="Nirmala UI" w:cs="Nirmala UI"/>
        </w:rPr>
        <w:t>“ঈশ্বরের অবশিষ্ট লোকদের সত্য সাক্ষ্যের প্রতি আস্থা বিচলিত করার জন্য শয়তান কৌশলে, নানাভাবে এবং বিভিন্ন মাধ্যমের দ্বারা কাজ করবে। সাক্ষ্যসমূহের বিরুদ্ধে এমন এক ঘৃণা প্রজ্বলিত করা হবে, যা শয়তানিক।” কখনও কখনও আমরা “শয়তানিক” বলতে অশুভ কার্যকলাপের কথাই ভাবি, কিন্তু Patriarchs and Prophets-এ আমাদের বলা হয়েছে যে শয়তান সন্দেহের ইঙ্গিত প্রবেশ করিয়ে কাজ করে। ভাববাণীর আত্মা এবং এই ভিত্তিমূলক সত্যসমূহের বিরুদ্ধে এটাই সেই শয়তানিক আক্রমণ। এই সন্দেহগুলো ইঙ্গিতের মাধ্যমে প্রবেশ করায় সেইসব মানুষ, যাদের আমরা বিশ্বাস করার কথা।</w:t>
      </w:r>
    </w:p>
    <w:p>
      <w:pPr>
        <w:pStyle w:val="ArticleScripture"/>
        <w:jc w:val="left"/>
      </w:pPr>
      <w:r>
        <w:rPr>
          <w:rFonts w:ascii="Nirmala UI" w:hAnsi="Nirmala UI" w:eastAsia="Nirmala UI" w:cs="Nirmala UI"/>
        </w:rPr>
        <w:t>সাক্ষ্যসমূহের বিরুদ্ধে এমন এক ঘৃণা জ্বালানো হবে, যা শয়তানীয়। শয়তানের কার্যকলাপ হবে মণ্ডলীগুলির মধ্যে এগুলির প্রতি বিশ্বাসকে টলিয়ে দেওয়া; কারণ এই যে: ঈশ্বরের আত্মার সতর্কবাণী, তিরস্কার, ও পরামর্শ যদি মান্য করা হয়, তবে শয়তান তার প্রতারণাসমূহ প্রবেশ করিয়ে দিতে এবং আত্মাগুলিকে তার ভ্রান্তিবিলাসে আবদ্ধ করতে এত স্পষ্ট পথ পাবে না। Selected Messages, book 1, 48.</w:t>
      </w:r>
    </w:p>
    <w:p>
      <w:pPr>
        <w:pStyle w:val="ArticleBody"/>
        <w:jc w:val="left"/>
      </w:pPr>
      <w:r>
        <w:rPr>
          <w:rFonts w:ascii="Nirmala UI" w:hAnsi="Nirmala UI" w:eastAsia="Nirmala UI" w:cs="Nirmala UI"/>
        </w:rPr>
        <w:t>এটিকে উপসংহারে আনতে গিয়ে, যখন সিস্টার হোয়াইট বলেন যে ভবিষ্যৎ সম্পর্কে আমাদের ভয় করার কিছুই নেই, কেবল এই যে আমরা প্রভুর পরিচালনাকে ভুলে যাই, তখন আমি বলছি, তিনি যে প্রভুর পরিচালনার কথা বলছেন তা হলো Tarrying Time থেকে closed door পর্যন্ত ইতিহাস—যে ইতিহাস “The Midnight Cry” পরিভাষায় উপস্থাপিত হয়েছে। ভবিষ্যৎ সম্পর্কে আমাদের ভয় করার কিছুই নেই, কেবল এই যে আমরা Midnight Cry-এর অভিজ্ঞতায় প্রভু কীভাবে আমাদের পরিচালনা করেছিলেন, এবং সেই পরিচালনার সঙ্গে সংশ্লিষ্ট শিক্ষাসমূহ, তা ভুলে যাই। যে শিক্ষাসমূহ এই অভিজ্ঞতা উৎপন্ন করেছিল, সেগুলো হলো সেই তিনটি সময়-ভাববাণী, যেগুলোর সূচনা হয় এঞ্জেল গ্যাব্রিয়েল কর্তৃক উইলিয়াম মিলারের কাছে প্রদত্ত তারিখসমূহ দিয়ে। ভবিষ্যৎ সম্পর্কে আমাদের ভয় করার কিছুই নেই, কেবল এই যে আমরা এই শিক্ষাসমূহ—2520-সহ—ভুলে যাই, যেগুলো প্রভু যখন Millerites-দের Everlasting Gospel-এর চূড়ান্ত পর্যায়ের মধ্য দিয়ে পরিচালনা করেছিলেন, তখন Midnight Cry-এর অভিজ্ঞতা উৎপন্ন করেছিল।</w:t>
      </w:r>
    </w:p>
    <w:p>
      <w:pPr>
        <w:pStyle w:val="ArticleScripture"/>
        <w:jc w:val="left"/>
      </w:pPr>
      <w:r>
        <w:rPr>
          <w:rFonts w:ascii="Nirmala UI" w:hAnsi="Nirmala UI" w:eastAsia="Nirmala UI" w:cs="Nirmala UI"/>
        </w:rPr>
        <w:t>স্পল্ডিং অ্যান্ড মাগান, পৃষ্ঠা ৩০৫–৩০৬: “একটি বিষয় নিশ্চিত: যে সকল সেভেন্থ-ডে অ্যাডভেন্টিস্ট শয়তানের পতাকার অধীনে নিজেদের অবস্থান গ্রহণ করবে, তারা প্রথমেই ঈশ্বরের আত্মার সাক্ষ্যসমূহে অন্তর্ভুক্ত সতর্কবাণী ও ভর্ত্সনায় তাদের বিশ্বাস পরিত্যাগ করবে।” আপনি যদি ভিত্তিসমূহ প্রত্যাখ্যান করেন, তবে আপনি ভবিষ্যদ্বাণীর আত্মাকেই প্রত্যাখ্যান করছেন। আপনি যদি ভবিষ্যদ্বাণীর আত্মাকে প্রত্যাখ্যান করেন, তবে আপনি ভিত্তিসমূহকেই প্রত্যাখ্যান করছেন। এরা পরস্পর অবিচ্ছেদ্য। যেখানে ভবিষ্যদ্বাণীর আত্মা নেই, সেখানে দর্শনও নেই।</w:t>
      </w:r>
    </w:p>
    <w:p>
      <w:pPr>
        <w:pStyle w:val="ArticleScripture"/>
        <w:jc w:val="left"/>
      </w:pPr>
      <w:r>
        <w:rPr>
          <w:rFonts w:ascii="Nirmala UI" w:hAnsi="Nirmala UI" w:eastAsia="Nirmala UI" w:cs="Nirmala UI"/>
        </w:rPr>
        <w:t>অধিকতর সমর্পণ ও আরও পবিত্র সেবার আহ্বান করা হচ্ছে, এবং তা করা অব্যাহত থাকবে। যারা এখন শয়তানের পরামর্শ উচ্চারণ করছে, তাদের মধ্যে কেউ কেউ চেতনা ফিরে পাবে। গুরুত্বপূর্ণ বিশ্বস্ত দায়িত্বের পদে এমন অনেকে রয়েছে, যারা এই সময়ের সত্য বুঝে না। তাদের কাছে এই বার্তা পৌঁছে দিতে হবে। তারা যদি এটি গ্রহণ করে, তবে খ্রীষ্ট তাদের গ্রহণ করবেন, এবং তাদের তাঁর সহকর্মী কর্মী করে তুলবেন। কিন্তু তারা যদি এই বার্তা শুনতে অস্বীকার করে, তবে তারা অন্ধকারের রাজপুত্রের কৃষ্ণ পতাকার অধীনে নিজেদের অবস্থান নেবে।</w:t>
      </w:r>
    </w:p>
    <w:p>
      <w:pPr>
        <w:pStyle w:val="ArticleScripture"/>
        <w:jc w:val="left"/>
      </w:pPr>
      <w:r>
        <w:rPr>
          <w:rFonts w:ascii="Nirmala UI" w:hAnsi="Nirmala UI" w:eastAsia="Nirmala UI" w:cs="Nirmala UI"/>
        </w:rPr>
        <w:t>আমাকে এই কথা বলতে নির্দেশ দেওয়া হয়েছে যে, এই সময়ের জন্য অমূল্য সত্য মানবমনে ক্রমে ক্রমে আরও স্পষ্টভাবে উন্মুক্ত হচ্ছে। এক বিশেষ অর্থে পুরুষ ও নারীকে খ্রিষ্টের মাংস ভক্ষণ করতে এবং তাঁর রক্ত পান করতে হবে। বোধের বিকাশ ঘটবে, কারণ সত্য নিরন্তর সম্প্রসারণের সামর্থ্য রাখে। সত্যের ঐশ্বরিক প্রবর্তক তাদের সঙ্গে আরও ঘনিষ্ঠ, এবং ক্রমশ আরও ঘনিষ্ঠ, সহভাগিতায় প্রবেশ করবেন, যারা তাঁকে জানিবার জন্য অগ্রসর হতে থাকে। ঈশ্বরের লোকেরা যখন স্বর্গের রুটি হিসেবে তাঁর বাক্য গ্রহণ করবে, তখন তারা জানবে যে তাঁর উদয় প্রভাতের ন্যায় সুপ্রস্তুত। যেমন খাদ্য গ্রহণ করলে দেহ শারীরিক শক্তি লাভ করে, তেমনি তারা আত্মিক শক্তি লাভ করবে।</w:t>
      </w:r>
    </w:p>
    <w:p>
      <w:pPr>
        <w:pStyle w:val="ArticleScripture"/>
        <w:jc w:val="left"/>
      </w:pPr>
      <w:r>
        <w:rPr>
          <w:rFonts w:ascii="Nirmala UI" w:hAnsi="Nirmala UI" w:eastAsia="Nirmala UI" w:cs="Nirmala UI"/>
        </w:rPr>
        <w:t>মিশরীয় দাসত্ব থেকে ইস্রায়েলের সন্তানদের বের করে এনে, প্রান্তরের মধ্য দিয়ে তাদের কানানে পরিচালিত করার ক্ষেত্রে প্রভুর পরিকল্পনাকে আমরা অর্ধেকও বুঝি না।</w:t>
      </w:r>
    </w:p>
    <w:p>
      <w:pPr>
        <w:pStyle w:val="ArticleScripture"/>
        <w:jc w:val="left"/>
      </w:pPr>
      <w:r>
        <w:rPr>
          <w:rFonts w:ascii="Nirmala UI" w:hAnsi="Nirmala UI" w:eastAsia="Nirmala UI" w:cs="Nirmala UI"/>
        </w:rPr>
        <w:t>“সুসমাচার থেকে উদ্ভাসিত ঐশ্বরিক কিরণসমূহ আমরা যখন সংগ্রহ করি, তখন আমরা ইহুদি ব্যবস্থার বিষয়ে আরও সুস্পষ্ট অন্তর্দৃষ্টি লাভ করব, এবং তার গুরুত্বপূর্ণ সত্যসমূহের প্রতি আরও গভীর মূল্যায়ন অর্জন করব। সত্যের বিষয়ে আমাদের অনুসন্ধান এখনও অসম্পূর্ণ। আমরা কেবল অল্প কয়েকটি আলোকরশ্মিই সংগ্রহ করেছি। যারা প্রতিদিন বাক্যের অধ্যয়নকারী নয়, তারা ইহুদি ব্যবস্থার সমস্যাসমূহের সমাধান করতে পারবে না। তারা মন্দির-সেবার দ্বারা শিক্ষা দেওয়া সত্যসমূহ বুঝতে পারবে না। ঈশ্বরের মহান পরিকল্পনা সম্বন্ধে জাগতিক বোঝাপড়ার কারণে তাঁর কাজ ব্যাহত হয়। ভবিষ্যৎ জীবন সেই সব বিধির অর্থ উদ্ঘাটন করবে, যা খ্রিস্ট মেঘস্তম্ভে আবৃত হয়ে তাঁর জাতিকে দিয়েছিলেন।” Spalding and Magan, 305–306.</w:t>
      </w:r>
    </w:p>
    <w:p>
      <w:pPr>
        <w:pStyle w:val="ArticleBody"/>
        <w:jc w:val="left"/>
      </w:pPr>
      <w:r>
        <w:rPr>
          <w:rFonts w:ascii="Nirmala UI" w:hAnsi="Nirmala UI" w:eastAsia="Nirmala UI" w:cs="Nirmala UI"/>
        </w:rPr>
        <w:t>যেসব অ্যাডভেন্টিস্ট পশুর ছাপ গ্রহণ করে, শয়তানের পতাকার অধীনে অবস্থান করে, তারা প্রথমেই ভবিষ্যদ্বাণীর আত্মাকে প্রত্যাখ্যান করে।</w:t>
      </w:r>
    </w:p>
    <w:p>
      <w:pPr>
        <w:pStyle w:val="ArticleBody"/>
        <w:jc w:val="left"/>
      </w:pPr>
      <w:r>
        <w:rPr>
          <w:rFonts w:ascii="Nirmala UI" w:hAnsi="Nirmala UI" w:eastAsia="Nirmala UI" w:cs="Nirmala UI"/>
        </w:rPr>
        <w:t>এই অনুচ্ছেদে দুটি শ্রেণি রয়েছে: যারা প্রভুকে জানিবার জন্য অগ্রসর হয়, তাঁর মাংস ভক্ষণ ও তাঁর রক্ত পান করা অব্যাহত রাখে, এবং ঈশ্বরের বাক্য অধ্যয়ন করিতে থাকে; এবং যারা তা করে না। সত্যের বিকাশ সমাপ্ত হয় নাই; তারা পবিত্রধাম-সেবা সম্বন্ধে এমন বিষয় বলিবে, যাহা এখনও বলা হয় নাই। তারা খ্রিস্টের সময়ে ব্যবস্থার পরিবর্তনের উপর জোর দেবে, যাহা মিলেরাইট সময়ে পরিবর্তনের পূর্বপ্রতিমা, এবং সেই ব্যবস্থার প্রতি অগ্রসরভাবে নির্দেশ করে যখন খ্রিস্ট মৃতদের বিচার হইতে জীবিতদের বিচারে পরিবর্তিত হন। তারা পবিত্রধাম সম্বন্ধে এবং এই ব্যবস্থাগত পরিবর্তনসমূহে প্রভু কীভাবে তাঁর আত্মার ঢালার দ্বারা তাঁর গমনাগমন চিহ্নিত করেন, সে বিষয়ে বলিবার বিষয় রাখিবে।</w:t>
      </w:r>
    </w:p>
    <w:p>
      <w:pPr>
        <w:pStyle w:val="ArticleBody"/>
        <w:jc w:val="left"/>
      </w:pPr>
      <w:r>
        <w:rPr>
          <w:rFonts w:ascii="Nirmala UI" w:hAnsi="Nirmala UI" w:eastAsia="Nirmala UI" w:cs="Nirmala UI"/>
        </w:rPr>
        <w:t>আরও দু-একটি উদ্ধৃতি, তাহলেই আমরা প্রায় শেষ।</w:t>
      </w:r>
    </w:p>
    <w:p>
      <w:pPr>
        <w:pStyle w:val="ArticleBody"/>
        <w:jc w:val="left"/>
      </w:pPr>
      <w:r>
        <w:rPr>
          <w:rFonts w:ascii="Nirmala UI" w:hAnsi="Nirmala UI" w:eastAsia="Nirmala UI" w:cs="Nirmala UI"/>
        </w:rPr>
        <w:t>যে সব সেভেন্থ-ডে অ্যাডভেন্টিস্ট মধ্যরাত্রির আহ্বানকে প্রত্যাখ্যান করে, তারা পথ থেকে বিচ্যুত হয়, প্রভুর পরিচালনা এবং সেই মতবাদগত শিক্ষাগুলিকে অস্বীকার করে, যেগুলি মধ্যরাত্রির আহ্বানের ইতিহাসের জন্ম দেয়। এটাই আমাদের ভয় করা উচিত—সেই শিক্ষাগুলিকে প্রত্যাখ্যান করা এবং সেই অভিজ্ঞতাকে না বোঝা। এভাবে করতে গিয়ে, আমরা ভবিষ্যদ্বাণীর আত্মাকেই প্রত্যাখ্যান করছি।</w:t>
      </w:r>
    </w:p>
    <w:p>
      <w:pPr>
        <w:pStyle w:val="ArticleBody"/>
        <w:jc w:val="left"/>
      </w:pPr>
      <w:r>
        <w:rPr>
          <w:rFonts w:ascii="Nirmala UI" w:hAnsi="Nirmala UI" w:eastAsia="Nirmala UI" w:cs="Nirmala UI"/>
        </w:rPr>
        <w:t>সিস্টার হোয়াইট 2520-এর উপর তাঁর অনুমোদনের সীলমোহর প্রদান করেন। আমরা দেখাব যে তিনি 1843 সালের চার্টে উপস্থাপিত অন্যান্য সত্যের উপরও কীভাবে তাঁর অনুমোদনের সীলমোহর প্রদান করেন।</w:t>
      </w:r>
    </w:p>
    <w:p>
      <w:pPr>
        <w:pStyle w:val="ArticleBody"/>
        <w:jc w:val="left"/>
      </w:pPr>
      <w:r>
        <w:rPr>
          <w:rFonts w:ascii="Nirmala UI" w:hAnsi="Nirmala UI" w:eastAsia="Nirmala UI" w:cs="Nirmala UI"/>
        </w:rPr>
        <w:t>পৃথিবীর অন্তকালে, যখন আমাদের ইতিহাসে এ সবই অনন্ত সুসমাচারের পরাকাষ্ঠায় উপনীত হবে, তখন অ্যাডভেন্টিজম সেই তিন-ধাপের পরীক্ষার প্রক্রিয়ার সম্মুখীন হবে, যা পূর্বছায়ারূপে অঙ্কিত হয়েছে, যেমনটি উইলিয়াম মিলারের অভিজ্ঞতায় দেখা যায়।</w:t>
      </w:r>
    </w:p>
    <w:p>
      <w:pPr>
        <w:pStyle w:val="ArticleBody"/>
        <w:jc w:val="left"/>
      </w:pPr>
      <w:r>
        <w:rPr>
          <w:rFonts w:ascii="Nirmala UI" w:hAnsi="Nirmala UI" w:eastAsia="Nirmala UI" w:cs="Nirmala UI"/>
        </w:rPr>
        <w:t>উইলিয়াম মিলার তিনটি ভুল করেছিলেন: (১) তিনি মধ্যরাত্রির আর্তধ্বনিকে প্রত্যাখ্যান করেছিলেন এবং পথ থেকে নীচের দুষ্ট জগতে পড়ে গিয়েছিলেন। (২) এরপর তিনি মানবীয় প্রভাবের ওপর, অর্থাৎ জোশুয়া হাইমসের ওপর, নির্ভর করেছিলেন। (৩) তিনি সাবাথকে প্রত্যাখ্যান করেছিলেন।</w:t>
      </w:r>
    </w:p>
    <w:p>
      <w:pPr>
        <w:pStyle w:val="ArticleBody"/>
        <w:jc w:val="left"/>
      </w:pPr>
      <w:r>
        <w:rPr>
          <w:rFonts w:ascii="Nirmala UI" w:hAnsi="Nirmala UI" w:eastAsia="Nirmala UI" w:cs="Nirmala UI"/>
        </w:rPr>
        <w:t>একটি প্রশ্ন উঠল: “তিনি কি সাবাথকে অগ্রাহ্য করেছিলেন, না পবিত্রধামকে?” সেই সময়পর্বে পৃথিবীর পবিত্রধাম থেকে স্বর্গীয় পবিত্রধামে যে শিক্ষার পরিবর্তন ঘটেছিল, তা হয়তো মিলার সম্পূর্ণরূপে উপলব্ধি করতে পারেননি। যখন এলেন হোয়াইটকে মহাপবিত্র স্থানে নিয়ে যাওয়া হয়েছিল, তিনি সাক্ষ্যসিন্দুকে দশ আজ্ঞা দেখেছিলেন, এবং সাবাথ-আজ্ঞাটির চারদিকে এক পবিত্র দীপ্তি বিরাজ করছিল।</w:t>
      </w:r>
    </w:p>
    <w:p>
      <w:pPr>
        <w:pStyle w:val="ArticleBody"/>
        <w:jc w:val="left"/>
      </w:pPr>
      <w:r>
        <w:rPr>
          <w:rFonts w:ascii="Nirmala UI" w:hAnsi="Nirmala UI" w:eastAsia="Nirmala UI" w:cs="Nirmala UI"/>
        </w:rPr>
        <w:t>মিলার যে বিষয়টি প্রত্যাখ্যান করেছিলেন, তা ছিল ঈশ্বরের ব্যবস্থা—বিশ্রামবার। অতএব, মিলার মধ্যরাত্রির আহ্বান প্রত্যাখ্যান করেছিলেন, তারপর মাংসের উপর নির্ভর করেছিলেন, এবং পরে পশুর ছাপ গ্রহণ করেছিলেন। জগতের অন্তিমকালে সেই ঘটনাই পুনরাবৃত্ত হয়।</w:t>
      </w:r>
    </w:p>
    <w:p>
      <w:pPr>
        <w:pStyle w:val="ArticleScripture"/>
        <w:jc w:val="left"/>
      </w:pPr>
      <w:r>
        <w:rPr>
          <w:rFonts w:ascii="Nirmala UI" w:hAnsi="Nirmala UI" w:eastAsia="Nirmala UI" w:cs="Nirmala UI"/>
        </w:rPr>
        <w:t>টেস্টিমনিস, খণ্ড ৫, পৃষ্ঠা ২১১: “এখানে আমরা দেখি যে মণ্ডলী—প্রভুর ধর্মধাম—সবার আগে ঈশ্বরের ক্রোধের আঘাত অনুভব করল। সেই প্রাচীন পুরুষেরা, যাঁদেরকে ঈশ্বর মহা আলো দিয়েছিলেন এবং যাঁরা জনগণের আধ্যাত্মিক স্বার্থের অভিভাবক হিসেবে দাঁড়িয়েছিলেন, তারা তাদের অর্পিত বিশ্বাসের প্রতি বিশ্বাসঘাতকতা করেছিল।” তিনি এখানে ইজেকিয়েল ৮ ও ৯, অর্থাৎ সীলমোহর প্রদানের বিষয়ে মন্তব্য করছেন। সিস্টার হোয়াইট বলেন, ইজেকিয়েল ৯-এর সীলমোহরই প্রকাশিতবাক্য ৭-এর সীলমোহরের সমান। তিনি ১,৪৪,০০০ জনের সীলমোহর প্রাপ্তির সময়কাল সম্বন্ধে বলছেন। তিনি বলেন, যারা অভিভাবক হওয়ার কথা ছিল, তারা তাদের অর্পিত বিশ্বাসের প্রতি বিশ্বাসঘাতকতা করেছিল।</w:t>
      </w:r>
    </w:p>
    <w:p>
      <w:pPr>
        <w:pStyle w:val="ArticleScripture"/>
        <w:jc w:val="left"/>
      </w:pPr>
      <w:r>
        <w:rPr>
          <w:rFonts w:ascii="Nirmala UI" w:hAnsi="Nirmala UI" w:eastAsia="Nirmala UI" w:cs="Nirmala UI"/>
        </w:rPr>
        <w:t>“তারা এই অবস্থান গ্রহণ করেছিল যে, পূর্বদিনগুলোর ন্যায় আমাদের অলৌকিক কার্য এবং ঈশ্বরের শক্তির সুস্পষ্ট প্রকাশের প্রত্যাশা করার প্রয়োজন নেই। সময় পরিবর্তিত হয়েছে।” তাদের প্রথম ভুল ছিল মধ্যরাত্রির ধ্বনির বিরোধিতা করা, এই বলে, “মধ্যরাত্রির ধ্বনির এই ইতিহাসে যা ঘটেছিল, তা পুনরাবৃত্ত হয় না।” তারা পথ থেকে সরে পড়ছে।</w:t>
      </w:r>
    </w:p>
    <w:p>
      <w:pPr>
        <w:pStyle w:val="ArticleScripture"/>
        <w:jc w:val="left"/>
      </w:pPr>
      <w:r>
        <w:rPr>
          <w:rFonts w:ascii="Nirmala UI" w:hAnsi="Nirmala UI" w:eastAsia="Nirmala UI" w:cs="Nirmala UI"/>
        </w:rPr>
        <w:t>“এই কথাগুলি তাদের অবিশ্বাসকে আরও দৃঢ় করে, এবং তারা বলে: প্রভু ভালও করবেন না, মন্দও করবেন না। তিনি বিচারস্বরূপ তাঁর প্রজাদের দর্শন করতে অতিশয় দয়ালু। এইভাবে ‘শান্তি ও নিরাপত্তা’—এই ধ্বনিই উচ্চারিত হয় সেই সব লোকের মুখে, যারা আর কখনও তূর্যের ন্যায় নিজেদের স্বর উচ্চে তুলে ঈশ্বরের প্রজাদের তাদের অপরাধ এবং যাকোবের গৃহকে তাদের পাপ দেখাবে না। এই বোবা কুকুরগুলি, যারা ঘেউ ঘেউ করতে চাইত না, তারাই এক অপমানিত ঈশ্বরের ন্যায়সঙ্গত প্রতিশোধ অনুভব করবে। পুরুষ, কুমারী, এবং ছোট ছোট শিশুরা সকলেই একসঙ্গে বিনষ্ট হয়।” Testimonies, volume 5, 211.</w:t>
      </w:r>
    </w:p>
    <w:p>
      <w:pPr>
        <w:pStyle w:val="ArticleScripture"/>
        <w:jc w:val="left"/>
      </w:pPr>
      <w:r>
        <w:rPr>
          <w:rFonts w:ascii="Nirmala UI" w:hAnsi="Nirmala UI" w:eastAsia="Nirmala UI" w:cs="Nirmala UI"/>
        </w:rPr>
        <w:t>যিরমিয়, উইলিয়াম মিলারের দ্বিতীয় ব্যর্থতার বিষয়ে বলিতে গিয়া, বলিয়াছেন, “প্রভু এই কথা বলেন; অভিশপ্ত সেই ব্যক্তি, যে মনুষ্যের উপর নির্ভর করে, এবং মাংসকে আপন বাহু করে, এবং যার হৃদয় প্রভুর নিকট হইতে দূরে সরে যায়।” যিরমিয় 17:5 (KJV)। যদি তুমি কোনো মনুষ্যের উপর নির্ভর কর, তবে তোমার হৃদয় প্রভুর নিকট হইতে দূরে সরে যায়।</w:t>
      </w:r>
    </w:p>
    <w:p>
      <w:pPr>
        <w:pStyle w:val="ArticleBody"/>
        <w:jc w:val="left"/>
      </w:pPr>
      <w:r>
        <w:rPr>
          <w:rFonts w:ascii="Nirmala UI" w:hAnsi="Nirmala UI" w:eastAsia="Nirmala UI" w:cs="Nirmala UI"/>
        </w:rPr>
        <w:t>শেষের প্রথম প্রত্যাখ্যান হলো মধ্যরাত্রির আহ্বান, যা ঈশ্বরের শক্তির প্রকাশের এক পুনরাবৃত্তি। দ্বিতীয়টি হলো মাংসের ওপর নির্ভর করা। তৃতীয়টি হলো রবিবার আইন।</w:t>
      </w:r>
    </w:p>
    <w:p>
      <w:pPr>
        <w:pStyle w:val="ArticleScripture"/>
        <w:jc w:val="left"/>
      </w:pPr>
      <w:r>
        <w:rPr>
          <w:rFonts w:ascii="Nirmala UI" w:hAnsi="Nirmala UI" w:eastAsia="Nirmala UI" w:cs="Nirmala UI"/>
        </w:rPr>
        <w:t>শুধুমাত্র দুই শ্রেণিই থাকতে পারে। প্রত্যেক পক্ষই স্পষ্টভাবে চিহ্নিত—হয় জীবন্ত ঈশ্বরের সীলমোহর দ্বারা, নয়তো পশুর বা তার প্রতিমূর্তির ছাপ দ্বারা। আদমের প্রত্যেক পুত্র ও কন্যা নিজের নেতা হিসেবে হয় খ্রীষ্টকে, নয়তো বারাব্বাসকে বেছে নেয়। আর যারা নিজেদের অবিশ্বস্তদের পক্ষে স্থাপন করে, তারা সকলেই শয়তানের কৃষ্ণ পতাকার অধীনে দাঁড়িয়ে আছে, এবং তাদের বিরুদ্ধে খ্রীষ্টকে প্রত্যাখ্যান করা ও তাঁকে অবজ্ঞার সঙ্গে ব্যবহার করার অভিযোগ আনা হয়েছে। তাদের বিরুদ্ধে এই অভিযোগও আনা হয়েছে যে, তারা ইচ্ছাকৃতভাবে জীবন ও মহিমার প্রভুকে ক্রুশবিদ্ধ করছে। Review and Herald, January 30, 1900.</w:t>
      </w:r>
    </w:p>
    <w:p>
      <w:pPr>
        <w:pStyle w:val="ArticleBody"/>
        <w:jc w:val="left"/>
      </w:pPr>
      <w:r>
        <w:rPr>
          <w:rFonts w:ascii="Nirmala UI" w:hAnsi="Nirmala UI" w:eastAsia="Nirmala UI" w:cs="Nirmala UI"/>
        </w:rPr>
        <w:t>একটি বিষয় নিশ্চিত: যে সব সেভেন্থ-ডে অ্যাডভেন্টিস্ট শয়তানের পতাকার অধীনে নিজেদের অবস্থান গ্রহণ করবে, তারা সর্বপ্রথম ভাববাণীর আত্মার প্রতি তাদের আস্থা ত্যাগ করবে।</w:t>
      </w:r>
    </w:p>
    <w:p>
      <w:pPr>
        <w:pStyle w:val="ArticleBody"/>
        <w:jc w:val="left"/>
      </w:pPr>
      <w:r>
        <w:rPr>
          <w:rFonts w:ascii="Nirmala UI" w:hAnsi="Nirmala UI" w:eastAsia="Nirmala UI" w:cs="Nirmala UI"/>
        </w:rPr>
        <w:t>অ্যাডভেন্টবাদ সেই তিন-ধাপের পরীক্ষণ-প্রক্রিয়ারই পুনরাবৃত্তি করে, যে প্রক্রিয়ায় উইলিয়াম মিলার ব্যর্থ হয়েছিলেন। কিন্তু স্বর্গদূতেরা মিলারকে জাগিয়ে তুলে তাঁর ত্রাণকর্তার নিকটে গৃহে নিয়ে যাওয়ার জন্য অপেক্ষা করছে। আর যে সব অ্যাডভেন্টিস্ট পশুর ছাপ গ্রহণ করে, তাদের জন্য সেই স্বর্গদূতেরা অপেক্ষা করছে না।</w:t>
      </w:r>
    </w:p>
    <w:p>
      <w:pPr>
        <w:pStyle w:val="ArticleScripture"/>
        <w:jc w:val="left"/>
      </w:pPr>
      <w:r>
        <w:rPr>
          <w:rFonts w:ascii="Nirmala UI" w:hAnsi="Nirmala UI" w:eastAsia="Nirmala UI" w:cs="Nirmala UI"/>
        </w:rPr>
        <w:t>বারংবার আমাকে দেখানো হয়েছে যে ঈশ্বরের লোকদের অতীত অভিজ্ঞতাগুলিকে মৃত তথ্য বলে গণ্য করা চলবে না। আমরা এই অভিজ্ঞতাগুলির বিবরণকে গত বছরের পঞ্জিকার মতো ব্যবহার করব না। এই বিবরণ মনে রেখে চলতে হবে, কারণ ইতিহাস নিজেকে পুনরাবৃত্ত করবে। Publishing Ministry, 175.</w:t>
      </w:r>
    </w:p>
    <w:p>
      <w:pPr>
        <w:pStyle w:val="ArticleBody"/>
        <w:jc w:val="left"/>
      </w:pPr>
      <w:r>
        <w:rPr>
          <w:rFonts w:ascii="Nirmala UI" w:hAnsi="Nirmala UI" w:eastAsia="Nirmala UI" w:cs="Nirmala UI"/>
        </w:rPr>
        <w:t>আমাদের কেন মধ্যরাত্রির আহ্বান স্মরণে রাখা প্রয়োজন? কারণ ইতিহাস পুনরাবৃত্ত হতে চলেছে। এই ইতিহাসে যে বার্তা ঝাঁকুনি ঘটাবে, তা হলো 2520 এবং 2300; এর কারণেই মানুষ গির্জাগুলি থেকে বেরিয়ে আসবে।</w:t>
      </w:r>
    </w:p>
    <w:p>
      <w:pPr>
        <w:pStyle w:val="ArticleBody"/>
        <w:jc w:val="left"/>
      </w:pPr>
      <w:r>
        <w:rPr>
          <w:rFonts w:ascii="Nirmala UI" w:hAnsi="Nirmala UI" w:eastAsia="Nirmala UI" w:cs="Nirmala UI"/>
        </w:rPr>
        <w:t>কিন্তু এই ইতিহাসটি—মধ্যরাত্রির ধ্বনি—কি প্রকৃতপক্ষে পুনরাবৃত্ত হতে চলেছে, নাকি এটি কেবল কিছু ইতিহাসমাত্র? এই পরবর্তী উদ্ধৃতিটি লক্ষ্য করুন:</w:t>
      </w:r>
    </w:p>
    <w:p>
      <w:pPr>
        <w:pStyle w:val="ArticleScripture"/>
        <w:jc w:val="left"/>
      </w:pPr>
      <w:r>
        <w:rPr>
          <w:rFonts w:ascii="Nirmala UI" w:hAnsi="Nirmala UI" w:eastAsia="Nirmala UI" w:cs="Nirmala UI"/>
        </w:rPr>
        <w:t>একটি জগৎ আছে যা দুষ্টতার মধ্যে, প্রতারণা ও বিভ্রমের মধ্যে, মৃত্যুর ছায়াতেই শায়িত,—নিদ্রিত, নিদ্রিত। তাদের জাগিয়ে তুলবার জন্য কে আত্মার যন্ত্রণা অনুভব করছে? কোন কণ্ঠ তাদের কাছে পৌঁছাতে পারে? আমার মন ভবিষ্যতের দিকে পরিচালিত হলো, যখন সেই সংকেত দেওয়া হবে: ‘দেখ, বর আসিতেছেন; তোমরা তাঁহার সাক্ষাতে বাহির হও।’ কিন্তু কেউ কেউ তাদের প্রদীপ পুনরায় পূর্ণ করার জন্য তেল সংগ্রহে বিলম্ব করবে, এবং তখন অতিমাত্রায় দেরিতে তারা উপলব্ধি করবে যে, তেলের দ্বারা যে চরিত্রকে উপস্থাপিত করা হয়েছে, তা হস্তান্তরযোগ্য নয়।” Review and Herald, February 11, 1896.</w:t>
      </w:r>
    </w:p>
    <w:p>
      <w:pPr>
        <w:pStyle w:val="ArticleBody"/>
        <w:jc w:val="left"/>
      </w:pPr>
      <w:r>
        <w:rPr>
          <w:rFonts w:ascii="Nirmala UI" w:hAnsi="Nirmala UI" w:eastAsia="Nirmala UI" w:cs="Nirmala UI"/>
        </w:rPr>
        <w:t>মধ্যরাত্রির ক্রন্দনের এই ইতিহাস অক্ষরে অক্ষরে পুনরাবৃত্ত হয়।</w:t>
      </w:r>
    </w:p>
    <w:p>
      <w:pPr>
        <w:pStyle w:val="ArticleBody"/>
        <w:jc w:val="left"/>
      </w:pPr>
      <w:r>
        <w:rPr>
          <w:rFonts w:ascii="Nirmala UI" w:hAnsi="Nirmala UI" w:eastAsia="Nirmala UI" w:cs="Nirmala UI"/>
        </w:rPr>
        <w:t>এলেন হোয়াইট বুঝেছিলেন যে ২৫২০ একটি বৈধ সময়-ভবিষ্যদ্বাণী ছিল এবং প্রভু এটি ব্যবহার করেছিলেন বিলম্বকাল এবং সেই হতাশা উৎপন্ন করতে, যা এমন এক অভিজ্ঞতা সৃষ্টি করেছিল যা পুরুষ ও নারীকে বিশ্বাসের দ্বারা খ্রিস্টের সঙ্গে পরম পবিত্র স্থানে অগ্রসর হওয়ার জন্য প্রস্তুত করেছিল।</w:t>
      </w:r>
    </w:p>
    <w:p>
      <w:pPr>
        <w:pStyle w:val="ArticleBody"/>
        <w:jc w:val="left"/>
      </w:pPr>
      <w:r>
        <w:rPr>
          <w:rFonts w:ascii="Nirmala UI" w:hAnsi="Nirmala UI" w:eastAsia="Nirmala UI" w:cs="Nirmala UI"/>
        </w:rPr>
        <w:t>আমরা এখনও বাইবেল থেকে 2520 প্রমাণ করার চেষ্টা করিনি। হাবাক্কূকের দুই ফলকের এই অধ্যয়নে, আমরা প্রথমে স্পষ্ট করতে চাই যে এলেন হোয়াইট আজ অ্যাডভেন্টিজম কর্তৃক প্রত্যাখ্যাত এই মতবাদগুলিকে সমর্থন করেন; তারপর আমরা বাইবেলীয় অধ্যয়নে অগ্রসর হব।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ভাববাণীর আত্মা: পথনির্দেশ ও শিক্ষাদান</dc:title>
  <dc:subject>হবকূকের দুটি ফলক</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