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পদ চল্লিশের গুপ্ত ইতিহাস — সংখ্যা পাঁচ</w:t>
      </w:r>
    </w:p>
    <w:p>
      <w:pPr>
        <w:pStyle w:val="ArticleSubtitle"/>
        <w:jc w:val="left"/>
      </w:pPr>
      <w:r>
        <w:rPr>
          <w:rFonts w:ascii="Nirmala UI" w:hAnsi="Nirmala UI" w:eastAsia="Nirmala UI" w:cs="Nirmala UI"/>
        </w:rPr>
        <w:t>প্রথম চারটি অনুচ্ছেদ পুনঃসঞ্জীবিত করা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2026-04-01</w:t>
      </w:r>
    </w:p>
    <w:p>
      <w:pPr>
        <w:pStyle w:val="ArticleBody"/>
        <w:jc w:val="left"/>
      </w:pPr>
      <w:r>
        <w:rPr>
          <w:rFonts w:ascii="Nirmala UI" w:hAnsi="Nirmala UI" w:eastAsia="Nirmala UI" w:cs="Nirmala UI"/>
        </w:rPr>
        <w:t>আমরা যখন চল্লিশতম পদের গুপ্ত ইতিহাস শনাক্ত করার উদ্দেশ্যে পুনরায় ফিরে আসছি, তখন মনে হয়, প্রথমে এই ধারাবাহিকের প্রথম চারটি প্রবন্ধের মৌলিক বিষয়গুলো পুনর্বিবেচনা করা বিচক্ষণতাসঙ্গত হবে। এই ধারাবাহিকের চারটি প্রবন্ধের প্রথমটি একটি ভাববাণীমূলক ব্যাখ্যা উপস্থাপন করেছিল, যেখানে খ্রিষ্টকে যিহূদা গোত্রের সিংহ (এবং আলফা ও ওমেগা) রূপে চিত্রিত করা হয়েছে, যিনি ১,৪৪,০০০-এর চূড়ান্ত সংস্কার আন্দোলনকে পরিচালিত করার জন্য সংকটময় মুহূর্তে দানিয়েল অধ্যায় ১১-এর অংশবিশেষের মোহর খুলে দেন। এটি শনাক্ত করে যে প্রথম ও দ্বিতীয় স্বর্গদূতের ইতিহাস তৃতীয় স্বর্গদূতের বার্তার ইতিহাসের সঙ্গে সামঞ্জস্যপূর্ণ; অতএব এটি নির্দেশ করে যে ১৯৮৯ সালে (১৮৬৩ সালের অ্যাডভেন্টিস্ট বিদ্রোহের ১২৬ বছর পরে) সিংহ দানিয়েল ১১:৪০–৪৫-এর মোহর খুলে দেন। সেই উন্মোচিত পদগুলো ১৭৯৮ সালে পাপাসির প্রাণঘাতী আঘাত, ড্রাগন, পশু, এবং মিথ্যা ভাববাদীর ত্রিমুখী ঐক্যের মাধ্যমে তার আরোগ্যলাভ, এবং চল্লিশ-পঞ্চম পদের “মহিমান্বিত পবিত্র পর্বত”-এ আরমাগিদ্দোনের দিকে অগ্রসর হওয়াকে অনুসরণ করে। এক লক্ষ চুয়াল্লিশ হাজারের আন্দোলন যখন যুক্তরাষ্ট্রে আসন্ন রবিবার-আইনের নিকটবর্তী হচ্ছে, তখন ৪০তম পদের গুপ্ত ইতিহাস (যা ১৯৮৯ থেকে সেই রবিবার-আইন পর্যন্ত বিস্তৃত) ২০২৩ সালের জুলাই মাসে উন্মোচিত হতে শুরু করে।</w:t>
      </w:r>
    </w:p>
    <w:p>
      <w:pPr>
        <w:pStyle w:val="ArticleBody"/>
        <w:jc w:val="left"/>
      </w:pPr>
      <w:r>
        <w:rPr>
          <w:rFonts w:ascii="Nirmala UI" w:hAnsi="Nirmala UI" w:eastAsia="Nirmala UI" w:cs="Nirmala UI"/>
        </w:rPr>
        <w:t>এলেন হোয়াইটের সেই ব্যাখ্যার আলোকে, যেখানে তিনি বলেছেন যে দানিয়েলের যে সীলমোহরহীন পুস্তকের অংশটি অন্তিম দিনের সঙ্গে সম্পর্কিত, তা এমন এক “জ্ঞানবৃদ্ধি” উৎপন্ন করে যা একটি জাতিকে দৃঢ়ভাবে দাঁড়াবার জন্য প্রস্তুত করে। দশ কুমারীর দৃষ্টান্তে “তেল”কে পবিত্র আত্মা, ঐশ্বরিক বার্তাসমূহ, এবং চরিত্র হিসেবে চিহ্নিত করা হয়েছে। সীলমোহর উন্মোচন দানিয়েল ১২:১০-এর ত্রিবিধ পরীক্ষণের প্রক্রিয়াকে সক্রিয় করেছিল, যেখানে অনেকে “শুদ্ধ হয়, শুভ্র হয়, এবং পরীক্ষিত হয়।” এই ইতিহাস কয়েকটি ভাববাণীমূলক বিন্দুকে উপস্থাপন করে, যখন ভাববাণী সীলমোহরমুক্ত হয়েছিল—১৯৮৯ সালে শুরু হয়ে, ১১ সেপ্টেম্বর, ২০০১-কে অতিক্রম করে, এবং জুলাই ২০২৩-এ সমাপ্ত হয়। এই বিভিন্ন সীলমোহর-মুক্তকরণ ১৯৮৯ থেকে ৯/১১ পর্যন্ত একটি সময়কাল, ৯/১১ থেকে অদূরবর্তী রবিবার-আইন পর্যন্ত সময়কাল, এবং ১৮ জুলাই, ২০২০ থেকে ৩১ ডিসেম্বর, ২০২৩ পর্যন্ত বিলম্বকালকে নির্দেশ করে, যখন মধ্যরাত্রির ক্রন্দনের বার্তা ক্রমশ সীলমোহরমুক্ত হয়ে রবিবার-আইন পর্যন্ত অগ্রসর হয়।</w:t>
      </w:r>
    </w:p>
    <w:p>
      <w:pPr>
        <w:pStyle w:val="ArticleBody"/>
        <w:jc w:val="left"/>
      </w:pPr>
      <w:r>
        <w:rPr>
          <w:rFonts w:ascii="Nirmala UI" w:hAnsi="Nirmala UI" w:eastAsia="Nirmala UI" w:cs="Nirmala UI"/>
        </w:rPr>
        <w:t>এক লক্ষ চুয়াল্লিশ হাজারের অন্তর্ভুক্ত হওয়ার প্রার্থীদের জাগরণ—যা যিহিষ্কেল ৩৭-এর শুষ্ক অস্থিসমূহ দ্বারা এবং প্রকাশিত বাক্য ১১-এর সেই দুই সাক্ষী দ্বারা উপস্থাপিত, যারা আত্মায় পরিপূর্ণ হলে দাঁড়ায়—তা মোহর-মুক্তির মাধ্যমে সম্পন্ন হয়। যদি ঈশ্বরের লোকেরা এই “মূল্যবান আলো”-র প্রতি জাগ্রত হতে ব্যর্থ হয়, যা পাপাসক্ত ক্ষমতা ও রবিবার-আইনের মতো বিপদসমূহ দেখায়, তবে ভ্রান্ত শিক্ষাসমূহ তাদের ঝেড়ে ফেলে (গম থেকে ভূষি পৃথক করে)। ১৮৮৮ সালের Blair Bill এবং Patriot Act-এর মতো পূর্ববর্তী ভবিষ্যদ্বাণীমূলক চিহ্নসমূহকে ভবিষ্যদ্বাণীমূলক সতর্কবাণী হিসেবে শনাক্ত করা হয়েছে। প্রবন্ধটি নির্দেশ করে যে, দানিয়েল ১১ অধ্যায়ের মধ্যে উপস্থাপিত ভবিষ্যদ্বাণীমূলক ইতিহাসের সকল পূর্ববর্তী ধারা ৪০-৪৫ পদে পুনরাবৃত্ত হয়েছে। প্রবন্ধটি আরও শনাক্ত করে যে, পশুর প্রতিমূর্তি প্রথমে যুক্তরাষ্ট্রে এবং পরে সমগ্র বিশ্বে গঠিত হয়, যেমন ৩২১ এবং প্রথম রবিবার-আইনের দ্বারা পূর্বচ্ছায়ায় দেখানো হয়েছে; এর পর ৫৩৮ দ্বারা পূর্বচ্ছায়ায় দেখানো বিশ্বব্যাপী পশুর প্রতিমূর্তি আসে, যখন মীখায়েল দাঁড়িয়ে ওঠেন এবং অনুগ্রহের সময় সমাপ্ত হয়।</w:t>
      </w:r>
    </w:p>
    <w:p>
      <w:pPr>
        <w:pStyle w:val="ArticleBody"/>
        <w:jc w:val="left"/>
      </w:pPr>
      <w:r>
        <w:rPr>
          <w:rFonts w:ascii="Nirmala UI" w:hAnsi="Nirmala UI" w:eastAsia="Nirmala UI" w:cs="Nirmala UI"/>
        </w:rPr>
        <w:t>চারটি প্রবন্ধের মধ্যে দ্বিতীয়টি ২০০১ সালের প্যাট্রিয়ট অ্যাক্টকে যুক্তরাষ্ট্রের “কথা বলা” হিসেবে চিহ্নিত করে ভবিষ্যদ্বাণীমূলক কাঠামোকে অব্যাহত রাখে, যা প্রকাশিত বাক্য ১৩:১১-এর পরিপূর্ণতায় সংঘটিত হয়। প্যাট্রিয়ট অ্যাক্ট ছিল সংবিধানগত প্রত্যাখ্যানের তিনটির মধ্যে প্রথমটি, যা বাইবেলীয় ভবিষ্যদ্বাণীর ষষ্ঠ রাজ্যের সূচনায় অবস্থিত তিনটি মাইলফলকের সমান্তরাল; ১৭৭৬ সালের স্বাধীনতার ঘোষণা, ১৭৮৯ সালের সংবিধান, এবং ১৭৯৮ সালের Alien and Sedition Acts। ১৮৮৮ সালের ব্যর্থ ব্লেয়ার বিল—একটি জাতীয় রবিবার-আইন প্রয়াস—৬৬ খ্রিষ্টাব্দে সেস্টিয়ুসের অবরোধের ন্যায় প্রত্যাহৃত হয়েছিল; উভয়ই ২০০১ সালের প্রতিরূপরূপে দাঁড়ায়, যখন প্যাট্রিয়ট অ্যাক্ট যুক্তরাষ্ট্রে পশুর প্রতিমার পরীক্ষাকাল আরম্ভ করেছিল। প্যাট্রিয়ট অ্যাক্ট ১৭৭৬-এর সঙ্গে সামঞ্জস্যপূর্ণ, এবং ইংরেজি “দোষী প্রমাণিত না হওয়া পর্যন্ত নির্দোষ” কমন ল’-এর স্থলে রোমান “নির্দোষ প্রমাণিত না হওয়া পর্যন্ত দোষী” সিভিল ল’ প্রতিস্থাপন করে। মধ্যবর্তী মাইলফলকটি, যা ১৭৮৯ দ্বারা উপস্থাপিত—২০২২ সালের জানুয়ারিতে শুরু হওয়া পেলোসি ট্রায়ালস—রাজনৈতিক আইন-অস্ত্রীকরণ, মিথ্যা-পতাকা তৎপরতা, এবং সংস্থাগত দুর্নীতির মাধ্যমে প্রক্রিয়াগত ও মৌলিক ন্যায়প্রক্রিয়াকে পদদলিত করেছিল, এবং প্রকাশ্যেই মৌলিক অধিকারসমূহ অস্বীকার করেছিল। ২০০১ সালের প্যাট্রিয়ট অ্যাক্ট, ২০২২ সালের পেলোসি ট্রায়ালস, এবং আগত রবিবার-আইনের মধ্যে “কথা বলা”-র এই তিনটি মাইলফলক ক্রমান্বয়ে যুক্তরাষ্ট্রের সংবিধানের প্রতিটি নীতিকে প্রত্যাখ্যান করে।</w:t>
      </w:r>
    </w:p>
    <w:p>
      <w:pPr>
        <w:pStyle w:val="ArticleBody"/>
        <w:jc w:val="left"/>
      </w:pPr>
      <w:r>
        <w:rPr>
          <w:rFonts w:ascii="Nirmala UI" w:hAnsi="Nirmala UI" w:eastAsia="Nirmala UI" w:cs="Nirmala UI"/>
        </w:rPr>
        <w:t>এরপর প্রোটেস্ট্যান্টবাদ পোপতন্ত্র ও আত্মাবাদ-এর সঙ্গে ত্রিবিধ সংঘে যুক্ত হয়; সেই সময়ে যুক্তরাষ্ট্র ড্রাগনের ন্যায় কথা বলে, পশুর প্রতিমূর্তিকে সম্পূর্ণরূপে গঠন করে, তার পরীক্ষাকালের পেয়ালা পূর্ণ করে, এবং ষষ্ঠ রাজ্যরূপে তার অস্তিত্বের অবসান ঘটে। তখন জাতীয় ধর্মত্যাগের পর জাতীয় ধ্বংস অনিবার্যভাবে অনুসরণ করে। রবিবার-আইনের সময়কার এই কথা বলা ৩২১ খ্রিস্টাব্দে কনস্টান্টাইনের সূচনা ও প্রথম রবিবার-আইনে প্রতিরূপিত হয়েছে, এবং পরে সমাপ্তি ও শেষ রবিবার-আইন ৫৩৮ খ্রিস্টাব্দ দ্বারা নির্দেশিত হয়েছে।</w:t>
      </w:r>
    </w:p>
    <w:p>
      <w:pPr>
        <w:pStyle w:val="ArticleBody"/>
        <w:jc w:val="left"/>
      </w:pPr>
      <w:r>
        <w:rPr>
          <w:rFonts w:ascii="Nirmala UI" w:hAnsi="Nirmala UI" w:eastAsia="Nirmala UI" w:cs="Nirmala UI"/>
        </w:rPr>
        <w:t>এই সকল ঘটনাই Daniel 11:40-এর ভাববাণীমূলক ইতিহাসের মধ্যে গোপন রয়েছে, যা Millerite রেখা এবং Christ-to-cross রেখারও সমান্তরালভাবে অগ্রসর হয়। Revelation 12:15–16-এ সংবিধানকে সেই “পৃথিবী” রূপে উপস্থাপন করা হয়েছে, যা একসময় ড্রাগনের নির্যাতনের প্লাবন গ্রাস করেছিল, কিন্তু অদূর ভবিষ্যতে আসন্ন Sunday law-এর সময় শেষপর্যন্ত ড্রাগনের ন্যায় কথা বলে। Ellen White-এর Testimonies, volume 5 (pages 711 and 451–452)-এ প্রদত্ত সতর্কবাণী—যে কোনো ধর্মীয় আইনপ্রণয়ন যা পাপাসির প্রতি ছাড় দেয়, এবং Sunday law ড্রাগনের আত্মাকে প্রকাশ করবে—এটি নিশ্চিত করে যে 1776, 1789, 1798-এর এই তিনটি ধাপ এমন সব waymark, যা চূড়ান্ত তিন-ধাপের পরীক্ষণ-প্রক্রিয়ার প্রতিরূপ; এই প্রক্রিয়া শেষ পরীক্ষায় উপনীত হয়ে সমাপ্ত হয়, এবং এই পরীক্ষণ-প্রক্রিয়াই ঈশ্বরের জনগণকে দৃঢ়ভাবে দাঁড়াবার জন্য প্রস্তুত করে।</w:t>
      </w:r>
    </w:p>
    <w:p>
      <w:pPr>
        <w:pStyle w:val="ArticleBody"/>
        <w:jc w:val="left"/>
      </w:pPr>
      <w:r>
        <w:rPr>
          <w:rFonts w:ascii="Nirmala UI" w:hAnsi="Nirmala UI" w:eastAsia="Nirmala UI" w:cs="Nirmala UI"/>
        </w:rPr>
        <w:t>তৃতীয় প্রবন্ধটি Testimonies, volume 5, pages 451–452-এ এলেন হোয়াইটের সতর্কবাণীগুলিকে আরও বিশদে ব্যাখ্যা করে, এই মর্মে যে, যুক্তরাষ্ট্রে অচিরেই আগত Sunday law সেই সিদ্ধান্তমূলক মুহূর্তকে চিহ্নিত করে, যখন জাতিটি সম্পূর্ণরূপে ধার্মিকতা থেকে বিচ্ছিন্ন হয়, ত্রিবিধ ঐক্য সম্পন্ন করে (Protestantism Romanism এবং spiritualism-কে আঁকড়ে ধরে)। তখন যুক্তরাষ্ট্র একটি Protestant ও republican সরকার হিসেবে তার প্রতিটি সাংবিধানিক নীতিকে অস্বীকার করে এবং papal delusions প্রচার করে। এটাই সেই সংকেত যে, ঈশ্বরের দীর্ঘসহিষ্ণুতার সীমা পূর্ণ হয়েছে, ফলে জাতির অধর্মের পেয়ালা পরিপূর্ণ হয়, দয়ার দূতের প্রস্থান ঘটে, এবং জাতীয় ধ্বংসের সূচনা হয়। তখন পঞ্চম সীলমোহরের শহীদদের “আর কতকাল?” এই ক্রন্দনের উত্তর আসে, যখন papal martyrs-দের দ্বিতীয় একটি দল পূর্ণসংখ্যক হয়। “Sunday movement” যখন কথা বলে, তখন ড্রাগনের আত্মা প্রকাশিত হয়—এটি ধ্বংসের পূর্বে নগরগুলি থেকে পলায়ন করার লক্ষণ হিসেবে আধুনিক “abomination of desolation” (যার বিষয়ে Daniel বলেছেন এবং Christ উল্লেখ করেছেন) রূপে কার্য করে। Sunday law হলো সংবিধানের ক্রমবর্ধমান অস্বীকৃতির উপসংহার, যার সূচনা হয় 2001 সালে Patriot Act-এর মাধ্যমে (যার প্রতিরূপ 1888 সালের Blair Bills, 66 AD-এ Cestius-এর অবরোধ, Christ-এর baptism, August 11, 1840 এবং The Declaration of Independence)।</w:t>
      </w:r>
    </w:p>
    <w:p>
      <w:pPr>
        <w:pStyle w:val="ArticleBody"/>
        <w:jc w:val="left"/>
      </w:pPr>
      <w:r>
        <w:rPr>
          <w:rFonts w:ascii="Nirmala UI" w:hAnsi="Nirmala UI" w:eastAsia="Nirmala UI" w:cs="Nirmala UI"/>
        </w:rPr>
        <w:t>যুক্তরাষ্ট্রে জন্তুর প্রতিমা গঠনের সময়কাল একটি জটিল দ্বৈত ধারা অন্তর্ভুক্ত করে, যেখানে সমান্তরাল রিপাবলিকান (রাজনৈতিক) এবং প্রোটেস্ট্যান্ট (ধর্মীয়) “শিং” কার্যকর থাকে, যা পরিণামে গির্জা-রাষ্ট্রের মাধ্যমে রবিবার-আইন বলবৎকরণে ঐক্যবদ্ধ হয়। এই সম্পর্কটি পাপাল জন্তুর ক্ষেত্রে স্ত্রীর জন্তুর ওপর নিয়ন্ত্রণের প্রতিরূপ, এবং এটি সম্পূর্ণরূপে প্রকাশিত হয় সংবিধানের গির্জা ও রাষ্ট্রের পৃথকতার মৌলিক নীতিকে উল্টে দেওয়ার সময়।</w:t>
      </w:r>
    </w:p>
    <w:p>
      <w:pPr>
        <w:pStyle w:val="ArticleBody"/>
        <w:jc w:val="left"/>
      </w:pPr>
      <w:r>
        <w:rPr>
          <w:rFonts w:ascii="Nirmala UI" w:hAnsi="Nirmala UI" w:eastAsia="Nirmala UI" w:cs="Nirmala UI"/>
        </w:rPr>
        <w:t>অভ্যন্তরীণভাবে, পশুর প্রতিমার পরীক্ষার সময়টি সকল মানুষের মধ্যে চরিত্র-গঠনের পরীক্ষা করে (খ্রিষ্টের প্রতিমা বনাম শয়তানের পশুর প্রতিমা), জ্ঞানী ও মূর্খ কুমারীদের পৃথক করে; আর বাহ্যিকভাবে এটি শেষ দিনের রাজনৈতিক সংগ্রাম, জোট ও ভঙ্গকৃত চুক্তিগুলিকে চিহ্নিত করে। ২০০১ সাল থেকে রোববার-আইন পর্যন্ত সময়কাল পরবর্তী বৃষ্টির ছিটানো আরম্ভ করে (যার সূচনা হয় যখন প্রকাশিতবাক্য ১৮-এর দূত ১১ সেপ্টেম্বর, ২০০১ তারিখে অবতীর্ণ হয়, নিউ ইয়র্কের মহান ভবনগুলির পতনের মাধ্যমে পৃথিবীকে আলোকিত করে)। ৯/১১ লাওদিকেয়ীয় সেভেন্থ-ডে অ্যাডভেন্টিজমের ঝাড়াই শুরু করে, প্রকাশিতবাক্য ১০ অনুসারে যা ভক্ষণ করা হবে সেই “ছোট বই”-এর বার্তাকে গ্রহণ বা প্রত্যাখ্যান করার মাধ্যমে। গম ও আগাছা রোববার-আইনের সময় তাদের বিচ্ছেদ না হওয়া পর্যন্ত একসঙ্গে থাকে; তখন এক লক্ষ চুয়াল্লিশ হাজারকে নিশানরূপে উচ্চে তোলা হয় এবং সমগ্র বিশ্বব্যাপী পশুর প্রতিমা-গঠনের সময় পরবর্তী বৃষ্টির পূর্ণ বর্ষণের আগমন ঘটে, যার প্রতিরূপ ৩২১ থেকে ৫৩৮। তারপর বাবিল থেকে মহান জনসমাবেশের সমাবেশ আরম্ভ হয়, যতক্ষণ না মীকায়েল উঠে দাঁড়ান এবং অনুগ্রহের সময় সমাপ্ত হয়। এটি ৯/১১ থেকে প্রথমে ঈশ্বরের গৃহে বিচারকার্য আরম্ভ হওয়ার সঙ্গে, তারপর রোববার-আইনের পর একাদশ-ঘণ্টার কর্মীদের নিকট সেই বিচার বিস্তারের সঙ্গে সঙ্গতিপূর্ণ।</w:t>
      </w:r>
    </w:p>
    <w:p>
      <w:pPr>
        <w:pStyle w:val="ArticleBody"/>
        <w:jc w:val="left"/>
      </w:pPr>
      <w:r>
        <w:rPr>
          <w:rFonts w:ascii="Nirmala UI" w:hAnsi="Nirmala UI" w:eastAsia="Nirmala UI" w:cs="Nirmala UI"/>
        </w:rPr>
        <w:t>তৃতীয় প্রবন্ধটি জোর দিয়ে বলে যে, আকাশীয় মহিমা ও অতীত নির্যাতন যখন মিশ্রিত হয়ে পুনরাবৃত্ত হয়, সেই সময়কাল অতিক্রম করে টিকে থাকতে হলে পূর্বেই যিশাইয় ২৮-এর “পংক্তির ওপর পংক্তি” পদ্ধতির মাধ্যমে ভবিষ্যদ্বাণীর ওপর দক্ষতা অর্জন করা আবশ্যক। এই পদ্ধতির দৃষ্টান্ত পাওয়া যায় দানিয়েলের বিশ্বস্তজনদের মধ্যে, পেন্টেকস্ট-পূর্ব খ্রিষ্টের শিষ্যদের মধ্যে, এবং ভাটিতে শদ্রক, মেশক, ও আবেদনেগোর মধ্যে, যারা তাদের প্রতিরূপধর্মী তাৎপর্যে এমন ব্যক্তিদের চিহ্নিত করে যারা শয়তানের আশ্চর্য কার্যকলাপ ও জাল অনুকরণের মধ্যেও “লিখিত আছে”-এর ওপর দৃঢ়ভাবে স্থির হয়ে দাঁড়াবার জন্য প্রস্তুত।</w:t>
      </w:r>
    </w:p>
    <w:p>
      <w:pPr>
        <w:pStyle w:val="ArticleBody"/>
        <w:jc w:val="left"/>
      </w:pPr>
      <w:r>
        <w:rPr>
          <w:rFonts w:ascii="Nirmala UI" w:hAnsi="Nirmala UI" w:eastAsia="Nirmala UI" w:cs="Nirmala UI"/>
        </w:rPr>
        <w:t>চতুর্থ নিবন্ধটি ব্যাখ্যা করে যে, যুক্তরাষ্ট্রে পশুর প্রতিমূর্তি গঠনের ভবিষ্যদ্বাণীমূলক পরীক্ষার প্রক্রিয়াটি সংবিধান-সংক্রান্ত তিনটি পথচিহ্নের সঙ্গে সমান্তরালভাবে অগ্রসর হয় এবং তাদের সঙ্গে ওতপ্রোতভাবে জড়িত থাকে (২০০১ সালে Patriot Act প্রাথমিক “কথা বলা” হিসেবে, ২০২২ সালে Pelosi Trials মধ্যবর্তী হিসেবে, এবং রবিবারের আইন চূড়ান্ত হিসেবে)। এই পরীক্ষার প্রক্রিয়া জ্ঞানী কুমারীদের (১,৪৪,০০০) প্রস্তুত করে, যাতে তারা সেই মুকুটস্বরূপ নিপীড়নের পরীক্ষাকে সহ্য করতে পারে, যা রবিবারের আইন থেকে শুরু হয়, যখন জাতীয় ধর্মচ্যুতি ধ্বংসের দিকে নিয়ে যায়। তখন শয়তান বিস্ময়কর নকল কার্যাবলি উন্মোচিত করে (অলৌকিক কাজের মাধ্যমে নিজেকে ঈশ্বর বলে দাবি করে), এবং স্বর্গীয় মহিমা অতীতের পুনরাবৃত্ত নিপীড়নগুলোর সঙ্গে মিশে যায়, ফলে ঈশ্বরের সিংহাসন থেকে নির্গত আলোর মধ্যে ঈশ্বরের লোকেরা অবিচলিতভাবে চলতে সক্ষম হয়। এই প্রস্তুতি যোহন ৬ অধ্যায়ে খ্রিস্টের কৌশলকে প্রতিফলিত করে (The Desire of Ages, 394-এ যেমন মন্তব্য করা হয়েছে), যেখানে তিনি প্রারম্ভেই আত্মস্বার্থসন্ধানী অনুসারীদের ছেঁটে ফেলবার জন্য একটি কঠোর পরীক্ষা অনুমতি দিয়েছিলেন, এবং তাঁর উপস্থিতির দ্বারা প্রকৃত শিষ্যদের তাদের চূড়ান্ত পরীক্ষার জন্য (গেথসেমানি, বিশ্বাসঘাতকতা, ক্রুশবিদ্ধকরণ) দৃঢ় করেছিলেন। অনুরূপভাবে, পশুর প্রতিমূর্তির পরীক্ষা—যার অন্তর্ভুক্ত রয়েছে অভ্যন্তরীণ চরিত্র-গঠন (খ্রিস্টের প্রতিমূর্তি বনাম শয়তানের পশু-প্রতিমূর্তি) এবং বহিঃস্থভাবে চার্চ ও রাষ্ট্রের পৃথকীকরণ উল্টে দিয়ে চার্চ-রাষ্ট্রের ঐক্য—লাওদিকেয়ীয় অ্যাডভেন্টবাদকে ঝেড়ে বাছাই করে। এই পরীক্ষা, যিশাইয় ২৮-এর line-upon-line পদ্ধতির মাধ্যমে, অমোহরিত বার্তা গ্রহণের দ্বারা জ্ঞানীদের পরিশুদ্ধ করে।</w:t>
      </w:r>
    </w:p>
    <w:p>
      <w:pPr>
        <w:pStyle w:val="ArticleBody"/>
        <w:jc w:val="left"/>
      </w:pPr>
      <w:r>
        <w:rPr>
          <w:rFonts w:ascii="Nirmala UI" w:hAnsi="Nirmala UI" w:eastAsia="Nirmala UI" w:cs="Nirmala UI"/>
        </w:rPr>
        <w:t>অমুদ্রাভঙ্গিত আলো হলো সপ্তম মুদ্রার আলো (প্রকাশিত বাক্য ৮:১–৫), যা সাধুগণের প্রার্থনার উত্তরে পৃথিবীতে নিক্ষিপ্ত অগ্নিরূপে প্রকাশিত হয়েছে, যেমন পেন্টেকোস্টের বর্ষণে অগ্নির জিহ্বাগুলির দ্বারা তার প্রতিরূপ দেখানো হয়েছিল। অমুদ্রাভঙ্গিত আলো মিলারীয় মধ্যরাত্রির ধ্বনির দ্বারাও উপস্থাপিত হয়েছিল (যা বিশ্বাসের দ্বারা পরম পবিত্র স্থানে প্রবেশের প্রস্তুতি সাধন করেছিল), এবং যা আধুনিক মধ্যরাত্রির ধ্বনিতে পরিপূর্ণতা লাভ করবে, যা জুলাই ২০২৩-এ দানিয়েল ১১:৪০-এর গোপন ইতিহাসের মধ্যে অমুদ্রাভঙ্গিত হয়েছে। ৯/১১-এর পর থেকে শেষ বৃষ্টির ছিটানোর বার্তা, পাপতন্ত্র ও রবিবারের আইনের বিষয়ে জ্ঞানের বৃদ্ধি, সাত বজ্রধ্বনির অমুদ্রাভঙ্গের সহচররূপে, চল্লিশতম পদের গোপন ইতিহাস—এসবই যীশু খ্রিষ্টের প্রকাশিত বাক্যের অমুদ্রাভঙ্গে অন্তর্ভুক্ত। পশুর-প্রতিমার গঠনের বিশদ ভাববাণীমূলক আলোকপ্রাপ্তি; যার মধ্যে রিপাবলিকান ও প্রোটেস্ট্যান্ট দুই শৃঙ্গের সংগ্রাম, রাজনৈতিক দলসমূহ, লাওদিকীয় অ্যাডভেন্টবাদ, ১,৪৪,০০০-এর আবির্ভাব, ইসলামের তৃতীয় সর্বনাশ, রাশিয়া, জাতিসংঘ, পাপীয় ক্ষমতা, এবং হাসমোনীয় সমান্তরালসমূহ অন্তর্ভুক্ত—এগুলো জ্ঞানীদেরকে অতীতের পরিচালনা বিস্মৃত না হয়ে ঈশ্বরের নেতৃত্ব চিনতে ও গ্রহণ করতে সক্ষম করে (Testimonies to Ministers, 31)।</w:t>
      </w:r>
    </w:p>
    <w:p>
      <w:pPr>
        <w:pStyle w:val="ArticleBody"/>
        <w:jc w:val="left"/>
      </w:pPr>
      <w:r>
        <w:rPr>
          <w:rFonts w:ascii="Nirmala UI" w:hAnsi="Nirmala UI" w:eastAsia="Nirmala UI" w:cs="Nirmala UI"/>
        </w:rPr>
        <w:t>“ছোট পুস্তক” (প্রকাশিতবাক্য ১০) ভক্ষণ করার দ্বারা, বেরীয় অধ্যয়নের মাধ্যমে অগ্রিমভাবে ইতিহাসকে অন্তর্গত করে, এক লক্ষ চুয়াল্লিশ হাজার শয়তানের প্রতারণার মধ্যেও “লিখিত আছে”-এর উপর দৃঢ়ভাবে দাঁড়াবার জন্য প্রয়োজনীয় বিচক্ষণতা লাভ করে। তাদের এই প্রস্তুতি তাদের ধ্বংসের দিকে পশ্চাদপসরণ করা এড়াতে সক্ষম করে (ইব্রীয় ১০:৩৭–৩৯; হাবাক্কূক ২:৪), এবং পরবর্তীকালে তারা ঈশ্বরের আজ্ঞাসমূহ (বিশেষত চতুর্থটি) ও যীশুর বিশ্বাস রক্ষাকারী পরীক্ষিত ও প্রমাণিত বিজয়ী রূপে প্রকাশিত হয়। তারাই সেই সকল ব্যক্তি, যারা শেষ সংকট অতিক্রম করে, যেখানে ধার্মিকেরা বিশ্বাসের দ্বারা জীবনযাপন করে, স্বর্গদূতদের দ্বারা সুরক্ষিত থাকে, আর মূর্খেরা (যারা পদ্ধতি ও বার্তাকে প্রত্যাখ্যান করে) প্রবল ভ্রান্তির সম্মুখীন হয় এবং নিরাশ্রয় থাকে। এটি Testimonies, volume 9-এর For the Coming of the King অধ্যায়ের (পৃষ্ঠা ১১ থেকে শুরু) সঙ্গে, তার 9/11 প্রতীকতাসহ, সামঞ্জস্যপূর্ণ; এভাবে 9/11 থেকে রবিবার-আইন পর্যন্ত সময়কালকে সীলমোহরের সময় হিসেবে চিহ্নিত করা হয়, যখন জ্ঞানীরা দানিয়েল এগারোর পরিপূর্ণতা বোঝে এবং অতীতের পবিত্র ইতিহাসসমূহে ঈশ্বরের নেতৃত্ব ভুলে যাওয়া ছাড়া আর কিছুই ভয় করে না।</w:t>
      </w:r>
    </w:p>
    <w:p>
      <w:pPr>
        <w:pStyle w:val="ArticleBody"/>
        <w:jc w:val="left"/>
      </w:pPr>
      <w:r>
        <w:rPr>
          <w:rFonts w:ascii="Nirmala UI" w:hAnsi="Nirmala UI" w:eastAsia="Nirmala UI" w:cs="Nirmala UI"/>
        </w:rPr>
        <w:t>চারটি প্রবন্ধ সম্মিলিতভাবে খ্রীষ্টের এক ভবিষ্যদ্বাণীমূলক ব্যাখ্যা উপস্থাপন করে—যিনি যিহূদা গোত্রের সিংহ, এবং আলফা ও ওমেগা; যিনি একশত চুয়াল্লিশ হাজারের চূড়ান্ত সংস্কার আন্দোলনকে পরিচালিত করার জন্য সংকটময় সময়ে দানিয়েল অধ্যায় এগারোর অংশসমূহের মোহর খোলেন। ১৯৮৯ সালে, ১৮৬৩ সালের অ্যাডভেন্টিস্ট “বিদ্রোহ”-এর ১২৬ বছর পরে, সেই সিংহ দানিয়েল ১১:৪০–৪৫-এর মোহর খুললেন, প্রকাশ করলেন পদ একচল্লিশের ত্রিমুখী ঐক্যে (ড্রাগন, পশু, এবং ভ্রান্ত ভাববাদী) পাপালতন্ত্রের ১৭৯৮ সালের মারণাঘাতের আরোগ্যলাভ, এবং আর্মাগিদোনের দিকে নিয়ে গেলেন—“গৌরবময় পবিত্র পর্বত”, যেখানে পদ পঁয়তাল্লিশে পাপালতন্ত্র তার চূড়ান্ত বিচার গ্রহণ করে। এই মোহর-মুক্তকরণ আন্দোলনের সূচনার প্রবর্তন করে, “পাপালতন্ত্র ও রবিবার-আইন” সম্বন্ধে “জ্ঞানের বৃদ্ধি” (Selected Messages, book 2) উৎপন্ন করে, এবং দানিয়েল ১২:১০-এ উপস্থাপিত “পরিশুদ্ধ, শুভ্রকৃত, ও পরীক্ষিত” হওয়ার ত্রিমুখী পরীক্ষাকে সক্রিয় করে।</w:t>
      </w:r>
    </w:p>
    <w:p>
      <w:pPr>
        <w:pStyle w:val="ArticleBody"/>
        <w:jc w:val="left"/>
      </w:pPr>
      <w:r>
        <w:rPr>
          <w:rFonts w:ascii="Nirmala UI" w:hAnsi="Nirmala UI" w:eastAsia="Nirmala UI" w:cs="Nirmala UI"/>
        </w:rPr>
        <w:t>আমরা পরবর্তী নিবন্ধে এই ভাবনাগুলি অব্যাহত রাখব।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পদ চল্লিশের গুপ্ত ইতিহাস — সংখ্যা পাঁচ</dc:title>
  <dc:subject>প্রথম চারটি অনুচ্ছেদ পুনঃসঞ্জীবিত করা</dc:subject>
  <dc:creator>Jeff Pippenger</dc:creator>
  <cp:keywords/>
  <dc:description>Generated by ArticleDigger from hidden_history\05_hidden_history.json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