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পদ চল্লিশের গুপ্ত ইতিহাস - সংখ্যা আট</w:t>
      </w:r>
    </w:p>
    <w:p>
      <w:pPr>
        <w:pStyle w:val="ArticleSubtitle"/>
        <w:jc w:val="left"/>
      </w:pPr>
      <w:r>
        <w:rPr>
          <w:rFonts w:ascii="Nirmala UI" w:hAnsi="Nirmala UI" w:eastAsia="Nirmala UI" w:cs="Nirmala UI"/>
        </w:rPr>
        <w:t>পর্বত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পিতরের জন্য রূপান্তরের পর্বতটি সংঘটিত হয়েছিল পানিয়ম ও ক্রুশের মধ্যবর্তী স্থানে; আর অন্য এক রেখায়, পিতর অবস্থান করছেন খ্রীষ্টের কার্যপরিচর্যার সূচনায় তাঁর বাপ্তিস্ম এবং কার্যপরিচর্যার সমাপ্তিতে বিজয়োল্লাসপূর্ণ প্রবেশের অব্যবহিত পরবর্তী সময়ের মধ্যে। বাপ্তিস্ম, পর্বত, এবং বিজয়োল্লাসপূর্ণ প্রবেশের উপসংহার—এই তিনটি পথচিহ্ন চিহ্নিত হয়েছে সেই তিনবার দ্বারা, যখন স্বর্গীয় পিতা কথা বলেছিলেন। যোহন ১২-এ তৃতীয়বারটি ঘটে, যখন গ্রীকেরা যীশুকে খুঁজছিল। বাপ্তিস্ম হলো 9/11, পর্বতটি হলো পানিয়মের ইতিহাসে, ষোড়শ পদে উল্লিখিত রবিবার-আইন পর্যন্ত। পিতরের জন্য তা ছিল পানিয়ম, তারপর পর্বত, তারপর বিজয়োল্লাসপূর্ণ প্রবেশের উপসংহার পর্যন্ত, যা ছিল খ্রীষ্ট দ্বিতীয়বার মহিমান্বিত হওয়ার ঠিক পূর্বমুহূর্তে।</w:t>
      </w:r>
    </w:p>
    <w:p>
      <w:pPr>
        <w:pStyle w:val="ArticleScripture"/>
        <w:jc w:val="left"/>
      </w:pPr>
      <w:r>
        <w:rPr>
          <w:rFonts w:ascii="Nirmala UI" w:hAnsi="Nirmala UI" w:eastAsia="Nirmala UI" w:cs="Nirmala UI"/>
        </w:rPr>
        <w:t>এখন আমার প্রাণ উদ্বিগ্ন; আর আমি কী বলব? পিতা, আমাকে এই ঘণ্টা থেকে রক্ষা করো; কিন্তু এই কারণেই তো আমি এই ঘণ্টায় উপস্থিত হয়েছি। পিতা, তোমার নাম মহিমান্বিত করো। তখন স্বর্গ থেকে একটি বাণী এলো, বলল, আমি তা মহিমান্বিত করেছি, এবং আবারও মহিমান্বিত করব। অতএব যে লোকসমূহ সেখানে দাঁড়িয়ে ছিল এবং তা শুনেছিল, তারা বলল, মেঘ গর্জন করেছে; অন্যরা বলল, এক স্বর্গদূত তাঁকে কথা বলেছে। যীশু উত্তর দিয়ে বললেন, এই বাণী আমার জন্য আসে নি, বরং তোমাদের জন্য। এখন এই জগতের বিচার; এখন এই জগতের অধিপতি বহিষ্কৃত হবে। আর আমি, যদি পৃথিবী থেকে ঊর্ধ্বে উত্তোলিত হই, তবে সকল মানুষকে আমার দিকে আকর্ষণ করব। তিনি এই কথা বললেন, ইঙ্গিত করছিলেন যে তিনি কীরূপ মৃত্যুবরণ করবেন। যোহন 12:27–33।</w:t>
      </w:r>
    </w:p>
    <w:p>
      <w:pPr>
        <w:pStyle w:val="ArticleBody"/>
        <w:jc w:val="left"/>
      </w:pPr>
      <w:r>
        <w:rPr>
          <w:rFonts w:ascii="Nirmala UI" w:hAnsi="Nirmala UI" w:eastAsia="Nirmala UI" w:cs="Nirmala UI"/>
        </w:rPr>
        <w:t>লেবীয় পুস্তক তেইশ অধ্যায় এবং পেন্টেকোস্টীয় ঋতু দ্বারা যে রেখাটি নির্ধারিত হয়েছে, তার সূচনালগ্নের পথচিহ্ন তিনটি ধাপবিশিষ্ট, যার পর পাঁচ দিন আসে; এবং সমাপ্তিলগ্নের পথচিহ্নও একই বৈশিষ্ট্যসম্পন্ন। ঐ পথচিহ্নগুলির মধ্যবর্তী ত্রিশ দিন যাজকদের সময়কালকে উপস্থাপন করে, যা তূর্যধ্বনির পর্বে সমাপ্ত হয়। তূর্যধ্বনির পর্ব, পুনরুত্থানের পর চল্লিশ দিন ধরে শিষ্যদের সঙ্গে মুখোমুখি শিক্ষা দেওয়ার পর খ্রিস্টের স্বর্গারোহণ, এবং প্রায়শ্চিত্তের দিন—এই তিনটি লেবীয় পুস্তক তেইশ অধ্যায়ের রেখার সমাপ্তির তিন ধাপকে উপস্থাপন করে। ঐ তিন ধাপের পর পেন্টেকোস্ট এবং তাম্বুর পর্ব—উভয়েরই দিকে পাঁচ দিন অনুসরণ করে। তৃতীয়বার স্বর্গীয় পিতা কথা বলেছিলেন ঠিক তখন, যখন গ্রিকেরা—যারা রবিবার আইনকালে বাবিলন থেকে আহূতদের প্রতিনিধিত্ব করে—যীশুর সঙ্গে সাক্ষাৎপ্রার্থী ছিল। রবিবার আইনের ঠিক পূর্বে যীশু ক্রুশে নিশানের উত্তোলনকে শনাক্ত করেন। ৯/১১-এ তাঁর মহিমায় পৃথিবী আলোকিত হয়েছিল, এবং রবিবার আইনে তা আবারও আলোকিত হয়।</w:t>
      </w:r>
    </w:p>
    <w:p>
      <w:pPr>
        <w:pStyle w:val="ArticleBody"/>
        <w:jc w:val="left"/>
      </w:pPr>
      <w:r>
        <w:rPr>
          <w:rFonts w:ascii="Nirmala UI" w:hAnsi="Nirmala UI" w:eastAsia="Nirmala UI" w:cs="Nirmala UI"/>
        </w:rPr>
        <w:t>কৈসরিয়া ফিলিপ্পী, অর্থাৎ পানিয়ম, হলো তৃতীয় প্রহর; এবং কৈসরিয়া মেরিতিমা হলো ক্রুশের নবম প্রহর, যখন ব্যাবিলন হইতে বাহিরে আসিবার আহ্বান ধ্বনিত হয়। ক্রুশের পূর্বে, যখন পানিয়মের ভাববাণীমূলক ইতিহাসে অবস্থান করা হয়, পিতর পর্বতে আছেন, কিন্তু তখনও বিজয়ময় প্রবেশের সমাপ্তির পূর্বে। পানিয়ম ষোড়শ পদের ক্রুশ পর্যন্ত অব্যাহত থাকে। পানিয়মে পিতর, লেবীয় পুস্তক তেইশ অধ্যায়ের তূর্যধ্বনির পর্ব, আরোহণ, এবং প্রায়শ্চিত্ত—এই তিন-ধাপের ইতিহাসের ঠিক পূর্বে অবস্থান করছেন। পিতর যাজকের বিশেষ নির্দেশনার ত্রিশ দিনের মধ্যে আছেন।</w:t>
      </w:r>
    </w:p>
    <w:p>
      <w:pPr>
        <w:pStyle w:val="ArticleBody"/>
        <w:jc w:val="left"/>
      </w:pPr>
      <w:r>
        <w:rPr>
          <w:rFonts w:ascii="Nirmala UI" w:hAnsi="Nirmala UI" w:eastAsia="Nirmala UI" w:cs="Nirmala UI"/>
        </w:rPr>
        <w:t>পানিয়মে শিমোন পিতর হয়ে ওঠেন, এবং বিজয়োল্লাসময় প্রবেশের পূর্বে পর্বতে তাঁর একটি ধাপ থাকে। বিজয়োল্লাসময় প্রবেশ দশ কুমারীর উপমাটিকে চিত্রিত করে। কেবল পাঁচজন বিবাহে প্রবেশ করে, এবং ত্রিগুণ পথচিহ্ন ও পেন্টেকস্টের মধ্যবর্তী পাঁচ দিনই বিজয়োল্লাসময় প্রবেশের সূচনা। এটি তূর্যধ্বনির উৎসবে শুরু হয়, কিন্তু সেই পথচিহ্নটি তিনটি পথচিহ্নের সমন্বয়ে গঠিত। একটি একক পথচিহ্ন হিসেবে তারা ন্যাশভিলের উপর আক্রমণকে তূর্যধ্বনির উৎসবের সঙ্গে সনাক্ত করে। মধ্যরাত্রির আহ্বানের বার্তা তখনই নিশ্চিত হয়ে থাকবে, এবং পাঁচ জ্ঞানী কুমারীর শোভাযাত্রা সেই প্রক্রিয়ার সূচনা করে যা ক্রুশের মৃত্যু, সমাধি ও পুনরুত্থানের দিকে নিয়ে যায়, যা হলো রবিবারের আইন।</w:t>
      </w:r>
    </w:p>
    <w:p>
      <w:pPr>
        <w:pStyle w:val="ArticleBody"/>
        <w:jc w:val="left"/>
      </w:pPr>
      <w:r>
        <w:rPr>
          <w:rFonts w:ascii="Nirmala UI" w:hAnsi="Nirmala UI" w:eastAsia="Nirmala UI" w:cs="Nirmala UI"/>
        </w:rPr>
        <w:t>পিতর পানিয়মে অবস্থান করছেন, যখন তিনি ন্যাশভিলের অগ্নিগোলকের ভবিষ্যদ্বাণীকে সংশোধন করেন, এবং ভবিষ্যদ্বাণীর পরিপূর্ণতায় তূর্যধ্বনির উৎসব ধ্বনিত হওয়ার পূর্বে। ভাববাণীমূলক অনিবার্যতার কারণে তাঁকে প্রথমে পর্বতে যেতেই হবে, কারণ বিজয়োল্লাসময় প্রবেশের পূর্বে পর্বত ছিল। অব্রাহাম পর্বতে যাওয়ার পূর্বে তাঁর নাম পরিবর্তিত হয়েছিল, এবং পিতরের নামও পানিয়মে পরিবর্তিত হয়েছিল, তিনি পর্বতে যাওয়ার পূর্বে। ন্যাশভিলের অগ্নিগোলকের ভবিষ্যদ্বাণী পরিপূর্ণ হওয়ার পূর্বে পর্বতই পিতরের পরীক্ষা। এই পরিপূর্ণতাই তৃতীয় এবং লিটমাস পরীক্ষা, যেখানে চরিত্র আনন্দ কিংবা লজ্জা—এই দুইয়ের একটিতে প্রকাশিত হয়।</w:t>
      </w:r>
    </w:p>
    <w:p>
      <w:pPr>
        <w:pStyle w:val="ArticleBody"/>
        <w:jc w:val="left"/>
      </w:pPr>
      <w:r>
        <w:rPr>
          <w:rFonts w:ascii="Nirmala UI" w:hAnsi="Nirmala UI" w:eastAsia="Nirmala UI" w:cs="Nirmala UI"/>
        </w:rPr>
        <w:t>খ্রিস্টপূর্ব ৪৫৭ সালের রেখা রাফিয়া ও পানিয়ুমের মধ্যবর্তী স্থানে শেষ হয়; আদিপুস্তকের সতেরো অধ্যায়ের চুক্তি রাফিয়ার সঙ্গে সামঞ্জস্যপূর্ণ, এবং মথি ষোলো অধ্যায়ের চুক্তি পানিয়ুমের সঙ্গে সামঞ্জস্যপূর্ণ। পানিয়ুম থেকে পিতর পর্বতে যান, যেমন আব্রাহাম ইসহাকের বলিদানের উদ্দেশ্যে গিয়েছিলেন। পিতরের রেখার পর্বত আব্রাহামের সময়ের পর্বতের সঙ্গে সামঞ্জস্যপূর্ণ।</w:t>
      </w:r>
    </w:p>
    <w:p>
      <w:pPr>
        <w:pStyle w:val="ArticleBody"/>
        <w:jc w:val="left"/>
      </w:pPr>
      <w:r>
        <w:rPr>
          <w:rFonts w:ascii="Nirmala UI" w:hAnsi="Nirmala UI" w:eastAsia="Nirmala UI" w:cs="Nirmala UI"/>
        </w:rPr>
        <w:t>আব্রাহামের পথচিহ্ন তিন দিনের সমন্বয়ে গঠিত ছিল। বিজয়োল্লাসপূর্ণ প্রবেশকালে, খ্রীষ্টকে বহন করার জন্য একটি গাধা আনতে দুইজন শিষ্যকে পাঠানো হয়েছিল; এবং আব্রাহামের ধারাবাহিকতায়, ইসহাককে উৎসর্গ করার কাঠ বহন করার জন্য দুইজন দাস এবং একটি গাধা নির্বাচন করার মধ্য দিয়েই তার তিন দিনের যাত্রা শুরু হয়। পর্বতের উদ্দেশে পিতরের আট- বা ছয়-দিনের যাত্রা, আব্রাহামের ক্ষেত্রে ছিল তিন দিন। পানিয়মে পিতর পর্বতের পূর্বে অবস্থান করছেন, এবং গাধাটিকে ছেড়ে দেওয়ার মাধ্যমে যিরূশালেমে প্রবেশ শুরু হওয়ারও পূর্বে; আর সেখানেই আব্রাহামের তিন দিন শুরু হয়েছিল। বিজয়োল্লাসপূর্ণ প্রবেশকালে খ্রীষ্ট জলপাই পর্বতের উপর থেমে যিরূশালেমের জন্য ক্রন্দন করেছিলেন; এইভাবে ঈশ্বর ও প্রাচীন আক্ষরিক ইস্রায়েলের মধ্যে চুক্তিগত সম্পর্কের সমাপ্তি চিহ্নিত হয়। পিতরের পর্বত বিজয়োল্লাসপূর্ণ প্রবেশের পূর্বে; খ্রীষ্টের পর্বত বিজয়োল্লাসপূর্ণ প্রবেশের সময়; এবং আব্রাহামের পর্বত প্রবেশের সমাপ্তিতে।</w:t>
      </w:r>
    </w:p>
    <w:p>
      <w:pPr>
        <w:pStyle w:val="ArticleBody"/>
        <w:jc w:val="left"/>
      </w:pPr>
      <w:r>
        <w:rPr>
          <w:rFonts w:ascii="Nirmala UI" w:hAnsi="Nirmala UI" w:eastAsia="Nirmala UI" w:cs="Nirmala UI"/>
        </w:rPr>
        <w:t>২০২৬ সাল হলো মধ্যবর্তী নির্বাচনসমূহের বছর, যখন বাইবেলীয় ভবিষ্যদ্বাণীর ষষ্ঠ রাজ্যের দুইশত পঞ্চাশতম বর্ষ তার গৌরবময় শাসন উদ্‌যাপন করে। একটি ভবিষ্যদ্বাণীমূলক মধ্যবিন্দু হিসেবে সেই উদ্‌যাপন ২০৭ খ্রিস্টপূর্বে মহান অ্যান্টিওকাসের সঙ্গে সামঞ্জস্যপূর্ণ, যা রাফিয়া ও পানিয়ুমের মধ্যবর্তী মধ্যবিন্দু এবং ৪৫৭ খ্রিস্টপূর্ব থেকে গণিত দুইশত পঞ্চাশ বৎসরের সমাপ্তিকে চিহ্নিত করে।</w:t>
      </w:r>
    </w:p>
    <w:p>
      <w:pPr>
        <w:pStyle w:val="ArticleBody"/>
        <w:jc w:val="left"/>
      </w:pPr>
      <w:r>
        <w:rPr>
          <w:rFonts w:ascii="Nirmala UI" w:hAnsi="Nirmala UI" w:eastAsia="Nirmala UI" w:cs="Nirmala UI"/>
        </w:rPr>
        <w:t>এ পর্যন্ত উন্মুক্ত করা হয়েছে এমন অধ্যায় এগারো থেকে অধ্যায় বাইশ পর্যন্ত যে চারটি রেখা গঠিত হয়েছে, আমরা যখন সেগুলি বিবেচনা করি, (সম্ভবত আরও অন্যান্য উদাহরণ আছে) তখন এখন আমরা The Desire of Ages গ্রন্থের সেই অধ্যায়গুলির প্রতি মনোযোগ দিই। অধ্যায় এগারোর শিরোনাম The Baptism, এবং অধ্যায় বাইশের শিরোনাম Imprisonment and Death of John। যোহন শুরুতেও আছেন এবং শেষেও আছেন, আর অধ্যায় সতেরো, অর্থাৎ মধ্যবর্তী অধ্যায়টি, হলো Nicodemus।</w:t>
      </w:r>
    </w:p>
    <w:p>
      <w:pPr>
        <w:pStyle w:val="ArticleScripture"/>
        <w:jc w:val="left"/>
      </w:pPr>
      <w:r>
        <w:rPr>
          <w:rFonts w:ascii="Nirmala UI" w:hAnsi="Nirmala UI" w:eastAsia="Nirmala UI" w:cs="Nirmala UI"/>
        </w:rPr>
        <w:t>“নিকোদেমুস প্রভুর কাছে এসেছিলেন তাঁর সঙ্গে এক আলোচনায় প্রবেশ করবেন এই চিন্তা নিয়ে; কিন্তু যীশু সত্যের ভিত্তিমূল নীতিসমূহ উন্মোচিত করে দিলেন। তিনি নিকোদেমুসকে বললেন, তোমার যতটা না তাত্ত্বিক জ্ঞানের প্রয়োজন, তার চেয়ে অনেক বেশি প্রয়োজন আত্মিক পুনর্জন্মের। তোমার কৌতূহল তৃপ্ত হওয়া নয়, বরং একটি নতুন হৃদয় লাভ করা প্রয়োজন। স্বর্গীয় বিষয়সমূহ উপলব্ধি করতে পারার পূর্বে তোমাকে ঊর্ধ্ব থেকে এক নতুন জীবন গ্রহণ করতে হবে। এই পরিবর্তন সংঘটিত না হওয়া পর্যন্ত, যা সবকিছুকে নতুন করে তোলে, আমার কর্তৃত্ব বা আমার মিশন সম্বন্ধে আমার সঙ্গে আলোচনা করা তোমার পক্ষে কোনো পরিত্রাণদায়ক মঙ্গল বয়ে আনবে না।”</w:t>
      </w:r>
    </w:p>
    <w:p>
      <w:pPr>
        <w:pStyle w:val="ArticleScripture"/>
        <w:jc w:val="left"/>
      </w:pPr>
      <w:r>
        <w:rPr>
          <w:rFonts w:ascii="Nirmala UI" w:hAnsi="Nirmala UI" w:eastAsia="Nirmala UI" w:cs="Nirmala UI"/>
        </w:rPr>
        <w:t>“নিকোদীম যোহন বাপ্তিস্মদাতার অনুতাপ ও বাপ্তিস্ম সম্বন্ধীয় প্রচার শুনেছিলেন, এবং তিনি লোকদের সেই এক ব্যক্তির দিকে নির্দেশ করছিলেন যিনি পবিত্র আত্মা দ্বারা বাপ্তিস্ম দেবেন। তিনি নিজেও অনুভব করেছিলেন যে, ইহুদিদের মধ্যে আধ্যাত্মিকতার অভাব ছিল, এবং তারা, অনেকাংশে, সংকীর্ণ গোঁড়ামি ও জাগতিক উচ্চাকাঙ্ক্ষার দ্বারা নিয়ন্ত্রিত ছিল। তিনি আশা করেছিলেন যে মশীহের আগমনে বিষয়াবলির একটি উত্তম অবস্থা প্রতিষ্ঠিত হবে। তথাপি বাপ্তিস্মদাতার হৃদয়-অনুসন্ধানী বার্তা তাঁর মধ্যে পাপ সম্বন্ধে কোনো দৃঢ় প্রত্যয় উৎপন্ন করতে ব্যর্থ হয়েছিল। তিনি ছিলেন একজন কঠোর ফরীশী, এবং তাঁর সৎকর্মের জন্য নিজেকে নিয়ে গর্ব করতেন। তাঁর দয়াশীলতা এবং মন্দির-পরিসেবাকে সমর্থন করার ক্ষেত্রে তাঁর উদারতার জন্য তিনি সর্বত্র সম্মানিত ছিলেন, এবং তিনি নিজেকে ঈশ্বরের অনুগ্রহের বিষয়ে নিরাপদ মনে করতেন। তিনি এই চিন্তায় বিস্মিত হয়েছিলেন যে, এমন এক রাজ্য আছে যা এতই পবিত্র যে তাঁর বর্তমান অবস্থায় তিনি তা দেখতে পারবেন না।” The Desire of Ages, 171.</w:t>
      </w:r>
    </w:p>
    <w:p>
      <w:pPr>
        <w:pStyle w:val="ArticleBody"/>
        <w:jc w:val="left"/>
      </w:pPr>
      <w:r>
        <w:rPr>
          <w:rFonts w:ascii="Nirmala UI" w:hAnsi="Nirmala UI" w:eastAsia="Nirmala UI" w:cs="Nirmala UI"/>
        </w:rPr>
        <w:t>দ্য ডিজায়ার অব এজেস-এর মধ্যবিন্দু নিকোদেমাসের ধারায় পাওয়া যায়, যিনি এক লক্ষ চুয়াল্লিশ হাজারের মোহরাঙ্কনের ধারায় অ্যাডভেন্টবাদের প্রতি শেষ আহ্বানকে প্রতিনিধিত্ব করেন। তিনি এমন এক শ্রেণিকে প্রতিনিধিত্ব করেন, যারা খ্রিষ্টের অগ্রদূতের বার্তা শুনেছিল, কিন্তু নিজেদের লাওদিকীয় অবস্থার বিষয়ে অজ্ঞ ছিল।</w:t>
      </w:r>
    </w:p>
    <w:p>
      <w:pPr>
        <w:pStyle w:val="ArticleScripture"/>
        <w:jc w:val="left"/>
      </w:pPr>
      <w:r>
        <w:rPr>
          <w:rFonts w:ascii="Nirmala UI" w:hAnsi="Nirmala UI" w:eastAsia="Nirmala UI" w:cs="Nirmala UI"/>
        </w:rPr>
        <w:t>“নিকোদেমাসের সঙ্গে সাক্ষাৎকারে যীশু পরিত্রাণের পরিকল্পনা এবং জগতের প্রতি তাঁর মিশন উন্মোচিত করেছিলেন। তাঁর পরবর্তী কোনো বক্তব্যেই তিনি এত সম্পূর্ণভাবে, ধাপে ধাপে, সেই কাজ ব্যাখ্যা করেননি যা স্বর্গরাজ্যের উত্তরাধিকারী হবে এমন সকলের হৃদয়ে সম্পন্ন হওয়া আবশ্যক। তাঁর পরিচর্যার একেবারে সূচনালগ্নেই তিনি সত্যকে সানহেদ্রিনের একজন সদস্যের নিকট, সেই মনের কাছে যা সর্বাধিক গ্রহণক্ষম ছিল, এবং জনগণের এক নিযুক্ত শিক্ষকের কাছে উন্মুক্ত করেছিলেন। কিন্তু ইস্রায়েলের নেতারা সেই আলোকে গ্রহণ করেনি। নিকোদেমাস সত্যকে তার হৃদয়ে লুকিয়ে রেখেছিলেন, এবং তিন বছর ধরে সেখানে দৃশ্যমান ফল খুবই সামান্য ছিল।” The Desire of Ages, 176.</w:t>
      </w:r>
    </w:p>
    <w:p>
      <w:pPr>
        <w:pStyle w:val="ArticleBody"/>
        <w:jc w:val="left"/>
      </w:pPr>
      <w:r>
        <w:rPr>
          <w:rFonts w:ascii="Nirmala UI" w:hAnsi="Nirmala UI" w:eastAsia="Nirmala UI" w:cs="Nirmala UI"/>
        </w:rPr>
        <w:t>যোহনের বার্তা এবং খ্রিস্টের তাঁর দ্বারা বাপ্তিস্ম ঈশ্বরকে ভয় করার প্রথম স্বর্গদূতের বার্তাকে প্রতিনিধিত্ব করেছিল। যোহনের বার্তাই ছিল বিশ্বাসের দ্বারা ধার্মিক প্রতিপন্ন হওয়ার লাওদিকেয়ার বার্তা, এবং সেই বার্তাটি খ্রিস্টের বাপ্তিস্মকালে শক্তিসম্পন্ন হয়েছিল; যেমন ১৮৮৮ সালে জোন্স ও ওয়াগনারের বার্তাও লাওদিকেয়ার উদ্দেশে প্রদত্ত সেই বার্তাই ছিল। খ্রিস্টের বাপ্তিস্ম এবং ১৮৮৮—এই উভয়ই 9/11-এ লাওদিকেয়ার নিকটে বার্তার আগমনের প্রতিরূপ ছিল, যা রাফিয়া ও পেনিয়ামের মধ্যবিন্দুতে সমাপ্ত হয়।</w:t>
      </w:r>
    </w:p>
    <w:p>
      <w:pPr>
        <w:pStyle w:val="ArticleBody"/>
        <w:jc w:val="left"/>
      </w:pPr>
      <w:r>
        <w:rPr>
          <w:rFonts w:ascii="Nirmala UI" w:hAnsi="Nirmala UI" w:eastAsia="Nirmala UI" w:cs="Nirmala UI"/>
        </w:rPr>
        <w:t>নিকোদেমাস অর্থ “জনগণের বিজয়,” এবং বিশ্বাসের দ্বারা ধার্মিক গণ্য হওয়া হলো সেই সীলমোহরকারী বার্তা, যা যোহনের বার্তার সঙ্গে এসে পৌঁছেছিল, বাপ্তিস্মে শক্তিপ্রাপ্ত হয়েছিল, এবং খ্রিস্টের সঙ্গে নিকোদেমাসের মধ্যরাত্রির সাক্ষাতে সংজ্ঞায়িত হয়েছিল। বাইশতম অধ্যায়ে বর্ণিত হয়েছে, যোহনের মৃত্যু কীভাবে তাঁর শিষ্যদের মধ্যে সেই পতাকার স্বীকৃতি উৎপন্ন করেছিল, যা উত্তোলিত হবে এবং সকল মানুষকে নিজের দিকে আকর্ষণ করবে। বাপ্তিস্ম ছিল একই সঙ্গে 9/11 এবং 18 জুলাই, 2020 থেকে 31 ডিসেম্বর, 2023 পর্যন্ত; কারণ বাপ্তিস্ম মৃত্যু (2020), সমাধি (সাড়ে তিন দিন) এবং পুনরুত্থান (31 ডিসেম্বর, 2023)-এর দৃষ্টান্ত উপস্থাপন করে। তারপর সেই মধ্যরাত্রির সাক্ষাৎ, যেখানে জনগণের বিজয় নতুন জন্মগ্রহণ করার মাধ্যমে চিত্রিত হয়েছে—লাওদিকেয়ার অন্ধত্ব থেকে ফিলাদেলফিয়ান-এর বিশ-বিশ দৃষ্টিশক্তির দিকে। এরপর খ্রিস্টের কার্যাবলি সেই পতাকা উত্তোলনেরূপে উপস্থাপিত হয়েছে।</w:t>
      </w:r>
    </w:p>
    <w:p>
      <w:pPr>
        <w:pStyle w:val="ArticleBody"/>
        <w:jc w:val="left"/>
      </w:pPr>
      <w:r>
        <w:rPr>
          <w:rFonts w:ascii="Nirmala UI" w:hAnsi="Nirmala UI" w:eastAsia="Nirmala UI" w:cs="Nirmala UI"/>
        </w:rPr>
        <w:t>আব্রাহামের জন্য, যোহনের ধারায় খ্রিস্টের কার্যাবলি ইসহাকের বলিদানের সঙ্গে সামঞ্জস্যপূর্ণ। পিতরের জন্য, সেই ধারা সমুদ্রতীরবর্তী কৈসরিয়ায়, Caesarea Maritima-তে, নবম প্রহরে সমাপ্ত হয়, যেখানে ক্রুশ সকল মানুষকে বিশ্বাসের দ্বারা ধার্মিক গণ্য হওয়ার বিজয়ের প্রতি আহ্বান করে; আর এ-ই তৃতীয় স্বর্গদূতের বার্তা। তৃতীয় স্বর্গদূতের বার্তা হলো ইসলামের তৃতীয় সর্বনাশের বার্তা, যা 9/11-এ উপস্থিত হয়েছিল বিলিয়ামের ইসলামের গাধার সঙ্গে প্রথম সাক্ষাতে; তারপর 7 অক্টোবর, 2023-এ আক্ষরিক মনোরম দেশের বিরুদ্ধে আঘাতের দ্বিগুণ আক্রমণ; এবং তারপর দ্বিতীয় আঘাত Nashville-এ, যখন বিলিয়াম ইসলামের গাধাটিকে প্রাচীন আক্ষরিক এবং আধুনিক আত্মিক মনোরম দেশের দ্রাক্ষাক্ষেত্রসমূহের মধ্য দিয়ে পরিচালনা করছে। তৃতীয় আঘাত হলো আসন্ন রবিবার-আইনের ভূমিকম্প। সেখানে ইসহাক উৎসর্গিত হয়, সেখানে যোহনের শিষ্যরা—যারা সেই বিরাট জনসমষ্টির প্রতীক, যাদের শাহাদতের শুভ্র বস্ত্র দেওয়া হয়েছে—পতাকার কার্যাবলি শুনেছিল এবং দেখেছিল। আদিপুস্তক, মথি, এবং The Desire of Ages-এর মধ্যবিন্দুগুলি এক লক্ষ চুয়াল্লিশ হাজারের সীলমোহরকরণ এবং অজাতীয়দের আহ্বানকে চিহ্নিত করে।</w:t>
      </w:r>
    </w:p>
    <w:p>
      <w:pPr>
        <w:pStyle w:val="ArticleBody"/>
        <w:jc w:val="left"/>
      </w:pPr>
      <w:r>
        <w:rPr>
          <w:rFonts w:ascii="Nirmala UI" w:hAnsi="Nirmala UI" w:eastAsia="Nirmala UI" w:cs="Nirmala UI"/>
        </w:rPr>
        <w:t>নিকোদেমাসকে খ্রিস্ট যে ব্যাখ্যা দিয়েছিলেন তা ছিল বায়ুর কার্য, যদিও তার কার্য অদৃশ্য।</w:t>
      </w:r>
    </w:p>
    <w:p>
      <w:pPr>
        <w:pStyle w:val="ArticleScripture"/>
        <w:jc w:val="left"/>
      </w:pPr>
      <w:r>
        <w:rPr>
          <w:rFonts w:ascii="Nirmala UI" w:hAnsi="Nirmala UI" w:eastAsia="Nirmala UI" w:cs="Nirmala UI"/>
        </w:rPr>
        <w:t>“নিকোদেমুস এখনও বিভ্রান্ত ছিলেন, এবং যীশু তাঁর অর্থ বোঝানোর জন্য বায়ুর দৃষ্টান্ত ব্যবহার করলেন: ‘বায়ু যেখানে ইচ্ছা বহে, আর তুমি তার শব্দ শুনতে পাও, কিন্তু সে কোথা থেকে আসে এবং কোথায় যায়, তা বলতে পার না; আত্মা হইতে জন্মগ্রহণ করে এমন প্রত্যেকেই তদ্রূপ।”</w:t>
      </w:r>
    </w:p>
    <w:p>
      <w:pPr>
        <w:pStyle w:val="ArticleScripture"/>
        <w:jc w:val="left"/>
      </w:pPr>
      <w:r>
        <w:rPr>
          <w:rFonts w:ascii="Nirmala UI" w:hAnsi="Nirmala UI" w:eastAsia="Nirmala UI" w:cs="Nirmala UI"/>
        </w:rPr>
        <w:t>“গাছের শাখাপ্রশাখার মধ্যে বাতাসের শব্দ শোনা যায়, তা পাতা ও ফুলকে সঞ্চালিত করে; তবু তা অদৃশ্য, এবং তা কোথা থেকে আসে বা কোথায় যায়, তা কেউ জানে না। হৃদয়ের উপর পবিত্র আত্মার কার্যও তেমনি। বাতাসের গতিবিধি যেমন ব্যাখ্যা করা যায় না, তেমনি এটিও ব্যাখ্যা করা যায় না। একজন ব্যক্তি হয়তো সঠিক সময় বা স্থান বলতে সক্ষম নাও হতে পারে, কিংবা ধর্মান্তরের প্রক্রিয়ায় সব পরিস্থিতির অনুসরণও করতে নাও পারে; কিন্তু এর দ্বারা এই প্রমাণ হয় না যে সে ধর্মান্তরিত হয়নি। বাতাসের ন্যায় অদৃশ্য এক কার্যক্ষমতার দ্বারা খ্রিষ্ট নিরন্তর হৃদয়ের উপর কার্য করছেন। অল্প অল্প করে, হয়তো গ্রহণকারীর অচেতনেই, এমন ছাপ সৃষ্টি হয় যা আত্মাকে খ্রিষ্টের প্রতি আকর্ষণ করতে প্রবণ। এগুলি তাঁর বিষয়ে ধ্যানের মাধ্যমে, শাস্ত্রপাঠের মাধ্যমে, অথবা জীবন্ত প্রচারকের মুখ থেকে বাক্য শ্রবণের মাধ্যমে গৃহীত হতে পারে। হঠাৎ, যখন আত্মা আরও প্রত্যক্ষ আবেদনসহ আসে, তখন সেই প্রাণ আনন্দের সঙ্গে নিজেকে যীশুর কাছে সমর্পণ করে। অনেকে একে আকস্মিক ধর্মান্তর বলে; কিন্তু এটি ঈশ্বরের আত্মার দীর্ঘ অনুরাগময় আকর্ষণের ফল,—এক ধৈর্যশীল, দীর্ঘস্থায়ী প্রক্রিয়া।”</w:t>
      </w:r>
    </w:p>
    <w:p>
      <w:pPr>
        <w:pStyle w:val="ArticleScripture"/>
        <w:jc w:val="left"/>
      </w:pPr>
      <w:r>
        <w:rPr>
          <w:rFonts w:ascii="Nirmala UI" w:hAnsi="Nirmala UI" w:eastAsia="Nirmala UI" w:cs="Nirmala UI"/>
        </w:rPr>
        <w:t>“যদিও বাতাস নিজেই অদৃশ্য, তবু এটি এমন প্রভাব সৃষ্টি করে যা দেখা যায় এবং অনুভব করা যায়। তেমনি আত্মার উপর পবিত্র আত্মার কার্য সেই প্রত্যেক ব্যক্তির প্রতিটি কর্মে নিজেকে প্রকাশ করবে, যে তার পরিত্রাণদায়ক শক্তি অনুভব করেছে। যখন ঈশ্বরের আত্মা হৃদয় অধিকার করে, তখন তা জীবনকে রূপান্তরিত করে। পাপপূর্ণ চিন্তা পরিত্যক্ত হয়, মন্দ কাজ ত্যাগ করা হয়; ক্রোধ, হিংসা এবং বিবাদের স্থানে প্রেম, নম্রতা ও শান্তি স্থান গ্রহণ করে। বিষাদের স্থানে আনন্দ আসে, এবং মুখমণ্ডলে স্বর্গের আলো প্রতিফলিত হয়। যে হাত বোঝা উত্তোলন করে, কেউ তা দেখে না, কিংবা উপরের প্রাঙ্গণসমূহ থেকে আলো নেমে আসতে কেউ প্রত্যক্ষ করে না। যখন বিশ্বাসের দ্বারা আত্মা নিজেকে ঈশ্বরের কাছে সমর্পণ করে, তখনই সেই আশীর্বাদ আসে। তখন যে শক্তিকে কোনো মানবচক্ষু দেখতে পারে না, সেই শক্তি ঈশ্বরের প্রতিমূর্তিতে এক নতুন সত্তা সৃষ্টি করে।” The Desire of Ages, 172, 173.</w:t>
      </w:r>
    </w:p>
    <w:p>
      <w:pPr>
        <w:pStyle w:val="ArticleBody"/>
        <w:jc w:val="left"/>
      </w:pPr>
      <w:r>
        <w:rPr>
          <w:rFonts w:ascii="Nirmala UI" w:hAnsi="Nirmala UI" w:eastAsia="Nirmala UI" w:cs="Nirmala UI"/>
        </w:rPr>
        <w:t>৯/১১-এ পরবর্তী বৃষ্টি ছিটিয়ে পড়তে শুরু করল। ৯/১১-এ ইসলাম, যা বাইবেলের ভবিষ্যদ্বাণীতে “পূর্ববায়ু” হিসেবে উপস্থাপিত, উপস্থিত হলো যখন এক লক্ষ চুয়াল্লিশ হাজারের সীলমোহরকরণের কাজ শুরু হয়েছিল। পরবর্তী বৃষ্টি, যা জাখরিয়ার দুইটি সোনার নল থেকে অবতীর্ণ “সোনালী তেল” দ্বারা উপস্থাপিত একটি বার্তা, লাওদিকেয়ীয় সেভেন্থ-ডে অ্যাডভেন্টিস্টদের অনুতাপের জন্য আহ্বান করা শুরু করল। পবিত্র আত্মার বায়ু লিখিত সমস্ত বিষয় শিক্ষা দেওয়ার তার কাজ শুরু করল, এবং অন্ধ লাওদিকেয়ীয়দের হৃদয়ের কাছে কথা বলার জন্য যিরমিয়ের প্রাচীন পথসমূহের বার্তাকে প্রয়োগ করল। নিকোদীমের নিকট উপস্থাপিত পবিত্র আত্মার কার্য, আরও পূর্ণভাবে ব্যাখ্যাত, স্বর্গের রাজ্য উত্তরাধিকারসূত্রে গ্রহণ করবে এমন সকলের হৃদয়ে সম্পন্ন হওয়া আবশ্যক “ধাপে ধাপে” “কার্য”। খ্রিষ্ট এই প্রক্রিয়াটিকে বায়ুর কার্যকলাপের সঙ্গে তুলনা করেছিলেন, এবং এই প্রক্রিয়া “পূর্ববায়ু”-র সময়কালে সংঘটিত হয়, যা ৯/১১-এ উপস্থিত হয়েছিল। যিশাইয় একই সময়কালকে প্রবল বায়ুর পরিভাষায় সম্বোধন করেছেন।</w:t>
      </w:r>
    </w:p>
    <w:p>
      <w:pPr>
        <w:pStyle w:val="ArticleScripture"/>
        <w:jc w:val="left"/>
      </w:pPr>
      <w:r>
        <w:rPr>
          <w:rFonts w:ascii="Nirmala UI" w:hAnsi="Nirmala UI" w:eastAsia="Nirmala UI" w:cs="Nirmala UI"/>
        </w:rPr>
        <w:t>পরিমাণমতো, যখন তা অঙ্কুরিত হয়, তুমি তার সঙ্গে বিবাদ করবে; পূর্ববায়ুর দিনে তিনি তাঁর প্রচণ্ড বায়ু স্থির রাখেন। অতএব এর দ্বারাই যাকোবের অধর্ম পরিশুদ্ধ হবে; এবং তার পাপ দূর করার সমস্ত ফল এই— যখন সে বেদীর সমস্ত পাথরকে চূর্ণবিচূর্ণ খড়ি-পাথরের ন্যায় করবে, তখন উপবনসমূহ ও প্রতিমাসমূহ আর স্থির থাকবে না। যিশাইয় 27:8, 9.</w:t>
      </w:r>
    </w:p>
    <w:p>
      <w:pPr>
        <w:pStyle w:val="ArticleBody"/>
        <w:jc w:val="left"/>
      </w:pPr>
      <w:r>
        <w:rPr>
          <w:rFonts w:ascii="Nirmala UI" w:hAnsi="Nirmala UI" w:eastAsia="Nirmala UI" w:cs="Nirmala UI"/>
        </w:rPr>
        <w:t>অন্তিম দিনগুলোতে সকল ভাববাদী পরস্পরের সঙ্গে সামঞ্জস্যপূর্ণ, এবং যিশাইয়ের “প্রচণ্ড বাতাস” হলো যোহনের সেই বিরোধের বাতাসসমূহ, যা এক লক্ষ চুয়াল্লিশ হাজারের সীলমোহরকরণের সময় নিয়ন্ত্রিত অবস্থায় রাখা হয়। যিশাইয়ের প্রচণ্ড বাতাস হলো সেই পূর্ববায়ু, যা যিশাইয়ের সাক্ষ্যে “স্থগিত” করা হয়েছে, এবং যোহনের সাক্ষ্যে নিয়ন্ত্রিত রাখা হয়েছে। যোহনের বিরোধের বাতাসসমূহ ঈশ্বরের লোকদের সীলমোহরকরণের সময় ধরে রাখা হয়, এবং যিশাইয়ের পূর্ববায়ুকে সেই সময়কাল হিসেবে চিহ্নিত করা হয়েছে যখন “যাকোবের অধর্ম” “মোচন” করা হয়। “মোচন” শব্দটির হিব্রু অর্থ হলো প্রায়শ্চিত্ত করা। যোহনের সীলমোহরকরণই যিহিষ্কেল নবীর নয় অধ্যায়ের ঘটনাই, এবং সেটিই যাকোবের অধর্মের মোচনের সমতুল্য। যে দূত যিরূশালেম নগরের মধ্য দিয়ে গিয়ে আর্তনাদকারী ও বিলাপকারীদের কপালে একটি চিহ্ন অঙ্কন করে, সেই-ই সেই দূত, যে “পূর্ব” দিক থেকে ঊর্ধ্বগমন করে।</w:t>
      </w:r>
    </w:p>
    <w:p>
      <w:pPr>
        <w:pStyle w:val="ArticleScripture"/>
        <w:jc w:val="left"/>
      </w:pPr>
      <w:r>
        <w:rPr>
          <w:rFonts w:ascii="Nirmala UI" w:hAnsi="Nirmala UI" w:eastAsia="Nirmala UI" w:cs="Nirmala UI"/>
        </w:rPr>
        <w:t>আর এই সকল বিষয়ের পর আমি দেখিলাম, পৃথিবীর চার কোণে চারজন স্বর্গদূত দাঁড়াইয়া আছেন; তাঁহারা পৃথিবীর চার বায়ুকে ধারণ করিয়া রাখিয়াছেন, যেন বায়ু পৃথিবীর উপর, সমুদ্রের উপর, কিংবা কোনো বৃক্ষের উপর না বয়। আর আমি আর-একজন স্বর্গদূতকে পূর্বদিক হইতে উঠিয়া আসিতে দেখিলাম; তাঁহার নিকটে জীবন্ত ঈশ্বরের মুদ্রা ছিল। আর তিনি উচ্চ স্বরে সেই চার স্বর্গদূতকে ডাকিয়া বলিলেন, যাঁহাদের পৃথিবী ও সমুদ্রের ক্ষতি করিবার ক্ষমতা দেওয়া হইয়াছিল, বলিলেন, “যতক্ষণ না আমরা আমাদের ঈশ্বরের দাসদিগকে তাঁহাদের ললাটে মুদ্রাঙ্কিত করি, ততক্ষণ পৃথিবীর, সমুদ্রের, বা বৃক্ষদের কোনো ক্ষতি করিও না।” প্রকাশিত বাক্য ৭:১–৩।</w:t>
      </w:r>
    </w:p>
    <w:p>
      <w:pPr>
        <w:pStyle w:val="ArticleBody"/>
        <w:jc w:val="left"/>
      </w:pPr>
      <w:r>
        <w:rPr>
          <w:rFonts w:ascii="Nirmala UI" w:hAnsi="Nirmala UI" w:eastAsia="Nirmala UI" w:cs="Nirmala UI"/>
        </w:rPr>
        <w:t>দূতটি হলেন খ্রীষ্ট, এবং তিনি পেন্টেকোস্তীয় ঋতুতে শিষ্যদের সঙ্গে মুখোমুখি চল্লিশ দিনের শিক্ষাদানের শেষে ঊর্ধ্বে আরোহণ করেছিলেন; আর লেবীয় পুস্তক তেইশে তূর্যধ্বনির উৎসবে তিনি আরোহণ করেন, যা যাজকদের সঙ্গে মুখোমুখি ত্রিশ দিনের শিক্ষাদানের শেষে, যাঁরা ত্রিশ সংখ্যার দ্বারা প্রতিনিধিত্বপ্রাপ্ত।</w:t>
      </w:r>
    </w:p>
    <w:p>
      <w:pPr>
        <w:pStyle w:val="ArticleBody"/>
        <w:jc w:val="left"/>
      </w:pPr>
      <w:r>
        <w:rPr>
          <w:rFonts w:ascii="Nirmala UI" w:hAnsi="Nirmala UI" w:eastAsia="Nirmala UI" w:cs="Nirmala UI"/>
        </w:rPr>
        <w:t>২০২৬ হলো মধ্যবর্তী নির্বাচনগুলোর বছর, এবং নির্বাচনগুলো ইতিমধ্যেই ভবিষ্যদ্বাণীমূলক চিহ্নস্তম্ভ হিসেবে নিশ্চিত করা হয়েছে। ডেমোক্র্যাটরা যদি ২০২০ সালের নির্বাচন চুরি না করত, তবে ট্রাম্প রোমের ধাঁধাটি পূর্ণ করতে পারতেন না। রোমের সেই ধাঁধা এই যে, সেটি অষ্টম, এবং সাতের মধ্য থেকেই উদ্ভূত। সেই ধাঁধা ট্রাম্পকে পশুর প্রতিমূর্তির প্রতিনিধিরূপে শনাক্ত করে, যে সর্বদাই অষ্টম হিসেবে উঠে আসে, তবু সাতের মধ্য থেকেই হয়। দানিয়েল সাতে, ক্ষুদ্র শৃঙ্গের উত্থানের জন্য পৌত্তলিক রোমের দশটি শৃঙ্গের মধ্যে তিনটিকে অপসারিত হতে হয়েছিল। সেখানে পাপাল রোম অন্য সাতটি শৃঙ্গের মধ্যে অষ্টমরূপে উঠে এসেছিল, তবু তা পৌত্তলিক রোম থেকেই উদ্ভূত হয়েছিল, কারণ সেটি সাতের মধ্য থেকেই হওয়ার কথা ছিল। দানিয়েল আটে মিদো-পারস্য সাম্রাজ্যকে দুইটি শৃঙ্গ দ্বারা উপস্থাপন করা হয়েছিল, তারপর গ্রীস ছিল একটি একক শৃঙ্গ, যা ভেঙে গেলে চারটি শৃঙ্গ উৎপন্ন হয়; অতএব রোম আগমনের পূর্বে সেখানে সাতটি শৃঙ্গ ছিল, এবং রোমের ক্ষুদ্র শৃঙ্গটি হলো অষ্টম। রোম সর্বদাই অষ্টমরূপে উঠে আসে এবং সাতের মধ্য থেকেই হয়—এই সত্যের আরও অন্যান্য সাক্ষ্য রয়েছে, কিন্তু এই ধাঁধার প্রধান নির্দেশবিন্দু হলো প্রকাশিত বাক্য সতেরো অধ্যায়।</w:t>
      </w:r>
    </w:p>
    <w:p>
      <w:pPr>
        <w:pStyle w:val="ArticleScripture"/>
        <w:jc w:val="left"/>
      </w:pPr>
      <w:r>
        <w:rPr>
          <w:rFonts w:ascii="Nirmala UI" w:hAnsi="Nirmala UI" w:eastAsia="Nirmala UI" w:cs="Nirmala UI"/>
        </w:rPr>
        <w:t>এখানে সেই মন, যার প্রজ্ঞা আছে। সাতটি মস্তক সাতটি পর্বত, যাদের উপরে সেই নারী বসে আছে। এবং সেখানে সাতজন রাজা আছে: পাঁচজন পতিত হয়েছে, একজন আছে, এবং অন্যজন এখনও আসেনি; আর যখন সে আসবে, তখন তাকে অল্পকাল স্থির থাকতে হবে। আর যে পশুটি ছিল, এবং নেই, সেই-ই অষ্টম, এবং সে সেই সাতের অন্তর্ভুক্ত, এবং বিনাশের মধ্যে চলে যায়। প্রকাশিত বাক্য ১৭:৯–১১।</w:t>
      </w:r>
    </w:p>
    <w:p>
      <w:pPr>
        <w:pStyle w:val="ArticleBody"/>
        <w:jc w:val="left"/>
      </w:pPr>
      <w:r>
        <w:rPr>
          <w:rFonts w:ascii="Nirmala UI" w:hAnsi="Nirmala UI" w:eastAsia="Nirmala UI" w:cs="Nirmala UI"/>
        </w:rPr>
        <w:t>২০২০ সালের চুরি-করা নির্বাচন একটি নির্বাচনকে একটি ভাববাণীমূলক পথচিহ্ন হিসেবে চিহ্নিত করেছিল। এই সত্যের দ্বিতীয় সাক্ষ্য প্রেসিডেন্ট কার্টারের ক্ষেত্রে পাওয়া যায়। রেগান ছিলেন সেই প্রেসিডেন্টদের ধারার প্রথম ব্যক্তি, যা ট্রাম্পকে সেই অষ্টমে পরিণত করে, যে সাতের মধ্য থেকে উঠে আসে, যখন সে রোমের একটি প্রতিমূর্তি গঠন করে। ১৯৮৯ সালে, শেষকালের সময় থেকে শুরু হওয়া আটজন প্রেসিডেন্টের ধারার মধ্যে রেগান ছিলেন প্রথম। ১৯৮৯ দানিয়েল ১১ অধ্যায়ের ১ থেকে ৪ পদে পরিপূর্ণ হয়েছিল, এবং সেখানে সবচেয়ে ধনবান প্রেসিডেন্টের সাক্ষ্য উপস্থাপিত হয়েছে। রেগানের আগে ছিলেন ইতিহাসের সেই পর্যন্ত সময়ের সবচেয়ে নিকৃষ্ট প্রেসিডেন্ট। কার্টার ইসলাম-সংকট অমীমাংসিত রেখেই পদত্যাগ করেন। সাতচল্লিশ বছর পরে ট্রাম্প বর্তমানে সেই সমস্যার সমাধান করছেন, যা ডেমোক্র্যাট কার্টার রেগানের জন্য রেখে গিয়েছিলেন। কারণ প্রথম ও আলফা রেগান ছিলেন একজন রিপাবলিকান, যিনি সমাপ্তি ও ওমেগায় একজন রিপাবলিকানের প্রতিরূপ ছিলেন, তাই ট্রাম্পকেও পূর্ববর্তী ডেমোক্র্যাট প্রেসিডেন্টের সৃষ্ট একটি ইসলাম-সংকটের উত্তরাধিকারী হতে হতো, যিনি ভাববাণীমূলক অপরিহার্যতা অনুযায়ী সেই পর্যন্ত ইতিহাসের সবচেয়ে নিকৃষ্ট প্রেসিডেন্ট হতেন। অবশ্যই, ওবামা সেই সমস্ত ভাববাণীমূলক বৈশিষ্ট্য পূর্ণ করেছিলেন, এবং বাইডেনও তেমনই করেছিলেন। শেষজনের প্রতিরূপরূপে রেগানকে কেবল অষ্টমেরই নয়, ষষ্ঠেরও প্রতিরূপ হতে হতো। তা করতে গিয়ে যিহূদা গোত্রের সিংহকে নির্বাচনসমূহ নিয়ন্ত্রণ করতে হয়েছিল, যাতে উভয় ক্ষেত্রেই ট্রাম্পের পূর্ববর্তী ব্যর্থ প্রেসিডেন্সিগুলোর একটি ক্রম নিশ্চিত করা যায়। নির্বাচনসমূহ একটি ভাববাণীমূলক পথচিহ্ন, এবং ২০২৬ হলো সেই প্রেসিডেন্টের মধ্যবর্তী নির্বাচন, যে সেই অষ্টম, যে সাতের মধ্য থেকে উঠে আসে।</w:t>
      </w:r>
    </w:p>
    <w:p>
      <w:pPr>
        <w:pStyle w:val="ArticleBody"/>
        <w:jc w:val="left"/>
      </w:pPr>
      <w:r>
        <w:rPr>
          <w:rFonts w:ascii="Nirmala UI" w:hAnsi="Nirmala UI" w:eastAsia="Nirmala UI" w:cs="Nirmala UI"/>
        </w:rPr>
        <w:t>যুক্তরাষ্ট্রের দুইশত পঞ্চাশ বছরের রেখা ১৭৭৬ সালে শুরু হয় এবং ২০২৬ সালে পরিসমাপ্তিতে পৌঁছে। খ্রিষ্টপূর্ব ৪৫৭ সালের দুইশত পঞ্চাশ বছরের রেখা খ্রিষ্টপূর্ব ২০৭ সালে পরিসমাপ্তিতে পৌঁছায়, একাদশ ও পঞ্চদশ পদসমূহের মধ্যবর্তী স্থানে—রাফিয়ার ও পানিয়ুমের যুদ্ধসমূহের মধ্যে। রাফিয়া ভবিষ্যদ্বাণীমূলকভাবে আদিপুস্তক সতেরোর খৎনার সন্ধির সঙ্গে সামঞ্জস্যপূর্ণ, এবং পানিয়ুম ভবিষ্যদ্বাণীমূলকভাবে মথি ষোলো-এ উল্লিখিত এক লক্ষ চুয়াল্লিশ হাজারের সন্ধির সঙ্গে সামঞ্জস্যপূর্ণ। ২০২৬ সাল খ্রিষ্টপূর্ব ২০৭ সালের সঙ্গে সামঞ্জস্যপূর্ণ, একাদশ ও পঞ্চদশ পদের মধ্যবর্তী স্থানে—রাফিয়া ও পানিয়ুমের মধ্যবর্তী অবস্থানে; যা একই সঙ্গে ঈশ্বরের নির্বাচিত জাতির সঙ্গে প্রথম সন্ধি এবং ঈশ্বরের নির্বাচিত জাতির সঙ্গে শেষ সন্ধির মধ্যবর্তী অবস্থানও বটে।</w:t>
      </w:r>
    </w:p>
    <w:p>
      <w:pPr>
        <w:pStyle w:val="ArticleBody"/>
        <w:jc w:val="left"/>
      </w:pPr>
      <w:r>
        <w:rPr>
          <w:rFonts w:ascii="Nirmala UI" w:hAnsi="Nirmala UI" w:eastAsia="Nirmala UI" w:cs="Nirmala UI"/>
        </w:rPr>
        <w:t>খ্রিস্টপূর্ব ২০৭ সালের মধ্যবিন্দুতে এবং ২০২৬ সালে সমাপ্ত দুইশত পঞ্চাশ বছরের রেখাগুলি সেই দুইশত পঞ্চাশ বছরের নির্যাতনের রেখার সঙ্গে সামঞ্জস্যপূর্ণ, যা ৬৪ খ্রিস্টাব্দে রোম নগরী দগ্ধ হওয়ার সময় শুরু হয়েছিল। সেখান থেকে শুরু করে, এক অদ্ভুত ব্যক্তির দ্বারা আসন্ন ধ্বংসের সাত বছরের সতর্কবাণী যিরূশালেমের অধিবাসীদের প্রতি ঘোষিত হয়েছিল। সত্তর সাল উপস্থিত হলে এবং যিরূশালেম ধ্বংসপ্রাপ্ত হলে ঈশ্বরের মণ্ডলী ছিন্নভিন্ন হয়ে পড়ে, এবং তারা সমগ্র জগতে সুসমাচার প্রচার করে। একই সময়ে, যখন ইফিষীয় মণ্ডলী পুনরুত্থানের পেন্টেকোস্টীয় বার্তা ঘোষণা করছিল, তখন স্মুর্ণা মণ্ডলী দ্বারা প্রতিনিধিত্বকৃত নির্যাতন শুরু হয়েছিল; কারণ ভাববাণীমূলক অপরিহার্যতার ফলে এই দুই মণ্ডলীকে কিছু সময়ের জন্য সমান্তরালভাবে চলতে হতো। পৌল ভাববাণীমূলক ইফিষীয় মণ্ডলীর একজন নেতা ছিলেন, তবু তিনি উভয় ইতিহাস সম্পর্কেই লিখেছিলেন।</w:t>
      </w:r>
    </w:p>
    <w:p>
      <w:pPr>
        <w:pStyle w:val="ArticleScripture"/>
        <w:jc w:val="left"/>
      </w:pPr>
      <w:r>
        <w:rPr>
          <w:rFonts w:ascii="Nirmala UI" w:hAnsi="Nirmala UI" w:eastAsia="Nirmala UI" w:cs="Nirmala UI"/>
        </w:rPr>
        <w:t>অ্যান্টিয়কে, আইকনিয়ে, লুস্ত্রায় আমার উপরে যে তাড়না ও দুঃখভোগ উপস্থিত হয়েছিল; আমি কত তাড়না সহ্য করেছি; কিন্তু সেই সকলের মধ্য হইতে প্রভু আমাকে উদ্ধার করেছেন। আর যারা খ্রিস্ট যীশুতে ভক্তিপূর্ণভাবে জীবনযাপন করিতে চায়, তাহারা সকলেই তাড়না ভোগ করিবে। ২ তীমথিয় ৩:১১, ১২।</w:t>
      </w:r>
    </w:p>
    <w:p>
      <w:pPr>
        <w:pStyle w:val="ArticleBody"/>
        <w:jc w:val="left"/>
      </w:pPr>
      <w:r>
        <w:rPr>
          <w:rFonts w:ascii="Nirmala UI" w:hAnsi="Nirmala UI" w:eastAsia="Nirmala UI" w:cs="Nirmala UI"/>
        </w:rPr>
        <w:t>এ. টি. জোন্স ৬৪ সালে শুরু হয়ে ৩১৩ সালে মিলানের ফরমানের মাধ্যমে সমাপ্ত হওয়া দুইশত পঞ্চাশ বছরের সময়কালকে চিহ্নিত করেছেন। ঐ বছরগুলিতে ঈশ্বরের লোকদের বিরুদ্ধে নির্যাতন পৌত্তলিক রোমের দ্বারা পরিচালিত হয়েছিল, কিন্তু স্মির্নার মণ্ডলীর প্রতি বার্তায় দশ দিনের কথা উল্লেখ করা হয়েছে, যা ঐ সময়কালের সর্বাপেক্ষা ভয়াবহ নির্যাতনের প্রতিনিধিত্ব করে।</w:t>
      </w:r>
    </w:p>
    <w:p>
      <w:pPr>
        <w:pStyle w:val="ArticleScripture"/>
        <w:jc w:val="left"/>
      </w:pPr>
      <w:r>
        <w:rPr>
          <w:rFonts w:ascii="Nirmala UI" w:hAnsi="Nirmala UI" w:eastAsia="Nirmala UI" w:cs="Nirmala UI"/>
        </w:rPr>
        <w:t>তুমি যে সকল বিষয় ভোগ করিতে চলিয়াছ, তাহার কোনটিকেই ভয় করিও না; দেখ, দিয়াবল তোমাদের মধ্যে কতককে কারাগারে নিক্ষেপ করিবে, যাতে তোমাদের পরীক্ষা করা হয়; এবং তোমরা দশ দিন ক্লেশ ভোগ করিবে; মৃত্যু পর্যন্ত বিশ্বস্ত থাক, আর আমি তোমাকে জীবনমুকুট প্রদান করিব। প্রকাশিত বাক্য ২:১০।</w:t>
      </w:r>
    </w:p>
    <w:p>
      <w:pPr>
        <w:pStyle w:val="ArticleBody"/>
        <w:jc w:val="left"/>
      </w:pPr>
      <w:r>
        <w:rPr>
          <w:rFonts w:ascii="Nirmala UI" w:hAnsi="Nirmala UI" w:eastAsia="Nirmala UI" w:cs="Nirmala UI"/>
        </w:rPr>
        <w:t>ডায়োক্লেটিয়ান সম্রাট দ্বারা প্রতিনিধিত্বকৃত সেই নির্যাতনের সময়কাল ছিল দশ বছর, যা ৩০৩ সালে শুরু হয়ে ৩১৩ সালে শেষ হয়, যখন সম্রাট মহান কনস্টান্টাইন শাসন করছিলেন—যেমন তিনি ৩২১ সালের প্রথম রবিবার-আইনের সময়ও শাসন করছিলেন—এবং যখন তিনি ৩৩০ সালে রোমকে পূর্ব ও পশ্চিমে বিভক্ত করেন। ৩১৩ সাল ভবিষ্যদ্বাণীমূলকভাবে মিলানে সংঘটিত সেই কূটনৈতিক বিবাহ দ্বারা চিহ্নিত হয়েছিল, যখন সম্রাট কনস্টান্টাইন (পশ্চিমের শাসক) তাঁর সৎবোন ফ্লাভিয়া জুলিয়া কনস্টান্টিয়ার বিবাহের ব্যবস্থা করেন লাইসিনিয়াসের সঙ্গে, সেই সম্রাটের সঙ্গে, যিনি রোমান সাম্রাজ্যের পূর্বাংশ (অথবা শীঘ্রই পূর্বাংশে পরিণত হতে যাওয়া অংশ) নিয়ন্ত্রণ করতেন। ৩৩০ সালে কনস্টান্টাইন যখন রাজ্যকে পূর্ব ও পশ্চিমে বিভক্ত করেন, তখন সেই বিবাহ প্রতীকীভাবে সমাপ্ত হয়।</w:t>
      </w:r>
    </w:p>
    <w:p>
      <w:pPr>
        <w:pStyle w:val="ArticleBody"/>
        <w:jc w:val="left"/>
      </w:pPr>
      <w:r>
        <w:rPr>
          <w:rFonts w:ascii="Nirmala UI" w:hAnsi="Nirmala UI" w:eastAsia="Nirmala UI" w:cs="Nirmala UI"/>
        </w:rPr>
        <w:t>নিরোর ২৫০-বছরের সময়কাল একটি সাত-বছরের সময়পর্ব দিয়ে শুরু হয়, যা এমন এক অবরোধের মাধ্যমে শুরু ও সমাপ্ত হয়, যা জগতের অন্তকে প্রতিরূপায়িত করে। সেই সময়পর্বের শেষে নিপীড়নের একটি স্বতন্ত্র দশ-বছরের পর্ব ছিল। এই সময়কাল এফিষের সময়ে শুরু হয়েছিল, তারপর তা স্মির্নার ইতিহাসকে অন্তর্ভুক্ত করেছিল, যতক্ষণ না ৩১৩ খ্রিস্টাব্দে আপসকামী কনস্টান্টাইনের গির্জার আবির্ভাবের সঙ্গে পার্গামোসের গির্জা উপস্থিত হয়।</w:t>
      </w:r>
    </w:p>
    <w:p>
      <w:pPr>
        <w:pStyle w:val="ArticleBody"/>
        <w:jc w:val="left"/>
      </w:pPr>
      <w:r>
        <w:rPr>
          <w:rFonts w:ascii="Nirmala UI" w:hAnsi="Nirmala UI" w:eastAsia="Nirmala UI" w:cs="Nirmala UI"/>
        </w:rPr>
        <w:t>৩১৩ থেকে ৩৩০ পর্যন্ত সেই সতেরো বছর রাফিয়া ও পানিয়মের ইতিহাসে তাদের প্রতিস্বর খুঁজে পায়, যেখানে খ্রিস্টপূর্ব ২১৭ সালের যুদ্ধ এবং খ্রিস্টপূর্ব ২০০ সালের যুদ্ধের মধ্যে সতেরো বছরের ব্যবধান রয়েছে। রাফিয়ার যুদ্ধে প্টলেমি বিজয়ী হয়েছিলেন, কিন্তু পানিয়মের যুদ্ধের পূর্বেই তিনি মৃত্যুবরণ করে চলে গিয়েছিলেন। তবুও তিনি খ্রিস্টপূর্ব ২২১ সাল থেকে খ্রিস্টপূর্ব ২০৪ সাল পর্যন্ত সতেরো বছর রাজত্ব করেছিলেন। সতেরো বছরের তিনটি সংযোগে আবদ্ধ ২৫০ বছরের তিনটি রেখা এই বিবেচনাকে অনিবার্য করে যে, ৩১৩ ২০২৬ সালের সঙ্গে সামঞ্জস্যপূর্ণ।</w:t>
      </w:r>
    </w:p>
    <w:p>
      <w:pPr>
        <w:pStyle w:val="ArticleBody"/>
        <w:jc w:val="left"/>
      </w:pPr>
      <w:r>
        <w:rPr>
          <w:rFonts w:ascii="Nirmala UI" w:hAnsi="Nirmala UI" w:eastAsia="Nirmala UI" w:cs="Nirmala UI"/>
        </w:rPr>
        <w:t>৩১৩ ছিল নিপীড়ন থেকে আপসের দিকে একটি স্বতন্ত্র রূপান্তর; অতএব ৩১৩-কে এমন এক ধরনের ভাববাণীমূলক পরিবর্তনের প্রতীক হিসেবে চিহ্নিত করা হয়, যা স্মুর্না থেকে পার্গামোসে পরিবর্তনের দ্বারা পূর্বছায়ায় নির্দেশিত হয়েছিল। প্রথম পদক্ষেপটি একটি কূটনৈতিক বিবাহের মাধ্যমে প্রতিনিধিত্ব করা হয়েছিল, যার পর সতেরো বছর পরে বিবাহবিচ্ছেদ ঘটে। দ্বিতীয় পদক্ষেপটি ছিল প্রথম রবিবার-আইন। প্রেরণা আমাদের জানায় যে রবিবার-আইনের পূর্বে ধাপে ধাপে অগ্রসরমান একটি প্রক্রিয়া থাকে, যার মধ্যে এমন রবিবার-আইনসমূহ অন্তর্ভুক্ত থাকে যা সেই রবিবার-আইনের পূর্বে আসে, যা সংজ্ঞায়িত হয় এভাবে যে, তা তোমাকে রবিবার পালন করতে বাধ্য করে এবং একই সঙ্গে ঈশ্বরের সপ্তম-দিনের বিশ্রামবার পালন করার কারণে তোমার ওপর নিপীড়ন চালায়।</w:t>
      </w:r>
    </w:p>
    <w:p>
      <w:pPr>
        <w:pStyle w:val="ArticleScripture"/>
        <w:jc w:val="left"/>
      </w:pPr>
      <w:r>
        <w:rPr>
          <w:rFonts w:ascii="Nirmala UI" w:hAnsi="Nirmala UI" w:eastAsia="Nirmala UI" w:cs="Nirmala UI"/>
        </w:rPr>
        <w:t>“যদি পাঠক শীঘ্রই সংঘটিতব্য সংঘর্ষে নিযুক্ত হতে যাওয়া কার্যকর শক্তিগুলিকে বুঝতে চান, তবে অতীত যুগে একই উদ্দেশ্য সাধনের জন্য রোম যে উপায়গুলি প্রয়োগ করেছিল, তার বিবরণই তাঁর অনুসরণ করা প্রয়োজন। যদি তিনি জানতে চান যে, পোপপন্থী ও প্রোটেস্ট্যান্টরা একত্রিত হয়ে যারা তাদের মতবাদ প্রত্যাখ্যান করে তাদের সঙ্গে কীভাবে আচরণ করবে, তবে তিনি দেখুন, সাবাথ ও তার সমর্থকদের প্রতি রোম কেমন মনোভাব প্রকাশ করেছিল।”</w:t>
      </w:r>
    </w:p>
    <w:p>
      <w:pPr>
        <w:pStyle w:val="ArticleScripture"/>
        <w:jc w:val="left"/>
      </w:pPr>
      <w:r>
        <w:rPr>
          <w:rFonts w:ascii="Nirmala UI" w:hAnsi="Nirmala UI" w:eastAsia="Nirmala UI" w:cs="Nirmala UI"/>
        </w:rPr>
        <w:t>“রাজকীয় ফরমান, সাধারণ পরিষদসমূহ, এবং ধর্মনিরপেক্ষ ক্ষমতার দ্বারা সমর্থিত গির্জার বিধানসমূহ—এইসব ধাপের মাধ্যমেই পৌত্তলিক উৎসবটি খ্রিষ্টীয় জগতে তার সম্মানজনক অবস্থান অর্জন করেছিল। রবিবার পালনের বিধান কার্যকর করার প্রথম প্রকাশ্য ব্যবস্থা ছিল কনস্টান্টাইনের প্রণীত আইন। (খ্রি. ৩২১।) এই ফরমান অনুযায়ী নগরবাসীদের ‘সূর্যের পূজনীয় দিনে’ বিশ্রাম করতে হতো, কিন্তু গ্রামবাসীদের তাদের কৃষিকর্ম অব্যাহত রাখার অনুমতি দেওয়া হয়েছিল। যদিও এটি কার্যত একটি পৌত্তলিক বিধি ছিল, তথাপি কনস্টান্টাইন খ্রিষ্টধর্মকে নামমাত্র গ্রহণ করার পর সম্রাট হিসেবে এটিকে বলবৎ করেছিলেন।” —The Great Controversy, 573, 574.</w:t>
      </w:r>
    </w:p>
    <w:p>
      <w:pPr>
        <w:pStyle w:val="ArticleBody"/>
        <w:jc w:val="left"/>
      </w:pPr>
      <w:r>
        <w:rPr>
          <w:rFonts w:ascii="Nirmala UI" w:hAnsi="Nirmala UI" w:eastAsia="Nirmala UI" w:cs="Nirmala UI"/>
        </w:rPr>
        <w:t>৩১৩ খ্রিষ্টাব্দে মিলানের ফরমান ছিল সেই “রাজকীয় ফরমান,” যার পর “সাধারণ সভাসমূহ এবং জাগতিক ক্ষমতায় সমর্থিত গির্জার বিধিবিধান ছিল পরবর্তী পদক্ষেপসমূহ।” এগুলি ছিল ক্রমোন্নত পদক্ষেপ, যা ৩২১ সালে প্রথম রবিবার-বিধির দিকে নিয়ে গিয়েছিল। ঐ পদক্ষেপগুলির একটি হলো “গির্জার বিধিবিধান,” যেমন রবিবার পালনের প্রথা, যা “জাগতিক ক্ষমতায় সমর্থিত।” ১৮৮৮ সালের সময়পর্ব এমন এক ধারাবাহিক রবিবার-বিধিকে চিহ্নিত করে, যা সিনেটে সিনেটর ব্লেয়ার প্রবর্তন করেছিলেন, কিন্তু তা কখনও অগ্রসর হয়নি; তবে একই ইতিহাসে কয়েকটি অঙ্গরাজ্য অঙ্গরাজ্য-প্রয়োগকৃত রবিবার-বিধি প্রণয়ন করছিল। এই দুই সাক্ষী ৩১৩ সালকে এমন একটি পথচিহ্ন হিসেবে চিহ্নিত করে, যেখানে “রাজকীয় ফরমান,” যেমন একটি নির্বাহী আদেশ, পৃথিবীর পশুর ইতিহাসে এক রূপান্তরকে চিহ্নিত করত, যে নিয়তই অজগরের ন্যায় কথা বলবে।</w:t>
      </w:r>
    </w:p>
    <w:p>
      <w:pPr>
        <w:pStyle w:val="ArticleBody"/>
        <w:jc w:val="left"/>
      </w:pPr>
      <w:r>
        <w:rPr>
          <w:rFonts w:ascii="Nirmala UI" w:hAnsi="Nirmala UI" w:eastAsia="Nirmala UI" w:cs="Nirmala UI"/>
        </w:rPr>
        <w:t>যখন যুক্তরাষ্ট্র এক অজগরের ন্যায় কথা বলে, তখন তা বাইবেলীয় ভবিষ্যদ্বাণীর ষষ্ঠ রাজ্যরূপে তার পরিসমাপ্তিতে পৌঁছে; এবং তা এইভাবে পৌঁছে যে, ষষ্ঠ রাজ্যরূপে তার শাসনের সূচনালগ্নে যেমন বলেছিল, তেমনি বলেই তা সমাপ্ত হয়। ১৭৯৮ সালে যুক্তরাষ্ট্র Alien and Sedition Acts পাস করেছিল, যা Sunday law-এর প্রতিরূপ ছিল। ১৭৯৮ সালের Alien and Sedition Acts ছিল তিনটি ধাপের মধ্যে তৃতীয় ধাপ; এই ধাপসমূহ ১৭৭৬ সালে Declaration of Independence দিয়ে শুরু হয়, যার পরে ১৭৮৯ সালে Constitution আসে। এই তিনটি ধাপ 313, 321 এবং 330-এর সঙ্গে সামঞ্জস্যপূর্ণ।</w:t>
      </w:r>
    </w:p>
    <w:p>
      <w:pPr>
        <w:pStyle w:val="ArticleBody"/>
        <w:jc w:val="left"/>
      </w:pPr>
      <w:r>
        <w:rPr>
          <w:rFonts w:ascii="Nirmala UI" w:hAnsi="Nirmala UI" w:eastAsia="Nirmala UI" w:cs="Nirmala UI"/>
        </w:rPr>
        <w:t>১৭৭৬, ১৭৮৯ এবং ১৭৯৮—এসবই এমন কার্য যা ‘বাক্য বলা’ হিসেবে সংজ্ঞায়িত হয়, কারণ প্রেরণা আমাদের অবহিত করে যে “জাতির কথা বলা হলো তার আইনপ্রণয়নকারী ও বিচারিক কর্তৃপক্ষের কার্যকলাপ।” ৩১৩, ৩২১ এবং ৩৩০—এসবই মহান কনস্টান্টাইনের সঙ্গে সংশ্লিষ্ট মাইলফলক। প্রাচীন আক্ষরিক ইস্রায়েলের, উত্তর ও দক্ষিণ—উভয় রাজ্যের, সমাপ্তিকে বিবাহবিচ্ছেদ দ্বারা প্রতীকায়িত করা হয়েছে, এবং ৩৩০ ঠিক সেই বিষয়টিই প্রতিনিধিত্ব করে। পূর্ব ও পশ্চিমের মধ্যে এক বিবাহবিচ্ছেদ—এক এমন বিবাহের মধ্যে, যা সতেরো বছর পূর্বে মিলানের ফরমানের বিবাহ দ্বারা শুরু হয়েছিল। রবিবারের আইনসময়ে যুক্তরাষ্ট্র তার পরীক্ষাকালের পেয়ালা পূর্ণ করে ফেলবে, এবং তার ভবিষ্যদ্বাণীমূলক উদ্দেশ্যের বিচারে সে ঈশ্বরের কাছ থেকে বিবাহবিচ্ছিন্ন হবে, যেমন প্রাচীন ইস্রায়েলের ক্ষেত্রে দুধ ও মধু প্রবাহিত দেশ দ্বারা তার প্রতিরূপ প্রদর্শিত হয়েছিল। প্রেরণা বলে, জাতীয় ধর্মত্যাগের পর আসে জাতীয় ধ্বংস। সেটিই ঘটে যখন ৩৩০ সালের দ্বারা প্রতিনিধিত্বকৃত গৌরবময় দেশকে ঈশ্বর বিবাহবিচ্ছিন্ন করেন। ৩১৩ সালের বিবাহ থেকে ৩২১ সালে ক্রমবর্ধমান রবিবারের আইনসমষ্টির প্রথম আইন পর্যন্ত, এবং সেখান থেকে ৩৩০ সালের বিবাহবিচ্ছেদ পর্যন্ত। ১৭৭৬, ৩১৩-এর সঙ্গে সামঞ্জস্যপূর্ণ; ১৭৮৯, ৩২১-এর সঙ্গে সামঞ্জস্যপূর্ণ; এবং ১৭৯৮, ৩৩০-এর সঙ্গে সামঞ্জস্যপূর্ণ।</w:t>
      </w:r>
    </w:p>
    <w:p>
      <w:pPr>
        <w:pStyle w:val="ArticleBody"/>
        <w:jc w:val="left"/>
      </w:pPr>
      <w:r>
        <w:rPr>
          <w:rFonts w:ascii="Nirmala UI" w:hAnsi="Nirmala UI" w:eastAsia="Nirmala UI" w:cs="Nirmala UI"/>
        </w:rPr>
        <w:t>৩৩০ সাল ৩১ খ্রিষ্টপূর্বে সংঘটিত অ্যাক্টিয়ামের যুদ্ধের পরবর্তী ৩৬০ বছরেরও পরিপূর্ণতা। অ্যাক্টিয়াম ছিল রোমের তৃতীয় বাধা, এবং সেই কারণে এটি রবিবার-আইনের প্রতিরূপ, যেখানে আধুনিক রোম তার দ্বিতীয় ও তৃতীয় বাধাকে জয় করে। ৩৩০-এর ওয়ে-মার্কে প্যানিয়ামের যুদ্ধ অ্যাক্টিয়ামের যুদ্ধের সঙ্গে যুক্ত হয়। ২১৭ খ্রিষ্টপূর্বে রাফিয়ার যুদ্ধ ২০১৪ সালের ইউক্রেনীয় যুদ্ধের সঙ্গে সমান্তরাল, এরপর ২০১৫ সালে ট্রাম্প তাঁর প্রথম রাষ্ট্রপতি-প্রচারণা শুরু করেন, ২০২০ সালে পৃথিবীর সেই জন্তুর উভয় শৃঙ্গ নিহত হয়, ২০২৩ সালে তারা উভয়ই পুনরুত্থিত হয়। ২০২৪ সালে ভিত্তিসমূহের পরীক্ষার সূচনা হয় এবং ২০২৫ সালে অষ্টম রাষ্ট্রপতি ও তাঁর পোপীয় প্রতিপক্ষের ভবিষ্যদ্বাণীমূলক জোট তাদের পারস্পরিক অভিষেকের দ্বারা চিহ্নিত হয়।</w:t>
      </w:r>
    </w:p>
    <w:p>
      <w:pPr>
        <w:pStyle w:val="ArticleBody"/>
        <w:jc w:val="left"/>
      </w:pPr>
      <w:r>
        <w:rPr>
          <w:rFonts w:ascii="Nirmala UI" w:hAnsi="Nirmala UI" w:eastAsia="Nirmala UI" w:cs="Nirmala UI"/>
        </w:rPr>
        <w:t>পরবর্তী প্রবন্ধে আমরা এই বিষয়গুলি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পদ চল্লিশের গুপ্ত ইতিহাস - সংখ্যা আট</dc:title>
  <dc:subject>পর্বত</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