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পদ চল্লিশের গুপ্ত ইতিহাস - সংখ্যা বারো</w:t>
      </w:r>
    </w:p>
    <w:p>
      <w:pPr>
        <w:pStyle w:val="ArticleSubtitle"/>
        <w:jc w:val="left"/>
      </w:pPr>
      <w:r>
        <w:rPr>
          <w:rFonts w:ascii="Nirmala UI" w:hAnsi="Nirmala UI" w:eastAsia="Nirmala UI" w:cs="Nirmala UI"/>
        </w:rPr>
        <w:t>সংখ্যা বারো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2026-05-23</w:t>
      </w:r>
    </w:p>
    <w:p>
      <w:pPr>
        <w:pStyle w:val="ArticleBody"/>
        <w:jc w:val="left"/>
      </w:pPr>
      <w:r>
        <w:rPr>
          <w:rFonts w:ascii="Nirmala UI" w:hAnsi="Nirmala UI" w:eastAsia="Nirmala UI" w:cs="Nirmala UI"/>
        </w:rPr>
        <w:t>সাধারণত বলা হয়, যদি পাঁচজন ব্যক্তি একই গাড়ি-দুর্ঘটনা দেখে, তবে সেই পাঁচজন সাক্ষী একই ধ্বংসাবশেষের পাঁচটি ভিন্ন বিবরণ দেবে; যদিও আজ, সেই সময়পর্বে যখন পবিত্র আত্মা মানবজাতির মধ্য থেকে প্রত্যাহার করা হচ্ছে, তখন নিঃসন্দেহে সেই সাক্ষীদের মধ্যে এমনও থাকত যারা নিজেদের ব্যক্তিগত বিশ্বদৃষ্টিকে সমর্থন করার জন্য তারা যা দেখেছে সে বিষয়ে মনগড়া কথা বলত এবং মিথ্যা বলত, অথচ তা করতে গিয়ে নিজেদেরই সদ্গুণসম্পন্ন বলে বিশ্বাস করত। গূঢ় ইতিহাসে ভাববাণীমূলক সত্যের কয়েকটি ভিন্ন ধারা রয়েছে, যা একই ঘটনাবলির ভিন্ন সাক্ষ্যকে প্রতিনিধিত্ব করে। ঈশ্বরের বাক্যে কোনো মিথ্যা নেই, যদিও সেই ঘটনাবলির মানবীয় ব্যাখ্যায় প্রায়ই ত্রুটি থাকে; কিন্তু এই ইতিহাসের বাইবেলীয় সাক্ষ্যসমূহ, যথাযথভাবে বিভক্ত করলে, সকলেই পরস্পরের সঙ্গে একমত।</w:t>
      </w:r>
    </w:p>
    <w:p>
      <w:pPr>
        <w:pStyle w:val="ArticleBody"/>
        <w:jc w:val="left"/>
      </w:pPr>
      <w:r>
        <w:rPr>
          <w:rFonts w:ascii="Nirmala UI" w:hAnsi="Nirmala UI" w:eastAsia="Nirmala UI" w:cs="Nirmala UI"/>
        </w:rPr>
        <w:t>ইতিহাসে পিতর এক লক্ষ চুয়াল্লিশ হাজারের প্রতীক, এবং তাঁর সাক্ষ্য ১৮ জুলাই, ২০২০-এর হতাশা থেকে ৩১ ডিসেম্বর, ২০২৩-এর জাগরণ পর্যন্ত এক প্রগতিশীল ইতিহাসকে উপস্থাপন করে; তারপর বহিঃস্থ দর্শনের প্রথম পরীক্ষায় সংশ্লিষ্ট একজনরূপে, পরে অন্তর্দর্শনের দ্বিতীয় পরীক্ষায়, যার পর অনুসৃত হবে ন্যাশভিলের অগ্নিগোলকসমূহের লিটমাস পরীক্ষা, জাতিগণের নিকট পতাকা উত্তোলন পর্যন্ত।</w:t>
      </w:r>
    </w:p>
    <w:p>
      <w:pPr>
        <w:pStyle w:val="ArticleBody"/>
        <w:jc w:val="left"/>
      </w:pPr>
      <w:r>
        <w:rPr>
          <w:rFonts w:ascii="Nirmala UI" w:hAnsi="Nirmala UI" w:eastAsia="Nirmala UI" w:cs="Nirmala UI"/>
        </w:rPr>
        <w:t>ডোনাল্ড ট্রাম্প সেই গুপ্ত ইতিহাসে উপস্থিত আছেন, যিনি সমগ্র বিশ্ব-গ্লোবালিস্ট, ডেমোক্র্যাটিক পার্টি, এবং রিপাবলিকান পার্টির RINO-দের নিয়ে গঠিত সকল গ্লোবালিস্টকে আলোড়িত করেন। তিনি সেই ভবিষ্যদ্বাণীমূলক বৈশিষ্ট্যসমূহ পূরণ করেন, যা পশুর প্রতিমূর্তির সঙ্গে সম্পর্কিত; কারণ তিনি সাতের অন্তর্গত অষ্টম রূপে রাজনৈতিক মৃত্যু থেকে পুনরুত্থিত হন। তিনি সমগ্র গুপ্ত ইতিহাস জুড়ে অবস্থান করছেন, এই নিয়তির জন্য যে, যখন “active despotism” প্রথমে যুক্তরাষ্ট্রের উপর এবং পরবর্তীতে বিশ্বের উপর বলবৎ করা হবে, তখন তিনি শাসনক্ষমতায় থাকবেন। পৃথিবীর পশুর দুই শিঙের মধ্যে ট্রাম্পের প্রতিস্বরূপ হিসেবে ধর্মচ্যুত প্রোটেস্ট্যান্টবাদ মাক্কাবিদের ইতিহাসে উপস্থিত আছে। জাতিসংঘ ও রাশিয়ায় ড্রাগন-শক্তির বিভিন্ন প্রকাশ ইতিহাসে সাক্ষ্য বহন করে। পাপাসি, তোমার জাতির ডাকাতদেরূপে, সবকিছুকে পরস্পরের সঙ্গে আবদ্ধ করতে এবং সেই দর্শন প্রতিষ্ঠা করতে সেখানে উপস্থিত আছে।</w:t>
      </w:r>
    </w:p>
    <w:p>
      <w:pPr>
        <w:pStyle w:val="ArticleBody"/>
        <w:jc w:val="left"/>
      </w:pPr>
      <w:r>
        <w:rPr>
          <w:rFonts w:ascii="Nirmala UI" w:hAnsi="Nirmala UI" w:eastAsia="Nirmala UI" w:cs="Nirmala UI"/>
        </w:rPr>
        <w:t>প্রিয় পাঠক, পিতর আপনি। পিতর সেই এক লক্ষ চুয়াল্লিশ হাজারের পতাকাবাহকদের মধ্যে অন্তর্ভুক্ত হওয়ার একজন প্রার্থী। পিতর মধ্যভাগে, কয়েকটি ভাববাণীমূলক রেখার মধ্যবিন্দুতে দাঁড়িয়ে, বিশ্বাসের দ্বারা পরমপবিত্র স্থানে প্রবেশ করছেন এবং খ্রিষ্টের দর্শনের দ্বারা সম্পন্ন সেই রূপান্তর গ্রহণ করছেন। পিতর রূপান্তরের পর্বতে অবস্থান করছেন, যেখানে তাঁকে খ্রিষ্টের প্রতিমূর্তিতে রূপান্তরিত হতে হবে, আর সেই সময়ে যুক্তরাষ্ট্র পশুর প্রতিমূর্তি গঠন করছে।</w:t>
      </w:r>
    </w:p>
    <w:p>
      <w:pPr>
        <w:pStyle w:val="ArticleScripture"/>
        <w:jc w:val="left"/>
      </w:pPr>
      <w:r>
        <w:rPr>
          <w:rFonts w:ascii="Nirmala UI" w:hAnsi="Nirmala UI" w:eastAsia="Nirmala UI" w:cs="Nirmala UI"/>
        </w:rPr>
        <w:t>“ভ্রাতৃগণ, আমাদের মধ্যে আত্মের অংশ কম এবং ঈশ্বরের অংশ অধিক হওয়া চাই। তিনি মণ্ডলীর শক্তিসমূহ দাবি করেন; কিন্তু আমাদের লোকদের সামর্থ্য অনেকখানি অযোগ্য বিষয়ের দ্বারা শোষিত হয়ে যায়। অতিরিক্ত সময় তুচ্ছ ধারণা ও দাবিদাওয়ায় ব্যয়িত হয়। ঈশ্বর চান আমরা পর্বতে আরোহণ করি, আরও সরাসরি তাঁর সান্নিধ্যে প্রবেশ করি। আমরা এমন এক সংকটের মধ্যে প্রবেশ করছি, যা, জগতের আদিকাল থেকে অতীতের যে-কোনো সময়ের তুলনায় অধিক, খ্রিষ্টের নাম উচ্চারণ করেছে এমন প্রত্যেকের সম্পূর্ণ আত্মনিবেদন দাবি করবে। ঈশ্বরের কাজ আমাদের সমস্ত সত্তাই দাবি করে। কিন্তু আমাদের লোকেরা তাদের হৃদয়ের পরিবর্তন না হওয়া পর্যন্ত এই আত্মনিবেদন কখনও করবে না। তাদের রূপান্তরের প্রয়োজন পিতরের মতোই। তারা যখন এইরূপে সজীবিত হবে, তখন খ্রিষ্ট তাদের বলতে পারেন, ‘তোমার ভ্রাতৃগণকে স্থির কর,’ ‘আমার মেষগণকে চরাও,’ ‘আমার মেষশাবকদের চরাও।’”</w:t>
      </w:r>
    </w:p>
    <w:p>
      <w:pPr>
        <w:pStyle w:val="ArticleScripture"/>
        <w:jc w:val="left"/>
      </w:pPr>
      <w:r>
        <w:rPr>
          <w:rFonts w:ascii="Nirmala UI" w:hAnsi="Nirmala UI" w:eastAsia="Nirmala UI" w:cs="Nirmala UI"/>
        </w:rPr>
        <w:t>“যখন ঐশ্বরিক শক্তি মানবীয় প্রচেষ্টার সঙ্গে যুক্ত হয়, তখন কাজটি খড়কুটোর মধ্যে আগুনের ন্যায় ছড়িয়ে পড়বে। ঈশ্বর এমন সব উপায়-উপকরণ ব্যবহার করবেন, যাদের উৎস মানুষ নির্ণয় করতে সক্ষম হবে না; স্বর্গদূতেরা এমন একটি কাজ সম্পন্ন করবে, যা মানুষ ঈশ্বরের দাবির প্রতি সাড়া দিতে অবহেলা না করলে সম্পাদনের আশীর্বাদ লাভ করতে পারত। এখন কাজটি মানুষের সামনে উপস্থাপিত হয়েছে। সে কি তা গ্রহণ করবে? বর্তমান সময়ে কর্মীদের জন্য বহু দ্বার অর্গলমুক্ত ও উন্মুক্ত করে রাখা হয়েছে। তারা কি এই দ্বারগুলিতে প্রবেশ করবে? প্রভুর আহ্বানে কে প্রস্তুত হয়ে বলতে পারে, ‘এই আমি, প্রভু, আমাকে পাঠান’? মাকিদনীয় আহ্বান পৃথিবীর সর্বত্র থেকে করুণ আবেদনরূপে আমাদের কাছে আসছে, ‘এপারে এসে আমাদের সাহায্য করুন।’” Review and Herald, December 15, 1885.</w:t>
      </w:r>
    </w:p>
    <w:p>
      <w:pPr>
        <w:pStyle w:val="ArticleBody"/>
        <w:jc w:val="left"/>
      </w:pPr>
      <w:r>
        <w:rPr>
          <w:rFonts w:ascii="Nirmala UI" w:hAnsi="Nirmala UI" w:eastAsia="Nirmala UI" w:cs="Nirmala UI"/>
        </w:rPr>
        <w:t>আমাদের পর্বতে এসে উপস্থিত হতে হবে এবং পিতরের ন্যায় ধর্মান্তরিত হতে হবে; আর যখন আমরা তা করব, তখন যিশাইয়ের ন্যায় আমরা শুচীকৃত হব। শুচীকরণকে এমনভাবে উপস্থাপন করা হয়েছে যে, যখন ঐশ্বরিক শক্তি মানবীয় প্রচেষ্টার সঙ্গে সম্মিলিত হয়, তখন তা সম্পন্ন হয়। মাকিদোনীয় আহ্বান চল্লিশতম পদটির গুপ্ত ইতিহাসে সংঘটিত হয়।</w:t>
      </w:r>
    </w:p>
    <w:p>
      <w:pPr>
        <w:pStyle w:val="ArticleScripture"/>
        <w:jc w:val="left"/>
      </w:pPr>
      <w:r>
        <w:rPr>
          <w:rFonts w:ascii="Nirmala UI" w:hAnsi="Nirmala UI" w:eastAsia="Nirmala UI" w:cs="Nirmala UI"/>
        </w:rPr>
        <w:t>“আমাদের নগরসমূহে দৃঢ়প্রতিজ্ঞ প্রচেষ্টা গ্রহণ করার সময় এসে গেছে। লূক ২১ অধ্যায় পড়ুন। এ-ই এই সময়ের বার্তা, এবং এটি অন্তকালের এই প্রজন্মের জন্য লিখিত হয়েছে। ঈশ্বর আমাদের যে কাজ করতে দিয়েছেন, তার এবং আমাদের মধ্যবর্তী হয়ে কিছুই যেন বাধা হয়ে না দাঁড়ায়। নগরসমূহে যারা আছে, তাদের সম্মুখে সত্য উপস্থাপন করার জন্য বিশেষ প্রচেষ্টা গ্রহণ করতে হবে।</w:t>
      </w:r>
    </w:p>
    <w:p>
      <w:pPr>
        <w:pStyle w:val="ArticleScripture"/>
        <w:jc w:val="left"/>
      </w:pPr>
      <w:r>
        <w:rPr>
          <w:rFonts w:ascii="Nirmala UI" w:hAnsi="Nirmala UI" w:eastAsia="Nirmala UI" w:cs="Nirmala UI"/>
        </w:rPr>
        <w:t>“অন্যদের দোষত্রুটি খুঁটিয়ে দেখায় যেন একটুও সময় নষ্ট না হয়। সমস্ত বিবাদ-বিসংবাদ বন্ধ হতে হবে। আমরা ভ্রাতৃসুলভ প্রেমে পরস্পরকে ভালবাসিব। আস, আমরা ঈশ্বরের সঙ্গে পর্বতে আরোহণ করি, যেন ফিরে এসে আমাদের উপর ঈশ্বরের মহিমার প্রতিফলন বহন করতে পারি। একমাত্র ঈশ্বরের সঙ্গে পর্বতেই আমরা তা লাভ করতে পারি। প্রভুর বাক্য, যেরূপে তাহা তাঁর ব্যবস্থায় প্রকাশিত হয়েছে, তাহা অধ্যয়ন করিবার একটি কাজ সম্পন্ন করিতে হইবে। অনেক অনিয়মিত পাঠ হয়েছে, কিন্তু প্রকৃত অধ্যয়ন কতটুকু? খ্রিস্ট মনুষ্যদের মধ্যে বাস করিয়াছিলেন এবং সেই ব্যবস্থার যথার্থ বিধানসমূহই জগতে প্রচার করিয়াছিলেন।”</w:t>
      </w:r>
    </w:p>
    <w:p>
      <w:pPr>
        <w:pStyle w:val="ArticleScripture"/>
        <w:jc w:val="left"/>
      </w:pPr>
      <w:r>
        <w:rPr>
          <w:rFonts w:ascii="Nirmala UI" w:hAnsi="Nirmala UI" w:eastAsia="Nirmala UI" w:cs="Nirmala UI"/>
        </w:rPr>
        <w:t>“কর্ম শীঘ্রই ধার্মিকতার মধ্যে সংক্ষিপ্ত করা হবে। একে পূর্ণতার দিকে অগ্রসর করে সমাপ্তিতে পৌঁছে দেওয়ার জন্য আমাদের প্রচেষ্টায় আরও অধিক অধ্যবসায়ী ও আরও অধিক ভক্তিপূর্ণ হতে হবে। সেই সময় উপস্থিত হয়েছে, যখন আমাদের কেবল সক্রিয় থাকলেই চলবে না, বরং সেই কার্যকলাপকে এমনভাবে একাগ্র করতে হবে, যাতে তা ফলপ্রসূ হয়। যদি আমরা ঈশ্বরের সঙ্গে পর্বতে আরও অধিক সময় অতিবাহিত করতাম, তবে আমাদের কাজ আরও কার্যকর হতো।”</w:t>
      </w:r>
    </w:p>
    <w:p>
      <w:pPr>
        <w:pStyle w:val="ArticleScripture"/>
        <w:jc w:val="left"/>
      </w:pPr>
      <w:r>
        <w:rPr>
          <w:rFonts w:ascii="Nirmala UI" w:hAnsi="Nirmala UI" w:eastAsia="Nirmala UI" w:cs="Nirmala UI"/>
        </w:rPr>
        <w:t>“আমাদের প্রচারের মধ্যে আরও অধিক প্রত্যয়জনক শক্তি এসে উপস্থিত হওয়া আবশ্যক। আত্মার তরবারি পুনরায় শাণিত হতে হবে এবং শক্তিসহকারে প্রেরিত হতে হবে। আমরা কি নিজেদের সেই কর্মে নিয়োজিত করব, যেমন মানুষ করে যখন অনন্তকালের সমস্ত বাস্তবতা তাদের সম্মুখে উপস্থিত থাকে? আমরা পবিত্র আত্মার শক্তিকে অগ্রসর হয়ে পৃথিবীতে ঈশ্বরের কার্য সম্পূর্ণ করতে দেখতে চাই।” Australian Union Conference Recorder, October 1, 1906.</w:t>
      </w:r>
    </w:p>
    <w:p>
      <w:pPr>
        <w:pStyle w:val="ArticleBody"/>
        <w:jc w:val="left"/>
      </w:pPr>
      <w:r>
        <w:rPr>
          <w:rFonts w:ascii="Nirmala UI" w:hAnsi="Nirmala UI" w:eastAsia="Nirmala UI" w:cs="Nirmala UI"/>
        </w:rPr>
        <w:t>এই পর্বতেই—যা একই সঙ্গে পরম পবিত্র স্থানও—দিব্যত্ব আমাদের মানবত্বের সঙ্গে একীভূত হয়; আর লূক ২১ হলো চূড়ান্ত প্রজন্মের জন্য বার্তা, যাদের নগরসমূহকে শেষ সতর্কবাণী প্রদান করতে হবে। নগরসমূহের প্রতি এই সতর্কবাণী এমন এক কাজ, যা আমরা যদি পর্বতে এসে তাঁর প্রতিমূর্তিতে রূপান্তরিত হতে অস্বীকার করি, তবে স্বর্গদূতেরা সম্পন্ন করবে। এই কাজ নগরসমূহের জন্য, কারণ শেষ প্রজন্ম এমন এক সময়পর্বে বাস করে যখন “হাজার হাজার নগর” ধ্বংসপ্রাপ্ত হওয়ার জন্য নির্ধারিত। নগরসমূহের ধ্বংসের ভাববাণীমূলক কালপর্ব ন্যাশভিলের অগ্নিগোলকসমূহ দিয়ে শুরু হয়, এবং সতর্কবাণীর কাজ সেখানেই আরম্ভ হয়, আর সেই কাজ লূক ২১-এ শনাক্ত করা হয়েছে। বছরের পর বছর আমরা বারংবার দেখিয়েছি যে লূক ২১ তৃতীয় হায়-এর ইসলাম সম্বন্ধে একটি সতর্কবাণী।</w:t>
      </w:r>
    </w:p>
    <w:p>
      <w:pPr>
        <w:pStyle w:val="ArticleBody"/>
        <w:jc w:val="left"/>
      </w:pPr>
      <w:r>
        <w:rPr>
          <w:rFonts w:ascii="Nirmala UI" w:hAnsi="Nirmala UI" w:eastAsia="Nirmala UI" w:cs="Nirmala UI"/>
        </w:rPr>
        <w:t>লূক ২১ অধ্যায়ে যীশু প্রাচীন ইস্রায়েলকে ঈশ্বরের মনোনীত জাতি হিসেবে প্রত্যাখ্যান করার মধ্য দিয়ে যে ইতিহাস শুরু হয়, তা পাপাল নিপীড়নের অন্ধকার যুগের অন্ত পর্যন্ত অনুসরণ করেছেন, এবং তারপর সেই সব নিদর্শনের দিকে অগ্রসর হয়েছেন যা মিলেরাইট ইতিহাসের সূচনা ঘটিয়েছিল। মিলেরাইট ইতিহাস এক লক্ষ চুয়াল্লিশ হাজারের ইতিহাসকে চিত্রিত করে।</w:t>
      </w:r>
    </w:p>
    <w:p>
      <w:pPr>
        <w:pStyle w:val="ArticleScripture"/>
        <w:jc w:val="left"/>
      </w:pPr>
      <w:r>
        <w:rPr>
          <w:rFonts w:ascii="Nirmala UI" w:hAnsi="Nirmala UI" w:eastAsia="Nirmala UI" w:cs="Nirmala UI"/>
        </w:rPr>
        <w:t>আর তারা তরবারির ধারায় পতিত হবে, এবং সকল জাতির মধ্যে বন্দী করে নিয়ে যাওয়া হবে; আর জেরুজালেম পরজাতিদের দ্বারা পদদলিত হবে, যে পর্যন্ত পরজাতিদের কাল পরিপূর্ণ না হয়। আর সূর্যে, চন্দ্রে, ও নক্ষত্রমণ্ডলে লক্ষণ দেখা দেবে; এবং পৃথিবীর উপরে জাতিসমূহের মধ্যে ক্লেশ ও বিভ্রান্তি উপস্থিত হবে; সমুদ্র ও তরঙ্গ গর্জন করবে; পৃথিবীর উপরে যা কিছু ঘটতে চলেছে, সেই সব বিষয়ের ভয়ে ও প্রত্যাশায় মানুষের হৃদয় ক্ষীণ হয়ে পড়বে; কারণ আকাশমণ্ডলের শক্তিসমূহ বিচলিত হবে। আর তখন তারা মনুষ্যপুত্রকে পরাক্রম ও মহামহিমাসহ মেঘে আগমন করতে দেখবে। লূক ২১:২৪–২৭।</w:t>
      </w:r>
    </w:p>
    <w:p>
      <w:pPr>
        <w:pStyle w:val="ArticleBody"/>
        <w:jc w:val="left"/>
      </w:pPr>
      <w:r>
        <w:rPr>
          <w:rFonts w:ascii="Nirmala UI" w:hAnsi="Nirmala UI" w:eastAsia="Nirmala UI" w:cs="Nirmala UI"/>
        </w:rPr>
        <w:t>প্রকাশিতবাক্যের একাদশ অধ্যায়ে যোহন চিহ্নিত করেন যে পাপাল শাসনের ১,২৬০ বছর ভবিষ্যদ্বাণীমূলকভাবে “অইহুদীদের” দেওয়া হয়েছিল, এবং লূক চিহ্নিত করেন যে ১৭৯৮ সালে অইহুদীদের সময় পূর্ণ হয়েছিল। তারপর খ্রিষ্ট সূর্য, চন্দ্র ও নক্ষত্রে সেই সব চিহ্নের প্রসঙ্গ উত্থাপন করেন, যা মিলেরাইট আন্দোলনকে নির্দেশ করে, এবং এই বলে উপসংহারে পৌঁছান: “জাতিসমূহের ক্লেশ, সংশয়ের সহিত; সমুদ্র ও তরঙ্গ গর্জন করিতেছে; পৃথিবীর উপরে যাহা যাহা উপস্থিত হইবে, তাহার ভয়ে ও প্রত্যাশায় মানুষের হৃদয় অবসন্ন হইবে।” লূকের “জাতিসমূহের ক্লেশ” প্রকাশিতবাক্যে “জাতিগণের ক্রোধ”।</w:t>
      </w:r>
    </w:p>
    <w:p>
      <w:pPr>
        <w:pStyle w:val="ArticleScripture"/>
        <w:jc w:val="left"/>
      </w:pPr>
      <w:r>
        <w:rPr>
          <w:rFonts w:ascii="Nirmala UI" w:hAnsi="Nirmala UI" w:eastAsia="Nirmala UI" w:cs="Nirmala UI"/>
        </w:rPr>
        <w:t>আর জাতিগণ ক্রুদ্ধ হয়েছিল, এবং তোমার ক্রোধ উপস্থিত হয়েছে, এবং মৃতদের সময় উপস্থিত হয়েছে, যাতে তাদের বিচার করা হয়, এবং যাতে তুমি তোমার দাস নবীদের, ও পবিত্রগণকে, এবং যারা তোমার নামের ভয় করে, ক্ষুদ্র ও মহান—তাদের প্রতিদান দাও; এবং যারা পৃথিবীকে বিনষ্ট করে, তাদের তুমি বিনষ্ট করো। প্রকাশিত বাক্য ১১:১৮।</w:t>
      </w:r>
    </w:p>
    <w:p>
      <w:pPr>
        <w:pStyle w:val="ArticleBody"/>
        <w:jc w:val="left"/>
      </w:pPr>
      <w:r>
        <w:rPr>
          <w:rFonts w:ascii="Nirmala UI" w:hAnsi="Nirmala UI" w:eastAsia="Nirmala UI" w:cs="Nirmala UI"/>
        </w:rPr>
        <w:t>ঈশ্বরের “ক্রোধ” সাতটি শেষ মহামারীর মধ্যে সংঘটিত হয়, এবং তা শুরু হয় যখন মীকায়েল উঠিয়া দাঁড়ান এবং মানবীয় পরীক্ষাকাল সমাপ্ত হয়। জাতিসমূহের ক্রুদ্ধ হওয়া এমন একটি সময়কাল, যা পরীক্ষাকালের সমাপ্তির দিকে নিয়ে যায়। জাতিসমূহের ক্রুদ্ধ হওয়া ৯/১১-এ শুরু হয়েছিল, যখন তৃতীয় ধিক্কারের ইসলাম উপস্থিত হয়, এবং এর ফলে পরবর্ষার আগমন চিহ্নিত হয়।</w:t>
      </w:r>
    </w:p>
    <w:p>
      <w:pPr>
        <w:pStyle w:val="ArticleScripture"/>
        <w:jc w:val="left"/>
      </w:pPr>
      <w:r>
        <w:rPr>
          <w:rFonts w:ascii="Nirmala UI" w:hAnsi="Nirmala UI" w:eastAsia="Nirmala UI" w:cs="Nirmala UI"/>
        </w:rPr>
        <w:t>“আমি দেখলাম যে জাতিসমূহের ক্রোধ, ঈশ্বরের রোষ, এবং মৃতদের বিচার করার সময়—এগুলো পৃথক ও স্বতন্ত্র, একটির পর একটি অনুসরণ করে আসে; আরও দেখলাম যে মীখায়েল এখনো দাঁড়াননি, এবং এমন সংকটের সময়, যা কখনো ছিল না, তা এখনো আরম্ভ হয়নি। জাতিসমূহ এখন ক্রুদ্ধ হয়ে উঠছে; কিন্তু যখন আমাদের মহাযাজক পবিত্রধামে তাঁর কার্য সমাপ্ত করবেন, তখন তিনি উঠে দাঁড়াবেন, প্রতিশোধের বস্ত্র পরিধান করবেন, এবং তারপর শেষ সাতটি আঘাত বর্ষিত হবে।”</w:t>
      </w:r>
    </w:p>
    <w:p>
      <w:pPr>
        <w:pStyle w:val="ArticleScripture"/>
        <w:jc w:val="left"/>
      </w:pPr>
      <w:r>
        <w:rPr>
          <w:rFonts w:ascii="Nirmala UI" w:hAnsi="Nirmala UI" w:eastAsia="Nirmala UI" w:cs="Nirmala UI"/>
        </w:rPr>
        <w:t>“আমি দেখলাম যে, যীশুর পবিত্রধামে কাজ সমাপ্ত না হওয়া পর্যন্ত চার স্বর্গদূত চার বায়ুকে ধরে রাখবেন, এবং তারপর শেষ সাতটি মহামারী আসবে।” Early Writings, 36.</w:t>
      </w:r>
    </w:p>
    <w:p>
      <w:pPr>
        <w:pStyle w:val="ArticleBody"/>
        <w:jc w:val="left"/>
      </w:pPr>
      <w:r>
        <w:rPr>
          <w:rFonts w:ascii="Nirmala UI" w:hAnsi="Nirmala UI" w:eastAsia="Nirmala UI" w:cs="Nirmala UI"/>
        </w:rPr>
        <w:t>মিলারাইট ইতিহাসে জাতিসমূহের ক্রোধোন্মত্ততা, অথবা লূকের বর্ণনা অনুসারে, “জাতিসমূহের ক্লেশ,” ইসলামের দ্বারা সম্পন্ন হয়েছিল।</w:t>
      </w:r>
    </w:p>
    <w:p>
      <w:pPr>
        <w:pStyle w:val="ArticleScripture"/>
        <w:jc w:val="left"/>
      </w:pPr>
      <w:r>
        <w:rPr>
          <w:rFonts w:ascii="Nirmala UI" w:hAnsi="Nirmala UI" w:eastAsia="Nirmala UI" w:cs="Nirmala UI"/>
        </w:rPr>
        <w:t>“১৮৩৮ সালে তুরস্ক মিশরের সঙ্গে যুদ্ধে জড়িয়ে পড়ে। মিশরীয়রা তুর্কি শক্তিকে উৎখাত করার প্রবল সম্ভাবনা সৃষ্টি করেছিল। এটি প্রতিরোধ করার জন্য ইউরোপের চার মহাশক্তি—ইংল্যান্ড, রাশিয়া, অস্ট্রিয়া এবং প্রুশিয়া—তুর্কি সরকারকে সমর্থন জানাতে হস্তক্ষেপ করেছিল।” উরিয়াহ স্মিথ, Synopsis of Present Truth, 218.</w:t>
      </w:r>
    </w:p>
    <w:p>
      <w:pPr>
        <w:pStyle w:val="ArticleBody"/>
        <w:jc w:val="left"/>
      </w:pPr>
      <w:r>
        <w:rPr>
          <w:rFonts w:ascii="Nirmala UI" w:hAnsi="Nirmala UI" w:eastAsia="Nirmala UI" w:cs="Nirmala UI"/>
        </w:rPr>
        <w:t>১৮৩৮ সালে তথাকথিত “প্রাচ্য-প্রশ্ন” জাতিসমূহকে কাঁপিয়ে দিচ্ছিল, এবং সেই “প্রাচ্য-প্রশ্ন” ছিল ইসলাম, অর্থাৎ বাইবেলের প্রাচ্য-বায়ু। মিলারাইট ইতিহাসে দেখা যায়, জাতিসমূহ ইসলাম দ্বারা কাঁপিত হয়েছিল, এবং তারপর প্রভু মেঘমালায় এসে অতি পবিত্র স্থানে প্রবেশ করেছিলেন; এইভাবে তা প্রতিরূপস্বরূপ নির্দেশ করে সেই সময়কে, যখন প্রভু তাঁর দ্বিতীয় আগমনে মেঘমালায় আসবেন। তাঁর মেঘমালায় আগমনের পূর্বে ইসলাম জাতিসমূহকে বিপর্যস্ত করে, এবং এ-ই সেই বার্তা যা পিতরকে “সহস্র সহস্র নগরের” ধ্বংসের পূর্বে নগরসমূহের কাছে ঘোষণা করার জন্য দেওয়া হয়েছে। নগরসমূহের ধ্বংসের কাল ন্যাশভিলের অগ্নিগোলকগুলির মাধ্যমে শুরু হয়।</w:t>
      </w:r>
    </w:p>
    <w:p>
      <w:pPr>
        <w:pStyle w:val="ArticleScripture"/>
        <w:jc w:val="left"/>
      </w:pPr>
      <w:r>
        <w:rPr>
          <w:rFonts w:ascii="Nirmala UI" w:hAnsi="Nirmala UI" w:eastAsia="Nirmala UI" w:cs="Nirmala UI"/>
        </w:rPr>
        <w:t>“আহা, ঈশ্বরের লোকেরা যদি হাজার হাজার নগরের আসন্ন ধ্বংস সম্বন্ধে কোনো উপলব্ধি রাখত, যেগুলো এখন প্রায় মূর্তিপূজার হাতে সমর্পিত! কিন্তু যারা সত্য ঘোষণা করার কথা, তাদের অনেকেই তাদের ভ্রাতৃগণকে অভিযুক্ত ও নিন্দা করছে। যখন ঈশ্বরের রূপান্তরকারী শক্তি মনসমূহের ওপর আসবে, তখন এক সুস্পষ্ট পরিবর্তন ঘটবে। মানুষের আর সমালোচনা করা ও ভেঙে ফেলার প্রবৃত্তি থাকবে না। তারা এমন অবস্থানে দাঁড়াবে না, যা পৃথিবীর প্রতি আলোকে দীপ্তিমান হওয়া থেকে বাধা দেয়। তাদের সমালোচনা, তাদের অভিযোগ—এসব বন্ধ হবে। শত্রুর শক্তিসমূহ যুদ্ধের জন্য সমবেত হচ্ছে। আমাদের সম্মুখে রয়েছে কঠোর সংঘর্ষ। একত্র হও, আমার ভ্রাতৃগণ ও ভগিনীগণ, একত্র হও। খ্রিষ্টের সঙ্গে বন্ধনে আবদ্ধ হও। ‘তোমরা বলো না, এক ষড়যন্ত্র;... আর তারা যাকে ভয় করে, তোমরা তাকে ভয় করো না, এবং সন্ত্রস্ত হয়ো না। বাহিনীগণের সদাপ্রভুকেই পবিত্র জ্ঞান কর; এবং তিনিই হোন তোমাদের ভয়, তিনিই হোন তোমাদের ত্রাস। আর তিনি হবেন পবিত্রস্থানস্বরূপ; কিন্তু ইস্রায়েলের উভয় গৃহের জন্য হবেন হোঁচটের পাথর ও বিঘ্নের শিলা, এবং যিরূশালেমের অধিবাসীদের জন্য ফাঁদ ও পাশ। আর তাদের মধ্যে অনেকে হোঁচট খাবে, পড়ে যাবে, এবং ভগ্ন হবে, এবং ফাঁদে আবদ্ধ হবে, ও ধরা পড়বে।’”</w:t>
      </w:r>
    </w:p>
    <w:p>
      <w:pPr>
        <w:pStyle w:val="ArticleScripture"/>
        <w:jc w:val="left"/>
      </w:pPr>
      <w:r>
        <w:rPr>
          <w:rFonts w:ascii="Nirmala UI" w:hAnsi="Nirmala UI" w:eastAsia="Nirmala UI" w:cs="Nirmala UI"/>
        </w:rPr>
        <w:t>“জগৎ একটি নাট্যমঞ্চ। এর অভিনেতারা, অর্থাৎ এর অধিবাসীরা, সেই শেষ মহা-নাট্যে নিজেদের নিজ নিজ ভূমিকা পালন করার জন্য প্রস্তুতি নিচ্ছে। ঈশ্বরকে দৃষ্টির বাইরে সরিয়ে রাখা হয়েছে। মানবজাতির বৃহৎ জনসমষ্টির মধ্যে কোনো ঐক্য নেই, শুধু তখনই আছে যখন মানুষ নিজেদের স্বার্থপর উদ্দেশ্য সিদ্ধ করার জন্য একত্রে মৈত্রীবন্ধনে আবদ্ধ হয়। ঈশ্বর দেখছেন। তাঁর বিদ্রোহী প্রজাদের সম্বন্ধে তাঁর উদ্দেশ্যসমূহ পরিপূর্ণ হবে। জগৎ মানুষের হাতে সমর্পিত হয়নি, যদিও ঈশ্বর কিছু সময়ের জন্য বিভ্রান্তি ও বিশৃঙ্খলার উপাদানসমূহকে প্রাধান্য বিস্তার করতে দিচ্ছেন। অধোলোক থেকে এক শক্তি কার্যরত আছে, যাতে নাটকের সেই শেষ মহা-দৃশ্যসমূহ সংঘটিত হয়,—শয়তান খ্রিষ্টরূপে আগমন করছে, এবং যারা গোপন সংঘসমূহে নিজেদের পরস্পরের সঙ্গে আবদ্ধ করছে, তাদের মধ্যে সে সমস্ত অধার্মিক প্রবঞ্চনাসহ কার্য করছে। যারা গোষ্ঠীবদ্ধ মৈত্রীর আবেগের কাছে আত্মসমর্পণ করছে, তারা শত্রুর পরিকল্পনাই কার্যকর করছে। কারণের পরিণামে ফল অবশ্যম্ভাবীভাবে অনুসরণ করবে।”</w:t>
      </w:r>
    </w:p>
    <w:p>
      <w:pPr>
        <w:pStyle w:val="ArticleScripture"/>
        <w:jc w:val="left"/>
      </w:pPr>
      <w:r>
        <w:rPr>
          <w:rFonts w:ascii="Nirmala UI" w:hAnsi="Nirmala UI" w:eastAsia="Nirmala UI" w:cs="Nirmala UI"/>
        </w:rPr>
        <w:t>“অপরাধ প্রায় তার চরম সীমায় পৌঁছে গেছে। বিভ্রান্তি জগৎকে পরিপূর্ণ করে রেখেছে, এবং শীঘ্রই মানুষের উপর এক মহাভয় নেমে আসতে চলেছে। অন্ত অত্যন্ত নিকটে। আমরা যারা সত্য জানি, আমাদের উচিত সেই ঘটনার জন্য প্রস্তুত হওয়া, যা অপ্রতিরোধ্য আকস্মিকতার ন্যায় শীঘ্রই জগতের উপর নেমে আসবে।” Review and Herald, September 10, 1903.</w:t>
      </w:r>
    </w:p>
    <w:p>
      <w:pPr>
        <w:pStyle w:val="ArticleBody"/>
        <w:jc w:val="left"/>
      </w:pPr>
      <w:r>
        <w:rPr>
          <w:rFonts w:ascii="Nirmala UI" w:hAnsi="Nirmala UI" w:eastAsia="Nirmala UI" w:cs="Nirmala UI"/>
        </w:rPr>
        <w:t>“বিভ্রান্তি ও বিশৃঙ্খলার উপাদানসমূহ” প্রস্তুত করা হচ্ছে সেই ব্যবস্থার ফলরূপে, যাকে সিস্টার হোয়াইট “উচ্চশিক্ষা” বলে চিহ্নিত করেন, এবং যাকে তিনি “অধর্মের রহস্য” বলেও শনাক্ত করেন। ন্যাশভিলের পার্থেনন মন্দির সেই মিথ্যা শিক্ষার প্রতীক, যা এখন “বিভ্রান্তি ও বিশৃঙ্খলা” উৎপন্ন করছে, যা “কিছু সময়ের জন্য প্রভাব বিস্তার” করে। ন্যাশভিলের উপর অগ্নিগোলকসমূহ ইসলাম দ্বারা আনা হয়, এবং সেগুলি “ভাল ও মন্দের জ্ঞানের বৃক্ষের” উপর ঈশ্বরের বিচারকে প্রতিনিধিত্ব করে। যখন ন্যাশভিল আঘাতপ্রাপ্ত হয়, তখন মধ্যরাত্রির ক্রন্দনের ঘোষণার সংক্ষিপ্ত সময়কাল শুরু হয় এবং তা রবিবারের আইন পর্যন্ত নিয়ে যায়, যেখানে যিশাইয়ের অশুভ “মৈত্রীজোট” তার চূড়ান্ত পদক্ষেপ গ্রহণ করে, কারণ জগৎকে বাধ্য করা হয় এক-জগতের সরকার গ্রহণ করতে, যাকে প্রকাশিতবাক্য ত্রয়োদশ অধ্যায়ে পশুর প্রতিমা হিসেবে চিহ্নিত করা হয়েছে। অশুভ মৈত্রীজোট সম্পর্কে যিশাইয়ের শনাক্তকরণ এক লক্ষ চুয়াল্লিশ হাজারের সীলমোহরপ্রাপ্তির সঙ্গে সামঞ্জস্যপূর্ণ।</w:t>
      </w:r>
    </w:p>
    <w:p>
      <w:pPr>
        <w:pStyle w:val="ArticleScripture"/>
        <w:jc w:val="left"/>
      </w:pPr>
      <w:r>
        <w:rPr>
          <w:rFonts w:ascii="Nirmala UI" w:hAnsi="Nirmala UI" w:eastAsia="Nirmala UI" w:cs="Nirmala UI"/>
        </w:rPr>
        <w:t>“যাহাদিগকে এই জাতি বলে, ‘ষড়যন্ত্র,’ তাহাদিগের সকলের বিষয়ে তোমরা ‘ষড়যন্ত্র’ বলিও না; আর তাহাদের ভয়কে ভয় করিও না, এবং সন্ত্রস্ত হইও না। বাহিনীগণের সদাপ্রভুকেই পবিত্র জ্ঞান কর; তিনিই তোমাদের ভয় হউন, এবং তিনিই তোমাদের ত্রাস হউন। তখন তিনি পবিত্রস্থানের ন্যায় হইবেন; কিন্তু ইস্রায়েলের উভয় গৃহের পক্ষে বাধার পাথর ও বিঘ্নের শৈল, এবং যিরূশালেম-নিবাসীদের পক্ষে ফাঁদ ও পাশ হইবেন। আর তাহাদের মধ্যে অনেকেই আঘাত পাইবে, পড়িয়া যাইবে, ভগ্ন হইবে, ফাঁদে পড়িবে, এবং ধরা পড়িবে।”</w:t>
      </w:r>
    </w:p>
    <w:p>
      <w:pPr>
        <w:pStyle w:val="ArticleScripture"/>
        <w:jc w:val="left"/>
      </w:pPr>
      <w:r>
        <w:rPr>
          <w:rFonts w:ascii="Nirmala UI" w:hAnsi="Nirmala UI" w:eastAsia="Nirmala UI" w:cs="Nirmala UI"/>
        </w:rPr>
        <w:t>সাক্ষ্য বেঁধে রাখ, আমার শিষ্যদের মধ্যে ব্যবস্থা মুদ্রাঙ্কিত কর। আর আমি সদাপ্রভুর প্রতীক্ষা করিব, যিনি যাকোবের গৃহ হইতে আপন মুখ আচ্ছাদিত করেন; আমি তাঁহারই অপেক্ষায় থাকিব। দেখ, আমি এবং যে সন্তানগণ সদাপ্রভু আমাকে দিয়াছেন, আমরা ইস্রায়েলের মধ্যে বাহিনীগণের সদাপ্রভুর নিকট হইতে নিদর্শন ও আশ্চর্যচিহ্নস্বরূপ, যিনি সিয়োন পর্বতে বাস করেন। আর যখন তাহারা তোমাদিগকে বলিবে, যাহাদের পরিচিত আত্মা আছে এবং যাদুকর, যাহারা ফিসফিস করে ও বিড়বিড় করে, তাহাদের নিকটে অনুসন্ধান কর; তখন কি কোনো জাতির আপন ঈশ্বরের নিকটে অনুসন্ধান করা উচিত নয়? জীবিতদের জন্য মৃতদের নিকটে কি যাইবে? ব্যবস্থা ও সাক্ষ্যের নিকটে যাও; যদি তাহারা এই বাক্য অনুসারে কথা না বলে, তবে তাহাদের মধ্যে কোনো আলো নাই। যিশাইয় ৮:১২–২০।</w:t>
      </w:r>
    </w:p>
    <w:p>
      <w:pPr>
        <w:pStyle w:val="ArticleBody"/>
        <w:jc w:val="left"/>
      </w:pPr>
      <w:r>
        <w:rPr>
          <w:rFonts w:ascii="Nirmala UI" w:hAnsi="Nirmala UI" w:eastAsia="Nirmala UI" w:cs="Nirmala UI"/>
        </w:rPr>
        <w:t>সিস্টার হোয়াইটের এই উদ্ধৃতাংশটি নির্দেশ করে যে “বিভ্রান্তি ও বিশৃঙ্খলার” একটি সময় “শয়তান খ্রিস্টরূপে আগমনের” দিকে নিয়ে যায়। রবিবার-আইনের সময় শয়তান খ্রিস্টের ছদ্মবেশে উপস্থিত হয়।</w:t>
      </w:r>
    </w:p>
    <w:p>
      <w:pPr>
        <w:pStyle w:val="ArticleScripture"/>
        <w:jc w:val="left"/>
      </w:pPr>
      <w:r>
        <w:rPr>
          <w:rFonts w:ascii="Nirmala UI" w:hAnsi="Nirmala UI" w:eastAsia="Nirmala UI" w:cs="Nirmala UI"/>
        </w:rPr>
        <w:t>“ঈশ্বরের ব্যবস্থার লঙ্ঘন করে পাপাসীর প্রতিষ্ঠান কার্যকর করার যে ফরমান জারি হবে, তার দ্বারা আমাদের জাতি নিজেকে সম্পূর্ণরূপে ধার্মিকতা থেকে বিচ্ছিন্ন করবে। যখন প্রোটেস্ট্যান্টবাদ ব্যবধানের ওপারে তার হাত প্রসারিত করে রোমীয় শক্তির হাত ধরবে, যখন সে অতল গহ্বরের উপর দিয়ে হাত বাড়িয়ে স্পিরিচুয়ালিজমের সঙ্গে করমর্দন করবে, যখন এই ত্রিবিধ ঐক্যের প্রভাবে আমাদের দেশ প্রোটেস্ট্যান্ট ও প্রজাতান্ত্রিক সরকাররূপে তার সংবিধানের প্রতিটি নীতি অস্বীকার করবে এবং পাপীয় মিথ্যা ও প্রলোভনের প্রসারের জন্য ব্যবস্থা গ্রহণ করবে, তখন আমরা জানতে পারি যে শয়তানের আশ্চর্য কার্যসাধনের সময় এসে গেছে এবং অন্ত নিকটবর্তী।” Testimonies, volume 5, 451.</w:t>
      </w:r>
    </w:p>
    <w:p>
      <w:pPr>
        <w:pStyle w:val="ArticleBody"/>
        <w:jc w:val="left"/>
      </w:pPr>
      <w:r>
        <w:rPr>
          <w:rFonts w:ascii="Nirmala UI" w:hAnsi="Nirmala UI" w:eastAsia="Nirmala UI" w:cs="Nirmala UI"/>
        </w:rPr>
        <w:t>“বিভ্রান্তি ও বিশৃঙ্খলার” ঋতু রবিবার-আইনের পূর্ববর্তী সময়ে সংঘটিত হয়। রবিবার-আইনের ঠিক পূর্বে, যে সময়টি এক্সেটার শিবির-সভা এবং পেন্টেকস্টের পূর্বে উপরের কক্ষে দশ দিনের দ্বারা প্রতিরূপিত, সেই সময়ে এক লক্ষ চুয়াল্লিশ হাজারকে “একত্রে সন্নিকটে আসতে হবে, আমার ভাইয়েরা ও বোনেরা, … খ্রিস্টের সঙ্গে আবদ্ধ হতে হবে।” মোহরাঙ্কন রবিবার-আইনের পূর্বেই ঘটে, এবং সেই ইতিহাসেই মন্দ সংঘবদ্ধতা এক-বিশ্ব সরকার প্রতিষ্ঠার তার চূড়ান্ত কার্য শুরু করে।</w:t>
      </w:r>
    </w:p>
    <w:p>
      <w:pPr>
        <w:pStyle w:val="ArticleBody"/>
        <w:jc w:val="left"/>
      </w:pPr>
      <w:r>
        <w:rPr>
          <w:rFonts w:ascii="Nirmala UI" w:hAnsi="Nirmala UI" w:eastAsia="Nirmala UI" w:cs="Nirmala UI"/>
        </w:rPr>
        <w:t>মোহরাঙ্কনের সময়ে খ্রিষ্ট ধার্মিকদের জন্য এক পবিত্র আশ্রয়স্থল হবেন, কিন্তু দুষ্টদের জন্য হবেন হোঁচট খাওয়ার পাথর। তিনি “যিরূশালেমের অধিবাসীদের” জন্য “এক ফাঁদ ও এক জাল” হবেন—যারা সেই “অনেকে” যারা পতিত হয়; কিন্তু যে অল্পসংখ্যক লোক মোহরাঙ্কিত হয়, তাদের কাছে “তিনি” তাদের “ভয়” হবেন।</w:t>
      </w:r>
    </w:p>
    <w:p>
      <w:pPr>
        <w:pStyle w:val="ArticleBody"/>
        <w:jc w:val="left"/>
      </w:pPr>
      <w:r>
        <w:rPr>
          <w:rFonts w:ascii="Nirmala UI" w:hAnsi="Nirmala UI" w:eastAsia="Nirmala UI" w:cs="Nirmala UI"/>
        </w:rPr>
        <w:t>ঈশ্বরের “ভয়” ইভের মধ্যে অনুপস্থিত ছিল, এবং যারা ঈশ্বরকে ভয় করে, তারা সেই বহুজনের উপর আরোপিত ভয়ের তুলনায় এক ভিন্ন প্রকারের ভয় ধারণ করে, যারা হোঁচট খায়। এই দুই প্রকারের ভয় পরীক্ষার প্রক্রিয়ায় উত্তীর্ণদের এবং ব্যর্থদের চিহ্নিত করে। যারা উত্তীর্ণ হয় তারা মোহরাঙ্কিত হয়; যারা হয় না, তারা পাঁচ সংখ্যার দ্বারা চিত্রিত হয়, কারণ তারা “হোঁচট খাইবে, এবং পড়িয়া যাইবে, এবং ভগ্ন হইবে, এবং ফাঁদে আটকাইবে, এবং ধৃত হইবে।” মোহরাঙ্কনের সেই সময়, যা রবিবার-আইনের পূর্বে সংঘটিত বলিয়া উপস্থাপিত হয়েছে, যখন বিভ্রান্তি ও বিশৃঙ্খলার এক পর্যায় থাকে, সেই সময়ই দশ কুমারীর দৃষ্টান্ত পরিপূর্ণ হয়।</w:t>
      </w:r>
    </w:p>
    <w:p>
      <w:pPr>
        <w:pStyle w:val="ArticleBody"/>
        <w:jc w:val="left"/>
      </w:pPr>
      <w:r>
        <w:rPr>
          <w:rFonts w:ascii="Nirmala UI" w:hAnsi="Nirmala UI" w:eastAsia="Nirmala UI" w:cs="Nirmala UI"/>
        </w:rPr>
        <w:t>যারা হোঁচট খায় সেই বহুসংখ্যকের বিপরীতে যারা সীলমোহরপ্রাপ্ত অল্পসংখ্যক, তারা সেই ব্যক্তিরাই যারা প্রভুর জন্য “অপেক্ষা” করে; এভাবে তারা সেই জ্ঞানী কুমারীদের শনাক্ত করে, যারা “অপেক্ষা করেছিল।” কুমারীদের এই দুই শ্রেণির মধ্যেও পবিত্রীকৃত ও অপবিত্রীকৃত এক প্রকার ভাববাণীমূলক প্রতীক্ষা রয়েছে, যা দুই প্রকার ভয়ের সঙ্গে সঙ্গতিপূর্ণ।</w:t>
      </w:r>
    </w:p>
    <w:p>
      <w:pPr>
        <w:pStyle w:val="ArticleScripture"/>
        <w:jc w:val="left"/>
      </w:pPr>
      <w:r>
        <w:rPr>
          <w:rFonts w:ascii="Nirmala UI" w:hAnsi="Nirmala UI" w:eastAsia="Nirmala UI" w:cs="Nirmala UI"/>
        </w:rPr>
        <w:t>“‘বর বিলম্ব করায় তারা সকলে তন্দ্রাচ্ছন্ন হয়ে ঘুমিয়ে পড়ল।’ বর-এর বিলম্ব দ্বারা সেই সময়ের অতিক্রমকে নির্দেশ করা হয়েছে, যখন প্রভুর আগমন প্রত্যাশিত ছিল, সেই নিরাশা, এবং আপাত বিলম্বকে। এই অনিশ্চয়তার সময়ে উপরিতলস্থ ও অর্ধহৃদয়দের আগ্রহ শীঘ্রই টলে যেতে শুরু করল, এবং তাদের প্রচেষ্টা শিথিল হয়ে পড়ল; কিন্তু যাদের বিশ্বাস বাইবেল-সম্বন্ধে ব্যক্তিগত জ্ঞানের উপর প্রতিষ্ঠিত ছিল, তাদের পদতলে এমন এক শিলা ছিল, যা নিরাশার ঢেউ ধুয়ে নিয়ে যেতে পারেনি। ‘তারা সকলে তন্দ্রাচ্ছন্ন হয়ে ঘুমিয়ে পড়ল;’ এক শ্রেণি উদাসীনতা ও নিজেদের বিশ্বাস পরিত্যাগের অবস্থায়, আর অন্য শ্রেণি ধৈর্যসহকারে অপেক্ষা করছিল, যতক্ষণ না আরও স্পষ্ট আলো প্রদান করা হয়। তথাপি পরীক্ষার রাত্রিতে পরের দলটিও কিছু পরিমাণে তাদের উদ্যম ও ভক্তি হারিয়েছে বলে প্রতীয়মান হল। অর্ধহৃদয় ও উপরিতলস্থরা আর তাদের ভ্রাতৃবৃন্দের বিশ্বাসের উপর নির্ভর করতে পারল না। প্রত্যেককে নিজের জন্যই স্থির থাকতে হবে, নতুবা পতিত হতে হবে।” The Great Controversy, 395.</w:t>
      </w:r>
    </w:p>
    <w:p>
      <w:pPr>
        <w:pStyle w:val="ArticleBody"/>
        <w:jc w:val="left"/>
      </w:pPr>
      <w:r>
        <w:rPr>
          <w:rFonts w:ascii="Nirmala UI" w:hAnsi="Nirmala UI" w:eastAsia="Nirmala UI" w:cs="Nirmala UI"/>
        </w:rPr>
        <w:t>যারা পবিত্রতাপূর্ণ প্রকারে অপেক্ষা করে, তারা “নিদর্শন ও আশ্চর্যের” জন্য হইবে, যখন রবিবার-আইনের সময়ে জগতের সম্মুখে তাহাদের একটি পতাকা-চিহ্নরূপে উন্নীত করা হইবে; সেই সময়ে সৎ ও অসৎ জ্ঞানবৃক্ষের বিষয়টি “পরিচিত আত্মাধারীদের, এবং যারা ফিসফিস করে ও বিড়বিড় করে এমন জাদুকরদের” জ্ঞানের এবং “ব্যবস্থা ও সাক্ষ্য”-দ্বারা চিহ্নিত জ্ঞানের প্রতিনিধিত্ব করে। ইহাই সেই একই পরীক্ষা, যেমনটি হবা ও আদমের জন্য ছিল। আমরা কি এমন শিক্ষা গ্রহণ করি, যাহাতে সত্য মিশ্রিত ও ভ্রান্তির সহিত সংমিশ্রিত, না কি আমরা “প্রভু এই কথা কহেন”-এর উপর দাঁড়াই; কারণ যদি তাহারা এই বাক্য অনুসারে কথা না বলে, তবে তাহাদের মধ্যে কোনো আলো নাই। সত্য ও মিথ্যা শিক্ষা খ্রিষ্ট ও শয়তানের মধ্যে মহাসংঘর্ষে সত্যের একটি প্রধান ধারা। ন্যাশভিল ঈশ্বরের বাক্যের বিরুদ্ধে বিদ্রোহের প্রতীক, যেমন নিশ্চিতরূপে সদোম লাম্পট্যের প্রতীক, এবং যেমন নিউ ইয়র্ক যুক্তরাষ্ট্রের অর্থনৈতিক শক্তির প্রতীক ও পেন্টাগন তাহার সামরিক পরাক্রমের প্রতীক।</w:t>
      </w:r>
    </w:p>
    <w:p>
      <w:pPr>
        <w:pStyle w:val="ArticleBody"/>
        <w:jc w:val="left"/>
      </w:pPr>
      <w:r>
        <w:rPr>
          <w:rFonts w:ascii="Nirmala UI" w:hAnsi="Nirmala UI" w:eastAsia="Nirmala UI" w:cs="Nirmala UI"/>
        </w:rPr>
        <w:t>পিতর ন্যাশভিলের অগ্নিগোলকের দ্বারপ্রান্তে, পানিয়ুমে এবং পর্বতে দাঁড়িয়ে আছেন; যা মন্দির-পরীক্ষার প্রতিনিধিত্ব করে। তিনি উপলব্ধি করেন যে, অগ্নিগোলক পতিত হলে লাওদিকেয়ীয় সেভেন্থ-ডে অ্যাডভেন্টিজমকে তিরস্কৃত ও লজ্জিত করা হতে চলেছে, এবং ন্যাশভিল, যুক্তরাষ্ট্র ও বিশ্বকে সতর্ক করা প্রয়োজন। ইসলামের বার্তা বার্তাবাহকদের নিশ্চিত করে, যেমন কর্মেলে যে অগ্নি পতিত হয়েছিল তা নিশ্চিত করেছিল যে এলিয়াই সত্য নবী ছিলেন। তথাপি ন্যাশভিলের প্রতি সতর্কবার্তা কেবল তৃতীয় সর্বনাশের ইসলাম নয়, আকস্মিক আক্রমণে কী ধরনের অস্ত্র ব্যবহৃত হবে—তা তো নয়ই। সতর্কবার্তায় অবশ্যই চিহ্নিত করতে হবে কেন ইসলামকে বিচার কার্যকর করতে অনুমতি দেওয়া হচ্ছে—এক বিচার, যা এমন এক সময়কাল আরম্ভ করে, যখন সহস্র সহস্র নগর ধ্বংস করা হয়। পূর্বেই এই বিষয়টি চিহ্নিত করা যে ইসলাম ন্যাশভিলের উপর এক আকস্মিক আক্রমণ ঘটাবে, তা বার্তাবাহকদের সত্যতা প্রমাণ করবে; কিন্তু যদি সতর্কবার্তা কেবল এতটুকুই করে, তবে তা একটি অসম্পূর্ণ সতর্কবার্তা।</w:t>
      </w:r>
    </w:p>
    <w:p>
      <w:pPr>
        <w:pStyle w:val="ArticleBody"/>
        <w:jc w:val="left"/>
      </w:pPr>
      <w:r>
        <w:rPr>
          <w:rFonts w:ascii="Nirmala UI" w:hAnsi="Nirmala UI" w:eastAsia="Nirmala UI" w:cs="Nirmala UI"/>
        </w:rPr>
        <w:t>ন্যাশভিলের অগ্নিগোলকসমূহ ঈশ্বরের একটি বিচার, যা একটি স্বল্পকালীন সময়ের সূচনা করে, এবং সেই সময়ের সমাপ্তি ঘটে সানডে ল’-এ; যেমন এই সময়ের সূচনায় ছিল, তেমনি সেটিও ঈশ্বরের একটি বিচার। ঈশ্বর আদম ও হাওয়াকে আগেভাগেই জানিয়েছিলেন যে পরীক্ষা কী, এবং তারা যদি সেই পরীক্ষায় ব্যর্থ হয় তবে তার পরিণতি কী হবে। সিস্টার হোয়াইট “কারণ থেকে ফলাফলের দিকে” যুক্তি করতে সক্ষম হওয়ার গুরুত্ব নির্দেশ করেন, এবং বাইবেল ঘোষণা করে যে “কারণ” ব্যতীত “অভিশাপ” আসবে না।</w:t>
      </w:r>
    </w:p>
    <w:p>
      <w:pPr>
        <w:pStyle w:val="ArticleScripture"/>
        <w:jc w:val="left"/>
      </w:pPr>
      <w:r>
        <w:rPr>
          <w:rFonts w:ascii="Nirmala UI" w:hAnsi="Nirmala UI" w:eastAsia="Nirmala UI" w:cs="Nirmala UI"/>
        </w:rPr>
        <w:t>যেমন পাখি ঘুরে বেড়ায়, যেমন শালিক উড়ে যায়, তেমনই অকারণ অভিশাপ আসবে না। হিতোপদেশ ২৬:২।</w:t>
      </w:r>
    </w:p>
    <w:p>
      <w:pPr>
        <w:pStyle w:val="ArticleBody"/>
        <w:jc w:val="left"/>
      </w:pPr>
      <w:r>
        <w:rPr>
          <w:rFonts w:ascii="Nirmala UI" w:hAnsi="Nirmala UI" w:eastAsia="Nirmala UI" w:cs="Nirmala UI"/>
        </w:rPr>
        <w:t>ন্যাশভিলের অগ্নিগোলকসমূহ হলো সেই “ফল,” এবং যে “অভিশাপ” আসে। সতর্কবার্তায় অবশ্যই “কারণ” অন্তর্ভুক্ত থাকতে হবে। ভাববাদী যোনাহর বার্তা কেবল চল্লিশ দিনের মধ্যে ধ্বংসের একটি শনাক্তকরণ ছিল না, বরং তা রাজা থেকে সমগ্র জনগণের মধ্যে পুনরুজ্জীবন ও সংস্কার উৎপন্ন করেছিল। যা চিহ্নিত হয়েছিল তা হলো, রাজা ও তাঁর প্রজারা তাদের মন্দ পথ থেকে ফিরে এসেছিল। যোনাহ তাদের আগত ধ্বংসের কথা বলেছিলেন, এবং তিনি তাদের এও বলেছিলেন যে তা তাদের দুষ্ট ও মন্দ জীবনযাপনের কারণেই আসছিল।</w:t>
      </w:r>
    </w:p>
    <w:p>
      <w:pPr>
        <w:pStyle w:val="ArticleScripture"/>
        <w:jc w:val="left"/>
      </w:pPr>
      <w:r>
        <w:rPr>
          <w:rFonts w:ascii="Nirmala UI" w:hAnsi="Nirmala UI" w:eastAsia="Nirmala UI" w:cs="Nirmala UI"/>
        </w:rPr>
        <w:t>কারণ সেই সংবাদ নীনবের রাজার কাছে পৌঁছিল, এবং তিনি তাঁর সিংহাসন হইতে উঠিয়া দাঁড়াইলেন, ও আপন রাজবস্ত্র খুলিয়া ফেলিলেন, এবং শোকবস্ত্র পরিধান করিয়া ভস্মের মধ্যে বসিয়া রহিলেন। পরে তিনি রাজা ও তাঁহার মহামান্যগণের ফরমান দ্বারা নীনবে এই ঘোষণা প্রচার করাইলেন, এই বলিয়া, মানুষ কি পশু, গবাদিপশু কি পাল—কেহই যেন কিছু আস্বাদন না করে; তাহারা যেন না চরায়, না জল পান করে। কিন্তু মানুষ ও পশু উভয়েই শোকবস্ত্রে আচ্ছাদিত হউক, এবং ঈশ্বরের নিকটে প্রবলভাবে ক্রন্দন করুক; বরং প্রত্যেকে আপন আপন দুষ্ট পথ হইতে, এবং আপন আপন হস্তে যে অত্যাচার রহিয়াছে, তাহা হইতে ফিরিয়া আসুক। যোনা ৩:৬–৮।</w:t>
      </w:r>
    </w:p>
    <w:p>
      <w:pPr>
        <w:pStyle w:val="ArticleBody"/>
        <w:jc w:val="left"/>
      </w:pPr>
      <w:r>
        <w:rPr>
          <w:rFonts w:ascii="Nirmala UI" w:hAnsi="Nirmala UI" w:eastAsia="Nirmala UI" w:cs="Nirmala UI"/>
        </w:rPr>
        <w:t>ইসলাম একটি তূর্যশক্তি, এবং প্রকাশিত বাক্যের অষ্টম থেকে একাদশ অধ্যায়ের সাত তূর্য, এবং সেইসঙ্গে ষোড়শ অধ্যায়ও, নির্দিষ্ট ভাববাণীমূলক বৈশিষ্ট্য ধারণ করে। প্রথম চার তূর্য ছিল ৩২১ সালে প্রথম রবিবার-আইন প্রবর্তনের কারণে সাম্রাজ্যিক রোমের ওপর বিচার। পরবর্তী দুই তূর্য ছিল ৫৩৮ সালে একটি রবিবার-আইন প্রবর্তনের কারণে পাপীয় রোমের ওপর বিচার। প্রকাশিত বাক্যের অষ্টম থেকে একাদশ অধ্যায়ের সাত তূর্য, প্রকাশিত বাক্যের ষোড়শ অধ্যায়ের শেষ সাত মহামারীর প্রতিরূপ, যা রবিবার বলবৎকরণের জন্য মানবজাতির ওপর ঈশ্বরের বিচার।</w:t>
      </w:r>
    </w:p>
    <w:p>
      <w:pPr>
        <w:pStyle w:val="ArticleBody"/>
        <w:jc w:val="left"/>
      </w:pPr>
      <w:r>
        <w:rPr>
          <w:rFonts w:ascii="Nirmala UI" w:hAnsi="Nirmala UI" w:eastAsia="Nirmala UI" w:cs="Nirmala UI"/>
        </w:rPr>
        <w:t>ন্যাশভিলের সতর্কবার্তাকে অবশ্যই সেই পদচিহ্নসমূহ চিহ্নিত করতে হবে, যা একটি রবিবার-আইনের দিকে নিয়ে যায়; এবং ভবিষ্যদ্বাণীমূলক সাক্ষ্যের ভিত্তিতে বিচার কারণের পূর্বে নয়, বরং পরে অনুসরণ করে। বিচার হলো রবিবার-প্রয়োগের ফল। গোপন ইতিহাসের চল্লিশতম পদটির যে পাঁচজন সাক্ষী আমরা বিবেচনা করছি, তারা ভিন্ন ভিন্ন সাক্ষ্য প্রদান করে; কিন্তু মানবীয় সাক্ষীদের বিপরীতে, সমস্ত ভবিষ্যদ্বাণীমূলক রেখা পরস্পরের সঙ্গে একীভূত হয়। মার্কিন যুক্তরাষ্ট্রে চূড়ান্ত রবিবার-আইনের পদচিহ্নসমূহ চিহ্নিত করা সম্পন্ন হয়, যখন পিতর ন্যাশভিলের অগ্নিগোলকসমূহের প্রভাব ব্যাখ্যা করার জন্য ডোনাল্ড ট্রাম্পের সাক্ষ্যকে সংযুক্ত করেন।</w:t>
      </w:r>
    </w:p>
    <w:p>
      <w:pPr>
        <w:pStyle w:val="ArticleBody"/>
        <w:jc w:val="left"/>
      </w:pPr>
      <w:r>
        <w:rPr>
          <w:rFonts w:ascii="Nirmala UI" w:hAnsi="Nirmala UI" w:eastAsia="Nirmala UI" w:cs="Nirmala UI"/>
        </w:rPr>
        <w:t>বিশ্বের প্রতি ন্যাশভিলের সতর্কবাণী এই যে, সেই সময়বিন্দুতে ঈশ্বর মানুষ ও জাতিসমূহের উপর তাঁর চূড়ান্ত বিচার আরম্ভ করেন। এরপর নগরসমূহের ধ্বংসের একটি কালপর্ব শুরু হয় এবং তা দ্রুত সানডে আইনের দিকে নিয়ে যায়, যেখানে জাতীয় ধর্মত্যাগের পর জাতীয় ধ্বংস আসে। তারপর শয়তান খ্রিষ্টের ছদ্মরূপ ধারণ করে আবির্ভূত হয়, এবং মন্দ সংঘবন্ধন প্রতিষ্ঠিত হয়, যখন দশ রাজা দর্শনকে স্থাপনকারী তোমার প্রজার দস্যুদের কাছে তাদের রাজ্য সমর্পণ করতে সম্মত হয়। ন্যাশভিলের সতর্কবাণীটি ন্যাশভিলের পূর্ববর্তী ইতিহাসের দ্বারা উপস্থাপিত, যেমন ডোনাল্ড ট্রাম্প পশুর একটি প্রতিমূর্তি গঠন করছেন বলে উপস্থাপিত হয়েছে। ট্রাম্পের বার্তাই সেই সতর্কতার তূর্যধ্বনি, যা ন্যাশভিলের অগ্নিগোলকের পূর্বে ধ্বনিত হয়।</w:t>
      </w:r>
    </w:p>
    <w:p>
      <w:pPr>
        <w:pStyle w:val="ArticleBody"/>
        <w:jc w:val="left"/>
      </w:pPr>
      <w:r>
        <w:rPr>
          <w:rFonts w:ascii="Nirmala UI" w:hAnsi="Nirmala UI" w:eastAsia="Nirmala UI" w:cs="Nirmala UI"/>
        </w:rPr>
        <w:t>পরবর্তী প্রবন্ধে আমরা এই বিষয়গুলি নিয়ে আলোচনা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পদ চল্লিশের গুপ্ত ইতিহাস - সংখ্যা বারো</dc:title>
  <dc:subject>সংখ্যা বারো</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