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 পুস্তক এবং লাওদিকীয় সেভেন্থ-ডে অ্যাডভেন্টিস্ট চার্চ - প্রথম সংখ্যা</w:t>
      </w:r>
    </w:p>
    <w:p>
      <w:pPr>
        <w:pStyle w:val="ArticleSubtitle"/>
        <w:jc w:val="left"/>
      </w:pPr>
      <w:r>
        <w:rPr>
          <w:rFonts w:ascii="Nirmala UI" w:hAnsi="Nirmala UI" w:eastAsia="Nirmala UI" w:cs="Nirmala UI"/>
        </w:rPr>
        <w:t>বর্তমান সত্যের পরীক্ষা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Scripture"/>
        <w:jc w:val="left"/>
      </w:pPr>
      <w:r>
        <w:rPr>
          <w:rFonts w:ascii="Nirmala UI" w:hAnsi="Nirmala UI" w:eastAsia="Nirmala UI" w:cs="Nirmala UI"/>
        </w:rPr>
        <w:t>শাস্ত্রে এমন কিছু বিষয় আছে যা বোঝা কঠিন; আর পিতরের কথায়, অজ্ঞ ও অস্থিতিশীলরা সেগুলো বিকৃত করে নিজেদের সর্বনাশ ডেকে আনে। এই জীবনে আমরা হয়তো শাস্ত্রের প্রতিটি অংশের অর্থ ব্যাখ্যা করতে সক্ষম নই; কিন্তু ব্যবহারিক সত্যের কোনো মৌলিক বিষয় রহস্যে ঢাকা পড়ে থাকবে না। ঈশ্বরের ব্যবস্থায় যখন সময় আসবে, বিশ্বকে সেই সময়ের সত্য দ্বারা পরীক্ষা করার জন্য, তখন তাঁর আত্মা মনগুলোকে শাস্ত্র অনুসন্ধানে উদ্দীপ্ত করবে, উপবাস ও প্রার্থনাসহ, যতক্ষণ না একটি যোগসূত্রের পর আরেকটি যোগসূত্র আবিষ্কৃত হয়ে এক নিখুঁত শৃঙ্খলে যুক্ত হয়। আত্মার পরিত্রাণের সঙ্গে সরাসরি সম্পর্কিত প্রত্যেকটি সত্য এমনভাবে স্পষ্ট করা হবে যে কাউকে ভুল করতে বা অন্ধকারে চলতে হবে না।</w:t>
      </w:r>
    </w:p>
    <w:p>
      <w:pPr>
        <w:pStyle w:val="ArticleScripture"/>
        <w:jc w:val="left"/>
      </w:pPr>
      <w:r>
        <w:rPr>
          <w:rFonts w:ascii="Nirmala UI" w:hAnsi="Nirmala UI" w:eastAsia="Nirmala UI" w:cs="Nirmala UI"/>
        </w:rPr>
        <w:t>ভবিষ্যদ্বাণীর ধারাবাহিকতা অনুসরণ করতে করতে, আমাদের সময়ের জন্য প্রকাশিত সত্য স্পষ্টভাবে দেখা গেছে ও ব্যাখ্যা করা হয়েছে। আমরা যে বিশেষাধিকার ভোগ করি এবং যে আলো আমাদের পথকে আলোকিত করে, তার জন্য আমরা দায়বদ্ধ। অতীত প্রজন্মে যারা বাস করতেন, তাদের উপর যেটুকু আলো পড়তে অনুমতি দেওয়া হয়েছিল, তার জন্য তারা দায়বদ্ধ ছিলেন। শাস্ত্রের নানা বিষয় নিয়ে তারা গভীরভাবে চিন্তা-ভাবনা করতে বাধ্য হয়েছিলেন, যা তাদের পরীক্ষা নিয়েছিল। কিন্তু আমরা যে সত্যগুলো বুঝি, তারা তা বুঝতেন না। যে আলো তাদের ছিল না, তার জন্য তারা দায়বদ্ধ ছিলেন না। আমাদের মতোই তাদের কাছেও বাইবেল ছিল; কিন্তু এই পৃথিবীর ইতিহাসের সমাপনী দৃশ্যাবলীর সঙ্গে সম্পর্কিত বিশেষ সত্য উদ্ঘাটিত হওয়ার সময় হলো পৃথিবীতে যে শেষ প্রজন্মগুলি বাস করবে, তাদের সময়।</w:t>
      </w:r>
    </w:p>
    <w:p>
      <w:pPr>
        <w:pStyle w:val="ArticleScripture"/>
        <w:jc w:val="left"/>
      </w:pPr>
      <w:r>
        <w:rPr>
          <w:rFonts w:ascii="Nirmala UI" w:hAnsi="Nirmala UI" w:eastAsia="Nirmala UI" w:cs="Nirmala UI"/>
        </w:rPr>
        <w:t>"প্রত্যেক প্রজন্মের বিদ্যমান অবস্থার সঙ্গে বিশেষ সত্যসমূহ মানিয়ে নেওয়া হয়েছে। বর্তমান সত্য, যা এই প্রজন্মের মানুষের জন্য এক পরীক্ষা, বহু আগেকার প্রজন্মের মানুষের জন্য তা পরীক্ষা ছিল না। চতুর্থ আজ্ঞার বিশ্রামদিন সম্পর্কে যে আলো এখন আমাদের উপর উদ্ভাসিত হচ্ছে, যদি অতীতের প্রজন্মগুলিকে দেওয়া হত, ঈশ্বর তাদের সেই আলোর জন্য দায়ী করতেন।" সাক্ষ্যসমূহ, খণ্ড ২, ৬৯২, ৬৯৩।</w:t>
      </w:r>
    </w:p>
    <w:p>
      <w:pPr>
        <w:pStyle w:val="ArticleHeading"/>
        <w:jc w:val="left"/>
      </w:pPr>
      <w:r>
        <w:rPr>
          <w:rFonts w:ascii="Nirmala UI" w:hAnsi="Nirmala UI" w:eastAsia="Nirmala UI" w:cs="Nirmala UI"/>
        </w:rPr>
        <w:t>নতুন ও পুরোনো</w:t>
      </w:r>
    </w:p>
    <w:p>
      <w:pPr>
        <w:pStyle w:val="ArticleScripture"/>
        <w:jc w:val="left"/>
      </w:pPr>
      <w:r>
        <w:rPr>
          <w:rFonts w:ascii="Nirmala UI" w:hAnsi="Nirmala UI" w:eastAsia="Nirmala UI" w:cs="Nirmala UI"/>
        </w:rPr>
        <w:t>প্রত্যেক যুগে সত্যের এক নতুন বিকাশ ঘটে, সেই প্রজন্মের মানুষের জন্য ঈশ্বরের একটি বার্তা। পুরোনো সত্যসমূহ সবই অপরিহার্য; নতুন সত্য পুরোনো থেকে স্বাধীন নয়, বরং তারই উন্মোচন। কেবলমাত্র যখন পুরোনো সত্যগুলি বোঝা হয়, তখনই আমরা নতুনটিকে উপলব্ধি করতে পারি। যখন খ্রিস্ট তাঁর শিষ্যদের কাছে তাঁর পুনরুত্থানের সত্য প্রকাশ করতে চাইলেন, তিনি ‘মোশি ও সকল নবীদের’ থেকে শুরু করে ‘সমস্ত শাস্ত্রে নিজের সম্বন্ধে যা আছে তা তাদের ব্যাখ্যা করলেন।’ লূক ২৪:২৭। কিন্তু সত্যের নতুন উন্মোচনে যে আলো উদ্ভাসিত হয়, সেটিই পুরোনোকে মহিমান্বিত করে। যে ব্যক্তি নতুনকে প্রত্যাখ্যান করে বা উপেক্ষা করে, সে বাস্তবে পুরোনোটির অধিকারী নয়। তার জন্য এটি তার জীবনীশক্তি হারায় এবং নিছক প্রাণহীন এক আকারে পরিণত হয়।</w:t>
      </w:r>
    </w:p>
    <w:p>
      <w:pPr>
        <w:pStyle w:val="ArticleScripture"/>
        <w:jc w:val="left"/>
      </w:pPr>
      <w:r>
        <w:rPr>
          <w:rFonts w:ascii="Nirmala UI" w:hAnsi="Nirmala UI" w:eastAsia="Nirmala UI" w:cs="Nirmala UI"/>
        </w:rPr>
        <w:t>কিছু লোক আছে যারা দাবি করে যে তারা পুরাতন নিয়মের সত্যগুলিতে বিশ্বাস করে এবং তা শিক্ষা দেয়, অথচ তারা নতুন নিয়মকে প্রত্যাখ্যান করে। কিন্তু খ্রিস্টের শিক্ষা গ্রহণে অস্বীকার করে তারা দেখায় যে পিতৃপুরুষ ও নবীরা যা বলেছেন, তাতে তারা বিশ্বাস করে না। “তোমরা যদি মোশিকে বিশ্বাস করতে,” খ্রিস্ট বললেন, “তবে তোমরা আমাকেও বিশ্বাস করতে; কারণ তিনি আমার সম্পর্কে লিখেছেন।” যোহন ৫:৪৬। অতএব তাদের পুরাতন নিয়মের শিক্ষাতেও কোনো প্রকৃত শক্তি নেই।</w:t>
      </w:r>
    </w:p>
    <w:p>
      <w:pPr>
        <w:pStyle w:val="ArticleScripture"/>
        <w:jc w:val="left"/>
      </w:pPr>
      <w:r>
        <w:rPr>
          <w:rFonts w:ascii="Nirmala UI" w:hAnsi="Nirmala UI" w:eastAsia="Nirmala UI" w:cs="Nirmala UI"/>
        </w:rPr>
        <w:t>অনেকে যারা সুসমাচারে বিশ্বাস করার এবং তা শিক্ষা দেওয়ার দাবি করেন, তারা অনুরূপ ভ্রান্তির মধ্যে আছেন। তারা পুরাতন নিয়মের শাস্ত্রসমূহকে একপাশে সরিয়ে রাখেন, যার সম্পর্কে খ্রিস্ট ঘোষণা করেছিলেন, ‘সেগুলোই আমার সম্বন্ধে সাক্ষ্য দেয়।’ যোহন ৫:৩৯। পুরাতনটিকে প্রত্যাখ্যান করার মাধ্যমে তারা কার্যত নতুনটিকেও প্রত্যাখ্যান করেন; কারণ উভয়ই অবিচ্ছেদ্য এক সমগ্রের অংশ। কোনো মানুষই সুসমাচার ছাড়া ঈশ্বরের আইন যথাযথভাবে উপস্থাপন করতে পারে না, কিংবা আইন ছাড়া সুসমাচারও নয়। আইন হলো সুসমাচারের দেহী রূপ, আর সুসমাচার হলো আইনের উন্মোচিত রূপ। আইন হলো মূল, আর সুসমাচার হলো তার সুঘ্রাণময় ফুল ও ফল।</w:t>
      </w:r>
    </w:p>
    <w:p>
      <w:pPr>
        <w:pStyle w:val="ArticleScripture"/>
        <w:jc w:val="left"/>
      </w:pPr>
      <w:r>
        <w:rPr>
          <w:rFonts w:ascii="Nirmala UI" w:hAnsi="Nirmala UI" w:eastAsia="Nirmala UI" w:cs="Nirmala UI"/>
        </w:rPr>
        <w:t>"পুরাতন নিয়ম নতুন নিয়মের ওপর আলোকপাত করে, এবং নতুন নিয়ম পুরাতন নিয়মের ওপর। প্রতিটিই খ্রিস্টে ঈশ্বরের মহিমার প্রকাশ। উভয়ই এমন সত্য তুলে ধরে যা আন্তরিক অনুসন্ধানীর কাছে অর্থের নতুন নতুন গভীরতা ক্রমাগত উন্মোচিত করবে।" Christ's Object Lessons, 128.</w:t>
      </w:r>
    </w:p>
    <w:p>
      <w:pPr>
        <w:pStyle w:val="ArticleBody"/>
        <w:jc w:val="left"/>
      </w:pPr>
      <w:r>
        <w:rPr>
          <w:rFonts w:ascii="Nirmala UI" w:hAnsi="Nirmala UI" w:eastAsia="Nirmala UI" w:cs="Nirmala UI"/>
        </w:rPr>
        <w:t>সংজ্ঞা অনুযায়ী "বর্তমান সত্য" হলো একটি নির্দিষ্ট সময়ের জন্য "উদ্ঘাটিত সত্য", যা "স্পষ্টভাবে দেখা যায় ও ব্যাখ্যা করা যায়"। যে সময়ে "বর্তমান সত্য" উদ্ঘাটিত হয়, সেই সময়ে বসবাসকারী প্রজন্মকে সেই সত্য গ্রহণ করা বা মরতে হবে—এই মর্মে "দায়বদ্ধ" ধরা হয়। "এই প্রজন্মের" জন্য যে "বর্তমান পরীক্ষা-স্বরূপ সত্য" গঠিত, তার সমন্বিত সত্যসমূহ "এই পৃথিবীর ইতিহাসের সমাপনী দৃশ্যাবলির" সঙ্গে সম্পর্কিত "বিশেষ সত্যসমূহের উন্মোচন"-এ উপস্থাপিত। সত্য, আর তাই "বর্তমান সত্য", পুরাতন নিয়মের পরিপ্রেক্ষিতে নতুন নিয়ম দ্বারা প্রতিরূপিত। সত্য দুই সাক্ষীর উপর প্রতিষ্ঠিত, এবং সত্যের আছে শুরু ও সমাপ্তি, আক্ষরিক ও আত্মিক, প্রাচীন ও আধুনিক, আলফা ও ওমেগা, প্রথম ও শেষ।</w:t>
      </w:r>
    </w:p>
    <w:p>
      <w:pPr>
        <w:pStyle w:val="ArticleBody"/>
        <w:jc w:val="left"/>
      </w:pPr>
      <w:r>
        <w:rPr>
          <w:rFonts w:ascii="Nirmala UI" w:hAnsi="Nirmala UI" w:eastAsia="Nirmala UI" w:cs="Nirmala UI"/>
        </w:rPr>
        <w:t>প্রথম স্বর্গদূতের বার্তার মিলারাইট ভিত্তিটি তৃতীয় স্বর্গদূতের 'বর্তমান সত্য' বার্তার তুলনায় 'পুরাতন'। যারা 'পুরাতনকে প্রত্যাখ্যান করছেন', তারা 'প্রকৃতপক্ষে নতুনকেও প্রত্যাখ্যান করেন', কারণ উভয়ই অবিচ্ছেদ্য এক সমগ্রের অংশ।</w:t>
      </w:r>
    </w:p>
    <w:p>
      <w:pPr>
        <w:pStyle w:val="ArticleScripture"/>
        <w:jc w:val="left"/>
      </w:pPr>
      <w:r>
        <w:rPr>
          <w:rFonts w:ascii="Nirmala UI" w:hAnsi="Nirmala UI" w:eastAsia="Nirmala UI" w:cs="Nirmala UI"/>
        </w:rPr>
        <w:t>আমি দেখেছি যে বিশেষ করে বার্তাবাহকদের, যেখানে যেখানে কোনো ধর্মোন্মাদনা মাথাচাড়া দিতে দেখা যায়, সেখানে তা সতর্কভাবে নজরে রাখা এবং প্রতিহত করা অত্যাবশ্যক। শয়তান চারদিক থেকে চেপে ধরছে, আর আমরা যদি তার ব্যাপারে সজাগ না থাকি, তার কৌশল ও ফাঁদের প্রতি চোখ খোলা না রাখি, এবং ঈশ্বরের সমগ্র অস্ত্রসজ্জা পরে না থাকি, তবে দুষ্টের জ্বলন্ত তীর আমাদের বিঁধে যাবে। ঈশ্বরের বাণীতে বহু মূল্যবান সত্য রয়েছে, কিন্তু এখন মণ্ডলীর প্রয়োজন 'বর্তমান সত্য'। আমি দেখেছি, বার্তাবাহকরা যখন বর্তমান সত্যের গুরুত্বপূর্ণ বিষয়গুলো থেকে সরে গিয়ে এমন সব বিষয়ে স্থির হন যা মণ্ডলীকে ঐক্যবদ্ধ করতে ও আত্মাকে পবিত্র করতে উপযোগী নয়, তখন তার মধ্যে বড় বিপদ থাকে। এখানে শয়তান উদ্দেশ্যের ক্ষতি সাধনে সম্ভাব্য সব সুযোগই কাজে লাগাবে।</w:t>
      </w:r>
    </w:p>
    <w:p>
      <w:pPr>
        <w:pStyle w:val="ArticleScripture"/>
        <w:jc w:val="left"/>
      </w:pPr>
      <w:r>
        <w:rPr>
          <w:rFonts w:ascii="Nirmala UI" w:hAnsi="Nirmala UI" w:eastAsia="Nirmala UI" w:cs="Nirmala UI"/>
        </w:rPr>
        <w:t>তবে পবিত্রস্থান, ২৩০০ দিনের সঙ্গে এর সম্পর্ক, ঈশ্বরের আজ্ঞাসমূহ এবং যীশুর বিশ্বাস—এই ধরনের বিষয়সমূহ অতীতের অ্যাডভেন্ট আন্দোলন ব্যাখ্যা করতে ও আমাদের বর্তমান অবস্থান কী তা দেখাতে, সংশয়ীদের বিশ্বাস প্রতিষ্ঠা করতে এবং মহিমান্বিত ভবিষ্যৎ সম্পর্কে নিশ্চিততা দিতে একেবারে উপযুক্ত। আমি প্রায়ই দেখেছি, এগুলোই ছিল প্রধান বিষয়, যেগুলোর ওপর বার্তাবাহকদের বিস্তৃতভাবে আলোচনা করা উচিত। আর্লি রাইটিংস, ৬৩।</w:t>
      </w:r>
    </w:p>
    <w:p>
      <w:pPr>
        <w:pStyle w:val="ArticleBody"/>
        <w:jc w:val="left"/>
      </w:pPr>
      <w:r>
        <w:rPr>
          <w:rFonts w:ascii="Nirmala UI" w:hAnsi="Nirmala UI" w:eastAsia="Nirmala UI" w:cs="Nirmala UI"/>
        </w:rPr>
        <w:t>"পবিত্রস্থান, ২৩০০ দিনের সঙ্গে তার সম্পর্ক, ঈশ্বরের আজ্ঞাসমূহ এবং যীশুর বিশ্বাস" হলো মিলারাইটদের "অতীত অ্যাডভেন্ট আন্দোলন" ব্যাখ্যা করার চাবিকাঠি, এবং এর মাধ্যমে "নিখুঁতভাবে" "আমাদের বর্তমান অবস্থান কী" তা ব্যাখ্যা করারও চাবিকাঠি। যারা "অতীত অ্যাডভেন্ট আন্দোলন" নিয়ে "সন্দেহ" করছে, তারা "সন্দেহ" করছে সেই বিষয়টিকেই যা "গৌরবময় ভবিষ্যৎ"-কে "নিশ্চয়তা" দেয়। ভবিষ্যৎকে নিশ্চিত করে যা, তা হলো অতীত।</w:t>
      </w:r>
    </w:p>
    <w:p>
      <w:pPr>
        <w:pStyle w:val="ArticleBody"/>
        <w:jc w:val="left"/>
      </w:pPr>
      <w:r>
        <w:rPr>
          <w:rFonts w:ascii="Nirmala UI" w:hAnsi="Nirmala UI" w:eastAsia="Nirmala UI" w:cs="Nirmala UI"/>
        </w:rPr>
        <w:t>যোয়েলের পুস্তক বর্তমান পরীক্ষাকারী সত্যের একটি বার্তা। এটি বহু সাক্ষীর দ্বারা নিশ্চিত হয়েছে। ভবিষ্যদ্বাণীর আত্মা যোয়েলকে ‘বর্তমান সত্য’ হিসেবে চিহ্নিত করেছে, এবং প্রকাশিত বাক্য গ্রন্থে যোহনের মতে ভবিষ্যদ্বাণীর আত্মাই ‘যিশুর সাক্ষ্য’।</w:t>
      </w:r>
    </w:p>
    <w:p>
      <w:pPr>
        <w:pStyle w:val="ArticleScripture"/>
        <w:jc w:val="left"/>
      </w:pPr>
      <w:r>
        <w:rPr>
          <w:rFonts w:ascii="Nirmala UI" w:hAnsi="Nirmala UI" w:eastAsia="Nirmala UI" w:cs="Nirmala UI"/>
        </w:rPr>
        <w:t>যিশু খ্রিষ্টের প্রকাশ, যা ঈশ্বর তাঁকে দিয়েছেন, তাঁর দাসদের শীঘ্রই যা ঘটতে চলেছে তা দেখানোর জন্য; এবং তিনি তাঁর স্বর্গদূতকে পাঠিয়ে তা তাঁর দাস যোহনকে জানালেন। যিনি ঈশ্বরের বাক্য, যিশু খ্রিষ্টের সাক্ষ্য এবং তিনি যা কিছু দেখেছিলেন—এই সব কিছুরই সাক্ষ্য দিয়েছেন। প্রকাশিত বাক্য ১:১, ২।</w:t>
      </w:r>
    </w:p>
    <w:p>
      <w:pPr>
        <w:pStyle w:val="ArticleBody"/>
        <w:jc w:val="left"/>
      </w:pPr>
      <w:r>
        <w:rPr>
          <w:rFonts w:ascii="Nirmala UI" w:hAnsi="Nirmala UI" w:eastAsia="Nirmala UI" w:cs="Nirmala UI"/>
        </w:rPr>
        <w:t>যোহনের "সাক্ষ্য"—যার তিনি "লিপিবদ্ধ বিবরণ" দিয়েছিলেন—তা তিনটি ভাগে উপস্থাপিত হয়েছে। তিনি "ঈশ্বরের বাক্য", "যীশুর সাক্ষ্য" এবং "যা তিনি দেখেছিলেন"—এসব লিপিবদ্ধ করেছিলেন। প্রকাশিত বাক্যের প্রথম দুই পদে, যোহন নিজেকে এমন একজন হিসেবে উপস্থাপন করেন যিনি "ভবিষ্যদ্বাণীর আত্মা"র দান পেয়েছেন। এই দানের মধ্যে রয়েছে ঈশ্বরের বাক্যের এক বিশেষ প্রকাশ; এবং এতে আরও অন্তর্ভুক্ত আছে খ্রিস্টের বাক্যের মাধ্যমে নবীর কাছে পৌঁছে দেওয়া বিশেষ বিশেষ প্রকাশ—(খ্রিস্ট নিজে সরাসরি অথবা তাঁর স্বর্গদূত প্রতিনিধিদের মাধ্যমে); এবং এই দানের মধ্যে স্বপ্ন ও দর্শনের মাধ্যমে উপস্থাপিত সত্যও অন্তর্ভুক্ত। ভবিষ্যদ্বাণীর আত্মা হলো খ্রিস্টের সাক্ষ্য, যা নবীর কাছে পৌঁছে দেওয়া হয়, এবং এর কর্তৃত্ব ঠিক ততটাই, যেন কোনো স্বর্গদূত বা খ্রিস্ট স্বয়ং সেই কথা বলেছেন।</w:t>
      </w:r>
    </w:p>
    <w:p>
      <w:pPr>
        <w:pStyle w:val="ArticleScripture"/>
        <w:jc w:val="left"/>
      </w:pPr>
      <w:r>
        <w:rPr>
          <w:rFonts w:ascii="Nirmala UI" w:hAnsi="Nirmala UI" w:eastAsia="Nirmala UI" w:cs="Nirmala UI"/>
        </w:rPr>
        <w:t>আর আমি তাঁহার পদতলে তাঁহাকে উপাসনা করিবার জন্য পড়িয়া গেলাম। কিন্তু তিনি আমাকে বলিলেন, দেখ, তাহা করিও না; আমি তোমার সহদাস, এবং তোমার সেই সকল ভ্রাতৃগণের একজন, যাহাদের কাছে যীশুর সাক্ষ্য আছে; ঈশ্বরের উপাসনা কর; কেননা যীশুর সাক্ষ্যই ভাববাণীর আত্মা। প্রকাশিত বাক্য ১৯:১০।</w:t>
      </w:r>
    </w:p>
    <w:p>
      <w:pPr>
        <w:pStyle w:val="ArticleBody"/>
        <w:jc w:val="left"/>
      </w:pPr>
      <w:r>
        <w:rPr>
          <w:rFonts w:ascii="Nirmala UI" w:hAnsi="Nirmala UI" w:eastAsia="Nirmala UI" w:cs="Nirmala UI"/>
        </w:rPr>
        <w:t>গাব্রিয়েল জানান যে তিনি যোহনের সহদাস, এবং তাঁকে উপাসনা করা উচিত নয়। গাব্রিয়েল আরও জানান যে যোহনের দ্বারা প্রতিনিধিত্ব করা ‘ভাইয়েরা’ ‘যিশুর সাক্ষ্য’ ধারণ করে, যা ‘ভাববাণীর আত্মা’। যাদের প্রতিনিধিত্ব যোহন করেন, সেই ‘ভাইয়েরা’ এক লক্ষ চুয়াল্লিশ হাজার, এবং সেই সকল ভাইয়েরই ‘ভাববাণীর আত্মা’ আছে।</w:t>
      </w:r>
    </w:p>
    <w:p>
      <w:pPr>
        <w:pStyle w:val="ArticleScripture"/>
        <w:jc w:val="left"/>
      </w:pPr>
      <w:r>
        <w:rPr>
          <w:rFonts w:ascii="Nirmala UI" w:hAnsi="Nirmala UI" w:eastAsia="Nirmala UI" w:cs="Nirmala UI"/>
        </w:rPr>
        <w:t>তারা ভোরবেলায় উঠে তেকোয়ার অরণ্যের দিকে রওনা হল; আর যখন তারা রওনা হচ্ছিল, ইহোশাফাত দাঁড়িয়ে বললেন, হে যিহূদা এবং হে যিরূশালেমের অধিবাসীরা, আমার কথা শোন; তোমাদের ঈশ্বর প্রভুর প্রতি বিশ্বাস রাখো, তাহলেই তোমরা প্রতিষ্ঠিত হবে; তাঁর নবীদের প্রতি বিশ্বাস রাখো, তাহলেই তোমরা সমৃদ্ধ হবে। ২ বংশাবলী ২০:২০।</w:t>
      </w:r>
    </w:p>
    <w:p>
      <w:pPr>
        <w:pStyle w:val="ArticleScripture"/>
        <w:jc w:val="left"/>
      </w:pPr>
      <w:r>
        <w:rPr>
          <w:rFonts w:ascii="Nirmala UI" w:hAnsi="Nirmala UI" w:eastAsia="Nirmala UI" w:cs="Nirmala UI"/>
        </w:rPr>
        <w:t>'তোমাদের ঈশ্বর প্রভুর উপর বিশ্বাস করো, তাহলেই তোমরা প্রতিষ্ঠিত হবে; তাঁর ভবিষ্যদ্বক্তাদের বিশ্বাস করো, তাহলেই তোমরা সফল হবে।'</w:t>
      </w:r>
    </w:p>
    <w:p>
      <w:pPr>
        <w:pStyle w:val="ArticleScripture"/>
        <w:jc w:val="left"/>
      </w:pPr>
      <w:r>
        <w:rPr>
          <w:rFonts w:ascii="Nirmala UI" w:hAnsi="Nirmala UI" w:eastAsia="Nirmala UI" w:cs="Nirmala UI"/>
        </w:rPr>
        <w:t>যিশাইয় ৮:২০। ‘ব্যবস্থা ও সাক্ষ্যের কাছে; যদি তারা এই বাক্য অনুযায়ী কথা না বলে, তবে তাদের মধ্যে আলো নেই।’ ঈশ্বরের জনগণের সামনে এখানে দুইটি শাস্ত্রপদ উপস্থাপিত হয়েছে: সাফল্যের দুইটি শর্ত। যিহোবা স্বয়ং উচ্চারিত ব্যবস্থা এবং ভবিষ্যদ্বাণীর আত্মা—এই দুইটি জ্ঞানের উৎস তাঁর লোকদের প্রত্যেক অভিজ্ঞতায় পথনির্দেশ করে। ব্যবস্থা বিবরণ ৪:৬। ‘এটাই জাতিদের দৃষ্টিতে তোমাদের জ্ঞান ও বিবেচনা; তারা বলবে, নিশ্চয়ই এই মহান জাতি জ্ঞানী ও বিবেচক জনতা।’</w:t>
      </w:r>
    </w:p>
    <w:p>
      <w:pPr>
        <w:pStyle w:val="ArticleScripture"/>
        <w:jc w:val="left"/>
      </w:pPr>
      <w:r>
        <w:rPr>
          <w:rFonts w:ascii="Nirmala UI" w:hAnsi="Nirmala UI" w:eastAsia="Nirmala UI" w:cs="Nirmala UI"/>
        </w:rPr>
        <w:t>ঈশ্বরের বিধান এবং ভবিষ্যদ্বাণীর আত্মা গির্জাকে পথনির্দেশ ও পরামর্শ দিতে পাশাপাশি চলে, এবং যখনই গির্জা তাঁর বিধান মান্য করে এ কথা স্বীকার করেছে, তখন সত্যের পথে তাকে দিশা দিতে ভবিষ্যদ্বাণীর আত্মা প্রেরিত হয়েছে।</w:t>
      </w:r>
    </w:p>
    <w:p>
      <w:pPr>
        <w:pStyle w:val="ArticleScripture"/>
        <w:jc w:val="left"/>
      </w:pPr>
      <w:r>
        <w:rPr>
          <w:rFonts w:ascii="Nirmala UI" w:hAnsi="Nirmala UI" w:eastAsia="Nirmala UI" w:cs="Nirmala UI"/>
        </w:rPr>
        <w:t>প্রকাশিত বাক্য ১২:১৭। ‘আর ড্রাগন সেই নারীটির ওপর ক্রুদ্ধ হয়ে তার বংশের অবশিষ্টদের সঙ্গে যুদ্ধ করতে গেল—যারা ঈশ্বরের আজ্ঞাসমূহ পালন করে এবং যিশু খ্রিস্টের সাক্ষ্য ধারণ করে।’ এই ভবিষ্যদ্বাণী স্পষ্টভাবে নির্দেশ করে যে অবশিষ্ট মণ্ডলী ঈশ্বরের ব্যবস্থাকে মান্য করবে এবং ভাববাণীর দান থাকবে। ঈশ্বরের ব্যবস্থার প্রতি আনুগত্য এবং ভাববাণীর আত্মা বরাবরই ঈশ্বরের সত্য লোকদের আলাদা করে চিহ্নিত করেছে, এবং পরীক্ষা সাধারণত বর্তমান প্রকাশসমূহের ওপরই দেওয়া হয়।</w:t>
      </w:r>
    </w:p>
    <w:p>
      <w:pPr>
        <w:pStyle w:val="ArticleScripture"/>
        <w:jc w:val="left"/>
      </w:pPr>
      <w:r>
        <w:rPr>
          <w:rFonts w:ascii="Nirmala UI" w:hAnsi="Nirmala UI" w:eastAsia="Nirmala UI" w:cs="Nirmala UI"/>
        </w:rPr>
        <w:t>যিরমিয়ের দিনে লোকেরা মোশি, এলিয়াহ বা এলিশার বার্তা নিয়ে কোনো প্রশ্ন তোলেনি, কিন্তু তারা ঈশ্বর যিরমিয়কে যে বার্তা পাঠিয়েছিলেন তা নিয়ে প্রশ্ন তুলে তা উপেক্ষা করেছিল, এমন পর্যন্ত যে তার প্রভাব ও শক্তি ক্ষয় হয়ে গেল, এবং শেষপর্যন্ত ঈশ্বর তাদেরকে বন্দীদশায় নিয়ে যাওয়া ছাড়া আর কোনো প্রতিকার রইল না।</w:t>
      </w:r>
    </w:p>
    <w:p>
      <w:pPr>
        <w:pStyle w:val="ArticleScripture"/>
        <w:jc w:val="left"/>
      </w:pPr>
      <w:r>
        <w:rPr>
          <w:rFonts w:ascii="Nirmala UI" w:hAnsi="Nirmala UI" w:eastAsia="Nirmala UI" w:cs="Nirmala UI"/>
        </w:rPr>
        <w:t>তেমনি খ্রিস্টের সময়ে লোকেরা জেনে নিয়েছিল যে যিরমিয়ার বার্তাটি সত্য ছিল, এবং তারা নিজেদেরকে বুঝিয়ে নিল যে যদি তারা তাদের পিতৃপুরুষদের যুগে বাস করত তবে তারা তাঁর বার্তাকে গ্রহণ করত; কিন্তু একই সময়ে তারা খ্রিস্টের বার্তাকে প্রত্যাখ্যান করছিল, যাঁর বিষয়ে সকল নবী লিখেছিলেন।</w:t>
      </w:r>
    </w:p>
    <w:p>
      <w:pPr>
        <w:pStyle w:val="ArticleScripture"/>
        <w:jc w:val="left"/>
      </w:pPr>
      <w:r>
        <w:rPr>
          <w:rFonts w:ascii="Nirmala UI" w:hAnsi="Nirmala UI" w:eastAsia="Nirmala UI" w:cs="Nirmala UI"/>
        </w:rPr>
        <w:t>যখন তৃতীয় স্বর্গদূতের বার্তা জগতে উদিত হলো—যার উদ্দেশ্য হলো ঈশ্বরের আইনকে তার পূর্ণতা ও শক্তিসহ গির্জার কাছে প্রকাশ করা—তখন ভবিষ্যদ্বাণীর দানও সঙ্গে সঙ্গে পুনঃস্থাপিত হয়েছিল। এই দানটি এই বার্তার বিকাশ ও অগ্রযাত্রায় অত্যন্ত প্রধান ভূমিকা পালন করেছে।</w:t>
      </w:r>
    </w:p>
    <w:p>
      <w:pPr>
        <w:pStyle w:val="ArticleScripture"/>
        <w:jc w:val="left"/>
      </w:pPr>
      <w:r>
        <w:rPr>
          <w:rFonts w:ascii="Nirmala UI" w:hAnsi="Nirmala UI" w:eastAsia="Nirmala UI" w:cs="Nirmala UI"/>
        </w:rPr>
        <w:t>"শাস্ত্রের ব্যাখ্যা এবং কর্মপদ্ধতি সম্পর্কে মতভেদ দেখা দেওয়ায়, যা বার্তার প্রতি বিশ্বাসীদের আস্থাকে টলিয়ে দিতে এবং কাজে বিভেদ ডেকে আনতে সক্ষম, ভবিষ্যদ্বাণীর আত্মা সর্বদা পরিস্থিতিকে আলোকিত করেছে। এটি সর্বদাই বিশ্বাসীদের সমাজে চিন্তার ঐক্য এবং কর্মের সঙ্গতি এনে দিয়েছে। বার্তার বিকাশ ও কাজের বৃদ্ধির প্রতিটি সংকটে, যারা ঈশ্বরের বিধান এবং ভবিষ্যদ্বাণীর আত্মার আলোর প্রতি দৃঢ়ভাবে অবিচল থেকেছেন, তারা বিজয়ী হয়েছেন এবং তাদের হাতে কাজ সমৃদ্ধ হয়েছে।" Loma Linda Messages, 33, 34.</w:t>
      </w:r>
    </w:p>
    <w:p>
      <w:pPr>
        <w:pStyle w:val="ArticleBody"/>
        <w:jc w:val="left"/>
      </w:pPr>
      <w:r>
        <w:rPr>
          <w:rFonts w:ascii="Nirmala UI" w:hAnsi="Nirmala UI" w:eastAsia="Nirmala UI" w:cs="Nirmala UI"/>
        </w:rPr>
        <w:t>যোয়েলের পুস্তককে ভাববাণীর আত্মা—যা যোহনের মতে ‘প্রকাশিত বাক্য’ পুস্তকে যীশুর সাক্ষ্য—এর মধ্যে সরাসরি ‘বর্তমান সত্য’ হিসেবে চিহ্নিত করা হয়েছে। এটি ঈশ্বরের বাক্যেও সরাসরি সমর্থিত। বাইবেল ও ভাববাণীর আত্মা উভয়ই যোয়েলের পুস্তককে শেষ দিনগুলোর সঙ্গে সরাসরি প্রয়োগ করে।</w:t>
      </w:r>
    </w:p>
    <w:p>
      <w:pPr>
        <w:pStyle w:val="ArticleScripture"/>
        <w:jc w:val="left"/>
      </w:pPr>
      <w:r>
        <w:rPr>
          <w:rFonts w:ascii="Nirmala UI" w:hAnsi="Nirmala UI" w:eastAsia="Nirmala UI" w:cs="Nirmala UI"/>
        </w:rPr>
        <w:t>"প্রাচীন প্রত্যেক নবী তাঁদের নিজের সময়ের চেয়ে আমাদের সময়ের জন্যই বেশি কথা বলেছেন, ফলে তাঁদের ভবিষ্যদ্বাণী আমাদের জন্য কার্যকর। ‘এখন এই সব ঘটনা তাদের কাছে দৃষ্টান্তস্বরূপ ঘটেছিল; আর সেগুলি আমাদের সতর্কতার জন্য লিখিত হয়েছে, যাদের উপর জগতের অন্তসময় এসে পড়েছে।’ ১ করিন্থীয় ১০:১১। ‘নিজেদের জন্য নয়, বরং আমাদেরই জন্য তারা সেই বিষয়গুলির পরিচর্যা করেছিলেন, যা এখন তোমাদের কাছে জানানো হয়েছে তাদের দ্বারা, যারা স্বর্গ থেকে প্রেরিত পবিত্র আত্মার দ্বারা তোমাদের কাছে সুসমাচার প্রচার করেছেন; যেসব বিষয়ে স্বর্গদূতেরা দৃষ্টি দিতে আকাঙ্ক্ষা করেন।’ ১ পিতর ১:১২। ..."</w:t>
      </w:r>
    </w:p>
    <w:p>
      <w:pPr>
        <w:pStyle w:val="ArticleScripture"/>
        <w:jc w:val="left"/>
      </w:pPr>
      <w:r>
        <w:rPr>
          <w:rFonts w:ascii="Nirmala UI" w:hAnsi="Nirmala UI" w:eastAsia="Nirmala UI" w:cs="Nirmala UI"/>
        </w:rPr>
        <w:t>“এই শেষ প্রজন্মের জন্য বাইবেল তার ধনভাণ্ডার সঞ্চিত করেছে এবং একত্রে বেঁধে রেখেছে। পুরাতন নিয়মের ইতিহাসের সকল মহান ঘটনা ও গম্ভীর কার্যাবলি এই শেষ দিনগুলোতে মণ্ডলীর মধ্যে পুনরাবৃত্ত হয়েছে, এবং হচ্ছে।” Selected Messages, book 3, 338, 339.</w:t>
      </w:r>
    </w:p>
    <w:p>
      <w:pPr>
        <w:pStyle w:val="ArticleBody"/>
        <w:jc w:val="left"/>
      </w:pPr>
      <w:r>
        <w:rPr>
          <w:rFonts w:ascii="Nirmala UI" w:hAnsi="Nirmala UI" w:eastAsia="Nirmala UI" w:cs="Nirmala UI"/>
        </w:rPr>
        <w:t>যোয়েলের ভবিষ্যদ্বাণী "কার্যকর" "উপর" তাদের "যাঁদের ওপর জগতের শেষ এসে পড়েছে"। "কার্যকর" শুধু জোর দেয় যে "বর্তমান সত্য" সর্বদাই একটি পরীক্ষা, এবং যারা পরীক্ষায় ব্যর্থ হয়, তাদের প্রতিনিধিত্ব করে যিহূদার মতো বাইবেলীয় চরিত্ররা।</w:t>
      </w:r>
    </w:p>
    <w:p>
      <w:pPr>
        <w:pStyle w:val="ArticleScripture"/>
        <w:jc w:val="left"/>
      </w:pPr>
      <w:r>
        <w:rPr>
          <w:rFonts w:ascii="Nirmala UI" w:hAnsi="Nirmala UI" w:eastAsia="Nirmala UI" w:cs="Nirmala UI"/>
        </w:rPr>
        <w:t>শিক্ষা পর শিক্ষা যিহূদার কানে এলেও গুরুত্ব পেল না। আজও কতজন তার পদাঙ্ক অনুসরণ করে। ঈশ্বরের আইনের আলোতে স্বার্থপর মানুষ তাদের দুষ্ট চরিত্র দেখতে পায়, কিন্তু প্রয়োজনীয় সংস্কার করে না এবং এক পাপের অবস্থা থেকে আরেকটিতে চলতেই থাকে।</w:t>
      </w:r>
    </w:p>
    <w:p>
      <w:pPr>
        <w:pStyle w:val="ArticleScripture"/>
        <w:jc w:val="left"/>
      </w:pPr>
      <w:r>
        <w:rPr>
          <w:rFonts w:ascii="Nirmala UI" w:hAnsi="Nirmala UI" w:eastAsia="Nirmala UI" w:cs="Nirmala UI"/>
        </w:rPr>
        <w:t>খ্রিস্টের শিক্ষা আমাদের নিজস্ব সময় ও প্রজন্মের ক্ষেত্রেও প্রযোজ্য। তিনি বলেছিলেন, 'আমি এদের জন্যই শুধু প্রার্থনা করি না, কিন্তু তাদের জন্যও যারা তাদের বাক্যের দ্বারা আমার উপর বিশ্বাস করবে।' এই শেষ দিনগুলোতে আমাদের কাছে যিহূদার কাছে যে সাক্ষ্য আনা হয়েছিল, ঠিক সেই একই সাক্ষ্যই আনা হয়েছে। যে একই শিক্ষাগুলো সে নিজের জীবনে ব্যবহারিকভাবে প্রয়োগ করতে ব্যর্থ হয়েছিল, সেগুলোই আজ যারা শোনে তাদের কাছেও আসে; তবু তারা একই রকম ব্যর্থ হয়, কারণ তারা তাদের পাপ পরিত্যাগ করে না। রিভিউ অ্যান্ড হেরাল্ড, ১৭ মার্চ, ১৮৯১।</w:t>
      </w:r>
    </w:p>
    <w:p>
      <w:pPr>
        <w:pStyle w:val="ArticleBody"/>
        <w:jc w:val="left"/>
      </w:pPr>
      <w:r>
        <w:rPr>
          <w:rFonts w:ascii="Nirmala UI" w:hAnsi="Nirmala UI" w:eastAsia="Nirmala UI" w:cs="Nirmala UI"/>
        </w:rPr>
        <w:t>প্রকাশিত বাক্য গ্রंथ জুড়ে যোহন ঈশ্বরের শেষ দিনের লোকদের প্রতীকায়িত করেন, এবং পতমোসে নির্বাসিত হওয়ার মাধ্যমে তিনি রবিবারের আইন সংকটে নিপীড়িতদের প্রতিনিধিত্ব করেন। তিনি কেন কারাবন্দি হয়েছিলেন, তা তিনি উল্লেখ করেন।</w:t>
      </w:r>
    </w:p>
    <w:p>
      <w:pPr>
        <w:pStyle w:val="ArticleScripture"/>
        <w:jc w:val="left"/>
      </w:pPr>
      <w:r>
        <w:rPr>
          <w:rFonts w:ascii="Nirmala UI" w:hAnsi="Nirmala UI" w:eastAsia="Nirmala UI" w:cs="Nirmala UI"/>
        </w:rPr>
        <w:t>আমি যোহন, যে তোমাদের ভাই, এবং যীশু খ্রীষ্টের ক্লেশে, রাজ্যে ও ধৈর্যে তোমাদের সহভাগী, ঈশ্বরের বাক্যের জন্য এবং যীশু খ্রীষ্টের সাক্ষ্যের জন্য পাতম নামে পরিচিত দ্বীপে ছিলাম। প্রকাশিত বাক্য ১:৯।</w:t>
      </w:r>
    </w:p>
    <w:p>
      <w:pPr>
        <w:pStyle w:val="ArticleBody"/>
        <w:jc w:val="left"/>
      </w:pPr>
      <w:r>
        <w:rPr>
          <w:rFonts w:ascii="Nirmala UI" w:hAnsi="Nirmala UI" w:eastAsia="Nirmala UI" w:cs="Nirmala UI"/>
        </w:rPr>
        <w:t>যোহনকে বাইবেল ও ভবিষ্যদ্বাণীর আত্মার কারণে নির্যাতন করা হয়েছিল। ভবিষ্যদ্বাণীর আত্মার কারণে এক লক্ষ চুয়াল্লিশ হাজারকে কেন নির্যাতন করা হবে? নবী যোয়েল যে প্রথম সত্যটি চিহ্নিত করেন, তা হলো সপ্তম-দিবস অ্যাডভেন্টিস্ট চার্চের ধর্মত্যাগ। যখন প্রেরিত পিতর চিহ্নিত করলেন যে পেন্টেকস্ট ছিল যোয়েল পুস্তকের পরিপূর্ণতা, তখন তিনি তা করলেন ইহুদিদের ‘ভাষা’র প্রকাশের ওপর আক্রমণের জবাবে। ইহুদিরা—যারা শেষ দিনের সপ্তম-দিবস অ্যাডভেন্টিস্টদের প্রতিরূপ—যুক্তি দেখাচ্ছিল যে পিতর ও যারা বার্তা ঘোষণা করছিল তারা ‘মাতাল’। পিতরের সময়ের ইহুদিদের মতোই সপ্তম-দিবস অ্যাডভেন্টিস্টরা পরবর্তী বৃষ্টির বার্তার বিরুদ্ধে লড়াই করবে। তারা এমনটি করবে, কারণ যারা পরবর্তী বৃষ্টির ‘বর্তমান সত্য’ পরীক্ষামূলক বার্তা প্রচার করছে, তাদের কাছে ‘পুরানো’ ভিত্তিমূল সত্যসমূহ রয়েছে; কেননা নতুন সত্য সর্বদা পুরানো সত্যের উপর ভিত্তি করে। যিরেমিয়া পরবর্তী বৃষ্টির সময়ে ঈশ্বরের লোকদের প্রাচীন পথে চলতে এবং প্রহরীর তূরীর শব্দে কর্ণপাত করতে আহ্বান করেছিলেন, কিন্তু তারা অস্বীকার করে। প্রাচীন ভিত্তিমূল ‘সত্য’র বার্তাটি লেবীয় পুস্তক ছাব্বিশ অধ্যায়ের ‘সাত বার’ দ্বারা প্রতীকীভাবে উপস্থাপিত হয়েছে, যা ভূমির জন্য সাবাথ অর্থাৎ বিশ্রাম-ব্যবস্থার পরিপ্রেক্ষিতে চুক্তিগত সম্পর্ক নির্ধারণ করে।</w:t>
      </w:r>
    </w:p>
    <w:p>
      <w:pPr>
        <w:pStyle w:val="ArticleScripture"/>
        <w:jc w:val="left"/>
      </w:pPr>
      <w:r>
        <w:rPr>
          <w:rFonts w:ascii="Nirmala UI" w:hAnsi="Nirmala UI" w:eastAsia="Nirmala UI" w:cs="Nirmala UI"/>
        </w:rPr>
        <w:t>আমি দেখলাম যে নামধারী গির্জা ও নামধারী অ্যাডভেন্টিস্টরা, যিহূদার মতো, সত্যের বিরুদ্ধে আসার জন্য তাদের প্রভাব অর্জন করতে আমাদের ক্যাথলিকদের কাছে সোপর্দ করবে। তখন সন্তরা হবে এক অপরিচিত জনগোষ্ঠী, ক্যাথলিকদের কাছে খুব কম পরিচিত; কিন্তু গির্জাগুলি ও নামধারী অ্যাডভেন্টিস্টরা, যারা আমাদের বিশ্বাস ও রীতিনীতি জানে (কারণ তারা সাবাথের কারণে আমাদের ঘৃণা করত, কারণ তারা এটিকে খণ্ডন করতে পারত না), তারা সন্তদের সঙ্গে বিশ্বাসঘাতকতা করবে এবং জনগণের প্রতিষ্ঠানসমূহকে তোয়াক্কা না করা লোক হিসেবে ক্যাথলিকদের কাছে তাদের সম্পর্কে জানাবে; অর্থাৎ, তারা সাবাথ পালন করে এবং রবিবারকে উপেক্ষা করে।</w:t>
      </w:r>
    </w:p>
    <w:p>
      <w:pPr>
        <w:pStyle w:val="ArticleScripture"/>
        <w:jc w:val="left"/>
      </w:pPr>
      <w:r>
        <w:rPr>
          <w:rFonts w:ascii="Nirmala UI" w:hAnsi="Nirmala UI" w:eastAsia="Nirmala UI" w:cs="Nirmala UI"/>
        </w:rPr>
        <w:t>তখন ক্যাথলিকরা প্রোটেস্ট্যান্টদের এগিয়ে যেতে বলে, এবং একটি ফরমান জারি করবে যে যারা সপ্তম দিনের পরিবর্তে সপ্তাহের প্রথম দিন পালন করবে না, তাদের হত্যা করা হবে। আর ক্যাথলিকরা, যাদের সংখ্যা বেশি, প্রোটেস্ট্যান্টদের পাশে দাঁড়াবে। ক্যাথলিকরা তাদের ক্ষমতা পশুর মূর্তিকে দেবে। আর প্রোটেস্ট্যান্টরা তাদের মাতা আগে যেমন কাজ করেছিল, তেমনই পবিত্রদের ধ্বংস করতে কাজ করবে। কিন্তু তাদের সেই ফরমান ফল দেওয়ার আগেই, ঈশ্বরের কণ্ঠস্বরের দ্বারা পবিত্ররা উদ্ধার পাবে। Spalding and Magan, 1, 2.</w:t>
      </w:r>
    </w:p>
    <w:p>
      <w:pPr>
        <w:pStyle w:val="ArticleBody"/>
        <w:jc w:val="left"/>
      </w:pPr>
      <w:r>
        <w:rPr>
          <w:rFonts w:ascii="Nirmala UI" w:hAnsi="Nirmala UI" w:eastAsia="Nirmala UI" w:cs="Nirmala UI"/>
        </w:rPr>
        <w:t>দু'বার সিস্টার হোয়াইট "নামমাত্র গির্জা" এবং "নামমাত্র অ্যাডভেন্টিস্টদের" চিহ্নিত করেছেন, এবং একই সঙ্গে এই দুই "নামমাত্র গোষ্ঠী" ও "ক্যাথলিকদের" মধ্যে পার্থক্য টেনেছেন। "নামমাত্র গির্জা" এবং "নামমাত্র অ্যাডভেন্টিস্টরা" পিতর ও যোহনের দ্বারা প্রতিনিধিত্বপ্রাপ্তদের "ঘৃণা করত", "সাবাথের কারণে, কারণ তারা তা খণ্ডন করতে পারত না।" নামমাত্র গির্জা ও ক্যাথলিকরা সপ্তম-দিনের সাবাথ-সত্যকে "খণ্ডন" করতে পারে না, এবং "নামমাত্র অ্যাডভেন্টিস্টরা" লেবীয় পুস্তক ছাব্বিশ অধ্যায়ের "সাত বার"—যা ভূমির সাবাথের আজ্ঞা—কে "খণ্ডন" করতে পারে না। নামমাত্র গির্জা ও ক্যাথলিকরা এই সত্যটি "খণ্ডন" করতে পারে না যে সপ্তম-দিনের সাবাথ একটি "ভিত্তিমূলক" বাইবেলীয় সত্য, এবং "নামমাত্র অ্যাডভেন্টিস্টরা" এই সত্যটি "খণ্ডন" করতে পারে না যে লেবীয় পুস্তক ছাব্বিশ অধ্যায়ের "সাত বার" একটি "ভিত্তিমূলক" মিলারাইট সত্য।</w:t>
      </w:r>
    </w:p>
    <w:p>
      <w:pPr>
        <w:pStyle w:val="ArticleBody"/>
        <w:jc w:val="left"/>
      </w:pPr>
      <w:r>
        <w:rPr>
          <w:rFonts w:ascii="Nirmala UI" w:hAnsi="Nirmala UI" w:eastAsia="Nirmala UI" w:cs="Nirmala UI"/>
        </w:rPr>
        <w:t>পতমোসে যোহনের বন্দিত্ব সেই এক লক্ষ চুয়াল্লিশ হাজারের প্রতিনিধিত্ব করে, যারা বাইবেল ও ভবিষ্যদ্বাণীর আত্মা—উভয়কেই সমুন্নত রাখে, এবং যারা বিশেষভাবে বাইরের দিক থেকে সপ্তম দিনের বিশ্রামদিন নিয়ে এবং ভেতর থেকে ভূমির জন্য সপ্তম বর্ষের বিশ্রামবর্ষ নিয়ে নির্যাতিত হয়। এই কারণে, নবম পদে কেন তিনি নির্যাতিত হচ্ছিলেন—এই বিষয়ে যোহনের সাক্ষ্যের পরেই আসে দশম পদের বিশ্রামদিন এবং অতীত থেকে (“পিছনে”) আসা “তূরী”-সদৃশ “মহা স্বর”-এর বার্তা।</w:t>
      </w:r>
    </w:p>
    <w:p>
      <w:pPr>
        <w:pStyle w:val="ArticleScripture"/>
        <w:jc w:val="left"/>
      </w:pPr>
      <w:r>
        <w:rPr>
          <w:rFonts w:ascii="Nirmala UI" w:hAnsi="Nirmala UI" w:eastAsia="Nirmala UI" w:cs="Nirmala UI"/>
        </w:rPr>
        <w:t>আমি, যোহন, আমিও তোমাদের সহোদর এবং কষ্টভোগে, যিশু খ্রিষ্টের রাজ্যে ও ধৈর্যে তোমাদের সহচর, ঈশ্বরের বাক্য ও যিশু খ্রিষ্টের সাক্ষ্যের জন্য পতমোস নামে যে দ্বীপে ছিলাম। প্রভুর দিনে আমি আত্মায় ছিলাম, এবং আমার পেছনে তুরীর শব্দের ন্যায় এক মহা স্বর শুনলাম। প্রকাশিত বাক্য ১:৯, ১০।</w:t>
      </w:r>
    </w:p>
    <w:p>
      <w:pPr>
        <w:pStyle w:val="ArticleBody"/>
        <w:jc w:val="left"/>
      </w:pPr>
      <w:r>
        <w:rPr>
          <w:rFonts w:ascii="Nirmala UI" w:hAnsi="Nirmala UI" w:eastAsia="Nirmala UI" w:cs="Nirmala UI"/>
        </w:rPr>
        <w:t>যোহন তাঁদের প্রতিনিধিত্ব করেন, যারা 9/11-এ প্রকাশিত বাক্যের আঠারো অধ্যায়ের স্বর্গদূতের তুরীর ধ্বনির মতো কণ্ঠস্বর শুনেছিল, যা ঈশ্বরের লোকদের যিরিমিয়ের "পুরাতন পথসমূহে" ফিরে আসতে আহ্বান জানাচ্ছিল। সেই মহান কণ্ঠস্বরটি ছিল সপ্তম তুরীর সতর্কবারতাও, যা আবার তৃতীয় দুর্যোগ।</w:t>
      </w:r>
    </w:p>
    <w:p>
      <w:pPr>
        <w:pStyle w:val="ArticleBody"/>
        <w:jc w:val="left"/>
      </w:pPr>
      <w:r>
        <w:rPr>
          <w:rFonts w:ascii="Nirmala UI" w:hAnsi="Nirmala UI" w:eastAsia="Nirmala UI" w:cs="Nirmala UI"/>
        </w:rPr>
        <w:t>সিস্টার হোয়াইট লিপিবদ্ধ করেছিলেন যে, “বাইবেল এই শেষ প্রজন্মের জন্য তার ধনসম্ভার সঞ্চিত করে একত্রে বাঁধা রেখেছে।” যোয়েলের বইটি বাইবেলের সেই “ধনসম্ভার”-গুলোর একটি, যা “শেষ দিনগুলোতে” বর্তমান সত্য। পেন্টেকস্টের সময় পিতর চিহ্নিত করেছিলেন যে তখন যোয়েলের বইয়ে যা বলা হয়েছিল তারই পূর্তি ঘটছিল। পিতর, যোয়েলের মতোই, পেন্টেকস্টের সময়কাল সম্পর্কে আমাদের “সময়”-এর তুলনায় “কম কথা বলেছেন।” পেন্টেকস্টের সময়কাল ছিল খ্রিস্টীয় যুগের প্রারম্ভিক বৃষ্টি। পেন্টেকস্ট খ্রিস্টীয় যুগের সূচনা নির্দেশ করে, এবং তা করেই খ্রিস্টীয় যুগের সমাপ্তিকেও চিত্রিত করে। খ্রিস্টীয় যুগের সমাপ্তি হলো অন্তিম বৃষ্টির সময়, যার প্রতিরূপ পেন্টেকস্ট। সুতরাং পিতর খ্রিস্টীয় যুগের শেষে ঈশ্বরের জনগণের এক প্রতীক, যারা যোয়েলের বই ব্যবহার করে পবিত্র আত্মার বর্ষণের পূর্তিকে শনাক্ত করে।</w:t>
      </w:r>
    </w:p>
    <w:p>
      <w:pPr>
        <w:pStyle w:val="ArticleScripture"/>
        <w:jc w:val="left"/>
      </w:pPr>
      <w:r>
        <w:rPr>
          <w:rFonts w:ascii="Nirmala UI" w:hAnsi="Nirmala UI" w:eastAsia="Nirmala UI" w:cs="Nirmala UI"/>
        </w:rPr>
        <w:t>কিন্তু পিতর এগারো জনের সঙ্গে দাঁড়িয়ে নিজের কণ্ঠ উচ্চ করে তাদের বললেন, হে যিহূদিয়ার লোকেরা, এবং যিরূশালেমে যারা বাস কর, তোমরা সবাই—এ কথা জেনে রাখো, এবং আমার কথায় মন দাও: কারণ যেমন তোমরা মনে করছ, এরা মাতাল নয়; এখন তো দিনের তৃতীয় প্রহর মাত্র। কিন্তু এটি সেই কথাই, যা নবী যোয়েল বলেছেন: ‘শেষ কালে এমন হবে,’ ঈশ্বর বলেন, ‘আমি আমার আত্মা সমস্ত মানুষের উপর ঢেলে দেব; আর তোমাদের পুত্ররা ও কন্যারা ভাববাণী বলবে, তোমাদের যুবকেরা দর্শন দেখবে, আর তোমাদের বৃদ্ধেরা স্বপ্ন দেখবে। আর সেই দিনগুলোতে আমার দাস ও দাসীদের উপরও আমি আমার আত্মা ঢেলে দেব; এবং তারা ভাববাণী বলবে। আর ঊর্ধ্বে আকাশে আমি আশ্চর্য দেখাব, এবং নীচে পৃথিবীতে চিহ্ন—রক্ত, আগুন, এবং ধোঁয়ার বাষ্প। প্রভুর সেই মহান ও মহিমান্বিত দিন আসার আগে সূর্য অন্ধকারে পরিণত হবে, এবং চাঁদ রক্তে পরিণত হবে। আর এমন হবে যে, যে কেউ প্রভুর নাম আহ্বান করবে, সে উদ্ধার পাবে।’ প্রেরিতদের কার্য ২:১৪-২১।</w:t>
      </w:r>
    </w:p>
    <w:p>
      <w:pPr>
        <w:pStyle w:val="ArticleBody"/>
        <w:jc w:val="left"/>
      </w:pPr>
      <w:r>
        <w:rPr>
          <w:rFonts w:ascii="Nirmala UI" w:hAnsi="Nirmala UI" w:eastAsia="Nirmala UI" w:cs="Nirmala UI"/>
        </w:rPr>
        <w:t>ভবিষ্যদ্বাণীর একজন সফল শিক্ষার্থী হতে হলে এই দৃঢ় উপলব্ধি থাকা দরকার যে জগতের শেষ শাস্ত্রের ঐতিহাসিক আখ্যানের মধ্যে ‘পংক্তি পংক্তি করে’ চিত্রিত হয়েছে। এই সত্যের সঙ্গে যুক্ত আরেকটি বিষয় হলো, নবীরাই শেষ দিনগুলোতে ঈশ্বরের লোকদের প্রতিনিধিত্ব করেন। যোয়েল তাঁর গ্রন্থকে শেষ দিনগুলির প্রেক্ষাপটে স্থাপন করেছেন, কারণ সেটি ‘প্রভুর দিন’-এর আসন্নতার কথা ঘোষণা করে।</w:t>
      </w:r>
    </w:p>
    <w:p>
      <w:pPr>
        <w:pStyle w:val="ArticleScripture"/>
        <w:jc w:val="left"/>
      </w:pPr>
      <w:r>
        <w:rPr>
          <w:rFonts w:ascii="Nirmala UI" w:hAnsi="Nirmala UI" w:eastAsia="Nirmala UI" w:cs="Nirmala UI"/>
        </w:rPr>
        <w:t>সিয়োনে তূর্য বাজাও, আমার পবিত্র পর্বতে সতর্কতার ধ্বনি দাও; ভূমির সকল অধিবাসী কম্পিত হোক; কারণ প্রভুর দিন আসছে, কারণ তা নিকটবর্তী। যোয়েল ২:১।</w:t>
      </w:r>
    </w:p>
    <w:p>
      <w:pPr>
        <w:pStyle w:val="ArticleBody"/>
        <w:jc w:val="left"/>
      </w:pPr>
      <w:r>
        <w:rPr>
          <w:rFonts w:ascii="Nirmala UI" w:hAnsi="Nirmala UI" w:eastAsia="Nirmala UI" w:cs="Nirmala UI"/>
        </w:rPr>
        <w:t>প্রতীক হিসেবে "তুরী" অন্যান্য অর্থের পাশাপাশি একটি সতর্কতামূলক বার্তা নির্দেশ করে। প্রতীক হিসেবে তুরী প্রসঙ্গভেদে সময়ের একটি পর্যায় বা সময়ের একটি বিন্দু—বা উভয়টিই—প্রতিনিধিত্ব করতে পারে। তুরী বিচারকেও প্রতিনিধিত্ব করে। প্রায়শ্চিত্তের দিবসের দশ দিন আগে অনুষ্ঠিত তুরীর উৎসবটি আসন্ন বিচারের একটি সতর্কবার্তা ছিল।</w:t>
      </w:r>
    </w:p>
    <w:p>
      <w:pPr>
        <w:pStyle w:val="ArticleBody"/>
        <w:jc w:val="left"/>
      </w:pPr>
      <w:r>
        <w:rPr>
          <w:rFonts w:ascii="Nirmala UI" w:hAnsi="Nirmala UI" w:eastAsia="Nirmala UI" w:cs="Nirmala UI"/>
        </w:rPr>
        <w:t>"প্রভুর দিন" যে পাঠাংশে ব্যবহৃত হয়েছে, তার প্রসঙ্গের উপর ভিত্তি করে এটি কখনো একটি নির্দিষ্ট মুহূর্তকে, কখনো একটি নির্দিষ্ট সময়কালকে বোঝায়। "প্রভুর দিন" কখনো শেষের সাতটি মহামারী রূপে প্রকাশিত কার্যনির্বাহী বিচারের প্রতীক হতে পারে, অথবা এটি হাজার বছরের মিলেনিয়ামের শেষে সংঘটিত কার্যনির্বাহী বিচারও হতে পারে। উভয় ক্ষেত্রেই তুরী ঈশ্বরের কার্যনির্বাহী বিচারকে চিহ্নিত করছে। অতএব, "প্রভুর দিন" বলতে বোঝাতে পারে সেই মুহূর্তটিকে যখন ঈশ্বরের শাস্তি কার্যকর হয়, অথবা সেই সময়কালকে যখন ঈশ্বরের শাস্তিগুলো কার্যকর হয়।</w:t>
      </w:r>
    </w:p>
    <w:p>
      <w:pPr>
        <w:pStyle w:val="ArticleBody"/>
        <w:jc w:val="left"/>
      </w:pPr>
      <w:r>
        <w:rPr>
          <w:rFonts w:ascii="Nirmala UI" w:hAnsi="Nirmala UI" w:eastAsia="Nirmala UI" w:cs="Nirmala UI"/>
        </w:rPr>
        <w:t>‘প্রভুর দিন’-এর মতোই ‘তূর্য’ও সময়ের একটি বিন্দু এবং একটি সময়কাল—উভয়কেই নির্দেশ করতে পারে; যেমন ‘প্রকাশিত বাক্য’ ৮ ও ৯ অধ্যায়ের সাতটি তূর্য যে ঐতিহাসিক ঘটনাবিন্দু ও সময়পর্বগুলোকে প্রতিনিধিত্ব করে, তাতে এর সাক্ষ্য পাওয়া যায়। যোয়েল যে ‘ফুঁকতে হবে’ এমন ‘তূর্য’ দিয়ে যে ‘প্রভুর দিন’কে উপস্থাপন করছেন, তা একই সঙ্গে সময়ের একটি নির্দিষ্ট মুহূর্ত এবং একটি সময়কাল; যে সময়কাল শুরু হয় যখন মৃতদের বিচার শেষ হয় এবং জীবিতদের বিচার শুরু হয়। 9/11-এ একটি তূর্য ধ্বনিত হয়েছিল, যা একদিকে জীবিতদের বিচারের আগমনকে সময়ের একটি নির্দিষ্ট বিন্দু হিসেবে চিহ্নিত করেছিল, এবং অন্যদিকে 9/11-কে জীবিতদের বিচারের সময়কালের সূচনা হিসেবেও চিহ্নিত করেছিল।</w:t>
      </w:r>
    </w:p>
    <w:p>
      <w:pPr>
        <w:pStyle w:val="ArticleScripture"/>
        <w:jc w:val="left"/>
      </w:pPr>
      <w:r>
        <w:rPr>
          <w:rFonts w:ascii="Nirmala UI" w:hAnsi="Nirmala UI" w:eastAsia="Nirmala UI" w:cs="Nirmala UI"/>
        </w:rPr>
        <w:t>অতএব এখনো, প্রভু বলেন, তোমরা সমগ্র হৃদয় দিয়ে, উপবাসসহ, কান্নাসহ ও শোকসহ আমারই দিকে ফিরে এসো। আর তোমরা পোশাক নয়, হৃদয় ছিঁড়ো, এবং তোমাদের ঈশ্বর প্রভুর দিকে ফিরে এসো; কারণ তিনি অনুগ্রহশীল ও করুণাময়, ক্রোধে ধীর, মহান সদয়, এবং অনিষ্ট বিষয়ে অনুতাপ করেন। কে জানে, তিনি হয়তো ফিরে আসবেন ও অনুতাপ করবেন, এবং তাঁর পশ্চাতে আশীর্বাদ রেখে যাবেন—তোমাদের ঈশ্বর প্রভুর উদ্দেশ্যে একটি মাংসের অর্ঘ্য ও একটি পানীয়ের অর্ঘ্যও? সিয়োনে শিঙা ফুঁক, উপবাসকে পবিত্র করো, গম্ভীর সমাবেশ ডাকো। যোয়েল ২:১২-১৫।</w:t>
      </w:r>
    </w:p>
    <w:p>
      <w:pPr>
        <w:pStyle w:val="ArticleBody"/>
        <w:jc w:val="left"/>
      </w:pPr>
      <w:r>
        <w:rPr>
          <w:rFonts w:ascii="Nirmala UI" w:hAnsi="Nirmala UI" w:eastAsia="Nirmala UI" w:cs="Nirmala UI"/>
        </w:rPr>
        <w:t>এটি দ্বিতীয়বার যে যোয়েল শিঙ্গা বাজানোর আদেশ দেন। যোয়েলে ‘শিঙ্গাধ্বনিগুলি’ একদিকে সাতটি শেষ মহামারীর মাধ্যমে বিচার কার্যকর হওয়ার আসন্নতার সতর্কবার্তা, এবং অন্যদিকে সেগুলি অনুতাপের জন্য লাওদিকিয়াবাসীদের প্রতি আহ্বান ও করুণা-সময়ের আসন্ন অবসান—এই প্রেক্ষাপটে স্থাপিত।</w:t>
      </w:r>
    </w:p>
    <w:p>
      <w:pPr>
        <w:pStyle w:val="ArticleScripture"/>
        <w:jc w:val="left"/>
      </w:pPr>
      <w:r>
        <w:rPr>
          <w:rFonts w:ascii="Nirmala UI" w:hAnsi="Nirmala UI" w:eastAsia="Nirmala UI" w:cs="Nirmala UI"/>
        </w:rPr>
        <w:t>উচ্চস্বরে ক্রন্দন কর, সংযম করিও না; তূর্যের ন্যায় তোমার কণ্ঠ উচ্চ কর, এবং আমার প্রজাদের কাছে তাদের অপরাধ, আর যাকোবের গৃহের কাছে তাদের পাপসমূহ প্রকাশ কর। যিশাইয় ৫৮:১।</w:t>
      </w:r>
    </w:p>
    <w:p>
      <w:pPr>
        <w:pStyle w:val="ArticleBody"/>
        <w:jc w:val="left"/>
      </w:pPr>
      <w:r>
        <w:rPr>
          <w:rFonts w:ascii="Nirmala UI" w:hAnsi="Nirmala UI" w:eastAsia="Nirmala UI" w:cs="Nirmala UI"/>
        </w:rPr>
        <w:t>ইশাইয়াহ, যোয়েল, যোহন এবং পিতর—সবাই শেষ দিনের এক লক্ষ চুয়াল্লিশ হাজারকে প্রতিনিধিত্ব করেন; তেমনি যিরমিয়াহও, যিনি নির্দিষ্ট করেন কখন তূরী বাজানো হবে।</w:t>
      </w:r>
    </w:p>
    <w:p>
      <w:pPr>
        <w:pStyle w:val="ArticleScripture"/>
        <w:jc w:val="left"/>
      </w:pPr>
      <w:r>
        <w:rPr>
          <w:rFonts w:ascii="Nirmala UI" w:hAnsi="Nirmala UI" w:eastAsia="Nirmala UI" w:cs="Nirmala UI"/>
        </w:rPr>
        <w:t>সদাপ্রভু এই কথা কহেন, পথসমূহে দাঁড়াও, এবং দেখ, এবং প্রাচীন পথসমূহের বিষয়ে জিজ্ঞাসা কর, কোথায় সেই উত্তম পথ; এবং তদনুসারে চল, তাহা হইলে তোমরা আপন আপন প্রাণের জন্য বিশ্রাম পাইবে। কিন্তু তাহারা বলিল, আমরা সেই পথে চলিব না। আরও আমি তোমাদের উপরে প্রহরী নিযুক্ত করিয়াছি, বলিয়া, তূর্যধ্বনি শুন। কিন্তু তাহারা বলিল, আমরা শুনিব না। যিরমিয় ৬:১৬, ১৭।</w:t>
      </w:r>
    </w:p>
    <w:p>
      <w:pPr>
        <w:pStyle w:val="ArticleBody"/>
        <w:jc w:val="left"/>
      </w:pPr>
      <w:r>
        <w:rPr>
          <w:rFonts w:ascii="Nirmala UI" w:hAnsi="Nirmala UI" w:eastAsia="Nirmala UI" w:cs="Nirmala UI"/>
        </w:rPr>
        <w:t>এই শেষ দিনগুলিতে ৯/১১-এ তুরী বেজেছিল, এবং তখন উত্তম পথটি বেছে নিয়ে তাতে চলা লোকদের ওপর সেই শেষের বৃষ্টি নেমে আসতে শুরু করেছিল। তখনই প্রকাশিত বাক্যের আঠারো নম্বর অধ্যায়ের সেই স্বর্গদূত অবতরণ করেছিল।</w:t>
      </w:r>
    </w:p>
    <w:p>
      <w:pPr>
        <w:pStyle w:val="ArticleScripture"/>
        <w:jc w:val="left"/>
      </w:pPr>
      <w:r>
        <w:rPr>
          <w:rFonts w:ascii="Nirmala UI" w:hAnsi="Nirmala UI" w:eastAsia="Nirmala UI" w:cs="Nirmala UI"/>
        </w:rPr>
        <w:t>“অন্তিম বৃষ্টি ঈশ্বরের লোকদের ওপর বর্ষিত হবে। এক পরাক্রান্ত স্বর্গদূত স্বর্গ থেকে অবতীর্ণ হবেন, এবং সমগ্র পৃথিবী তাঁর মহিমায় আলোকিত হবে।” Review and Herald, April 21, 1891.</w:t>
      </w:r>
    </w:p>
    <w:p>
      <w:pPr>
        <w:pStyle w:val="ArticleBody"/>
        <w:jc w:val="left"/>
      </w:pPr>
      <w:r>
        <w:rPr>
          <w:rFonts w:ascii="Nirmala UI" w:hAnsi="Nirmala UI" w:eastAsia="Nirmala UI" w:cs="Nirmala UI"/>
        </w:rPr>
        <w:t>যখন ৯/১১-এ নিউ ইয়র্কের বিশাল অট্টালিকাগুলো ভেঙে ফেলা হয়েছিল, তখন পরাক্রমশালী দেবদূত নেমে এলেন এবং শেষের বৃষ্টি পড়তে শুরু করল।</w:t>
      </w:r>
    </w:p>
    <w:p>
      <w:pPr>
        <w:pStyle w:val="ArticleScripture"/>
        <w:jc w:val="left"/>
      </w:pPr>
      <w:r>
        <w:rPr>
          <w:rFonts w:ascii="Nirmala UI" w:hAnsi="Nirmala UI" w:eastAsia="Nirmala UI" w:cs="Nirmala UI"/>
        </w:rPr>
        <w:t>“এখন কি এই কথা ছড়িয়ে পড়েছে যে আমি ঘোষণা করেছি, নিউ ইয়র্ক জলোচ্ছ্বাসে ভেসে যাবে? আমি এমন কথা কখনও বলিনি। আমি বলেছি, সেখানে একের পর এক তলা তুলে যে বিরাট অট্টালিকাগুলি নির্মিত হতে দেখেছি, তা দেখার সময়, ‘প্রভু যখন উঠে দাঁড়াবেন পৃথিবীকে ভীষণভাবে কাঁপিয়ে দিতে, তখন কী ভয়াবহ দৃশ্যই না ঘটবে! তখন প্রকাশিত বাক্য 18:1–3-এর বাক্যসমূহ পরিপূর্ণ হবে।’ প্রকাশিত বাক্যের অষ্টাদশ অধ্যায়ের সমগ্রটাই পৃথিবীর ওপর যা আসতে চলেছে তার একটি সতর্কবাণী। কিন্তু নিউ ইয়র্কের ওপর বিশেষভাবে কী আসছে সে বিষয়ে আমার কাছে নির্দিষ্ট কোনো আলোকপ্রাপ্তি নেই; কেবল এইটুকু আমি জানি যে একদিন সেখানে সেই বিরাট অট্টালিকাগুলি ঈশ্বরের শক্তির মোচড় ও উলটপালটের দ্বারা নিক্ষিপ্ত হয়ে পড়বে। আমাকে প্রদত্ত আলোক থেকে আমি জানি যে জগতে ধ্বংস উপস্থিত। প্রভুর একটি বাক্য, তাঁর মহাশক্তির একটি স্পর্শ, আর এই বিপুল স্থাপনাগুলি ভেঙে পড়বে। এমন সব দৃশ্য ঘটবে, যার বিভীষিকাময়তা আমরা কল্পনাও করতে পারি না।” Review and Herald, July 5, 1906.</w:t>
      </w:r>
    </w:p>
    <w:p>
      <w:pPr>
        <w:pStyle w:val="ArticleBody"/>
        <w:jc w:val="left"/>
      </w:pPr>
      <w:r>
        <w:rPr>
          <w:rFonts w:ascii="Nirmala UI" w:hAnsi="Nirmala UI" w:eastAsia="Nirmala UI" w:cs="Nirmala UI"/>
        </w:rPr>
        <w:t>৯/১১-তে শেষ বৃষ্টি রবিবারের আইনের সময় তার পূর্ণ বর্ষণ ঘটার আগেই ছিটেফোঁটা পড়তে শুরু করেছিল।</w:t>
      </w:r>
    </w:p>
    <w:p>
      <w:pPr>
        <w:pStyle w:val="ArticleScripture"/>
        <w:jc w:val="left"/>
      </w:pPr>
      <w:r>
        <w:rPr>
          <w:rFonts w:ascii="Nirmala UI" w:hAnsi="Nirmala UI" w:eastAsia="Nirmala UI" w:cs="Nirmala UI"/>
        </w:rPr>
        <w:t>"সুসমাচারের মহৎ কাজটি তার সূচনাকে যে ঈশ্বরের শক্তির প্রকাশ চিহ্নিত করেছিল, তার চেয়ে কম প্রকাশের মধ্য দিয়ে শেষ হবে না। সুসমাচারের সূচনায় প্রথম বৃষ্টির বর্ষণে যে ভবিষ্যদ্বাণীগুলি পূর্ণ হয়েছিল, তার সমাপ্তিতে শেষ বৃষ্টিতে সেগুলি আবার পূর্ণ হবে। এখানেই সেই ‘উজ্জীবনের সময়’, যার প্রতীক্ষায় প্রেরিত পিতর ছিলেন, যখন তিনি বলেছিলেন: ‘অতএব, তোমরা অনুতাপ করো এবং ফিরে আসো, যাতে তোমাদের পাপসমূহ মোচন হয়, যখন প্রভুর উপস্থিতি থেকে উজ্জীবনের সময় আসবে; এবং তিনি যীশুকে পাঠাবেন।’ প্রেরিতদের কার্য ৩:১৯, ২০।" দ্য গ্রেট কন্ট্রোভার্সি, ৬১১, ৬১২।</w:t>
      </w:r>
    </w:p>
    <w:p>
      <w:pPr>
        <w:pStyle w:val="ArticleBody"/>
        <w:jc w:val="left"/>
      </w:pPr>
      <w:r>
        <w:rPr>
          <w:rFonts w:ascii="Nirmala UI" w:hAnsi="Nirmala UI" w:eastAsia="Nirmala UI" w:cs="Nirmala UI"/>
        </w:rPr>
        <w:t>"প্রশান্তির সময়সমূহ"-এর সম্পূর্ণ পরিপূরণ ঘটে যখন আপনি জীবিত থাকেন, কারণ সতর্কবাণী হলো "পশ্চাত্তাপ করো", যা আপনি মৃত হলে করা অসম্ভব। "প্রশান্তির সময়সমূহ" আসে যখন জীবিত আত্মাদের "পাপসমূহ" এখনো "মোচিত" হতে পারে। "প্রশান্তির সময়সমূহ" 9/11-এ শুরু হয়েছিল, এভাবে জীবিতদের বিচারের সূচনাকে চিহ্নিত করে। সুসমাচারের ব্যবস্থাকালের সমাপ্তিতে পেন্টেকস্টের পুনরাবৃত্তি ঘটে। যখন "প্রশান্তির সময়সমূহ" উপস্থিত হলো, পেন্টেকস্টে প্রতীকায়িত ঘটনাগুলি পুনরাবৃত্ত হতে শুরু করল।</w:t>
      </w:r>
    </w:p>
    <w:p>
      <w:pPr>
        <w:pStyle w:val="ArticleScripture"/>
        <w:jc w:val="left"/>
      </w:pPr>
      <w:r>
        <w:rPr>
          <w:rFonts w:ascii="Nirmala UI" w:hAnsi="Nirmala UI" w:eastAsia="Nirmala UI" w:cs="Nirmala UI"/>
        </w:rPr>
        <w:t>আকুল আকাঙ্ক্ষা নিয়ে আমি সেই সময়ের অপেক্ষা করি, যখন পেন্টেকস্টের দিনের ঘটনাগুলি সেই উপলক্ষের তুলনায় আরও বৃহত্তর শক্তি নিয়ে পুনরাবৃত্ত হবে। যোহন বলেন, 'আমি আরেকজন স্বর্গদূতকে স্বর্গ থেকে নেমে আসতে দেখলাম, তাঁর কাছে মহাশক্তি ছিল; আর তাঁর মহিমায় পৃথিবী আলোকিত হয়ে উঠল।' তখন, যেমন পেন্টেকস্টের সময়ে, লোকেরা তাদের প্রতি বলা সত্য কথা শুনবে—প্রত্যেকে নিজ নিজ ভাষায়।</w:t>
      </w:r>
    </w:p>
    <w:p>
      <w:pPr>
        <w:pStyle w:val="ArticleScripture"/>
        <w:jc w:val="left"/>
      </w:pPr>
      <w:r>
        <w:rPr>
          <w:rFonts w:ascii="Nirmala UI" w:hAnsi="Nirmala UI" w:eastAsia="Nirmala UI" w:cs="Nirmala UI"/>
        </w:rPr>
        <w:t>"ঈশ্বর যারা আন্তরিকভাবে তাঁকে সেবা করতে ইচ্ছা করে, তাদের প্রত্যেকের আত্মায় নতুন জীবন সঞ্চার করতে পারেন; এবং বেদী থেকে জ্বলন্ত অঙ্গার দিয়ে তাদের ঠোঁট স্পর্শ করতে পারেন, এবং তাদেরকে তাঁর প্রশংসায় বাকপটু করে তুলতে পারেন। হাজারো কণ্ঠ ঈশ্বরের বাক্যের বিস্ময়কর সত্যগুলো উচ্চারণ করার শক্তি পাবে। তোতলা জিহ্বা খুলে যাবে, এবং ভীরুরা সত্যের পক্ষে সাহসী সাক্ষ্য দিতে শক্তিমান হবে। প্রভু যেন তাঁর লোকদের সাহায্য করেন, যাতে তারা আত্মার মন্দিরকে সমস্ত অপবিত্রতা থেকে শুদ্ধ করতে পারে এবং তাঁর সঙ্গে এমন ঘনিষ্ঠ সম্পর্ক বজায় রাখতে পারে যে, যখন শেষের বৃষ্টি ঢেলে দেওয়া হবে, তখন তারা তার সহভাগী হতে পারে।" রিভিউ অ্যান্ড হেরাল্ড, ২০ জুলাই, ১৮৮৬।</w:t>
      </w:r>
    </w:p>
    <w:p>
      <w:pPr>
        <w:pStyle w:val="ArticleBody"/>
        <w:jc w:val="left"/>
      </w:pPr>
      <w:r>
        <w:rPr>
          <w:rFonts w:ascii="Nirmala UI" w:hAnsi="Nirmala UI" w:eastAsia="Nirmala UI" w:cs="Nirmala UI"/>
        </w:rPr>
        <w:t>আমরা পরবর্তী নিবন্ধে চালিয়ে যাব।</w:t>
      </w:r>
    </w:p>
    <w:p>
      <w:pPr>
        <w:pStyle w:val="ArticleScripture"/>
        <w:jc w:val="left"/>
      </w:pPr>
      <w:r>
        <w:rPr>
          <w:rFonts w:ascii="Nirmala UI" w:hAnsi="Nirmala UI" w:eastAsia="Nirmala UI" w:cs="Nirmala UI"/>
        </w:rPr>
        <w:t>আর যে স্বর্গদূত আমার সঙ্গে কথা বলছিলেন তিনি আবার এসে আমাকে জাগালেন, যেন ঘুম থেকে জাগানো একজন মানুষকে। তিনি আমাকে বললেন, ‘তুমি কী দেখছ?’ আমি বললাম, ‘আমি তাকিয়ে দেখলাম—দেখো, সম্পূর্ণ সোনার একটি প্রদীপাধার; তার শীর্ষে একটি পাত্র, তার উপরে সাতটি প্রদীপ, এবং সেই শীর্ষে থাকা সাতটি প্রদীপের জন্য সাতটি নালি; এবং তার পাশে দুটি জলপাই গাছ—একটি পাত্রের ডান দিকে, আর অন্যটি তার বাম দিকে।’</w:t>
      </w:r>
    </w:p>
    <w:p>
      <w:pPr>
        <w:pStyle w:val="ArticleScripture"/>
        <w:jc w:val="left"/>
      </w:pPr>
      <w:r>
        <w:rPr>
          <w:rFonts w:ascii="Nirmala UI" w:hAnsi="Nirmala UI" w:eastAsia="Nirmala UI" w:cs="Nirmala UI"/>
        </w:rPr>
        <w:t>সুতরাং আমি যে স্বর্গদূত আমার সঙ্গে কথা বলছিলেন তাঁকে উত্তর দিয়ে বললাম, হে প্রভু, এগুলি কী? তখন যে স্বর্গদূত আমার সঙ্গে কথা বলছিলেন তিনি উত্তরে আমাকে বললেন, তুমি কি জান না এগুলি কী? আর আমি বললাম, না, হে প্রভু।</w:t>
      </w:r>
    </w:p>
    <w:p>
      <w:pPr>
        <w:pStyle w:val="ArticleScripture"/>
        <w:jc w:val="left"/>
      </w:pPr>
      <w:r>
        <w:rPr>
          <w:rFonts w:ascii="Nirmala UI" w:hAnsi="Nirmala UI" w:eastAsia="Nirmala UI" w:cs="Nirmala UI"/>
        </w:rPr>
        <w:t>তখন তিনি আমাকে উত্তর দিয়ে বললেন, জেরুব্বাবেলের প্রতি প্রভুর বাক্য এই: শক্তি দ্বারা নয়, পরাক্রম দ্বারা নয়, কিন্তু আমার আত্মা দ্বারা, বলেন সেনাবাহিনীদের প্রভু। জাখারিয়া ৪:১-৬।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 পুস্তক এবং লাওদিকীয় সেভেন্থ-ডে অ্যাডভেন্টিস্ট চার্চ - প্রথম সংখ্যা</dc:title>
  <dc:subject>বর্তমান সত্যের পরীক্ষা</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