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গির্জা - নম্বর পাঁচ</w:t>
      </w:r>
    </w:p>
    <w:p>
      <w:pPr>
        <w:pStyle w:val="ArticleSubtitle"/>
        <w:jc w:val="left"/>
      </w:pPr>
      <w:r>
        <w:rPr>
          <w:rFonts w:ascii="Nirmala UI" w:hAnsi="Nirmala UI" w:eastAsia="Nirmala UI" w:cs="Nirmala UI"/>
        </w:rPr>
        <w:t>কতদিন? পঞ্চম সীল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যখন "সেই সময়ের জন্য আলো" দেওয়া হয়, তখন তা হয় "গ্রহণ" করা হয়, নয়তো "প্রত্যাখ্যান" করা হয়। আলো প্রবর্তিত হলে যে পৃথকীকরণ সম্পন্ন হয়, তা চিরস্থায়ী সুসমাচারের কাজ; যা কেবল ঈশ্বরের লোকদের সীলমোহর দানই নয়, বরং গম ও আগাছার পৃথকীকরণও অন্তর্ভুক্ত করে। চূড়ান্ত পরীক্ষা ও পৃথকীকরণের প্রক্রিয়া 9/11-এ শুরু হয়, যখন ভবিষ্যদ্বাণীমূলক প্রশ্ন ওঠে, "কতদিন?" এবং ভবিষ্যদ্বাণীমূলক উত্তর হয়, "রবিবারের আইন পর্যন্ত।" "কতদিন" প্রতীকের শেষ উল্লেখ প্রকাশিত বাক্য গ্রন্থের পঞ্চম সীলমোহরে পাওয়া যায়।</w:t>
      </w:r>
    </w:p>
    <w:p>
      <w:pPr>
        <w:pStyle w:val="ArticleScripture"/>
        <w:jc w:val="left"/>
      </w:pPr>
      <w:r>
        <w:rPr>
          <w:rFonts w:ascii="Nirmala UI" w:hAnsi="Nirmala UI" w:eastAsia="Nirmala UI" w:cs="Nirmala UI"/>
        </w:rPr>
        <w:t>আর তিনি যখন পঞ্চম মোহর খুললেন, তখন আমি বেদীর নীচে দেখলাম তাদের আত্মারা, যারা ঈশ্বরের বাক্যের জন্য এবং যে সাক্ষ্য তারা ধরে রেখেছিল তার জন্য নিহত হয়েছিল; আর তারা উচ্চ স্বরে চিৎকার করে বলল, ‘কত দিন পর্যন্ত, হে প্রভু, পবিত্র ও সত্য, তুমি পৃথিবীতে বাসকারী লোকদের উপর বিচার করে আমাদের রক্তের প্রতিশোধ নেবে না?’</w:t>
      </w:r>
    </w:p>
    <w:p>
      <w:pPr>
        <w:pStyle w:val="ArticleScripture"/>
        <w:jc w:val="left"/>
      </w:pPr>
      <w:r>
        <w:rPr>
          <w:rFonts w:ascii="Nirmala UI" w:hAnsi="Nirmala UI" w:eastAsia="Nirmala UI" w:cs="Nirmala UI"/>
        </w:rPr>
        <w:t>আর তাদের প্রত্যেককে শ্বেত বস্ত্র দেওয়া হল; আর তাদের বলা হল যে, তারা যেন আর অল্পকাল বিশ্রাম করে, যতক্ষণ না তাদের সহদাসগণ ও তাদের ভ্রাতৃগণ, যাঁদেরও তাদের মতো হত্যা করা হবে, তাদের সংখ্যাও পূর্ণ হয়। প্রকাশিত বাক্য ৬:৯-১১।</w:t>
      </w:r>
    </w:p>
    <w:p>
      <w:pPr>
        <w:pStyle w:val="ArticleBody"/>
        <w:jc w:val="left"/>
      </w:pPr>
      <w:r>
        <w:rPr>
          <w:rFonts w:ascii="Nirmala UI" w:hAnsi="Nirmala UI" w:eastAsia="Nirmala UI" w:cs="Nirmala UI"/>
        </w:rPr>
        <w:t>ঐশী প্রেরণা 'হত্যাকৃতদের আত্মারা' যে 'কতকাল' প্রশ্ন করে, তার উত্তরকে ভবিষ্যতে স্থাপন করে—যখন পোপতন্ত্রের শহীদদের দ্বিতীয় একটি দল গঠিত হবে। তা রবিবারের আইন থেকে শুরু হয়, এবং এই কারণেই সিস্টার হোয়াইট প্রকাশিত বাক্যের আঠারো নম্বর অধ্যায়কে দ্বিতীয় শহীদ-দলের পরিপূর্ণতা হিসেবে চিহ্নিত করেন। প্রথম পাঁচটি পদে দুটি 'কণ্ঠ' আছে; প্রথম কণ্ঠ 9/11-কে চিহ্নিত করে, এবং দ্বিতীয় কণ্ঠ রবিবারের আইনকালে পুরুষ ও নারীকে বাবেল থেকে বেরিয়ে আসতে আহ্বান করে। সিস্টার হোয়াইট পঞ্চম মোহরের 'কতকাল' প্রতীককে প্রকাশিত বাক্যের আঠারো অধ্যায়ের প্রথম পাঁচটি পদের সঙ্গে যুক্ত করে 9/11 থেকে রবিবারের আইন পর্যন্ত সময়সীমা চিহ্নিত করেছেন। কেন্দ্রবিন্দু ঈশ্বরের লোকদের পৃথকীকরণ ও সিলমোহর দেওয়ার উপর নয়, বরং অতীতের শহীদদের এবং রবিবারের আইন সংকটের সময় যে শহীদরা দ্বিতীয় পোপতান্ত্রিক শহীদ-দল গঠন করবে, তাদের হত্যা করার জন্য পোপতন্ত্রের বিচারের উপর।</w:t>
      </w:r>
    </w:p>
    <w:p>
      <w:pPr>
        <w:pStyle w:val="ArticleScripture"/>
        <w:jc w:val="left"/>
      </w:pPr>
      <w:r>
        <w:rPr>
          <w:rFonts w:ascii="Nirmala UI" w:hAnsi="Nirmala UI" w:eastAsia="Nirmala UI" w:cs="Nirmala UI"/>
        </w:rPr>
        <w:t>"যখন পঞ্চম মোহর খোলা হলো, দ্রষ্টা যোহন দর্শনে বেদীর নিচে সেই দলকে দেখলেন, যারা ঈশ্বরের বাক্য ও যিশু খ্রিষ্টের সাক্ষ্যের জন্য নিহত হয়েছিল। এরপর এলো প্রকাশিত বাক্যের অষ্টাদশ অধ্যায়ে বর্ণিত দৃশ্যাবলি, যখন যারা বিশ্বস্ত ও সত্যনিষ্ঠ, তাদের বাবেল থেকে বেরিয়ে আসতে আহ্বান করা হয়। [প্রকাশিত বাক্য ১৮:১-৫, উদ্ধৃত।]" ম্যানুস্ক্রিপ্ট রিলিজেস, খণ্ড ২০, ১৪।</w:t>
      </w:r>
    </w:p>
    <w:p>
      <w:pPr>
        <w:pStyle w:val="ArticleBody"/>
        <w:jc w:val="left"/>
      </w:pPr>
      <w:r>
        <w:rPr>
          <w:rFonts w:ascii="Nirmala UI" w:hAnsi="Nirmala UI" w:eastAsia="Nirmala UI" w:cs="Nirmala UI"/>
        </w:rPr>
        <w:t>যে অন্য অনুচ্ছেদে তিনি পঞ্চম সীলের শহীদদের এবং ভবিষ্যতে রবিবারের আইন-সংকটে গঠিত দ্বিতীয় শহীদদের দলকে চিহ্নিত করেন, সেখানে তিনি বলেন, সেই দৃশ্যগুলো “ভবিষ্যতে একটি সময়পর্বে” ঘটবে। প্রকাশিত বাক্যের আঠারো অধ্যায়ের দুই কণ্ঠ সেই “ভবিষ্যতের সময়পর্ব”-কেই উপস্থাপন করে। প্রথম কণ্ঠের সূচনা ৯/১১-তে, আর দ্বিতীয় কণ্ঠ রবিবারের আইনকালে।</w:t>
      </w:r>
    </w:p>
    <w:p>
      <w:pPr>
        <w:pStyle w:val="ArticleScripture"/>
        <w:jc w:val="left"/>
      </w:pPr>
      <w:r>
        <w:rPr>
          <w:rFonts w:ascii="Nirmala UI" w:hAnsi="Nirmala UI" w:eastAsia="Nirmala UI" w:cs="Nirmala UI"/>
        </w:rPr>
        <w:t>'আর যখন তিনি পঞ্চম মোহর খুললেন, আমি বেদীর নীচে দেখলাম তাদের আত্মাগুলিকে, যারা ঈশ্বরের বাক্যের জন্য এবং যে সাক্ষ্য তারা ধারণ করেছিল তার জন্য নিহত হয়েছিল; এবং তারা উচ্চ স্বরে চিৎকার করে বলল, কতদিন, হে প্রভু, পবিত্র ও সত্য, তুমি পৃথিবীতে বাসকারী তাদের বিরুদ্ধে আমাদের রক্তের বিচার ও প্রতিশোধ করবে না? এবং তাদের প্রত্যেককে শ্বেত বসন দেওয়া হল [তাদের শুচি ও পবিত্র বলে ঘোষিত করা হয়েছিল]; এবং তাদের বলা হল, তারা যেন আরও অল্পকাল বিশ্রাম করে, যতক্ষণ না তাদের সহদাসরাও এবং তাদের ভাইয়েরা, যারা তাদের মতোই নিহত হবে, সেই কথা পূর্ণ হয়' [প্রকাশিত বাক্য ৬:৯-১১]। এখানে যেসব দৃশ্য যোহনের সামনে উপস্থাপিত হয়েছিল, সেগুলি তখন বাস্তব ছিল না; বরং ভবিষ্যতের কোনো এক সময়ে যা ঘটবে তারই চিত্র ছিল।</w:t>
      </w:r>
    </w:p>
    <w:p>
      <w:pPr>
        <w:pStyle w:val="ArticleScripture"/>
        <w:jc w:val="left"/>
      </w:pPr>
      <w:r>
        <w:rPr>
          <w:rFonts w:ascii="Nirmala UI" w:hAnsi="Nirmala UI" w:eastAsia="Nirmala UI" w:cs="Nirmala UI"/>
        </w:rPr>
        <w:t>"প্রকাশিত বাক্য ৮:১-৪ উদ্ধৃত।" Manuscript Releases, খণ্ড ২০, ১৯৭।</w:t>
      </w:r>
    </w:p>
    <w:p>
      <w:pPr>
        <w:pStyle w:val="ArticleBody"/>
        <w:jc w:val="left"/>
      </w:pPr>
      <w:r>
        <w:rPr>
          <w:rFonts w:ascii="Nirmala UI" w:hAnsi="Nirmala UI" w:eastAsia="Nirmala UI" w:cs="Nirmala UI"/>
        </w:rPr>
        <w:t>সিস্টার হোয়াইট ভবিষ্যতে শহীদদের দ্বিতীয় দলের গঠনের পরিপূর্তির কথা উল্লেখ করেন; আর অন্য এক অনুচ্ছেদে তিনি প্রকাশিত বাক্য ১৮:১-৫ উদ্ধৃত করেছেন, যেখানে প্রথম তিন পদে এক কণ্ঠস্বর এবং চার ও পাঁচ নম্বর পদে আরেক কণ্ঠস্বর চিহ্নিত করা হয়েছে। প্রথম কণ্ঠস্বর ৯/১১-কে চিহ্নিত করে, যখন নিউ ইয়র্কের বিশাল ভবনগুলো ধসে পড়েছিল; আর দ্বিতীয় কণ্ঠস্বর হলো রবিবারের আইন, যখন ঈশ্বরের অন্য পাল বাবিল থেকে বেরিয়ে আসার জন্য আহ্বান পায়। দ্বিতীয় অনুচ্ছেদে তিনি প্রকাশিত বাক্যের অষ্টম অধ্যায়ের প্রথম চার পদকে উল্লেখ করেন, যেখানে সপ্তম মোহর খোলা চিহ্নিত করা হয়েছে—যখন বেদী থেকে অঙ্গার পৃথিবীতে নিক্ষেপ করা হয়—যা পেন্টেকস্টের সঙ্গে সামঞ্জস্যপূর্ণ, যখন স্বর্গ থেকে আগুন নেমে এসে শিষ্যদের আলোকিত করেছিল; যেমন এলিয়ার বারোটি পাথর আলোকিত হয়েছিল এবং শিষ্যদের উপর অগ্নির জিহ্বারূপে তা প্রকাশিত হয়েছিল।</w:t>
      </w:r>
    </w:p>
    <w:p>
      <w:pPr>
        <w:pStyle w:val="ArticleHeading"/>
        <w:jc w:val="left"/>
      </w:pPr>
      <w:r>
        <w:rPr>
          <w:rFonts w:ascii="Nirmala UI" w:hAnsi="Nirmala UI" w:eastAsia="Nirmala UI" w:cs="Nirmala UI"/>
        </w:rPr>
        <w:t>আর কতক্ষণ? জাকারিয়া ও যোহন</w:t>
      </w:r>
    </w:p>
    <w:p>
      <w:pPr>
        <w:pStyle w:val="ArticleBody"/>
        <w:jc w:val="left"/>
      </w:pPr>
      <w:r>
        <w:rPr>
          <w:rFonts w:ascii="Nirmala UI" w:hAnsi="Nirmala UI" w:eastAsia="Nirmala UI" w:cs="Nirmala UI"/>
        </w:rPr>
        <w:t>‘কতদিন’ 9/11 থেকে রবিবারের আইন পর্যন্ত সময়কালের একটি ভবিষ্যদ্বাণীমূলক প্রতীক, যা প্রতীকায়িত হয়েছে কার্মেল পর্বতের কাহিনি, ১৮৪০ থেকে ১৮৪৪ সালের মিলেরাইটদের ইতিহাস, মোশির অষ্টম থেকে দশম বালার ইতিহাস, পঞ্চম সীলের শহীদদের সাক্ষ্য—এই সবের মাধ্যমে; এবং জাখারিয়া পুস্তকে জিজ্ঞাসা করা হয়েছে, ‘কতদিন’ লাগবে, যতক্ষণ না বাবিলনে সত্তর বছর ধরে থাকা যিরূশালেমের উপর ঈশ্বর দয়া করেন।</w:t>
      </w:r>
    </w:p>
    <w:p>
      <w:pPr>
        <w:pStyle w:val="ArticleScripture"/>
        <w:jc w:val="left"/>
      </w:pPr>
      <w:r>
        <w:rPr>
          <w:rFonts w:ascii="Nirmala UI" w:hAnsi="Nirmala UI" w:eastAsia="Nirmala UI" w:cs="Nirmala UI"/>
        </w:rPr>
        <w:t>তখন প্রভুর দূত উত্তর দিয়ে বললেন, হে সেনাবাহিনীর প্রভু, যিরূশালেম ও যিহূদার শহরগুলোর প্রতি আপনি আর কতদিন করুণা দেখাবেন না, যাদের বিরুদ্ধে আপনি এই সত্তর বছর ধরে রোষ প্রকাশ করে আসছেন?</w:t>
      </w:r>
    </w:p>
    <w:p>
      <w:pPr>
        <w:pStyle w:val="ArticleScripture"/>
        <w:jc w:val="left"/>
      </w:pPr>
      <w:r>
        <w:rPr>
          <w:rFonts w:ascii="Nirmala UI" w:hAnsi="Nirmala UI" w:eastAsia="Nirmala UI" w:cs="Nirmala UI"/>
        </w:rPr>
        <w:t>আর প্রভু, যে স্বর্গদূত আমার সঙ্গে কথা বলছিলেন, তাকে শুভ বাক্য ও সান্ত্বনার বাক্য দিয়ে উত্তর দিলেন।</w:t>
      </w:r>
    </w:p>
    <w:p>
      <w:pPr>
        <w:pStyle w:val="ArticleScripture"/>
        <w:jc w:val="left"/>
      </w:pPr>
      <w:r>
        <w:rPr>
          <w:rFonts w:ascii="Nirmala UI" w:hAnsi="Nirmala UI" w:eastAsia="Nirmala UI" w:cs="Nirmala UI"/>
        </w:rPr>
        <w:t>তাই যে স্বর্গদূত আমার সঙ্গে কথা বলছিলেন, তিনি আমাকে বললেন, ‘তুমি ঘোষণা কর, বল, “সেনাবাহিনীর সদাপ্রভু এই কথা বলেন: আমি যিরূশালেম ও সিয়োনের জন্য মহা ঈর্ষায় ঈর্ষান্বিত হয়েছি। আর যে অন্যজাতিরা নিশ্চিন্তে আছে, তাদের প্রতি আমি অত্যন্ত রুষ্ট হয়েছি; কারণ আমি সামান্যই রুষ্ট ছিলাম, কিন্তু তারা দুর্দশাকে বাড়িয়ে দিয়েছে।” অতএব সদাপ্রভু এই কথা বলেন: “আমি করুণা সহকারে যিরূশালেমে ফিরে এসেছি; তার মধ্যে আমার গৃহ নির্মিত হবে,” —সেনাবাহিনীর সদাপ্রভু বলেন— “আর যিরূশালেমের উপর পরিমাপের দড়ি টানা হবে।” আবার ঘোষণা কর, বল, “সেনাবাহিনীর সদাপ্রভু এই কথা বলেন: সমৃদ্ধির দ্বারা আমার নগরীগুলি আবার প্রসারিত হবে; এবং সদাপ্রভু আবার সিয়োনকে সান্ত্বনা দেবেন এবং আবার যিরূশালেমকে বেছে নেবেন।” জাখারিয়া ১:১২-১৭.</w:t>
      </w:r>
    </w:p>
    <w:p>
      <w:pPr>
        <w:pStyle w:val="ArticleBody"/>
        <w:jc w:val="left"/>
      </w:pPr>
      <w:r>
        <w:rPr>
          <w:rFonts w:ascii="Nirmala UI" w:hAnsi="Nirmala UI" w:eastAsia="Nirmala UI" w:cs="Nirmala UI"/>
        </w:rPr>
        <w:t>সিস্টার হোয়াইট সরাসরি জাখারিয়ার "তিন স্কোর ও দশ বছর" (সত্তর বছর)—যে সময় আক্ষরিক প্রাচীন ইস্রায়েল আক্ষরিক বাবিলের বন্দিদশায় ছিল—তার সঙ্গে ৫৩৮ সাল থেকে ১৭৯৮ সাল পর্যন্ত বারোশো ষাট বছরকে মিলিয়ে দেখান, যখন আধ্যাত্মিক ইস্রায়েল (খ্রিস্টানরা) আধ্যাত্মিক বাবিল (রোমান ক্যাথলিক ধর্ম)-এর অধীনে দাসত্বে ছিল।</w:t>
      </w:r>
    </w:p>
    <w:p>
      <w:pPr>
        <w:pStyle w:val="ArticleScripture"/>
        <w:jc w:val="left"/>
      </w:pPr>
      <w:r>
        <w:rPr>
          <w:rFonts w:ascii="Nirmala UI" w:hAnsi="Nirmala UI" w:eastAsia="Nirmala UI" w:cs="Nirmala UI"/>
        </w:rPr>
        <w:t>"অবিরাম নির্যাতনের এই দীর্ঘ সময়ে পৃথিবীতে ঈশ্বরের মণ্ডলী যেমন সত্যিই বন্দিত্বে ছিল, তেমনি নির্বাসনের সময় ইস্রায়েলের সন্তানরা বাবিলে বন্দী ছিল।" ভবিষ্যদ্বক্তা ও রাজারা, ৭১৪।</w:t>
      </w:r>
    </w:p>
    <w:p>
      <w:pPr>
        <w:pStyle w:val="ArticleBody"/>
        <w:jc w:val="left"/>
      </w:pPr>
      <w:r>
        <w:rPr>
          <w:rFonts w:ascii="Nirmala UI" w:hAnsi="Nirmala UI" w:eastAsia="Nirmala UI" w:cs="Nirmala UI"/>
        </w:rPr>
        <w:t>১৭৯৮ সালে, বারোশো ষাট বছরের শেষে, প্রকাশিত বাক্যের চতুর্দশ অধ্যায়ে স্বর্গদূতদের দ্বারা প্রতীকায়িত তিনটি বার্তার প্রথমটি প্রকাশ পায়। দ্বিতীয়টি ১৮৪৪ সালের ১৯ এপ্রিল এবং তৃতীয়টি ১৮৪৪ সালের ২২ অক্টোবর প্রকাশ পায়। ‘কতকাল’ এই প্রশ্ন দ্বারা প্রতীকায়িত ইতিহাসটি ৯/১১ থেকে রবিবারের আইন পর্যন্ত, এবং সেই সময়কালটির প্রতিরূপ দেখা যায় অ্যাডভেন্টবাদের সূচনায় মিলারাইট আন্দোলনে, ১১ আগস্ট ১৮৪০ থেকে ২২ অক্টোবর ১৮৪৪ পর্যন্ত। সেই সময়কালটি দর্শনদাতা যোহন প্রকাশিত বাক্যের দশম অধ্যায়ে প্রতীকীভাবে চিত্রিত করেছেন, যখন তিনি সেই ক্ষুদ্র পুস্তিকাটি খেয়েছিলেন, যা তাঁর মুখে মধুর ছিল, কিন্তু উদরে তিক্ত হয়ে গিয়েছিল।</w:t>
      </w:r>
    </w:p>
    <w:p>
      <w:pPr>
        <w:pStyle w:val="ArticleScripture"/>
        <w:jc w:val="left"/>
      </w:pPr>
      <w:r>
        <w:rPr>
          <w:rFonts w:ascii="Nirmala UI" w:hAnsi="Nirmala UI" w:eastAsia="Nirmala UI" w:cs="Nirmala UI"/>
        </w:rPr>
        <w:t>আর স্বর্গ থেকে যে কণ্ঠস্বরটি আমি শুনেছিলাম, সেটি আবার আমার সঙ্গে কথা বলল এবং বলল, যাও, সমুদ্রের উপর ও স্থলের উপর দাঁড়িয়ে থাকা যে স্বর্গদূতের হাতে খোলা ছোট বইটি আছে, সেটি নিয়ে নাও। আমি স্বর্গদূতের কাছে গেলাম এবং তাকে বললাম, আমাকে ছোট বইটি দিন। তিনি আমাকে বললেন, সেটি নাও এবং খেয়ে ফেলো; সেটি তোমার পেট তিতা করে তুলবে, কিন্তু তোমার মুখে মধুর মতো মিষ্টি হবে। আমি স্বর্গদূতের হাত থেকে ছোট বইটি নিয়ে সেটি খেয়ে ফেললাম; সেটি আমার মুখে মধুর মতো মিষ্টি ছিল; কিন্তু আমি সেটি খাওয়া মাত্রই আমার পেট তিতা হয়ে গেল।</w:t>
      </w:r>
    </w:p>
    <w:p>
      <w:pPr>
        <w:pStyle w:val="ArticleScripture"/>
        <w:jc w:val="left"/>
      </w:pPr>
      <w:r>
        <w:rPr>
          <w:rFonts w:ascii="Nirmala UI" w:hAnsi="Nirmala UI" w:eastAsia="Nirmala UI" w:cs="Nirmala UI"/>
        </w:rPr>
        <w:t>আর তিনি আমাকে বললেন, ‘তোমাকে আবার বহু জনগোষ্ঠী, বহু জাতি, বহু ভাষা ও বহু রাজাদের সামনে ভাববাণী বলতে হবে।’ প্রকাশিত বাক্য ১০:৮-১১।</w:t>
      </w:r>
    </w:p>
    <w:p>
      <w:pPr>
        <w:pStyle w:val="ArticleBody"/>
        <w:jc w:val="left"/>
      </w:pPr>
      <w:r>
        <w:rPr>
          <w:rFonts w:ascii="Nirmala UI" w:hAnsi="Nirmala UI" w:eastAsia="Nirmala UI" w:cs="Nirmala UI"/>
        </w:rPr>
        <w:t>যোহন যে ইতিহাসটি উপস্থাপন করছেন, তা প্রতীকায়িত হয়েছে খাওয়া পুস্তকটির মাধ্যমে; কারণ পুস্তকটি খাওয়া প্রতীক ছিল মিলারাইটদের বার্তাটি বুঝে নেওয়া এবং সেই বার্তাটি প্রচার করার সময় তাদের অভিজ্ঞতার। সুতরাং, সেই ইতিহাসটি উপস্থাপনের পরপরই যখন যোহনকে বলা হয় যে তাঁকে আবার ভবিষ্যদ্বাণী করতে হবে, তখন যে ভবিষ্যদ্বাণীর কথা বলা হচ্ছে, সেটি ১৮৪০ থেকে ১৮৪৪ সালের ইতিহাস। যোহনকে জানানো হয় যে ১৮৪০ থেকে ১৮৪৪ সালের মিলারাইট ইতিহাসটি অ্যাডভেন্টবাদের শেষপর্বের ইতিহাসে পুনরাবৃত্ত হয়। যেইমাত্র যোহনকে বলা হয় যে তাঁকে আবার ভবিষ্যদ্বাণী করতে হবে, সঙ্গে সঙ্গে তাঁকে মন্দিরটি পরিমাপ করতে বলা হয়।</w:t>
      </w:r>
    </w:p>
    <w:p>
      <w:pPr>
        <w:pStyle w:val="ArticleScripture"/>
        <w:jc w:val="left"/>
      </w:pPr>
      <w:r>
        <w:rPr>
          <w:rFonts w:ascii="Nirmala UI" w:hAnsi="Nirmala UI" w:eastAsia="Nirmala UI" w:cs="Nirmala UI"/>
        </w:rPr>
        <w:t>আর আমাকে একটি দণ্ডসদৃশ নলখাগড়া দেওয়া হলো; এবং স্বর্গদূত দাঁড়িয়ে বললেন, ওঠো, ঈশ্বরের মন্দির, বেদী, এবং তদ্ভিতরে যারা উপাসনা করে তাদের পরিমাপ করো। কিন্তু মন্দিরের বাহিরের প্রাঙ্গণটি বাদ দাও, এবং তা পরিমাপ কোরো না; কারণ তা জাতিগণের কাছে সমর্পিত হয়েছে; এবং তারা পবিত্র নগরীকে বেয়াল্লিশ মাস পদদলিত করবে। প্রকাশিত বাক্য ১১:১, ২।</w:t>
      </w:r>
    </w:p>
    <w:p>
      <w:pPr>
        <w:pStyle w:val="ArticleBody"/>
        <w:jc w:val="left"/>
      </w:pPr>
      <w:r>
        <w:rPr>
          <w:rFonts w:ascii="Nirmala UI" w:hAnsi="Nirmala UI" w:eastAsia="Nirmala UI" w:cs="Nirmala UI"/>
        </w:rPr>
        <w:t>১৮৪৪ সালের ২২ অক্টোবর-পরবর্তী সময়ে অ্যাডভেন্টবাদের যে কাজ অর্পিত হয়েছিল, যোহন সেটিকে মন্দির পরিমাপ বা নির্মাণ হিসেবে উপস্থাপন করেছিলেন; যা জাখারিয়ার গ্রন্থে উল্লিখিত সেই প্রতিজ্ঞার সঙ্গে সামঞ্জস্যপূর্ণ যে, "একটি মাপার দড়ি আবার যিরূশালেমের উপর টানা হবে"— কারণ প্রভু "এখনও যিরূশালেমকে বেছে নেবেন"। অ্যাডভেন্টবাদের সূচনায় মিলারাইট অ্যাডভেন্টবাদের ফিলাডেলফিয়ান আন্দোলনে যে ইতিহাস প্রতিফলিত হয়েছিল, অ্যাডভেন্টবাদের সমাপ্তিতে এক লক্ষ চুয়াল্লিশ হাজারের ফিলাডেলফিয়ান আন্দোলনে তা পুনরাবৃত্ত হয়। ১৮৪৪ সালের ২২ অক্টোবরের মহা নিরাশার সময়, "সপ্তম স্বর্গদূতের কণ্ঠের দিনসমূহ" নামে চিহ্নিত একটি সময়কাল শুরু হয়।</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১৮৪০ সালের ১১ আগস্টের আগেই মিলারাইটরা যেমন পূর্বাভাস দিয়েছিল, ঠিক সেভাবেই দ্বিতীয় হায় সংক্রান্ত ইসলামী সময়ভিত্তিক ভবিষ্যদ্বাণী পূর্ণ হলে, বার্তাটি মিলারাইটদের কাছে মধুর ছিল। ১৮৪৪ সালের ২২ অক্টোবরের মহা নিরাশায় সেই বার্তাটি পেটে তেতো হয়ে উঠেছিল। ১৮৪০ থেকে ১৮৪৪ সালের ইতিহাস চিত্রিত করা শেষ করতেই, যোহনকে জানানো হয় যে তাঁকে একই কাজ (ভবিষ্যদ্বাণী) আবারও করতে হবে। তারপর তাকে যিরুশালেম পরিমাপ করতে বলা হয়, এবং তিনি যখন তা করেন, তখন তিনি জাখারিয়ার সেই ভবিষ্যদ্বাণীর সঙ্গে সাযুজ্য স্থাপন করেন যেখানে প্রভু যিরুশালেমকে বেছে নেন। ১৮৪৪ সালের ২২ অক্টোবর থেকে ভবিষ্যদ্বাণীমূলক ইতিহাসকে “সপ্তম স্বর্গদূতের কণ্ঠের দিনগুলো” হিসেবে উপস্থাপিত করা হয়েছে। সপ্তম স্বর্গদূতের (তৃতীয় হায়) বার্তা (কণ্ঠস্বর)-এর “দিনগুলো” এমন এক সময়পর্বকে নির্দেশ করে, যখন খ্রিষ্টের দেবত্ব স্থায়ীভাবে সংযুক্ত হতো সেই মানবসমষ্টির সঙ্গে, যাদের এক লক্ষ চুয়াল্লিশ হাজার হওয়ার কথা ছিল। ১৮৬৩ সালের বিদ্রোহের কারণে সেই কাজ বিলম্বিত হয়েছিল, এবং ৯/১১-তে সপ্তম স্বর্গদূতের (তৃতীয় হায়) ধ্বনি আবারও ধ্বনিত হতে শুরু করল।</w:t>
      </w:r>
    </w:p>
    <w:p>
      <w:pPr>
        <w:pStyle w:val="ArticleBody"/>
        <w:jc w:val="left"/>
      </w:pPr>
      <w:r>
        <w:rPr>
          <w:rFonts w:ascii="Nirmala UI" w:hAnsi="Nirmala UI" w:eastAsia="Nirmala UI" w:cs="Nirmala UI"/>
        </w:rPr>
        <w:t>পবিত্র ইতিহাসে প্রভু তাঁর নাম সেখানে স্থাপন করার জন্য যিরূশালেমকে নির্বাচন করেছিলেন, এবং তাঁর ‘নাম’ অর্থ তাঁর চরিত্র। জাখারিয়া বলেন, “আমি যিরূশালেম ও সিয়োনের জন্য মহা ঈর্ষায় ঈর্ষান্বিত,” এবং পরে, “প্রভু আবার সিয়োনকে সান্ত্বনা দেবেন, এবং আবার যিরূশালেমকে নির্বাচন করবেন।” সিয়োন সান্ত্বনা পায় যখন সে ‘সান্ত্বনাকারী’ পবিত্র আত্মাকে গ্রহণ করে। পবিত্র আত্মার এই সান্ত্বনা ৯/১১-তে শুরু হয়, যা খ্রিষ্টের সেই ঘটনার সঙ্গে সঙ্গতিপূর্ণ যখন তিনি পুনরুত্থানের পরে পিতার সঙ্গে সাক্ষাৎ করে ফিরে এসে শিষ্যদের ওপর শ্বাস ফুঁকলেন। পেন্টেকস্টে পবিত্র আত্মার প্রকাশ অত্যন্ত বৃদ্ধি পায়। সেই সময়কাল শুরু হয়েছিল প্রথম ফলের উৎসর্গের পুনরুত্থানের মাধ্যমে এবং শেষ হয়েছিল পেন্টেকস্টের প্রথম ফলের উৎসর্গে, যখন তখন সমগ্র বিশ্ব বার্তাটি শুনেছিল।</w:t>
      </w:r>
    </w:p>
    <w:p>
      <w:pPr>
        <w:pStyle w:val="ArticleScripture"/>
        <w:jc w:val="left"/>
      </w:pPr>
      <w:r>
        <w:rPr>
          <w:rFonts w:ascii="Nirmala UI" w:hAnsi="Nirmala UI" w:eastAsia="Nirmala UI" w:cs="Nirmala UI"/>
        </w:rPr>
        <w:t>সান্ত্বনা দাও, সান্ত্বনা দাও আমার প্রজাকে, তোমাদের ঈশ্বর বলেন। যিরূশালেমকে সান্ত্বনার কথা বলো, এবং তার উদ্দেশে ঘোষণা করো যে তার যুদ্ধ শেষ হয়েছে, তার অন্যায় ক্ষমা করা হয়েছে: কারণ তার সমস্ত পাপের জন্য সে প্রভুর হাত থেকে দ্বিগুণ পেয়েছে। ইশাইয়া ৪১:১, ২।</w:t>
      </w:r>
    </w:p>
    <w:p>
      <w:pPr>
        <w:pStyle w:val="ArticleBody"/>
        <w:jc w:val="left"/>
      </w:pPr>
      <w:r>
        <w:rPr>
          <w:rFonts w:ascii="Nirmala UI" w:hAnsi="Nirmala UI" w:eastAsia="Nirmala UI" w:cs="Nirmala UI"/>
        </w:rPr>
        <w:t>যখন 'তাদের অপরাধ ক্ষমা করা হয়', তখন এক লক্ষ চুয়াল্লিশ হাজার জন মোহরিত হয়। এটি রবিবার আইনের ঠিক পূর্বে ঘটে, যখন তাঁরা পেন্টেকোস্টের প্রথম-ফল নিবেদন হিসেবে উত্তোলিত হন এবং পেন্টেকোস্টে শিষ্যদের দ্বারা প্রতীকায়িত রূপে অপরিমিতভাবে পবিত্র আত্মার বর্ষণ গ্রহণ করেন। ৯/১১-তে যে ছিটেফোঁটা বৃষ্টি শুরু হয়েছিল, তা রবিবার আইনে পূর্ণ বর্ষণে পরিণত হয়। এই ইতিহাসে, ৯/১১-র প্রথম-ফল নিবেদন থেকে রবিবার আইনে প্রথম-ফল নিবেদন পর্যন্ত, যখন এক লক্ষ চুয়াল্লিশ হাজার মোহরিত হয় এবং তাঁদেরকে একটি নিবেদন হিসেবে প্রস্তুত করা হয়, যাতে রবিবার আইন থেকে অনুগ্রহকালের অবসান পর্যন্ত পতাকার মতো উত্তোলিত করা যায়। ঐ ইতিহাসটি প্রকাশিত বাক্য আঠারো অধ্যায়ের প্রথম তিনটি পদে বাবিলনের পতনের ঘোষণা দিয়ে উপস্থাপিত হয়েছে, যা 'দ্বিগুণ'কে নির্দেশ করে এমন একটি বাইবেলীয় প্রতীক।</w:t>
      </w:r>
    </w:p>
    <w:p>
      <w:pPr>
        <w:pStyle w:val="ArticleScripture"/>
        <w:jc w:val="left"/>
      </w:pPr>
      <w:r>
        <w:rPr>
          <w:rFonts w:ascii="Nirmala UI" w:hAnsi="Nirmala UI" w:eastAsia="Nirmala UI" w:cs="Nirmala UI"/>
        </w:rPr>
        <w:t>এরপর আমি আর-এক স্বর্গদূতকে স্বর্গ থেকে অবতরণ করতে দেখিলাম, তাহার মহাশক্তি ছিল; এবং তাহার মহিমায় পৃথিবী আলোকিত হইয়া উঠিল। আর তিনি প্রবল স্বরে মহাশব্দে চীৎকার করিয়া বলিলেন, মহান বাবিল পতিত হইয়াছে, পতিত হইয়াছে, এবং সে দুষ্টাত্মাদের বাসস্থান, প্রত্যেক অপবিত্র আত্মার আড্ডা, এবং প্রত্যেক অপবিত্র ও ঘৃণ্য পক্ষীর খাঁচা হইয়াছে। কারণ সমস্ত জাতি তাহার ব্যভিচারের ক্রোধ-দ্রাক্ষারস পান করিয়াছে, এবং পৃথিবীর রাজাগণ তাহার সহিত ব্যভিচার করিয়াছে, এবং পৃথিবীর বণিকেরা তাহার বিলাসিতার প্রাচুর্যে ধনী হইয়াছে। প্রকাশিত বাক্য ১৮:১–৩।</w:t>
      </w:r>
    </w:p>
    <w:p>
      <w:pPr>
        <w:pStyle w:val="ArticleBody"/>
        <w:jc w:val="left"/>
      </w:pPr>
      <w:r>
        <w:rPr>
          <w:rFonts w:ascii="Nirmala UI" w:hAnsi="Nirmala UI" w:eastAsia="Nirmala UI" w:cs="Nirmala UI"/>
        </w:rPr>
        <w:t>শাস্ত্রসমগ্রে শব্দ বা বাক্যাংশের পুনরুক্তি শেষকালে বাবিলের পতনের পরিপূর্ণতা নির্দেশ করে। এটি আলফা ও ওমেগার স্বাক্ষর, যিনি সর্বদা কোনো কিছুর শেষকে তার শুরু দিয়ে চিত্রিত করেন। বাবিলের দুইটি পতন নিমরোদ ও বেলশাসর দ্বারা উপস্থাপিত হয়েছে। নিমরোদ ছিল বাবিলের সূচনা, যখন সেটি কেবল বাবেল ছিল। নিমরোদের পতন বেলশাসরের পতনকে প্রতিনিধিত্ব করেছিল, আর দ্বিতীয় স্বর্গদূতের বার্তা ও প্রকাশিত বাক্যের আঠারো অধ্যায়ের স্বর্গদূতের বার্তাও এই যে, বাবিলের শুরুতে নিমরোদের পতন শেষের বেলশাসরের পতনকে প্রতিনিধিত্ব করেছিল—কারণ আলফা ও ওমেগা সর্বদা কোনো কিছুর শেষকে তার শুরু দিয়ে চিত্রিত করেন।</w:t>
      </w:r>
    </w:p>
    <w:p>
      <w:pPr>
        <w:pStyle w:val="ArticleBody"/>
        <w:jc w:val="left"/>
      </w:pPr>
      <w:r>
        <w:rPr>
          <w:rFonts w:ascii="Nirmala UI" w:hAnsi="Nirmala UI" w:eastAsia="Nirmala UI" w:cs="Nirmala UI"/>
        </w:rPr>
        <w:t>নিম্রোদ-এর টাওয়ার তার পতনের প্রতীক হিসেবে ভেঙে ফেলা হয়েছিল, এবং তিনি ৯/১১-এ টুইন টাওয়ারগুলোর পতনের প্রতিরূপ ছিলেন। বেলশাসরের পতন ছিল সেই ‘দেওয়ালে লেখা’, যা বাইবেলের ভবিষ্যদ্বাণীর প্রথম রাজ্য হিসেবে বাবিলের সত্তর বছরের রাজত্বের সমাপ্তি চিহ্নিত করেছিল, এবং এইভাবে যিশাইয়ার তেইশ অধ্যায়ের প্রতীকী ‘এক রাজা যতদিন বাঁচে তত দিনের সত্তর বছর’—যা ১৭৯৮ সাল থেকে রবিবারের আইন পর্যন্ত যুক্তরাষ্ট্রের ইতিহাসকে উপস্থাপন করে—তার শেষে যুক্তরাষ্ট্রের পতনের প্রতিরূপও ছিল। বেলশাসরের দেওয়ালে লেখা প্রতিনিধিত্ব করে সেই সময়কে, যখন রবিবারের আইনে চার্চ ও রাষ্ট্রের বিচ্ছেদের প্রাচীর ভেঙে পড়ে; আর সেই একই মুহূর্তেই বাইবেলের ভবিষ্যদ্বাণীর ষষ্ঠ রাজ্যের অবসান ঘটে, যেমন বেলশাসর সেই রাতেই নিহত হয়েছিল। দেওয়ালে হাতের লেখা বলতে বোঝানো হয়েছে সেই লিখিত আইনকে, যা সংবিধানে চার্চ ও রাষ্ট্রের বিচ্ছেদের প্রাচীরকে ভেঙে দেয়।</w:t>
      </w:r>
    </w:p>
    <w:p>
      <w:pPr>
        <w:pStyle w:val="ArticleBody"/>
        <w:jc w:val="left"/>
      </w:pPr>
      <w:r>
        <w:rPr>
          <w:rFonts w:ascii="Nirmala UI" w:hAnsi="Nirmala UI" w:eastAsia="Nirmala UI" w:cs="Nirmala UI"/>
        </w:rPr>
        <w:t>৯/১১ থেকে রবিবারের আইন পর্যন্ত, এবং এরপর মানবের অনুগ্রহকালের সমাপ্তি ও শেষ সাতটি মহামারী পর্যন্ত যে ‘ইতিহাস’ উপস্থাপিত হয়েছে, সেই ঐতিহাসিক সময়কালটি ঈশ্বরের বাক্যে বাক্যাংশ বা শব্দের দ্বিরুক্তির মাধ্যমে প্রতীকায়িত। সে সময়ে পবিত্র আত্মা বর্ষিত হন—৯/১১ থেকে রবিবারের আইন পর্যন্ত ছিটিয়ে দেওয়ার মাধ্যমে শুরু হয়ে, পরে সম্পূর্ণ বর্ষণ ঘটে। পবিত্র আত্মাকে খ্রিস্ট “সান্ত্বনাকারী” হিসেবে উপস্থাপন করেছেন, যিনি এলে ঈশ্বরের লোকদের সব বিষয় দেখাবেন।</w:t>
      </w:r>
    </w:p>
    <w:p>
      <w:pPr>
        <w:pStyle w:val="ArticleScripture"/>
        <w:jc w:val="left"/>
      </w:pPr>
      <w:r>
        <w:rPr>
          <w:rFonts w:ascii="Nirmala UI" w:hAnsi="Nirmala UI" w:eastAsia="Nirmala UI" w:cs="Nirmala UI"/>
        </w:rPr>
        <w:t>কিন্তু সেই সান্ত্বনাদাতা, অর্থাৎ পবিত্র আত্মা, যাকে পিতা আমার নামে পাঠাবেন, তিনি তোমাদের সব কিছু শিক্ষা দেবেন এবং আমি তোমাদের যা কিছু বলেছি, তা সব তোমাদের স্মরণ করিয়ে দেবেন। যোহন ১৪:২৬।</w:t>
      </w:r>
    </w:p>
    <w:p>
      <w:pPr>
        <w:pStyle w:val="ArticleBody"/>
        <w:jc w:val="left"/>
      </w:pPr>
      <w:r>
        <w:rPr>
          <w:rFonts w:ascii="Nirmala UI" w:hAnsi="Nirmala UI" w:eastAsia="Nirmala UI" w:cs="Nirmala UI"/>
        </w:rPr>
        <w:t>পবিত্র আত্মা "সোনালী তেল"—যা একই সঙ্গে "বৃষ্টি" এবং "সান্ত্বনাদাতা"—এর মাধ্যমে এক লক্ষ চুয়াল্লিশ হাজার জনের কাছে প্রেরিত হয়। "সান্ত্বনাদাতা" হিসেবে উপস্থাপিত হলে, তা পবিত্র আত্মার একটি বিশেষ প্রকাশকে নির্দেশ করে।</w:t>
      </w:r>
    </w:p>
    <w:p>
      <w:pPr>
        <w:pStyle w:val="ArticleBody"/>
        <w:jc w:val="left"/>
      </w:pPr>
      <w:r>
        <w:rPr>
          <w:rFonts w:ascii="Nirmala UI" w:hAnsi="Nirmala UI" w:eastAsia="Nirmala UI" w:cs="Nirmala UI"/>
        </w:rPr>
        <w:t>ঈশ্বরের লোকেরা সুসমাচারের শর্ত পূরণ করলে সবসময় পবিত্র আত্মাকে লাভ করেছে; কিন্তু সত্যিকারের পবিত্র পুনর্জাগরণের সেই সময়গুলো—‘যেমন পূর্বকালে’—যখন কোনো সমষ্টিগত দেহের জন্য পবিত্র আত্মার বিশেষ প্রকাশ ঘটে, তখন পবিত্র আত্মা ‘সান্ত্বনাকারী’ রূপে উপস্থাপিত হন। আরও গুরুত্বপূর্ণ হলো, সান্ত্বনাকারী যখন ‘সবকিছু তাদের স্মরণে’ আনছেন, তখন তিনি সেই সমষ্টিগত দেহের সদস্যদের স্মৃতিকে সক্রিয় করছেন। এতে প্রমাণিত হয় যে এই প্রকাশে অংশগ্রহণকারীদের অভিজ্ঞতা সত্যিকারের, কারণ পবিত্র আত্মা তাদের মননের কার্যকলাপে অংশ নিচ্ছেন; তিনি ‘সবকিছু তোমাদের স্মরণে’ আনতে গিয়ে তাদের চিন্তনপ্রক্রিয়াকে প্রভাবিত করছেন।</w:t>
      </w:r>
    </w:p>
    <w:p>
      <w:pPr>
        <w:pStyle w:val="ArticleBody"/>
        <w:jc w:val="left"/>
      </w:pPr>
      <w:r>
        <w:rPr>
          <w:rFonts w:ascii="Nirmala UI" w:hAnsi="Nirmala UI" w:eastAsia="Nirmala UI" w:cs="Nirmala UI"/>
        </w:rPr>
        <w:t>মানব স্মৃতি বিচারবুদ্ধি, বুদ্ধিমত্তা, যুক্তি ও বিবেকের মতো অন্যান্য উপাদানের সঙ্গে মিলিত হয়ে মানুষের উচ্চতর স্বভাব গঠন করে, যাকে প্রেরিত পৌল “মন” বলে অভিহিত করেছেন। উচ্চতর স্বভাবটি হয় শরীরপরায়ণ মন, নয়তো খ্রিস্টের মন।</w:t>
      </w:r>
    </w:p>
    <w:p>
      <w:pPr>
        <w:pStyle w:val="ArticleScripture"/>
        <w:jc w:val="left"/>
      </w:pPr>
      <w:r>
        <w:rPr>
          <w:rFonts w:ascii="Nirmala UI" w:hAnsi="Nirmala UI" w:eastAsia="Nirmala UI" w:cs="Nirmala UI"/>
        </w:rPr>
        <w:t>কারণ শরীরী মন ঈশ্বরের বিরুদ্ধে শত্রুতা করে; কারণ তা ঈশ্বরের আইনের অধীন নয়, এমনকি হতে পারে না। রোমীয় ৮:৭।</w:t>
      </w:r>
    </w:p>
    <w:p>
      <w:pPr>
        <w:pStyle w:val="ArticleScripture"/>
        <w:jc w:val="left"/>
      </w:pPr>
      <w:r>
        <w:rPr>
          <w:rFonts w:ascii="Nirmala UI" w:hAnsi="Nirmala UI" w:eastAsia="Nirmala UI" w:cs="Nirmala UI"/>
        </w:rPr>
        <w:t>কারণ কে প্রভুর মন জেনেছে যে তাঁকে উপদেশ দিতে পারে? কিন্তু আমরা খ্রিষ্টের মন পেয়েছি। ১ করিন্থীয় ২:১৬.</w:t>
      </w:r>
    </w:p>
    <w:p>
      <w:pPr>
        <w:pStyle w:val="ArticleBody"/>
        <w:jc w:val="left"/>
      </w:pPr>
      <w:r>
        <w:rPr>
          <w:rFonts w:ascii="Nirmala UI" w:hAnsi="Nirmala UI" w:eastAsia="Nirmala UI" w:cs="Nirmala UI"/>
        </w:rPr>
        <w:t>নিম্ন প্রকৃতি, বা দেহ, ইন্দ্রিয়ের সঙ্গে সংশ্লিষ্ট স্নায়বিক, আবেগীয় ও হরমোনীয় ব্যবস্থাসমূহ নিয়ে গঠিত—যেগুলো হলো ‘আত্মার অভিগমপথ’। উচ্চতর প্রকৃতি নিম্নের উপর শাসন করার জন্য নির্ধারিত, এবং সেই অর্থেই তাকে দুর্গ হিসেবে উপস্থাপিত করা হয়; আর ওই দুর্গটি ইন্দ্রিয় (নিম্ন প্রকৃতি) থেকে অবিরত আক্রমণের মুখে থাকে, এবং দুর্গে প্রবেশের যে অভিগমপথগুলো আছে, সেগুলোর মাধ্যমেই আক্রমণগুলো চালানো হয়। উচ্চতর প্রকৃতির সেই দুর্গের মধ্যে আছে একটি কমান্ড সেন্টার, বা যাকে সিস্টার হোয়াইট ‘সিটাডেল’ বলেন। সিটাডেল হলো পবিত্রস্থানের অতি-পবিত্র স্থান, যা দুটি মৌলিক ভাগে বিভক্ত। প্রাঙ্গণ হলো দেহ, বা নিম্ন প্রকৃতি, এবং প্রাঙ্গণে প্রবেশ করতে কিংবা রক্তকে পবিত্র স্থানে স্থানান্তর করতে একটি পর্দা বা আবরণ অতিক্রম করা লাগত। প্রাঙ্গণটি দুই প্রান্তে পর্দা দ্বারা সীমাবদ্ধ।</w:t>
      </w:r>
    </w:p>
    <w:p>
      <w:pPr>
        <w:pStyle w:val="ArticleScripture"/>
        <w:jc w:val="left"/>
      </w:pPr>
      <w:r>
        <w:rPr>
          <w:rFonts w:ascii="Nirmala UI" w:hAnsi="Nirmala UI" w:eastAsia="Nirmala UI" w:cs="Nirmala UI"/>
        </w:rPr>
        <w:t>একটি নতুন ও জীবন্ত পথ দিয়ে, যা তিনি আমাদের জন্য উন্মুক্ত করেছেন, পর্দার মধ্য দিয়ে, অর্থাৎ তাঁর দেহের মাধ্যমে। ইব্রীয় ১০:২০।</w:t>
      </w:r>
    </w:p>
    <w:p>
      <w:pPr>
        <w:pStyle w:val="ArticleBody"/>
        <w:jc w:val="left"/>
      </w:pPr>
      <w:r>
        <w:rPr>
          <w:rFonts w:ascii="Nirmala UI" w:hAnsi="Nirmala UI" w:eastAsia="Nirmala UI" w:cs="Nirmala UI"/>
        </w:rPr>
        <w:t>পবিত্রস্থানটি দুই ভাগে বিভক্ত; প্রাঙ্গণ এবং পবিত্রস্থান। পবিত্রস্থানটিও পুনরায় দুই ভাগে বিভক্ত, যেমন উচ্চতর প্রকৃতিও তেমনি। উচ্চতর প্রকৃতি দুটি অংশে বিভক্ত হয়। সেই অংশগুলোর একটি পবিত্রস্থান হিসেবে এবং অন্যটি অতিপবিত্রস্থান হিসেবে উপস্থাপিত। পবিত্রস্থান মানবজাতির কাজ করার জন্য প্রয়োজনীয় মানসিক কর্মকাণ্ডকে প্রতিনিধিত্ব করে, কিন্তু অতিপবিত্রস্থান হলো সেই স্থান যেখানে ঈশ্বর ও মানুষ মিলিত হন। অতিপবিত্রস্থান ঈশ্বরের সিংহাসনকক্ষ, এবং যারা ধর্মান্তরিত হয়েছে তারা খ্রিস্টের সঙ্গে স্বর্গীয় স্থানসমূহে বসানো হয়েছে।</w:t>
      </w:r>
    </w:p>
    <w:p>
      <w:pPr>
        <w:pStyle w:val="ArticleScripture"/>
        <w:jc w:val="left"/>
      </w:pPr>
      <w:r>
        <w:rPr>
          <w:rFonts w:ascii="Nirmala UI" w:hAnsi="Nirmala UI" w:eastAsia="Nirmala UI" w:cs="Nirmala UI"/>
        </w:rPr>
        <w:t>আর তিনি আমাদেরকে একসঙ্গে উত্থাপন করেছেন, এবং খ্রিষ্ট যীশুতে স্বর্গীয় স্থানসমূহে একসঙ্গে বসিয়েছেন। ইফিষীয় ২:৬।</w:t>
      </w:r>
    </w:p>
    <w:p>
      <w:pPr>
        <w:pStyle w:val="ArticleBody"/>
        <w:jc w:val="left"/>
      </w:pPr>
      <w:r>
        <w:rPr>
          <w:rFonts w:ascii="Nirmala UI" w:hAnsi="Nirmala UI" w:eastAsia="Nirmala UI" w:cs="Nirmala UI"/>
        </w:rPr>
        <w:t>পদটি এমন একটি অংশ থেকে নেওয়া, যেখানে কয়েকটি পদ আগেই—কিন্তু সম্পূর্ণ একই ভাবধারার ধারাবাহিকতায়—যিশু স্বর্গীয় স্থানসমূহে আসীন আছেন, ঠিক যেমন তাঁর লোকেরাও স্বর্গীয় স্থানসমূহে আসীন আছেন।</w:t>
      </w:r>
    </w:p>
    <w:p>
      <w:pPr>
        <w:pStyle w:val="ArticleScripture"/>
        <w:jc w:val="left"/>
      </w:pPr>
      <w:r>
        <w:rPr>
          <w:rFonts w:ascii="Nirmala UI" w:hAnsi="Nirmala UI" w:eastAsia="Nirmala UI" w:cs="Nirmala UI"/>
        </w:rPr>
        <w:t>যা তিনি খ্রিষ্টে কার্যকর করেছিলেন, যখন তিনি তাঁকে মৃতদের মধ্য থেকে জীবিত করলেন এবং স্বর্গীয় স্থানে নিজের ডান পাশে তাঁকে বসালেন। ইফিষীয়দের ১:২০।</w:t>
      </w:r>
    </w:p>
    <w:p>
      <w:pPr>
        <w:pStyle w:val="ArticleBody"/>
        <w:jc w:val="left"/>
      </w:pPr>
      <w:r>
        <w:rPr>
          <w:rFonts w:ascii="Nirmala UI" w:hAnsi="Nirmala UI" w:eastAsia="Nirmala UI" w:cs="Nirmala UI"/>
        </w:rPr>
        <w:t>খ্রিস্ট এবং তাঁর লোকেরা অতিপবিত্র স্থানে একসঙ্গে আসীন আছেন। খ্রিস্ট পুনরুত্থিত হয়েছিলেন এবং তারপর স্বর্গীয় স্থানসমূহে আসীন হলেন, আর তাঁর লোকেরাও উঠিয়ে অতিপবিত্র স্থানের সিংহাসনকক্ষে বসানো হয়েছে। পৌল দেখান যে ছয় নম্বর পদে যাঁদের উঠানো হয়েছে, পূর্ববর্তী পদে বলা আছে তাঁরা পাপ থেকে পুনরুত্থিত হয়েছেন।</w:t>
      </w:r>
    </w:p>
    <w:p>
      <w:pPr>
        <w:pStyle w:val="ArticleScripture"/>
        <w:jc w:val="left"/>
      </w:pPr>
      <w:r>
        <w:rPr>
          <w:rFonts w:ascii="Nirmala UI" w:hAnsi="Nirmala UI" w:eastAsia="Nirmala UI" w:cs="Nirmala UI"/>
        </w:rPr>
        <w:t>যখন আমরা পাপের মধ্যে মৃত ছিলাম, তখনও তিনি খ্রিষ্টের সঙ্গে আমাদের জীবিত করেছেন (অনুগ্রহেই তোমরা উদ্ধারপ্রাপ্ত)। এবং তিনি আমাদের একত্রে উঠিয়েছেন এবং খ্রিষ্ট যীশুতে স্বর্গীয় স্থানসমূহে আমাদের একত্রে বসিয়েছেন। এফেসীয়দের ১:৫, ৬।</w:t>
      </w:r>
    </w:p>
    <w:p>
      <w:pPr>
        <w:pStyle w:val="ArticleBody"/>
        <w:jc w:val="left"/>
      </w:pPr>
      <w:r>
        <w:rPr>
          <w:rFonts w:ascii="Nirmala UI" w:hAnsi="Nirmala UI" w:eastAsia="Nirmala UI" w:cs="Nirmala UI"/>
        </w:rPr>
        <w:t>এফিষীয়দের পত্রের ওই অংশের নিখুঁত পরিপূরণ হলো প্রকাশিত বাক্য ১১:১১-এ উল্লিখিত দুই সাক্ষী, যারা পুনরুত্থিত হয় এবং তারপর একটি পতাকারূপে স্বর্গে তুলে নেওয়া হয়—তবে একই সঙ্গে স্বর্গীয় স্থানসমূহে আসীন হওয়ার জন্যও। অতি পবিত্র স্থানে ওই দুই সাক্ষী ঈশ্বরের প্রত্যক্ষ উপস্থিতিতে মানবজাতিকে প্রতিনিধিত্ব করছে, এবং সেখানে আসীন থাকার তাদের ন্যায্যতার ভিত্তি হলো সেই চিহ্ন যা তারা প্রত্যেকে ধারণ করে। সে চিহ্নটি হলো ঈশ্বরের সীলমোহর, এবং ঈশ্বরের সীলমোহর নির্দেশ করে যে মানুষ ঐশ্বরিকের সঙ্গে একীভূত হয়েছে; এবং সেই সীলমোহরের প্রকাশ এই যে সান্ত্বনাকারী, যিনি পবিত্র আত্মা, 'তাদের' উচ্চতর প্রকৃতির অতি পবিত্র স্থানের অন্তরে অধিষ্ঠিত আছেন। অতি পবিত্র স্থানটি হলো ঈশ্বরের সিংহাসনকক্ষ, যেখানে ঐশ্বরিক ও মানবীয় মিলিত হয়েছে, এবং এটি সেই মানব মন্দিরকে প্রতিনিধিত্ব করে, যার উচ্চতর প্রকৃতির মধ্যে একটি অতি পবিত্র স্থান অন্তর্ভুক্ত আছে, যেখানে ঐশ্বরিকতা ও মানবতা উভয়ই একসঙ্গে আসীন।</w:t>
      </w:r>
    </w:p>
    <w:p>
      <w:pPr>
        <w:pStyle w:val="ArticleBody"/>
        <w:jc w:val="left"/>
      </w:pPr>
      <w:r>
        <w:rPr>
          <w:rFonts w:ascii="Nirmala UI" w:hAnsi="Nirmala UI" w:eastAsia="Nirmala UI" w:cs="Nirmala UI"/>
        </w:rPr>
        <w:t>“সান্ত্বনাকারী”-র বর্ষণ এক লক্ষ চুয়াল্লিশ হাজারের মোহরকরণ, এবং এটি মুক্তির ইতিহাসে এক পরিবর্তনের চিহ্ন; কারণ সেই সময় গির্জা যোদ্ধা গির্জা থেকে বিজয়ী গির্জায় রূপান্তরিত হয়। সে সময় এটি এক লক্ষ চুয়াল্লিশ হাজারের লাওদিকীয় আন্দোলন থেকে এক লক্ষ চুয়াল্লিশ হাজারের ফিলাদেলফীয় আন্দোলনে পরিবর্তিত হয়। সে সময় এটি সপ্তম গির্জার অভিজ্ঞতা থেকে ষষ্ঠ গির্জার অভিজ্ঞতায় পরিবর্তিত হয়, আর ষষ্ঠ গির্জা ছিল মিলারাইটরা। ফিলাদেলফিয়ার ষষ্ঠ গির্জার একটি ভাববাণীমূলক বৈশিষ্ট্য, যেভাবে তা মিলারাইট আন্দোলনে পূর্ণ হয়েছিল, হলো—এটি কখনোই একটি গির্জা ছিল না। ১৮৫৬ সাল পর্যন্ত এটি কেবলই একটি আন্দোলন ছিল; তখন হোয়াইট দম্পতি উভয়েই এই আন্দোলনকে লাওদিকীয় হিসেবে চিহ্নিত করেন। সাত বছর পরে আইনগতভাবে স্বীকৃত গির্জাটি প্রতিষ্ঠিত হয়।</w:t>
      </w:r>
    </w:p>
    <w:p>
      <w:pPr>
        <w:pStyle w:val="ArticleBody"/>
        <w:jc w:val="left"/>
      </w:pPr>
      <w:r>
        <w:rPr>
          <w:rFonts w:ascii="Nirmala UI" w:hAnsi="Nirmala UI" w:eastAsia="Nirmala UI" w:cs="Nirmala UI"/>
        </w:rPr>
        <w:t>রবিবারের আইনের সময় পরিত্রাণমূলক পরিবর্তনটি পেন্টেকস্টে সংঘটিত পরিত্রাণমূলক পরিবর্তন দ্বারা প্রতীকায়িত হয়েছিল, যা খ্রিষ্টের মহাযাজক হিসেবে অভিষেককে চিহ্নিত করেছিল।</w:t>
      </w:r>
    </w:p>
    <w:p>
      <w:pPr>
        <w:pStyle w:val="ArticleScripture"/>
        <w:jc w:val="left"/>
      </w:pPr>
      <w:r>
        <w:rPr>
          <w:rFonts w:ascii="Nirmala UI" w:hAnsi="Nirmala UI" w:eastAsia="Nirmala UI" w:cs="Nirmala UI"/>
        </w:rPr>
        <w:t>পেন্টেকস্টের সেই মহা বর্ষণ ছিল এই স্বর্গীয় বার্তা যে উদ্ধারকর্তার অভিষেক সম্পন্ন হয়েছে। তাঁর প্রতিশ্রুতি অনুযায়ী তিনি স্বর্গ থেকে পবিত্র আত্মাকে তাঁর অনুসারীদের কাছে পাঠিয়েছিলেন—এটি ছিল সেই চিহ্ন যে তিনি যাজক ও রাজা হিসেবে স্বর্গে ও পৃথিবীতে সমস্ত কর্তৃত্ব গ্রহণ করেছেন, এবং তাঁর প্রজাদের উপর তিনি ছিলেন অভিষিক্তজন। প্রেরিতদের কার্যাবলি, ৩৮।</w:t>
      </w:r>
    </w:p>
    <w:p>
      <w:pPr>
        <w:pStyle w:val="ArticleBody"/>
        <w:jc w:val="left"/>
      </w:pPr>
      <w:r>
        <w:rPr>
          <w:rFonts w:ascii="Nirmala UI" w:hAnsi="Nirmala UI" w:eastAsia="Nirmala UI" w:cs="Nirmala UI"/>
        </w:rPr>
        <w:t>যখন রবিবারের আইনের সময় এক লক্ষ চুয়াল্লিশ হাজারের উপর শেষ বৃষ্টি অপরিমিতভাবে বর্ষিত হবে, তখন এটি হবে "স্বর্গের বার্তা" যে যুদ্ধরত গির্জার অবস্থা শেষ হয়েছে এবং বিজয়ী গির্জা এসে গেছে। স্বর্গীয় পবিত্রস্থানে পেন্টেকস্টে খ্রিষ্টের অভিষেক রবিবারের আইনের সময় এক লক্ষ চুয়াল্লিশ হাজারের অভিষেককে প্রতীকায়িত করে।</w:t>
      </w:r>
    </w:p>
    <w:p>
      <w:pPr>
        <w:pStyle w:val="ArticleBody"/>
        <w:jc w:val="left"/>
      </w:pPr>
      <w:r>
        <w:rPr>
          <w:rFonts w:ascii="Nirmala UI" w:hAnsi="Nirmala UI" w:eastAsia="Nirmala UI" w:cs="Nirmala UI"/>
        </w:rPr>
        <w:t>খ্রীষ্ট যে অভিষিক্তজন ছিলেন তা নির্দেশকারী "পেন্টেকস্টাল" বর্ষণটি স্বর্গে উদ্বোধনী অনুষ্ঠানে তাঁর অভিষেককে উপস্থাপন করেছিল, তবে তাঁর বাপ্তিস্মের সময়ও তিনি অভিষিক্ত হয়েছিলেন। তাঁর বাপ্তিস্ম (৯/১১) থেকে পেন্টেকস্ট (রবিবারের আইন) পর্যন্ত সময়কালটি তাঁর বাপ্তিস্মের সাড়ে তিন বছর পরে তাঁর প্রকৃত মৃত্যু, সমাধি ও পুনরুত্থান (প্রথম ফলের উৎসব) দ্বারা আবারও উপস্থাপিত হয়েছে। অতএব ৯/১১ তাঁর বাপ্তিস্মে যেমন উপস্থাপিত হয়েছে, তেমনি তাঁর পুনরুত্থানেও। তাঁর প্রতীকী পুনরুত্থান এবং তাঁর আক্ষরিক পুনরুত্থান দুটি ভবিষ্যদ্বাণীমূলক রেখার সূচনা নির্দেশ করে, যেগুলোর প্রতিটিই পেন্টেকস্টে শেষ হয়। উভয় ইতিহাসই প্রথম ফলের উৎসর্গের পুনরুত্থনের মাধ্যমে শুরু হয়।</w:t>
      </w:r>
    </w:p>
    <w:p>
      <w:pPr>
        <w:pStyle w:val="ArticleScripture"/>
        <w:jc w:val="left"/>
      </w:pPr>
      <w:r>
        <w:rPr>
          <w:rFonts w:ascii="Nirmala UI" w:hAnsi="Nirmala UI" w:eastAsia="Nirmala UI" w:cs="Nirmala UI"/>
        </w:rPr>
        <w:t>কিন্তু এখন খ্রিস্ট মৃতদের মধ্য থেকে পুনরুত্থিত হয়েছেন এবং যারা নিদ্রিত ছিল তাদের প্রথম ফল হয়েছেন। কারণ যেহেতু মানুষের দ্বারা মৃত্যু এসেছে, তেমনি মানুষের দ্বারাই মৃতদের পুনরুত্থানও এসেছে। যেমন আদামে সবাই মরে, তেমনই খ্রিস্টে সবাই জীবিত করা হবে। তবে প্রত্যেকে নিজ নিজ ক্রমে: খ্রিস্ট, প্রথম ফল; তারপর তাঁর আগমনে যারা খ্রিস্টের, তারা। ১ করিন্থীয় ১৫:২০-২৩।</w:t>
      </w:r>
    </w:p>
    <w:p>
      <w:pPr>
        <w:pStyle w:val="ArticleBody"/>
        <w:jc w:val="left"/>
      </w:pPr>
      <w:r>
        <w:rPr>
          <w:rFonts w:ascii="Nirmala UI" w:hAnsi="Nirmala UI" w:eastAsia="Nirmala UI" w:cs="Nirmala UI"/>
        </w:rPr>
        <w:t>নিজের পুনরুত্থানে খ্রিস্টই প্রথম ফলের উৎসর্গ, যা "পেন্টেকোস্টের মৌসুম"-এর সূচনাকে চিহ্নিত করে এবং যা পেন্টেকোস্টের প্রথম ফলের উৎসর্গের মাধ্যমে শেষ হয়। খ্রিস্টের পুনরুত্থান হলো যব, এবং গম হলো তারা, যারা "পরবর্তীতে" "তাঁর আগমনে যারা খ্রিস্টের"। খ্রিস্টের পুনরুত্থানের "পরবর্তীতে" যারা আছে তারা-ই "তাঁর আগমনে খ্রিস্টের", ফলে তারা বিশ্বের অন্তে বিশ্বস্ত প্রাণসমূহের চূড়ান্ত ফসল-সংগ্রহকে প্রতিনিধিত্ব করে, যেমন পেন্টেকোস্টে একত্রিত সেই তিন হাজার প্রাণ দ্বারা তা প্রতিফলিত হয়েছিল।</w:t>
      </w:r>
    </w:p>
    <w:p>
      <w:pPr>
        <w:pStyle w:val="ArticleBody"/>
        <w:jc w:val="left"/>
      </w:pPr>
      <w:r>
        <w:rPr>
          <w:rFonts w:ascii="Nirmala UI" w:hAnsi="Nirmala UI" w:eastAsia="Nirmala UI" w:cs="Nirmala UI"/>
        </w:rPr>
        <w:t>পদটি মৃত্যুর পরিপ্রেক্ষিতে পুনরুত্থান সম্পর্কেও কথা বলে। মৃত্যু আদামের সঙ্গে শুরু হয়েছে এবং তা সকল মানুষের ওপর আসে, কিন্তু তা “in” “order.” রীতিতে ঘটে। প্রেরিতদের কাজ গ্রন্থে পিতর লিপিবদ্ধ করেছেন যে, তখন যোয়েলের গ্রন্থের বাক্য পূর্ণ হচ্ছিল; লোকদের তাদের পাপ আগেভাগেই বিচারের কাছে পাঠাতে বলা হয়েছিল, যাতে সান্ত্বনাকারীর উপস্থিতি থেকে সতেজতার সময় এলে সেগুলো বিলুপ্ত হয়। খ্রিস্ট তখন পাপ মোচনের জন্য বিচারের পুস্তকগুলোর দিকে তাকাচ্ছিলেন না, কারণ বিচার তখনও ভবিষ্যতে আঠারো শত বছরেরও বেশি দূরে ছিল।</w:t>
      </w:r>
    </w:p>
    <w:p>
      <w:pPr>
        <w:pStyle w:val="ArticleBody"/>
        <w:jc w:val="left"/>
      </w:pPr>
      <w:r>
        <w:rPr>
          <w:rFonts w:ascii="Nirmala UI" w:hAnsi="Nirmala UI" w:eastAsia="Nirmala UI" w:cs="Nirmala UI"/>
        </w:rPr>
        <w:t>"প্রত্যেক জন নিজের ক্রমে" কথাটির উল্লেখ আদাম থেকে শুরু হয়, এবং এভাবে আদাম থেকে শুরু করে "প্রশান্তির সময়সমূহ" এসে পৌঁছানো পর্যন্ত মৃতদের বিচারকে শনাক্ত করে। যখন পরবর্তী বৃষ্টি আসে, বিচার মৃতদের থেকে জীবিতদের দিকে স্থানান্তরিত হয়। পদটি যে সময়কালকে প্রতিনিধিত্ব করে (খ্রিস্টের পুনরুত্থান থেকে পেন্টেকস্ট পর্যন্ত), অর্থাৎ যবের প্রথম ফল থেকে গমের প্রথম ফল পর্যন্ত, সে সময়ে জীবিতদের বিচারের সময় বৃষ্টি পড়ছে; এবং বৃষ্টি পড়ার সঙ্গে সঙ্গে, বৃষ্টির দ্বারা প্রতিনিধিত্বকৃত বার্তাটি গমকে আগাছা থেকে পৃথক করছে। রবিবারের আইন, যা পেন্টেকস্ট, তখন গম আর আগাছার সঙ্গে মিশ্রিত থাকে না, এবং দুইটি দোলিত রুটির গমের প্রথম ফল নিবেদন উত্তোলিত হয়। ৯/১১ থেকে রবিবারের আইন পর্যন্ত পরিশোধন প্রক্রিয়াটি মালাখি তৃতীয় অধ্যায়েও প্রতিনিধিত্ব করা হয়েছে, যখন চুক্তির দূত লেবীয়দের পরিশুদ্ধ ও পরিশোধন করেন, এবং তিনি তা "আগুন" দ্বারা করেন। "আগুন" একটি বার্তার প্রতীক, যেমন পেন্টেকস্টে অগ্নিজিহ্বা দ্বারা প্রতিনিধিত্ব করা হয়েছিল। বিবেচ্য ইতিহাসে দুই শ্রেণির বিচ্ছেদের ফলেই এক লক্ষ চুয়াল্লিশ হাজার উৎপন্ন হয়, যারা পেন্টেকস্টের প্রথম ফল দ্বারা প্রতিনিধিত্বকৃত দুইটি দোলিত রুটি; তাদের সম্পূর্ণরূপে সেঁকা হওয়ার কথা ছিল, কারণ সেটিই ছিল একমাত্র নিবেদন যাতে পাপের একটি প্রতীক অন্তর্ভুক্ত ছিল।</w:t>
      </w:r>
    </w:p>
    <w:p>
      <w:pPr>
        <w:pStyle w:val="ArticleBody"/>
        <w:jc w:val="left"/>
      </w:pPr>
      <w:r>
        <w:rPr>
          <w:rFonts w:ascii="Nirmala UI" w:hAnsi="Nirmala UI" w:eastAsia="Nirmala UI" w:cs="Nirmala UI"/>
        </w:rPr>
        <w:t>সেই দুইটি দোল-উৎসর্গের রুটিতে খামির ছিল, আর খামির পাপের প্রতীক। সেই খামির চুলার আগুনে ধ্বংস করা হয়েছিল, যা চুক্তির দূতের পরিশোধকের আগুন দ্বারা প্রতীকায়িত। ইসাইয়া সাতাশতম অধ্যায়ে ৯/১১-তে শুরু হওয়া এক বিতর্ককে চিহ্নিত করেন, যাকে তিনি “পূর্ব বাতাসের দিন” বলেন। উক্ত অংশ শেখায় যে সেই বিতর্কের মাধ্যমেই ইস্রায়েলের পাপের প্রায়শ্চিত্ত হয়। এই “বিতর্ক”টি প্রকৃত শেষ বৃষ্টির বার্তা এবং বিদ্যমান অন্যান্য সব মিথ্যা শেষ বৃষ্টির বার্তাগুলির মধ্যে। একটি বার্তাই হল “আগুন”, এবং “আগুন”ই সেই বস্তু যা চুক্তির দূত শুদ্ধ ও পরিশোধন করতে ব্যবহার করেন। শেষ বৃষ্টির বার্তাকে কেন্দ্র করে যে বিতর্ক, তা রবিবারের আইনের সময় উচ্চে তোলা পেন্টেকস্টের প্রথমফল গমের উৎসর্গ থেকে খামির অপসারণ করে। এক লক্ষ চুয়াল্লিশ হাজারই হল পেন্টেকস্টের প্রথমফল গমের উৎসর্গ; তাঁরা তাঁর রক্তের দ্বারা ন্যায় গণ্য হওয়া এবং তাঁদের সাক্ষ্যের পবিত্রীকরণের মাধ্যমে জয়লাভ করে, কারণ পবিত্রীকরণ করে বাক্যই, কিন্তু তা ঘটে কেবল তখনই যখন সেই বাক্য বার্তা হিসেবে উপস্থাপিত হয়। বার্তার উপস্থাপন এক লক্ষ চুয়াল্লিশ হাজারকে বাঁচতে দেয়, আর ভ্রান্ত শেষ বৃষ্টির বার্তার উপস্থাপন মৃত্যু ডেকে আনে।</w:t>
      </w:r>
    </w:p>
    <w:p>
      <w:pPr>
        <w:pStyle w:val="ArticleScripture"/>
        <w:jc w:val="left"/>
      </w:pPr>
      <w:r>
        <w:rPr>
          <w:rFonts w:ascii="Nirmala UI" w:hAnsi="Nirmala UI" w:eastAsia="Nirmala UI" w:cs="Nirmala UI"/>
        </w:rPr>
        <w:t>আর তারা মেষশাবকের রক্তের দ্বারা এবং তাদের সাক্ষ্যের বাক্যের দ্বারা তাকে পরাস্ত করল; এবং তারা মৃত্যু পর্যন্তও নিজেদের প্রাণকে ভালোবাসেনি। প্রকাশিত বাক্য ১২:১১।</w:t>
      </w:r>
    </w:p>
    <w:p>
      <w:pPr>
        <w:pStyle w:val="ArticleBody"/>
        <w:jc w:val="left"/>
      </w:pPr>
      <w:r>
        <w:rPr>
          <w:rFonts w:ascii="Nirmala UI" w:hAnsi="Nirmala UI" w:eastAsia="Nirmala UI" w:cs="Nirmala UI"/>
        </w:rPr>
        <w:t>এক লক্ষ চুয়াল্লিশ হাজার খ্রিস্টকে অনুসরণ করে—তিনি যেমন জয়লাভ করেছিলেন, তারাও তেমনি জয়লাভ করে; কারণ ভবিষ্যদ্বাণী অনুসারে তারা খ্রিস্টকেই অনুসরণ করে।</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এখানে প্রকাশিত বাক্য চৌদ্দের চতুর্থ পদে এক লক্ষ চুয়াল্লিশ হাজারকে "প্রথম ফল" হিসেবে চিহ্নিত করা হয়েছে। তাঁদের "কুমার" হিসেবেও চিহ্নিত করা হয়েছে, এবং প্রেরণা আমাদের জানিয়েছে যে মথি পঁচিশের দশ কুমারীর উপমা অ্যাডভেন্টিস্ট জনগণের অভিজ্ঞতাকে চিত্রিত করে। তাঁরা শুধু "কুমার"ই নন, তাঁরা "স্ত্রীলোকদের সঙ্গে অপবিত্র"ও নন; কারণ যে পরীক্ষা ও পৃথকীকরণের প্রক্রিয়া এক লক্ষ চুয়াল্লিশ হাজারকে উৎপন্ন করেছে, সেটি এক লক্ষ চুয়াল্লিশ হাজার এবং "সমস্ত" মিথ্যা ধর্মের মধ্যে একটি পার্থক্য সৃষ্টি করেছে। "এরা" মেষশাবককে যেখানেই তিনি যান অনুসরণ করে, এবং প্রথম-ফলের উৎসর্গ হিসেবে তাঁদের অবশ্যই খ্রিস্টের মৃত্যু, সমাধিস্থ হওয়া এবং পুনরুত্থানে তাঁকে অনুসরণ করতে হবে।</w:t>
      </w:r>
    </w:p>
    <w:p>
      <w:pPr>
        <w:pStyle w:val="ArticleBody"/>
        <w:jc w:val="left"/>
      </w:pPr>
      <w:r>
        <w:rPr>
          <w:rFonts w:ascii="Nirmala UI" w:hAnsi="Nirmala UI" w:eastAsia="Nirmala UI" w:cs="Nirmala UI"/>
        </w:rPr>
        <w:t>প্রকাশিত বাক্য অধ্যায় এগারো, পদ এগারোতে পতাকাস্বরূপ উত্তোলিত হওয়ার জন্য নির্ধারিত সেই দুই সাক্ষীকে প্রথমে হত্যা করা হয়; তারপর সাড়ে তিন দিনে তারা প্রথম ফলের উৎসর্গরূপে পুনরুত্থিত হয়, যেমন খ্রীষ্টও হয়েছিলেন। যে প্রথম ফলের উৎসর্গ ছিলেন এবং আছেন খ্রীষ্ট, তাতে অন্তর্ভুক্ত ছিল চুক্তির রক্ত ঢালা—যাতে লাওদিকীয় অভিজ্ঞতায় দেউলিয়া হয়ে পড়া তাদের উদ্ধার করা যায়। একটি পদে (চতুর্থ পদে) এক লক্ষ চুয়াল্লিশ হাজারের সঙ্গে সম্পর্কিত ভাববাদী আলোর নানা ধারার এই সংক্ষিপ্ত সারসংক্ষেপটি উপস্থাপিত হয়েছে। এবং পালমোনি, সেই বিস্ময়কর গণনাকারীর দ্বারা এটি প্রকাশিত বাক্য ১৪৪-এ উপস্থাপিত হয়েছে। শাস্ত্রে দ্বিত্ব বা দ্বিগুণতা শেষ বৃষ্টির ইতিহাসকে প্রতিনিধিত্ব করে, এবং শেষ বৃষ্টি হলো সেই সময় ও স্থান, যখন সান্ত্বনাকারী ঈশ্বরের লোকদের উপর ঢেলে দেওয়া হয়।</w:t>
      </w:r>
    </w:p>
    <w:p>
      <w:pPr>
        <w:pStyle w:val="ArticleScripture"/>
        <w:jc w:val="left"/>
      </w:pPr>
      <w:r>
        <w:rPr>
          <w:rFonts w:ascii="Nirmala UI" w:hAnsi="Nirmala UI" w:eastAsia="Nirmala UI" w:cs="Nirmala UI"/>
        </w:rPr>
        <w:t>যে সুসমাচার আনে তার পদ পর্বতমালার উপর কত সুন্দর, যে শান্তি ঘোষণা করে; যে মঙ্গলের সুসমাচার আনে, যে পরিত্রাণ ঘোষণা করে; যে সিয়োনকে বলে, ‘তোমার ঈশ্বর রাজত্ব করেন!’ তোমার প্রহরীরা কণ্ঠ উঁচু করবে; তারা একসঙ্গে কণ্ঠ মিলিয়ে গান গাইবে: কারণ তারা চোখে-চোখে দেখবে, যখন প্রভু আবার সিয়োনকে ফিরিয়ে আনবেন। হে যিরূশালেমের ধ্বংসস্তূপসমূহ, আনন্দে ফেটে পড়, একসঙ্গে গান করো: কারণ প্রভু তাঁর প্রজাকে সান্ত্বনা দিয়েছেন, তিনি যিরূশালেমকে মুক্তি দিয়েছেন। প্রভু সমস্ত জাতির চোখের সামনে তাঁর পবিত্র বাহু উন্মোচন করেছেন; এবং পৃথিবীর সব প্রান্ত আমাদের ঈশ্বরের পরিত্রাণ দেখবে। প্রস্থান করো, প্রস্থান করো, সেখান থেকে বেরিয়ে যাও, কোনো অপবিত্র বস্তু স্পর্শ করো না; তার মধ্য থেকে বেরিয়ে যাও; প্রভুর পাত্র বহনকারী তোমরা, পবিত্র হও। ইশাইয়া ৫২:৭-১১।</w:t>
      </w:r>
    </w:p>
    <w:p>
      <w:pPr>
        <w:pStyle w:val="ArticleBody"/>
        <w:jc w:val="left"/>
      </w:pPr>
      <w:r>
        <w:rPr>
          <w:rFonts w:ascii="Nirmala UI" w:hAnsi="Nirmala UI" w:eastAsia="Nirmala UI" w:cs="Nirmala UI"/>
        </w:rPr>
        <w:t>সিয়োন H6726 হল H6725-ই, যার অর্থ ‘দৃষ্টিগোচরতার ধারণা; একটি স্মারক বা পথপ্রদর্শক স্তম্ভ: - চিহ্ন, শিরোনাম, পথচিহ্ন।’ সিয়োন এক লক্ষ চুয়াল্লিশ হাজারের পতাকার প্রতীক, এবং উক্ত অনুচ্ছেদে তারা ইতিমধ্যেই শেষের বৃষ্টি গ্রহণ করেছে, কারণ তারা ইতিমধ্যেই শান্তির সুসমাচার প্রকাশ ও উপস্থাপন করেছে। ঐ সত্যের আরেকটি নির্দিষ্ট লক্ষণ হলো যে তারা ‘চোখে চোখ’ দেখে, যা পেন্টেকস্টে শিষ্যদের প্রতিনিধিত্ব করে; কারণ পেন্টেকস্টের আগের দশ দিন ছিল ঐক্যের একটি সময়কাল। প্রভু ‘hath’ (অতীত কালের ইঙ্গিত) সুসমাচারবাহীদের জন্য ইতিমধ্যেই তিনটি কাজ সম্পন্ন করেছেন। তিনি ‘তাঁর জনগণকে সান্ত্বনা দিয়েছেন’, ‘যিরূশালেমকে মুক্তি দিয়েছেন’ এবং ‘সমস্ত জাতির চোখের সামনে তাঁর পবিত্র বাহু উন্মুক্ত করেছেন’।</w:t>
      </w:r>
    </w:p>
    <w:p>
      <w:pPr>
        <w:pStyle w:val="ArticleBody"/>
        <w:jc w:val="left"/>
      </w:pPr>
      <w:r>
        <w:rPr>
          <w:rFonts w:ascii="Nirmala UI" w:hAnsi="Nirmala UI" w:eastAsia="Nirmala UI" w:cs="Nirmala UI"/>
        </w:rPr>
        <w:t>তিনি 9/11-এ তাঁর প্রজাদের "সান্ত্বনা" দিয়েছিলেন, যা মালাখির তৃতীয় অধ্যায়ের একটি পরীক্ষা-প্রক্রিয়ার সূচনা চিহ্নিত করে; সেই প্রক্রিয়া রবিবারের আইনে সমাপ্ত হয়, যখন তিনি সব জাতির চোখের সামনে "তাঁর পবিত্র বাহু উন্মুক্ত" করে প্রথম ফলের অর্পণের নিশান উচ্চে তুলে ধরেন। তিনি এক লক্ষ চুয়াল্লিশ হাজারকে সান্ত্বনা দেন, উদ্ধার করেন এবং উচ্চে তুলে ধরেন। 9/11-এ তিনি সান্ত্বনা দেন এবং শুদ্ধিকরণের প্রক্রিয়া শুরু করেন, যেখানে তিনি তাঁর প্রজাদের উদ্ধার করেন এবং তারপর তাদেরকে নিশান হিসেবে উচ্চে তুলে ধরেন; অথবা মালাখি যেমন বলেন, "যিহূদা ও যিরূশালেমের অর্পণ মনোরম হবে" "প্রাচীন দিনের ন্যায়।"</w:t>
      </w:r>
    </w:p>
    <w:p>
      <w:pPr>
        <w:pStyle w:val="ArticleScripture"/>
        <w:jc w:val="left"/>
      </w:pPr>
      <w:r>
        <w:rPr>
          <w:rFonts w:ascii="Nirmala UI" w:hAnsi="Nirmala UI" w:eastAsia="Nirmala UI" w:cs="Nirmala UI"/>
        </w:rPr>
        <w:t>তিনি রূপার শোধক ও পরিশোধক হিসেবে বসবেন; তিনি লেবির পুত্রদের পরিশুদ্ধ করবেন এবং তাদের সোনা ও রূপার মতো শোধন করবেন, যাতে তারা প্রভুকে ধার্মিকতায় অর্ঘ্য নিবেদন করতে পারে। তখন যিহূদা ও যিরূশালেমের অর্ঘ্য প্রভুর কাছে প্রিয় হবে, যেমন প্রাচীন দিনগুলোতে ছিল এবং পূর্বতন বছরগুলোর মতো। মালাখি 3:3, 4.</w:t>
      </w:r>
    </w:p>
    <w:p>
      <w:pPr>
        <w:pStyle w:val="ArticleBody"/>
        <w:jc w:val="left"/>
      </w:pPr>
      <w:r>
        <w:rPr>
          <w:rFonts w:ascii="Nirmala UI" w:hAnsi="Nirmala UI" w:eastAsia="Nirmala UI" w:cs="Nirmala UI"/>
        </w:rPr>
        <w:t>আমরা ‘কতক্ষণ’ নিয়ে আমাদের বিবেচনার সমাপ্তি পরবর্তী প্রবন্ধে টানব।</w:t>
      </w:r>
    </w:p>
    <w:p>
      <w:pPr>
        <w:pStyle w:val="ArticleScripture"/>
        <w:jc w:val="left"/>
      </w:pPr>
      <w:r>
        <w:rPr>
          <w:rFonts w:ascii="Nirmala UI" w:hAnsi="Nirmala UI" w:eastAsia="Nirmala UI" w:cs="Nirmala UI"/>
        </w:rPr>
        <w:t>“‘যাঁর কুলা তাঁর হাতে, এবং তিনি তাঁর মাড়াইয়ের স্থান সম্পূর্ণরূপে পরিষ্কার করবেন, আর তাঁর গম গোলায় সংগ্রহ করবেন।’ মথি ৩:১২। এটি ছিল শোধনের সময়গুলোর একটি। সত্যের বাক্য দ্বারা ভূষি গম থেকে পৃথক করা হচ্ছিল। কারণ তারা তিরস্কার গ্রহণ করার জন্য অতিমাত্রায় অহংকারপূর্ণ ও আত্মধার্মিক ছিল, নম্রতার জীবন গ্রহণ করার জন্য জগত্‌-প্রেমে অতিমাত্রায় আসক্ত ছিল, তাই অনেকে যীশুর কাছ থেকে ফিরে গেল। এখনও অনেকে একই কাজ করছে। আজও প্রাণসমূহ পরীক্ষা করা হচ্ছে, যেমন কফরনাহূমের সমাজগৃহে সেই শিষ্যদের পরীক্ষা করা হয়েছিল। যখন সত্য হৃদয়ে প্রয়োগ করা হয়, তখন তারা দেখে যে তাদের জীবন ঈশ্বরের ইচ্ছার সঙ্গে সঙ্গতিপূর্ণ নয়। তারা নিজেদের মধ্যে এক সর্বাঙ্গীণ পরিবর্তনের প্রয়োজন দেখতে পায়; কিন্তু তারা সেই আত্ম-অস্বীকারমূলক কাজ গ্রহণ করতে ইচ্ছুক নয়। অতএব তাদের পাপ প্রকাশিত হলে তারা ক্রুদ্ধ হয়। তারা অপমানিত হয়ে চলে যায়, যেমন সেই শিষ্যরা যীশুকে ছেড়ে চলে গিয়েছিল, এই বলে গজগজ করতে করতে, ‘এ কথা কঠিন; কে তা শুনতে পারে?’”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গির্জা - নম্বর পাঁচ</dc:title>
  <dc:subject>কতদিন? পঞ্চম সীল</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