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যোয়েলের পুস্তক এবং লাওদিকীয় সপ্তম-দিবস অ্যাডভেন্টিস্ট চার্চ - নম্বর সাত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2025-12-09</w:t>
      </w:r>
    </w:p>
    <w:p>
      <w:pPr>
        <w:pStyle w:val="ArticleHeading"/>
        <w:jc w:val="left"/>
      </w:pPr>
      <w:r>
        <w:rPr>
          <w:rFonts w:ascii="Nirmala UI" w:hAnsi="Nirmala UI" w:eastAsia="Nirmala UI" w:cs="Nirmala UI"/>
        </w:rPr>
        <w:t>সংখ্যা সাত</w:t>
      </w:r>
    </w:p>
    <w:p>
      <w:pPr>
        <w:pStyle w:val="ArticleBody"/>
        <w:jc w:val="left"/>
      </w:pPr>
      <w:r>
        <w:rPr>
          <w:rFonts w:ascii="Nirmala UI" w:hAnsi="Nirmala UI" w:eastAsia="Nirmala UI" w:cs="Nirmala UI"/>
        </w:rPr>
        <w:t>প্রথম কয়েকটি প্রবন্ধে আমরা The Desire of Ages গ্রন্থের সেই অংশটি অন্তর্ভুক্ত করেছি যেখানে তর্কপ্রবণ ইহুদিদের সামনে খ্রিষ্ট দ্রাক্ষাক্ষেত্রের দৃষ্টান্ত উপস্থাপন করছেন। দ্রাক্ষাক্ষেত্রের গানের দৃষ্টান্তটিই এক লক্ষ চুয়াল্লিশ হাজারের—মোশির এবং মেষশাবকের—গানও; এবং অনুপ্রেরণা আমাদের জানায় যে ভাববাণীতে ‘গান’ একটি ‘অভিজ্ঞতা’কে নির্দেশ করে। মেষশাবক যেখানেই যান, এক লক্ষ চুয়াল্লিশ হাজার তাঁকে অনুসরণ করে; অতএব তারা খ্রিষ্ট ও মোশির মতো একই অভিজ্ঞতার মধ্য দিয়ে যাবে। প্রাচীন ইস্রায়েলের ভবিষ্যদ্বাণীমূলক ইতিহাসের ওমেগা হিসেবে খ্রিষ্ট এবং সেই ইতিহাসের আলফা হিসেবে মোশি—উভয়েই এমন সমান্তরাল সময়ে বাস করেছেন যখন একটি পূর্বতন চুক্তির জনগোষ্ঠীকে পাশ কাটিয়ে রাখা হচ্ছিল এবং একটি নতুন চুক্তির জনগোষ্ঠীকে বেছে নেওয়া হচ্ছিল। যখন প্রভু তাঁর চূড়ান্ত চুক্তির জনগণের সঙ্গে চুক্তিতে প্রবেশ করছেন, সেই সময়ে একটি পূর্বতন চুক্তির জনগোষ্ঠীকে পাশ কাটিয়ে রাখা হচ্ছে—এইরূপ ইতিহাসের অভিজ্ঞতার মধ্য দিয়েই এক লক্ষ চুয়াল্লিশ হাজার মোশির ও মেষশাবকের গান গায়।</w:t>
      </w:r>
    </w:p>
    <w:p>
      <w:pPr>
        <w:pStyle w:val="ArticleBody"/>
        <w:jc w:val="left"/>
      </w:pPr>
      <w:r>
        <w:rPr>
          <w:rFonts w:ascii="Nirmala UI" w:hAnsi="Nirmala UI" w:eastAsia="Nirmala UI" w:cs="Nirmala UI"/>
        </w:rPr>
        <w:t>ভবিষ্যদ্বাণীমূলকভাবে, যখন খ্রিস্ট দৃষ্টান্তটি উপস্থাপন করছিলেন, তা পেন্টেকস্টে পিতরের তর্কপ্রবণ ইহুদিদের সম্বোধনের সঙ্গে সামঞ্জস্যপূর্ণ। চূড়ান্ত সংকটে তর্কপ্রবণ ইহুদিদের কাছে যিশুর দৃষ্টান্ত উপস্থাপন করা এফ্রাইমের মাতালদের উদ্দেশে দ্রাক্ষাক্ষেত্রের গান গাইছে এমনদের প্রতিনিধিত্ব করে। পিতর পেন্টেকস্টে একই গান উপস্থাপন করছেন, তবে তিনি তা যোয়েলের সুরে গাইছেন। দ্রাক্ষাক্ষেত্রের গানটি সেই গান, যেখানে প্রভুর সঙ্গে নতুন চুক্তির জনগণ বিবাহবন্ধনে আবদ্ধ হচ্ছে, আর একই সময়ে পূর্বতন চুক্তির জনগণ তালাকপ্রাপ্ত হচ্ছে। যে কুমারীরা হতাশ হয়েছিল এবং অপেক্ষার সময়ে প্রবেশ করেছিল, তারা বিবাহের জন্য অপেক্ষা করছিল, এবং তার পরিপূর্ণ পরিপূর্তি হবে যে তারা এক লক্ষ চুয়াল্লিশ হাজারের সীলমোহর প্রাপ্তির জন্য অপেক্ষা করছে।</w:t>
      </w:r>
    </w:p>
    <w:p>
      <w:pPr>
        <w:pStyle w:val="ArticleBody"/>
        <w:jc w:val="left"/>
      </w:pPr>
      <w:r>
        <w:rPr>
          <w:rFonts w:ascii="Nirmala UI" w:hAnsi="Nirmala UI" w:eastAsia="Nirmala UI" w:cs="Nirmala UI"/>
        </w:rPr>
        <w:t>যোয়েলের গ্রন্থ তার প্রথম অধ্যায়ে বর্ণনা করে যে মদ ও শক্ত পানীয়ের পানকারীদের দ্বারা কীভাবে ঈশ্বরের দ্রাক্ষাক্ষেত্র ধ্বংস হয়েছে, এবং তাদের মুখ থেকে ‘নতুন দ্রাক্ষারস’ কেটে নেওয়া হয়েছে। যেইমাত্র যীশু ইহুদীদের জানালেন যে তাদের রাজ্য তাদের কাছ থেকে কেড়ে নেওয়া হবে এবং দ্রাক্ষাক্ষেত্রের প্রকৃত ফল ফলাবে এমন ভাড়াটে কৃষকদের একদলের হাতে তা দেওয়া হবে, তখন তিনি প্রসঙ্গ বদলে মন্দিরের সেই কোণার পাথরের কথা উল্লেখ করলেন, যা একপাশে সরিয়ে রাখা হয়েছিল, কিন্তু যা শেষ পর্যন্ত চূড়াপাথর হওয়ার জন্য নির্ধারিত ছিল। শুরুতে যা ঘটেছিল, তা শেষেও পুনরাবৃত্ত হতে যাচ্ছিল, এবং যখন এই সত্যটি উপস্থাপন করা হয়, সেটিকে ‘অদ্ভুত’ বলে বর্ণনা করা হয়।</w:t>
      </w:r>
    </w:p>
    <w:p>
      <w:pPr>
        <w:pStyle w:val="ArticleBody"/>
        <w:jc w:val="left"/>
      </w:pPr>
      <w:r>
        <w:rPr>
          <w:rFonts w:ascii="Nirmala UI" w:hAnsi="Nirmala UI" w:eastAsia="Nirmala UI" w:cs="Nirmala UI"/>
        </w:rPr>
        <w:t>ঈশ্বরের বাক্যে 'প্রথম উল্লেখের নিয়ম' আমাদের জানায় যে যেহেতু যোয়েল প্রথমেই দ্রাক্ষাক্ষেত্রের ধ্বংসের কথা বলেছেন, তাই সেটিই তাঁর সাক্ষ্যের প্রধান বিষয়। যোয়েল একা নন; প্রত্যেক প্রধান নবীই তাদের সাক্ষ্য শুরু করেন ইস্রায়েলের পাপ ও হারানো অবস্থার কথা উল্লেখ করে।</w:t>
      </w:r>
    </w:p>
    <w:p>
      <w:pPr>
        <w:pStyle w:val="ArticleBody"/>
        <w:jc w:val="left"/>
      </w:pPr>
      <w:r>
        <w:rPr>
          <w:rFonts w:ascii="Nirmala UI" w:hAnsi="Nirmala UI" w:eastAsia="Nirmala UI" w:cs="Nirmala UI"/>
        </w:rPr>
        <w:t>ইশাইয়া আটাশ অধ্যায়ে "জেরুজালেম" শাসনকারী "উপহাসকারী লোকেরা"কে "এফ্রাইমের মাতালরা" এবং "অহংকারের মুকুট" হিসেবে উপস্থাপিত করা হয়েছে। "মুকুট" নেতৃত্বকে প্রতিনিধিত্ব করে এবং "অহংকার" শয়তানি চরিত্রকে বোঝায়।</w:t>
      </w:r>
    </w:p>
    <w:p>
      <w:pPr>
        <w:pStyle w:val="ArticleBody"/>
        <w:jc w:val="left"/>
      </w:pPr>
      <w:r>
        <w:rPr>
          <w:rFonts w:ascii="Nirmala UI" w:hAnsi="Nirmala UI" w:eastAsia="Nirmala UI" w:cs="Nirmala UI"/>
        </w:rPr>
        <w:t>মদ্যপরাদের বিপরীতে দেখানো হয়েছে সেই অবশিষ্টরা ("residue"), যারা ঈশ্বরের গৌরবের 'মুকুট' হয়ে ওঠে, কারণ শেষ বৃষ্টির সময় প্রভু তাঁর 'গৌরবের রাজ্য' প্রতিষ্ঠা করেন; ক্রুশে তিনি 'অনুগ্রহের রাজ্য' প্রতিষ্ঠা করেছিলেন—সেটিই তার প্রতীক। ক্রুশে 'অনুগ্রহের রাজ্য' রবিবারের আইনের সময় 'গৌরবের রাজ্য'-এর প্রতীক।</w:t>
      </w:r>
    </w:p>
    <w:p>
      <w:pPr>
        <w:pStyle w:val="ArticleBody"/>
        <w:jc w:val="left"/>
      </w:pPr>
      <w:r>
        <w:rPr>
          <w:rFonts w:ascii="Nirmala UI" w:hAnsi="Nirmala UI" w:eastAsia="Nirmala UI" w:cs="Nirmala UI"/>
        </w:rPr>
        <w:t>৯/১১-তে অন্তিম বৃষ্টি শুরু হয়েছিল, যখন এক লক্ষ চুয়াল্লিশ হাজারের মোহরকরণ এবং জীবিতদের বিচারও শুরু হয়েছিল। মোহরকরণের সময় ৯/১১-তেই পবিত্র আত্মার বর্ষণ শুরু হয়েছিল, যখন যীশু শ্বাস ফুঁকে কয়েক ফোঁটা উণ্ডেলেছিলেন। এটি ভিত্তি, এবং মধ্যরাতের আহ্বানে পবিত্র আত্মার যে বর্ষণ, সেটিই শীর্ষপ্রস্তর। "বিস্ময়কর" হলো "৯/১১ থেকে রবিবারের আইন" পর্যন্ত আত্মার বর্ষণের সময়কালকে বোঝানোর একটি প্রতীক।</w:t>
      </w:r>
    </w:p>
    <w:p>
      <w:pPr>
        <w:pStyle w:val="ArticleBody"/>
        <w:jc w:val="left"/>
      </w:pPr>
      <w:r>
        <w:rPr>
          <w:rFonts w:ascii="Nirmala UI" w:hAnsi="Nirmala UI" w:eastAsia="Nirmala UI" w:cs="Nirmala UI"/>
        </w:rPr>
        <w:t>নেতৃত্বকে প্রতিনিধিত্বকারী "মুকুট"-এর সমান্তরাল হলেও বিপরীতধর্মী প্রতীকবাদটি যিশাইয় অধ্যায় আটাশের বিবরণে উপস্থাপিত হয়েছে, যখন যিরূশালেমের শাসনকারী মাতালদের উপেক্ষা করা হয় এবং ঈশ্বরের মণ্ডলীর নেতৃত্ব অবশিষ্টদের হাতে অর্পণ করা হয়। এটি দ্রাক্ষাক্ষেত্রের উপমাটিকে চিত্রিত করে। মাতালদের মুকুট অপসারিত হয় এবং এক লক্ষ চুয়াল্লিশ হাজার তখন সেই মুকুট হয়ে ওঠে, যা খ্রিস্টের রাজ্যকে প্রতিনিধিত্ব করে। যিশাইয় অধ্যায় বাইশেও একই সত্য শিক্ষা দেন, যখন শেবনাকে দূর দেশে নিক্ষেপ করা হয় এবং তার স্থলে এলিয়াকিম স্থাপিত হন। এফ্রয়িমের মাতালরা হোক বা অধ্যায় বাইশের শেবনা—উভয়েই এ কথা নির্দেশ করে যে, ঈশ্বরের পূর্বতন চুক্তিবদ্ধ জাতির নেতৃত্বকে পাশ কাটিয়ে যাওয়া হচ্ছে।</w:t>
      </w:r>
    </w:p>
    <w:p>
      <w:pPr>
        <w:pStyle w:val="ArticleBody"/>
        <w:jc w:val="left"/>
      </w:pPr>
      <w:r>
        <w:rPr>
          <w:rFonts w:ascii="Nirmala UI" w:hAnsi="Nirmala UI" w:eastAsia="Nirmala UI" w:cs="Nirmala UI"/>
        </w:rPr>
        <w:t>জাখারিয়া বিজয়ী প্রবেশকে চিহ্নিত করেন, যা একই সঙ্গে মধ্যরাত্রির ডাকও, এবং পরবর্তী পদগুলো ঈশ্বরের লোকদেরকে মুকুট হিসেবে চিহ্নিত করার মাধ্যমে যিশাইয়ার সঙ্গে সঙ্গতিপূর্ণ হয়।</w:t>
      </w:r>
    </w:p>
    <w:p>
      <w:pPr>
        <w:pStyle w:val="ArticleScripture"/>
        <w:jc w:val="left"/>
      </w:pPr>
      <w:r>
        <w:rPr>
          <w:rFonts w:ascii="Nirmala UI" w:hAnsi="Nirmala UI" w:eastAsia="Nirmala UI" w:cs="Nirmala UI"/>
        </w:rPr>
        <w:t>অতি আনন্দ কর, হে সিয়োনের কন্যা; উল্লাসধ্বনি কর, হে যিরূশালেমের কন্যা: দেখ, তোর রাজা তোর কাছে আসছেন; তিনি ধার্মিক এবং পরিত্রাণসহ, নম্র, এবং গাধার উপর, অর্থাৎ গাধার ছানা বাচ্চার উপর আরোহণকারী। এবং আমি এফ্রাইম থেকে রথ কেটে ফেলব, আর যিরূশালেম থেকে ঘোড়া; যুদ্ধধনুকও কেটে ফেলা হবে; তিনি অন্যজাতিদের প্রতি শান্তির কথা বলবেন; আর তাঁর শাসন হবে সমুদ্র থেকে সমুদ্র পর্যন্ত, এবং নদী থেকে পৃথিবীর প্রান্তসমূহ পর্যন্ত।</w:t>
      </w:r>
    </w:p>
    <w:p>
      <w:pPr>
        <w:pStyle w:val="ArticleScripture"/>
        <w:jc w:val="left"/>
      </w:pPr>
      <w:r>
        <w:rPr>
          <w:rFonts w:ascii="Nirmala UI" w:hAnsi="Nirmala UI" w:eastAsia="Nirmala UI" w:cs="Nirmala UI"/>
        </w:rPr>
        <w:t>তোমার জন্যও, তোমার চুক্তির রক্তের দ্বারা আমি তোমার বন্দীদের সেই গহ্বর থেকে বের করে পাঠিয়েছি, যেখানে জল নেই।</w:t>
      </w:r>
    </w:p>
    <w:p>
      <w:pPr>
        <w:pStyle w:val="ArticleScripture"/>
        <w:jc w:val="left"/>
      </w:pPr>
      <w:r>
        <w:rPr>
          <w:rFonts w:ascii="Nirmala UI" w:hAnsi="Nirmala UI" w:eastAsia="Nirmala UI" w:cs="Nirmala UI"/>
        </w:rPr>
        <w:t>দুর্গে ফিরে এসো, হে আশার বন্দীরা; আজও আমি ঘোষণা করছি যে আমি তোমাদের দ্বিগুণ প্রতিদান দেব; যখন আমি আমার জন্য যিহূদাকে ধনুকের মতো বাঁকাব, ধনুককে এফ্রয়িম দিয়ে পূর্ণ করব, আর হে সিয়োন, আমি তোমার পুত্রদের, হে গ্রীস, তোমার পুত্রদের বিরুদ্ধে দাঁড় করাব, এবং তোমাকে এক পরাক্রান্ত পুরুষের তরবারির মতো করব।</w:t>
      </w:r>
    </w:p>
    <w:p>
      <w:pPr>
        <w:pStyle w:val="ArticleScripture"/>
        <w:jc w:val="left"/>
      </w:pPr>
      <w:r>
        <w:rPr>
          <w:rFonts w:ascii="Nirmala UI" w:hAnsi="Nirmala UI" w:eastAsia="Nirmala UI" w:cs="Nirmala UI"/>
        </w:rPr>
        <w:t>আর প্রভু তাদের ওপর দেখা দেবেন, আর তাঁর তীর বিদ্যুতের মতো বেরিয়ে যাবে; আর প্রভু ঈশ্বর তূর্য বাজাবেন, এবং দক্ষিণের ঘূর্ণিঝড়সমূহের সঙ্গে অগ্রসর হবেন। সেনাবাহিনীর প্রভু তাদের রক্ষা করবেন; আর তারা গ্রাস করবে, এবং গুলতির পাথর দিয়ে দমন করবে; আর তারা পান করবে, এবং মদের মতো কলরব করবে; আর তারা বাটির মতো পরিপূর্ণ হবে, এবং বেদীর কোণাগুলোর মতো। আর সেই দিনে তাদের ঈশ্বর প্রভু তাদের রক্ষা করবেন তাঁর লোকদের ভেড়ার পালের মতো; কারণ তারা হবে মুকুটের রত্নপাথরের মতো, তাঁর দেশে পতাকার মতো উন্নত। কারণ তাঁর কল্যাণ কত মহান, আর তাঁর সৌন্দর্য কত মহান! শস্য যুবকদের আনন্দিত করবে, আর নতুন মদ কুমারীদের আনন্দিত করবে। জাখারিয়া ৯:৯-১৭।</w:t>
      </w:r>
    </w:p>
    <w:p>
      <w:pPr>
        <w:pStyle w:val="ArticleBody"/>
        <w:jc w:val="left"/>
      </w:pPr>
      <w:r>
        <w:rPr>
          <w:rFonts w:ascii="Nirmala UI" w:hAnsi="Nirmala UI" w:eastAsia="Nirmala UI" w:cs="Nirmala UI"/>
        </w:rPr>
        <w:t>এগারো নম্বর পদ (৯/১১) বলছে, “আর তোমার বিষয়ে, তোমার চুক্তির রক্তের দ্বারা আমি তোমার বন্দীদের সেই কূপ থেকে মুক্ত করেছি, যেখানে জল নেই।” খ্রিস্ট চুক্তিকে অনেকের সঙ্গে এক সপ্তাহের জন্য দৃঢ় করেছিলেন, এবং সেই সপ্তাহের শুরু হয়েছিল তাঁর বাপ্তিস্মের সময়। সাড়ে তিন বছর ধরে খ্রিস্ট মানুষের মধ্যে চলাফেরা করেছিলেন, এবং সেই সাড়ে তিন বছরের শেষ পর্যায়ে খ্রিস্ট জাখারিয়ার সেই ভবিষ্যদ্‌বাণী পূর্ণ করেছিলেন, যা মসিহার জেরুসালেমে বিজয়ী প্রবেশকে চিহ্নিত করে। মধ্যরাত্রির ডাক এমন এক সময়ের সূচনা করেছিল, যা খ্রিস্টের মৃত্যু, সমাধিস্থকরণ ও পুনরুত্থানের দিকে নিয়ে যায়। খ্রিস্টের বাপ্তিস্ম তাঁর মৃত্যু, সমাধিস্থকরণ ও পুনরুত্থানের প্রতীক; তাই সাড়ে তিন বছরের এই সময়কালের শুরু ও শেষ একই।</w:t>
      </w:r>
    </w:p>
    <w:p>
      <w:pPr>
        <w:pStyle w:val="ArticleBody"/>
        <w:jc w:val="left"/>
      </w:pPr>
      <w:r>
        <w:rPr>
          <w:rFonts w:ascii="Nirmala UI" w:hAnsi="Nirmala UI" w:eastAsia="Nirmala UI" w:cs="Nirmala UI"/>
        </w:rPr>
        <w:t>খ্রিস্টের বাপ্তিস্ম ৯/১১-কে প্রতীকায়িত করে, এবং ৯/১১ এমন এক সময়ের সূচনা নির্দেশ করে যা রবিবারের আইনে এসে শেষ হয়। ৯/১১-তে শেষের বৃষ্টি ছিটিয়ে পড়া শুরু হয়েছিল, আর রবিবারের আইনে তা অপরিমিতভাবে ঢেলে দেওয়া হবে—যেমন খ্রিস্ট পেন্টেকস্টের মহা বর্ষণের আগাম হিসেবে শিষ্যদের ওপর শ্বাস ফুঁকেছিলেন, যেন কয়েক ফোঁটা বৃষ্টি।</w:t>
      </w:r>
    </w:p>
    <w:p>
      <w:pPr>
        <w:pStyle w:val="ArticleBody"/>
        <w:jc w:val="left"/>
      </w:pPr>
      <w:r>
        <w:rPr>
          <w:rFonts w:ascii="Nirmala UI" w:hAnsi="Nirmala UI" w:eastAsia="Nirmala UI" w:cs="Nirmala UI"/>
        </w:rPr>
        <w:t>জাখারিয়া ৯:১১ ৯/১১-এর সঙ্গে এবং সেই মধ্যরাতের আহ্বানের সঙ্গেও মিলে যায়, যা রবিবারের আইনের দিকে নিয়ে যায়। ৯/১১-তে লাওদিকীয় বার্তাটি বর্তমান সত্য হিসেবে এসে পৌঁছেছিল, যেমনটি ১৮৫৬ ও ১৮৮৮ সালে হয়েছিল। লাওদিকীয় বার্তা দেওয়া হয় তাদের, যারা জানে না যে তারা মৃত। তারা "গর্তে" আছে, যেখানে কোনো শেষ বৃষ্টির বার্তা নেই, কারণ তাদের গর্তে জল নেই। যদি লাওদিকিয়া কেবল তাদের হৃদয়ে কড়া নাড়ায় সাড়া দিত, তবে প্রভু তাদেরকে গর্ত থেকে তুলে আনতেন, কারণ রবিবারের আইনে অনুগ্রহের সময় বন্ধ হওয়া পর্যন্ত তারা "আশার বন্দী"।</w:t>
      </w:r>
    </w:p>
    <w:p>
      <w:pPr>
        <w:pStyle w:val="ArticleScripture"/>
        <w:jc w:val="left"/>
      </w:pPr>
      <w:r>
        <w:rPr>
          <w:rFonts w:ascii="Nirmala UI" w:hAnsi="Nirmala UI" w:eastAsia="Nirmala UI" w:cs="Nirmala UI"/>
        </w:rPr>
        <w:t>আর তোমার বিষয়েও, তোমার চুক্তির রক্তের দ্বারা আমি তোমার বন্দীদের জলহীন কূপ থেকে বের করে দিয়েছি। হে আশার বন্দীরা, তোমরা দুর্গে ফিরে এসো; আজই আমি ঘোষণা করছি যে আমি তোমাকে দ্বিগুণ প্রতিদান দেব। জাখারিয়া ৯:১১, ১২।</w:t>
      </w:r>
    </w:p>
    <w:p>
      <w:pPr>
        <w:pStyle w:val="ArticleBody"/>
        <w:jc w:val="left"/>
      </w:pPr>
      <w:r>
        <w:rPr>
          <w:rFonts w:ascii="Nirmala UI" w:hAnsi="Nirmala UI" w:eastAsia="Nirmala UI" w:cs="Nirmala UI"/>
        </w:rPr>
        <w:t>৯/১১ ১৯৮৯ সালে আগত বার্তাটিকে শক্তিশালী করেছিল। সেই বার্তাটি তৃতীয় স্বর্গদূতের বার্তা, কিন্তু মিলারাইট সংস্কার আন্দোলনের কাঠামো ও পরিভাষা অনুযায়ী, ১৯৮৯ প্রথম স্বর্গদূতের আগমনকে চিহ্নিত করেছিল। প্রথম স্বর্গদূতের বার্তা ১৮৪০ সালের ১১ আগস্ট ইসলামের বিষয়ে একটি ভবিষ্যদ্বাণীর পরিপূরণে শক্তিশালী হয়েছিল, এবং সেটি নির্দেশ করে যে ১৯৮৯ সালে তৃতীয় স্বর্গদূতের আগমনও ইসলামের বিষয়ে একটি ভবিষ্যদ্বাণীর পরিপূরণ দ্বারা শক্তিশালী হবে।</w:t>
      </w:r>
    </w:p>
    <w:p>
      <w:pPr>
        <w:pStyle w:val="ArticleBody"/>
        <w:jc w:val="left"/>
      </w:pPr>
      <w:r>
        <w:rPr>
          <w:rFonts w:ascii="Nirmala UI" w:hAnsi="Nirmala UI" w:eastAsia="Nirmala UI" w:cs="Nirmala UI"/>
        </w:rPr>
        <w:t>যখন ইসলামের ভবিষ্যদ্বাণী ১১ আগস্ট, ১৮৪০-এ পূরণ হলো, তখন প্রকাশিত বাক্য ১০-এর স্বর্গদূত অবতরণ করল, ফলে 9/11-এ প্রকাশিত বাক্য ১৮-এর স্বর্গদূতের অবতরণের প্রতিরূপ হয়ে দাঁড়াল। ১৮৪০ সালে প্রথম স্বর্গদূতের ক্ষমতায়ন এবং ১৮৪৪ সালে দ্বিতীয় স্বর্গদূতের ক্ষমতায়ন—উভয়ই 9/11-এ তৃতীয় স্বর্গদূতের ক্ষমতায়নের প্রতিরূপ। ১৮ জুলাই, ২০২০ ছিল দ্বিতীয় স্বর্গদূতের আগমন, যা ১৯ এপ্রিল, ১৮৪৪-এ মিলারাইটদের প্রথম হতাশার দ্বারা প্রতিরূপিত হয়েছিল। মিলারাইট ইতিহাসে প্রথম ও দ্বিতীয় স্বর্গদূতের উভয় ক্ষমতায়নের ইতিহাস, এবং 9/11-এ তৃতীয় স্বর্গদূতের ক্ষমতায়নের ইতিহাস—এসবই ২০২৩ সালের জুলাইয়ে আগত মধ্যরাতের আহ্বানের বার্তার ক্ষমতায়নের সাক্ষ্য দেয়।</w:t>
      </w:r>
    </w:p>
    <w:p>
      <w:pPr>
        <w:pStyle w:val="ArticleBody"/>
        <w:jc w:val="left"/>
      </w:pPr>
      <w:r>
        <w:rPr>
          <w:rFonts w:ascii="Nirmala UI" w:hAnsi="Nirmala UI" w:eastAsia="Nirmala UI" w:cs="Nirmala UI"/>
        </w:rPr>
        <w:t>সীলকরণের সময়কাল ৯/১১-তে শুরু হয় এবং রবিবারের আইনে এসে শেষ হয়। এটি শুরু হয় খ্রিষ্ট তাঁর নিঃশ্বাসে শেষ বৃষ্টির কয়েক ফোঁটা দান করার মাধ্যমে, এবং শেষ হয় পেন্টেকস্টে অগ্নিশিখার ন্যায় জিহ্বা দিয়ে বিশ্বে বার্তা পৌঁছে দেওয়ার মাধ্যমে। পিতর পেন্টেকস্টকে যোয়েলের পরিপূর্তি হিসেবে চিহ্নিত করেছিলেন। এটি যেহেতু সত্য, তা প্রমাণ করে যে খ্রিষ্টের নিঃশ্বাস দেওয়াও যোয়েলের পরিপূর্তি ছিল; কারণ পেন্টেকস্টীয় পর্বের একটি নির্দিষ্ট সূচনা ও সমাপ্তি রয়েছে, যা দেখায় যে আলফাই একই সঙ্গে ওমেগা। খ্রিষ্টের পুনরুত্থানের দিনে যবের প্রথমফল নিবেদন করা হয়েছিল, এবং পঞ্চাশ দিন পরে পেন্টেকস্টে গমের প্রথমফল নিবেদন উত্তোলিত হয়েছিল। ৯/১১ সেই মধ্যরাতের ডাককে প্রতীকায়িত করে, যা রবিবারের আইনের ঠিক আগে আসে এবং সেটির দিকে নিয়ে যায়। মধ্যরাতের ডাকার যে প্রতিচিত্র জাখারিয়া ৯:৯-এ রয়েছে, তার পরিপূর্ণ পরিপূর্তি জুলাই ২০২৩-পরবর্তী সময়ে।</w:t>
      </w:r>
    </w:p>
    <w:p>
      <w:pPr>
        <w:pStyle w:val="ArticleScripture"/>
        <w:jc w:val="left"/>
      </w:pPr>
      <w:r>
        <w:rPr>
          <w:rFonts w:ascii="Nirmala UI" w:hAnsi="Nirmala UI" w:eastAsia="Nirmala UI" w:cs="Nirmala UI"/>
        </w:rPr>
        <w:t>হে সিয়োনের কন্যা, অত্যন্ত আনন্দ কর; হে যিরূশালেমের কন্যা, আনন্দধ্বনি কর; দেখ, তোমার রাজা তোমার কাছে আসছেন; তিনি ধার্মিক, এবং পরিত্রাণকারী; বিনম্র, এবং গাধার উপর, গাধার শাবকের উপর আরোহণকারী। জাখারিয়া ৯:৯।</w:t>
      </w:r>
    </w:p>
    <w:p>
      <w:pPr>
        <w:pStyle w:val="ArticleBody"/>
        <w:jc w:val="left"/>
      </w:pPr>
      <w:r>
        <w:rPr>
          <w:rFonts w:ascii="Nirmala UI" w:hAnsi="Nirmala UI" w:eastAsia="Nirmala UI" w:cs="Nirmala UI"/>
        </w:rPr>
        <w:t>সুতরাং জাকারিয়া ঈশ্বরের লোকদের মুকুট হিসেবে প্রতীকায়নের বিষয়ে ইশাইয়ার সঙ্গে একমত; তবে তিনি আরও যোগ করেন যে মুকুটটিই নিশানও, যখন তিনি লিখলেন, "কারণ তারা মুকুটের রত্নের মতো হবে, তাঁর দেশে নিশানের মতো উচ্চে উত্তোলিত হবে"; এবং জাকারিয়া যোয়েলের "শস্য" ও "নতুন মদ" প্রতীকের সঙ্গে যুক্ত আনন্দকেও প্রতিধ্বনিত করেন, এই বলে, "শস্য যুবকদের আনন্দিত করবে, আর নতুন মদ যুবতীদের।" যখন আমরা আঠাশতম অধ্যায়ে এফ্রাইমের মাতালদের বিবরণ বিবেচনা করি, লক্ষ্য করি যে এটিই সেই বাইবেলীয় অধ্যায় যা "বিশ্রাম" ও "সতেজতা" চিহ্নিত করে। এটি "শেষের বৃষ্টি" সম্বন্ধে শাস্ত্রে থাকা প্রধান অংশগুলির একটি; তাই এফ্রাইমের এই মাতালরা নিশ্চয়ই সেই একই মাতাল, যাদের কথা যোয়েল বলেন।</w:t>
      </w:r>
    </w:p>
    <w:p>
      <w:pPr>
        <w:pStyle w:val="ArticleScripture"/>
        <w:jc w:val="left"/>
      </w:pPr>
      <w:r>
        <w:rPr>
          <w:rFonts w:ascii="Nirmala UI" w:hAnsi="Nirmala UI" w:eastAsia="Nirmala UI" w:cs="Nirmala UI"/>
        </w:rPr>
        <w:t>হায়, এফ্রয়িমের মদ্যপদের গর্বের মুকুট—যাদের মহিমাময় সৌন্দর্য ক্ষীয়মাণ ফুলের মতো—যারা মদে পরাভূত, তাদের উর্বর উপত্যকাগুলোর শিরে! দেখ, প্রভুর আছে এক পরাক্রান্ত ও শক্তিমান; সে শিলাবৃষ্টির ঝড় ও বিধ্বংসী ঝড়ের মতো, প্রবল জলের প্লাবনের মতো উপচে পড়ে, হাতে ধরে মাটিতে আছাড় মেরে ফেলবে। গর্বের মুকুট, এফ্রয়িমের মদ্যপেরা, পদদলিত হবে; আর উর্বর উপত্যকার শিরে যে মহিমাময় সৌন্দর্য আছে, তা হবে ক্ষীয়মাণ ফুলের মতো, আর গ্রীষ্মের আগের আগাম ফলের মতো—যা কেউ দেখামাত্রই, তা এখনও তার হাতে থাকতেই, সে তা খেয়ে ফেলে। সেই দিনে সেনাবাহিনীর প্রভু তাঁর জনগণের অবশিষ্টদের জন্য মহিমার মুকুট ও সৌন্দর্যের শিরোপা হবেন, আর যে বিচারে বসে তার জন্য বিচারের আত্মা, আর যারা যুদ্ধকে ফটক পর্যন্ত ঠেলে দেয় তাদের জন্য শক্তি হবেন। কিন্তু তারাও মদের কারণে পথভ্রষ্ট হয়েছে, এবং প্রবল মদ্যপানের কারণে পথ থেকে সরে গেছে; যাজক ও নবী প্রবল মদ্যপানের দ্বারা পথভ্রষ্ট হয়েছে, তারা মদে গিলে ফেলা হয়েছে, প্রবল মদ্যপানের কারণে পথ থেকে বিচ্যুত; দর্শনে তারা ভুল করে, বিচারে তারা হোঁচট খায়। কারণ সব টেবিল বমি ও অপবিত্রতায় ভরা, এমন যে কোনো স্থানই পরিষ্কার নেই। ...</w:t>
      </w:r>
    </w:p>
    <w:p>
      <w:pPr>
        <w:pStyle w:val="ArticleScripture"/>
        <w:jc w:val="left"/>
      </w:pPr>
      <w:r>
        <w:rPr>
          <w:rFonts w:ascii="Nirmala UI" w:hAnsi="Nirmala UI" w:eastAsia="Nirmala UI" w:cs="Nirmala UI"/>
        </w:rPr>
        <w:t>নিজেরা থেমে যাও, এবং বিস্মিত হও; চিৎকার করো, আর চিৎকার করো: তারা মাতাল, কিন্তু মদে নয়; তারা টলমল করে, কিন্তু শক্ত মদে নয়। কারণ প্রভু তোমাদের উপর গভীর নিদ্রার আত্মা ঢেলে দিয়েছেন, এবং তোমাদের চোখ বন্ধ করে দিয়েছেন: নবীরা এবং তোমাদের শাসকেরা, দ্রষ্টাগণ—তাদের তিনি ঢেকে দিয়েছেন। আর সকলের দর্শন তোমাদের কাছে সিলমোহর করা এক বইয়ের কথার মতো হয়ে গেছে, যা লোকেরা একজন শিক্ষিতের হাতে তুলে দেয়, বলে, ‘এটা পড়ুন, আপনাকে অনুরোধ করি’; আর সে বলে, ‘আমি পড়তে পারি না; কারণ এটা সিলমোহর করা।’ আর বইটি একজন অশিক্ষিতের হাতে তুলে দেওয়া হয়, বলে, ‘এটা পড়ুন, আপনাকে অনুরোধ করি’; আর সে বলে, ‘আমি অশিক্ষিত।’</w:t>
      </w:r>
    </w:p>
    <w:p>
      <w:pPr>
        <w:pStyle w:val="ArticleScripture"/>
        <w:jc w:val="left"/>
      </w:pPr>
      <w:r>
        <w:rPr>
          <w:rFonts w:ascii="Nirmala UI" w:hAnsi="Nirmala UI" w:eastAsia="Nirmala UI" w:cs="Nirmala UI"/>
        </w:rPr>
        <w:t>এইজন্য প্রভু বলেছেন, যেহেতু এই জাতি মুখে আমার নিকটে আসে, এবং ঠোঁটে আমাকে সম্মান করে, কিন্তু তাদের হৃদয় আমার থেকে বহুদূরে সরিয়ে রেখেছে, এবং আমার প্রতি তাদের ভয় মানুষের বিধান দ্বারা শেখানো হয়েছে; অতএব, দেখ, আমি এই জাতির মধ্যে এক আশ্চর্য কাজ করব—নিশ্চয়ই এক আশ্চর্য কাজ ও বিস্ময়; কারণ তাদের জ্ঞানীদের জ্ঞান বিলুপ্ত হবে, এবং তাদের বিচক্ষণদের বুদ্ধি গোপন থাকবে। ধিক তাদের, যারা গভীরে গিয়ে তাদের পরামর্শ প্রভুর কাছ থেকে লুকাতে চায়, এবং তাদের কাজ অন্ধকারে হয়, আর তারা বলে, কে আমাদের দেখে? আর কে আমাদের জানে? নিশ্চয়ই তোমাদের সবকিছু উল্টে দেওয়া কুমারের মাটির ন্যায় গণ্য হবে; কারণ কি নির্মিত বস্তু তার নির্মাতার বিষয়ে বলবে, ‘তিনি আমাকে তৈরি করেননি’? অথবা গঠিত বস্তু তার গঠনকারীর বিষয়ে বলবে, ‘তার কোনো বুদ্ধি ছিল না’? ইশাইয়া ২৮:১-৮; ২৯:৯-১৬।</w:t>
      </w:r>
    </w:p>
    <w:p>
      <w:pPr>
        <w:pStyle w:val="ArticleBody"/>
        <w:jc w:val="left"/>
      </w:pPr>
      <w:r>
        <w:rPr>
          <w:rFonts w:ascii="Nirmala UI" w:hAnsi="Nirmala UI" w:eastAsia="Nirmala UI" w:cs="Nirmala UI"/>
        </w:rPr>
        <w:t>এফ্রয়িমের মদ্যপদের মধ্যে তাদের জ্ঞান ও বোধ অপসারণ করে প্রভু একটি "বিস্ময়কর কাজ" করতে যাচ্ছেন—এ দুটিই সেই উপাদান, যা ভবিষ্যদ্বাণীমূলক বার্তার সীলমোহর খোলা হলে জ্ঞানের বৃদ্ধি অনুধাবনের সঙ্গে সম্পর্কিত। বোঝে তো জ্ঞানীরাই। এই "বিস্ময়কর কাজ"-এর অংশ হল যিহূদা গোত্রের সিংহ কর্তৃক সীলমুক্ত করা জ্ঞানটিকে এফ্রয়িমের মদ্যপদের মন থেকে অপসারণ করা। জ্ঞানী ও দুষ্টের বিচ্ছেদ প্রভুর "বিস্ময়কর কাজ"-এরই অংশ। সেটিই শাশ্বত সুসমাচার। খ্রিস্ট যখন দ্রাক্ষাক্ষেত্রের উপমাটি শুনিয়ে তর্কপ্রবণ ইহুদিদের এমনভাবে ফাঁদে ফেললেন যে তারা নিজেরাই নিজেদের রায় ঘোষণা করল, তখন তিনি গীতসংহিতা ১১৮ থেকে একটি প্রশ্ন করলেন:</w:t>
      </w:r>
    </w:p>
    <w:p>
      <w:pPr>
        <w:pStyle w:val="ArticleScripture"/>
        <w:jc w:val="left"/>
      </w:pPr>
      <w:r>
        <w:rPr>
          <w:rFonts w:ascii="Nirmala UI" w:hAnsi="Nirmala UI" w:eastAsia="Nirmala UI" w:cs="Nirmala UI"/>
        </w:rPr>
        <w:t>যে পাথরটি নির্মাতারা প্রত্যাখ্যান করেছিলেন, সেটিই কোণের শিরশিলা হয়েছে। এটি প্রভুরই কার্য; আমাদের চোখে তা বিস্ময়কর। এটাই সেই দিন, যা প্রভু সৃষ্টি করেছেন; আমরা এতে আনন্দ করব ও উল্লসিত হব। গীতসংহিতা ১১৮:২২–২৪।</w:t>
      </w:r>
    </w:p>
    <w:p>
      <w:pPr>
        <w:pStyle w:val="ArticleBody"/>
        <w:jc w:val="left"/>
      </w:pPr>
      <w:r>
        <w:rPr>
          <w:rFonts w:ascii="Nirmala UI" w:hAnsi="Nirmala UI" w:eastAsia="Nirmala UI" w:cs="Nirmala UI"/>
        </w:rPr>
        <w:t>প্রভু এফ্রাইমের মাতালদের উপর "একটি বিস্ময়কর কাজ এবং একটি আশ্চর্য" সম্পাদন করতে যাচ্ছেন, এবং এতে তাদের সত্য চিনতে পারার ক্ষমতা হরণ করাও অন্তর্ভুক্ত। যাদের কাছে যোয়েলের "নতুন দ্রাক্ষারস" আছে, তাদের চোখে "কোণের প্রধান শিলাখণ্ড" বিস্ময়কর।</w:t>
      </w:r>
    </w:p>
    <w:p>
      <w:pPr>
        <w:pStyle w:val="ArticleBody"/>
        <w:jc w:val="left"/>
      </w:pPr>
      <w:r>
        <w:rPr>
          <w:rFonts w:ascii="Nirmala UI" w:hAnsi="Nirmala UI" w:eastAsia="Nirmala UI" w:cs="Nirmala UI"/>
        </w:rPr>
        <w:t>মদ্যপরা মোহরযুক্ত বইটি পড়তে পারে না—তা 'বিদ্বান' বলে উপস্থাপিত নেতৃত্বই হোক, কিংবা 'অবিদ্বান' বলে উপস্থাপিত সাধারণ জনতা হোক। মদ্যপদের পক্ষে শাস্ত্রের ভাববাদী সাক্ষ্যকে, যা 'মোহরযুক্ত বই' হিসেবে উপস্থাপিত হয়েছে, সঠিকভাবে বোঝা অসম্ভব। মদ্যপদের কথা আরও দু'বার 'পথচ্যুত' হিসেবে উল্লেখ করা হয়েছে। আবারও এটি ইশাইয় ২৮ অধ্যায়ে লিপিবদ্ধ আছে—শাস্ত্রের এক প্রধান 'শেষ বৃষ্টি' বিষয়ক অংশে—যেখানে ইশাইয় সেই 'বিশ্রাম ও সতেজতা' চিহ্নিত করেন, যা মদ্যপরা শুনতে চাইত না। 'বিশ্রাম ও সতেজতা' একটি বার্তা, কারণ এটি শোনা যায়।</w:t>
      </w:r>
    </w:p>
    <w:p>
      <w:pPr>
        <w:pStyle w:val="ArticleBody"/>
        <w:jc w:val="left"/>
      </w:pPr>
      <w:r>
        <w:rPr>
          <w:rFonts w:ascii="Nirmala UI" w:hAnsi="Nirmala UI" w:eastAsia="Nirmala UI" w:cs="Nirmala UI"/>
        </w:rPr>
        <w:t>মাতলামি যিরেমিয়ার "প্রাচীন পথসমূহ" থেকে মাতালদের সরিয়ে দিয়েছে—যে "পথ" ধরে চললে শেষ বর্ষা খুঁজে পাওয়া যায়, যাকে যিরেমিয়া "বিশ্রাম" হিসেবে উপস্থাপন করেছেন। এফ্রাইমের মাতালদের দ্বারা শেষ বর্ষার বার্তা প্রত্যাখ্যান করা ঈশ্বরের বাক্যের একটি নির্দিষ্ট বিষয়। তারা মাতাল, কারণ তারা সেই ভিত্তিমূলক ইতিহাসে ফিরে যেতে অস্বীকার করেছে, যা এক লক্ষ চুয়াল্লিশ হাজারের ইতিহাসের জন্য রূপরেখা সরবরাহ করে—এবং সেটিই শেষ বর্ষার ইতিহাস।</w:t>
      </w:r>
    </w:p>
    <w:p>
      <w:pPr>
        <w:pStyle w:val="ArticleBody"/>
        <w:jc w:val="left"/>
      </w:pPr>
      <w:r>
        <w:rPr>
          <w:rFonts w:ascii="Nirmala UI" w:hAnsi="Nirmala UI" w:eastAsia="Nirmala UI" w:cs="Nirmala UI"/>
        </w:rPr>
        <w:t>এফ্রাইমের মদ্যপদের ওপর সম্পন্ন হওয়া সেই "বিস্ময়কর কাজ"টি অন্তিম বৃষ্টির বর্ষণকালে ঘটে। অন্তিম বৃষ্টির সময় একটি পরীক্ষামূলক বার্তা উপাসকদের দুই শ্রেণি সৃষ্টি করে, যা তারা যে "মদ" পান করে, তা দিয়ে চিত্রিত হয়েছে। দুষ্টরা তাদের ভবিষ্যদ্বাণীমূলক প্রয়োগকে পবিত্র ইতিহাসের ধারাপথের উপর ভিত্তি করতে অস্বীকার করেছে; এবং যারা ইশাইয়ার আটাশ অধ্যায়ের "পঙ্‌ক্তির পর পঙ্‌ক্তি" পদ্ধতি গ্রহণ করে, তারা "নতুন মদ" পান করে। দুষ্টদের মাতলামি প্রকাশ পায় ভবিষ্যদ্বাণী বুঝতে তাদের অক্ষমতায়, এবং তাদের অন্ধ অবস্থা সৃষ্টি হয়েছে সেই মৌলিক প্রাচীন পথে ফিরে যেতে অনিচ্ছার কারণে। যীশু কূটতর্কপ্রবণ ইহুদিদের ভর্ত্সনা করেছিলেন এ প্রশ্ন করে যে, তারা কি কখনও পড়েছে সেই পাথর সম্পর্কে, যা প্রত্যাখ্যাত হয়, অথচ পরে কোণের প্রধান শিলা হয়ে ওঠে।</w:t>
      </w:r>
    </w:p>
    <w:p>
      <w:pPr>
        <w:pStyle w:val="ArticleBody"/>
        <w:jc w:val="left"/>
      </w:pPr>
      <w:r>
        <w:rPr>
          <w:rFonts w:ascii="Nirmala UI" w:hAnsi="Nirmala UI" w:eastAsia="Nirmala UI" w:cs="Nirmala UI"/>
        </w:rPr>
        <w:t>যে পাথরটি কোণের শিরোপাথর হয়, তা এই ভবিষ্যদ্বাণীমূলক সত্যকে নির্দেশ করে যে ভিত্তি বা কোণপাথরটি শিরোপাথরে পুনরাবৃত্ত হয়। আলফা-পাথরই ওমেগা-পাথর। যে প্রধান ভবিষ্যদ্বাণীমূলক নীতি পঙ্‌ক্তি-পর-পঙ্‌ক্তি পদ্ধতিকে (যা শেষ বৃষ্টির পদ্ধতি) প্রতিষ্ঠা ও ধারণ করে, তা হলো যে কোনো বিষয়ের শুরু তার শেষকে চিত্রিত করে। মিলেরাইট আন্দোলনে প্রধান ভবিষ্যদ্বাণীমূলক নীতি ছিল এক দিন সমান এক বছর নীতি, যা নিশ্চিত হয়েছিল যখন প্রকাশিত বাক্য দশের স্বর্গদূত অবতীর্ণ হলেন। এক লক্ষ চুয়াল্লিশ হাজারের আন্দোলনে প্রধান ভবিষ্যদ্বাণীমূলক নীতি হলো যে শুরু শেষকে চিত্রিত করে, যা নিশ্চিত হয়েছিল যখন প্রকাশিত বাক্য আঠারোর স্বর্গদূত অবতীর্ণ হলেন।</w:t>
      </w:r>
    </w:p>
    <w:p>
      <w:pPr>
        <w:pStyle w:val="ArticleBody"/>
        <w:jc w:val="left"/>
      </w:pPr>
      <w:r>
        <w:rPr>
          <w:rFonts w:ascii="Nirmala UI" w:hAnsi="Nirmala UI" w:eastAsia="Nirmala UI" w:cs="Nirmala UI"/>
        </w:rPr>
        <w:t>ঈশ্বরের ভবিষ্যদ্বাণীমূলক বাক্য শেষের বৃষ্টি সম্পর্কিত বিষয়গুলোর ব্যাখ্যায় অত্যন্ত বিস্তারিত। সেই সত্যগুলোর একটি হলো যে এফ্রয়িমের মাতালরা শেষের বৃষ্টি চিনতে সক্ষম নয়, এবং এর দৃষ্টান্ত দেখা যায় সেই ইহুদিদের মধ্যে, যারা পিতরকে বলছিলেন যে শিষ্যরা মাতাল। পদ্ধতির মূল নীতিটি ঈশ্বরের বাক্যে বারবার ‘আলফা ও ওমেগা’ হিসেবে সরাসরি উপস্থাপিত হয়েছে, কিন্তু সেই বাক্য তাদের কাছে সিলমোহরিত। এই পদ্ধতি, প্রধান ভবিষ্যদ্বাণীমূলক বিধি এবং শেষের বৃষ্টির বার্তা—এগুলো ভবিষ্যদ্বাণীমূলক ইতিহাসের এক ধারার কিছু পবিত্র বিষয়, যা ‘বিস্ময়কর কাজ’ হিসেবে উপস্থাপিত।</w:t>
      </w:r>
    </w:p>
    <w:p>
      <w:pPr>
        <w:pStyle w:val="ArticleScripture"/>
        <w:jc w:val="left"/>
      </w:pPr>
      <w:r>
        <w:rPr>
          <w:rFonts w:ascii="Nirmala UI" w:hAnsi="Nirmala UI" w:eastAsia="Nirmala UI" w:cs="Nirmala UI"/>
        </w:rPr>
        <w:t>পুনরায় সেনাবাহিনীর প্রভুর বাক্য আমার কাছে এল, এই বলে: সেনাবাহিনীর প্রভু এই কথা বলেন; আমি সিয়োনের জন্য মহা ঈর্ষায় ঈর্ষান্বিত ছিলাম, এবং তার জন্য মহা ক্রোধে ঈর্ষান্বিত ছিলাম। প্রভু বলেন: আমি সিয়োনে ফিরে এসেছি, এবং যিরূশালেমের মধ্যস্থলে বাস করব; এবং যিরূশালেমকে সত্যের নগরী বলা হবে; এবং সেনাবাহিনীর প্রভুর পর্বতকে পবিত্র পর্বত বলা হবে। সেনাবাহিনীর প্রভু এই কথা বলেন; এখনও যিরূশালেমের রাস্তাগুলিতে বৃদ্ধ পুরুষ ও বৃদ্ধা নারীরা বাস করবে, এবং প্রত্যেকে বয়সের ভারে হাতে লাঠি নিয়ে থাকবে। আর সেই নগরের রাস্তাগুলো ছেলে ও মেয়েদের খেলাধুলায় পরিপূর্ণ হবে।</w:t>
      </w:r>
    </w:p>
    <w:p>
      <w:pPr>
        <w:pStyle w:val="ArticleScripture"/>
        <w:jc w:val="left"/>
      </w:pPr>
      <w:r>
        <w:rPr>
          <w:rFonts w:ascii="Nirmala UI" w:hAnsi="Nirmala UI" w:eastAsia="Nirmala UI" w:cs="Nirmala UI"/>
        </w:rPr>
        <w:t>সেনাবাহিনীর সদাপ্রভু এই কথা বলেন: এই দিনগুলিতে যদি এই জাতির অবশিষ্টাংশের চোখে তা আশ্চর্যজনক বলে মনে হয়, তবে কি আমার চোখেও তা আশ্চর্যজনক হবে? বলেন সেনাবাহিনীর সদাপ্রভু। সেনাবাহিনীর সদাপ্রভু এই কথা বলেন: দেখ, আমি পূর্বদেশ ও পশ্চিমদেশ থেকে আমার লোকদের উদ্ধার করব; এবং আমি তাদের আনব, এবং তারা যিরূশালেমের মধ্যভাগে বাস করবে; এবং তারা হবে আমার লোক, আর আমি হব তাদের ঈশ্বর, সত্য ও ধার্মিকতায়। সেনাবাহিনীর সদাপ্রভু এই কথা বলেন: তোমাদের হাত শক্ত হোক, হে তোমরা যারা এই দিনগুলোতে নবীদের মুখে এই কথাগুলি শোনো—সেই নবীরা ছিলেন যেদিন সেনাবাহিনীর সদাপ্রভুর গৃহের ভিত্তি স্থাপিত হয়েছিল, যাতে মন্দির নির্মিত হয়। কারণ এই দিনগুলোর আগে মানুষের কোনো মজুরি ছিল না, পশুরও কোনো মজুরি ছিল না; আর যে বেরোত বা যে আসত, উৎপীড়নের কারণে তার জন্য কোনো শান্তি ছিল না; কারণ আমি প্রত্যেককে তার প্রতিবেশীর বিরুদ্ধে দাঁড় করিয়ে দিয়েছিলাম। কিন্তু এখন আমি আগেকার দিনের মতো এই জাতির অবশিষ্টদের সঙ্গে আচরণ করব না, বলেন সেনাবাহিনীর সদাপ্রভু। যাখরিয়া ৮:১-১১।</w:t>
      </w:r>
    </w:p>
    <w:p>
      <w:pPr>
        <w:pStyle w:val="ArticleBody"/>
        <w:jc w:val="left"/>
      </w:pPr>
      <w:r>
        <w:rPr>
          <w:rFonts w:ascii="Nirmala UI" w:hAnsi="Nirmala UI" w:eastAsia="Nirmala UI" w:cs="Nirmala UI"/>
        </w:rPr>
        <w:t>জাখারিয়া বলেন, "হে তোমরা, যারা এই দিনগুলোতে নবীদের মুখে উচ্চারিত এই কথা শুনছ, তোমাদের হাত দৃঢ় হোক—সেই নবীরা ছিলেন সেই দিনেই, যেদিন সেনাবাহিনীর প্রভুর গৃহের ভিত্তি স্থাপিত হয়েছিল, যাতে মন্দির নির্মিত হতে পারে।" ঈশ্বরের জনগণকে শক্তিশালী করে সেই ভিত্তির বার্তা, যা শীর্ষপাথর হয়ে ওঠে। সেই বার্তা হলো, মিলারাইটদের ইতিহাস এক লক্ষ চুয়াল্লিশ হাজারের ইতিহাসে পুনরাবৃত্ত হয়।</w:t>
      </w:r>
    </w:p>
    <w:p>
      <w:pPr>
        <w:pStyle w:val="ArticleBody"/>
        <w:jc w:val="left"/>
      </w:pPr>
      <w:r>
        <w:rPr>
          <w:rFonts w:ascii="Nirmala UI" w:hAnsi="Nirmala UI" w:eastAsia="Nirmala UI" w:cs="Nirmala UI"/>
        </w:rPr>
        <w:t>খ্রিষ্ট জিজ্ঞাসা করেন, “এই দিনগুলিতে যদি এ জাতির অবশিষ্টদের চোখে তা আশ্চর্যজনক মনে হয়, তবে কি আমার চোখেও তা আশ্চর্যজনক হবে?” ঐ প্রশ্নটি ঈশ্বরের “অদ্ভুত কাজ”-এর ভবিষ্যদ্বাণীমূলক কালপর্বকে চিহ্নিত করে, যা প্রত্যেক নবীর আলোচ্য বিষয়; কিন্তু এটি আরও চিহ্নিত করে কখন এক লক্ষ চুয়াল্লিশ হাজারের লাওদিকীয় আন্দোলন পরিবর্তিত হয়ে এক লক্ষ চুয়াল্লিশ হাজারের ফিলাদেল্ফীয় আন্দোলনে রূপ নেয়। এটি সেই একই সময় যখন তারা সীলমোহরপ্রাপ্ত হয়, এবং একই সময়ে আন্দোলনটি যুদ্ধরত থেকে বিজয়ীতে রূপান্তরিত হয়; এবং সেই সময়েই এই জনগোষ্ঠীর মধ্যে দেবত্বের সঙ্গে মানবত্বের সমন্বয়ের কাজটি চূড়ান্তরূপে সম্পন্ন হয়, কারণ পবিত্রস্থান সত্যরূপে পরিশুদ্ধ হয়। এটি পদগুলিতে চিনতে পারা যায়, কারণ তাঁর “অদ্ভুত কাজ” দ্বারা উপস্থাপিত ভবিষ্যদ্বাণীমূলক ইতিহাস ঈশ্বরের চোখে এবং অবশিষ্টদের চোখেও অদ্ভুত; আর “চোখে চোখ মেলানো” হলো ঐক্যের প্রতীক। এখানে যে ঐক্যের কথা বলা হয়েছে, তা ঈশ্বরের সেই জনগণের সীলমোহর প্রাপ্তির কথা, যারা মেষশাবকের অনুসরণ করেন তিনি যেখানেই যান না কেন, এবং যারা এমন অবস্থায় পৌঁছেছেন যে পাপ করা ও খ্রিষ্টের চরিত্রকে ভুলভাবে উপস্থাপন করার চেয়ে তারা প্রাণ দিতেও প্রস্তুত।</w:t>
      </w:r>
    </w:p>
    <w:p>
      <w:pPr>
        <w:pStyle w:val="ArticleBody"/>
        <w:jc w:val="left"/>
      </w:pPr>
      <w:r>
        <w:rPr>
          <w:rFonts w:ascii="Nirmala UI" w:hAnsi="Nirmala UI" w:eastAsia="Nirmala UI" w:cs="Nirmala UI"/>
        </w:rPr>
        <w:t>মীখা প্রাচীন ইস্রায়েলের ভিত্তিমূলক ইতিহাসকে 'বিস্ময়কর বিষয়াবলি' হিসেবে অভিহিত করেন।</w:t>
      </w:r>
    </w:p>
    <w:p>
      <w:pPr>
        <w:pStyle w:val="ArticleScripture"/>
        <w:jc w:val="left"/>
      </w:pPr>
      <w:r>
        <w:rPr>
          <w:rFonts w:ascii="Nirmala UI" w:hAnsi="Nirmala UI" w:eastAsia="Nirmala UI" w:cs="Nirmala UI"/>
        </w:rPr>
        <w:t>মিশরদেশ থেকে তোমার বেরিয়ে আসার দিনগুলির মতো, আমি তাকে বিস্ময়কর বিষয় দেখাব। মীখা ৭:১৫।</w:t>
      </w:r>
    </w:p>
    <w:p>
      <w:pPr>
        <w:pStyle w:val="ArticleBody"/>
        <w:jc w:val="left"/>
      </w:pPr>
      <w:r>
        <w:rPr>
          <w:rFonts w:ascii="Nirmala UI" w:hAnsi="Nirmala UI" w:eastAsia="Nirmala UI" w:cs="Nirmala UI"/>
        </w:rPr>
        <w:t>"বিস্ময়কর কার্যসমূহ" হলো ভিত্তিমূলক ইতিহাস, যা "বিস্ময়কর", কারণ সেই ভিত্তিমূলক ইতিহাসটি শীর্ষ-প্রস্তর দ্বারা প্রতীকায়িত সমাপনী ইতিহাসে পুনরাবৃত্ত হয়েছে। "বিস্ময়কর কার্যসমূহ" হলো সেই ইতিহাস, যা কোণ-প্রস্তর দিয়ে শুরু হয় এবং "শীর্ষ-প্রস্তর" দিয়ে সমাপ্ত হয়। তাঁর "বিস্ময়কর কার্যসমূহ" মোশির ইতিহাসে প্রকাশিত হয়েছিল এবং খ্রিস্টের ইতিহাসে পুনরাবৃত্ত হয়েছিল। মোশি ছিলেন কোণ-প্রস্তর এবং খ্রিস্ট ছিলেন শীর্ষ-প্রস্তর। ভবিষ্যদ্বাণীমূলকভাবে, মোশি আলফা এবং খ্রিস্ট ওমেগা।</w:t>
      </w:r>
    </w:p>
    <w:p>
      <w:pPr>
        <w:pStyle w:val="ArticleScripture"/>
        <w:jc w:val="left"/>
      </w:pPr>
      <w:r>
        <w:rPr>
          <w:rFonts w:ascii="Nirmala UI" w:hAnsi="Nirmala UI" w:eastAsia="Nirmala UI" w:cs="Nirmala UI"/>
        </w:rPr>
        <w:t>"মূসা থেকে শুরু করে—যিনি বাইবেলের ইতিহাসের একেবারে আদি—খ্রিস্ট সমস্ত শাস্ত্রে নিজেকে নিয়ে যা কিছু আছে, তা ব্যাখ্যা করলেন।" The Desire of Ages, 797.</w:t>
      </w:r>
    </w:p>
    <w:p>
      <w:pPr>
        <w:pStyle w:val="ArticleBody"/>
        <w:jc w:val="left"/>
      </w:pPr>
      <w:r>
        <w:rPr>
          <w:rFonts w:ascii="Nirmala UI" w:hAnsi="Nirmala UI" w:eastAsia="Nirmala UI" w:cs="Nirmala UI"/>
        </w:rPr>
        <w:t>মোশি শিক্ষা দিয়েছিলেন, আর পেন্টেকস্টের দিনে পিতর মোশির কথাই ব্যবহার করেছিলেন, এটি চিহ্নিত করতে যে মোশি খ্রিষ্টের পূর্বরূপ ছিলেন।</w:t>
      </w:r>
    </w:p>
    <w:p>
      <w:pPr>
        <w:pStyle w:val="ArticleScripture"/>
        <w:jc w:val="left"/>
      </w:pPr>
      <w:r>
        <w:rPr>
          <w:rFonts w:ascii="Nirmala UI" w:hAnsi="Nirmala UI" w:eastAsia="Nirmala UI" w:cs="Nirmala UI"/>
        </w:rPr>
        <w:t>কিন্তু যেসব বিষয় ঈশ্বর আগেই তাঁর সমস্ত নবীদের মুখে প্রকাশ করেছিলেন—যে খ্রিস্ট দুঃখ ভোগ করবেন—তিনি তা পূরণ করেছেন। অতএব, তোমরা তওবা করো এবং ফিরে এসো, যাতে তোমাদের পাপ মুছে ফেলা হয়; এবং প্রভুর উপস্থিতি থেকে সজীবতার সময় এলে তিনি সেই যীশু খ্রিস্টকে পাঠাবেন, যিনি আগে তোমাদের কাছে প্রচারিত হয়েছিলেন। যাঁকে স্বর্গ গ্রহণ করে রাখবে, যতক্ষণ না সব কিছুর পুনঃস্থাপনের সময় আসে—এই বিষয়ে ঈশ্বর বিশ্ব সৃষ্টির আদিকাল থেকে তাঁর সকল পবিত্র নবীদের মুখে বলেছেন। কারণ মূসা সত্যিই পিতৃপুরুষদের বলেছিলেন, ‘তোমাদের ঈশ্বর প্রভু তোমাদের ভাইদের মধ্য থেকে আমার মতো একজন নবী তোমাদের জন্য উঠিয়ে দেবেন; তিনি তোমাদের যা কিছু বলবেন, তোমরা সব বিষয়ে তাঁকেই শুনবে।’ আর এমন হবে যে, যে প্রত্যেক প্রাণ সেই নবীর কথা শুনবে না, সে লোকদের মধ্য থেকে উচ্ছিন্ন হবে। হ্যাঁ, শমূয়েল থেকে শুরু করে তার পরে যারা এসেছে, যত নবী কথা বলেছেন, তারাও একইভাবে এই দিনগুলির কথা পূর্বেই ঘোষণা করেছেন। প্রেরিত ৩:১৮-২৪।</w:t>
      </w:r>
    </w:p>
    <w:p>
      <w:pPr>
        <w:pStyle w:val="ArticleBody"/>
        <w:jc w:val="left"/>
      </w:pPr>
      <w:r>
        <w:rPr>
          <w:rFonts w:ascii="Nirmala UI" w:hAnsi="Nirmala UI" w:eastAsia="Nirmala UI" w:cs="Nirmala UI"/>
        </w:rPr>
        <w:t>পেন্টেকস্টের বর্ষণে মোশির বিষয়ে পিতরের দ্বিতীয় সাক্ষ্যের দ্বারা মোশি আলফা এবং খ্রিস্ট ওমেগা হিসেবে প্রতিষ্ঠিত হয়, এবং এভাবে পিতর জোর দিয়ে চিহ্নিত করছেন যে শেষ বৃষ্টির বার্তার একটি প্রাথমিক উপাদান (এবং এর বিরুদ্ধে যে বিতর্ক উঠেছিল) হলো ‘আলফা ও ওমেগা’র ভবিষ্যদ্বাণীমূলক নীতি। ঐ নীতিটি এক লক্ষ চুয়াল্লিশ হাজারের ক্ষেত্রে ঠিক সেই ভূমিকা রাখে, যা মিলারীয় ইতিহাসে দিন-বর্ষ নীতি রেখেছিল। ‘আলফা ও ওমেগা’র নীতি হলো ‘ভিত্তি চূড়াপাথর হয়ে ওঠা’র নীতি; এটি ‘মোশি ও মেষশিশু’র নীতিসমূহ; এবং তাই এটি ঐশী অনুপ্রেরণায় দ্রাক্ষাক্ষেত্রের গানের একটি পংক্তি হিসেবে চিহ্নিত, যা আবার মোশি ও মেষশিশুর গানেরই একটি।</w:t>
      </w:r>
    </w:p>
    <w:p>
      <w:pPr>
        <w:pStyle w:val="ArticleBody"/>
        <w:jc w:val="left"/>
      </w:pPr>
      <w:r>
        <w:rPr>
          <w:rFonts w:ascii="Nirmala UI" w:hAnsi="Nirmala UI" w:eastAsia="Nirmala UI" w:cs="Nirmala UI"/>
        </w:rPr>
        <w:t>বিভিন্ন ভাববাণীর ধারায় উপস্থাপিত শুরু ও শেষ সেই ইতিহাসকে নির্দেশ করে যেখানে ঈশ্বর তাঁর ‘বিস্ময়কর কাজসমূহ’ সম্পন্ন করেন; আর ‘বিস্ময়কর কাজসমূহ’-এর প্রতীকটি কী বোঝায় তা অনুধাবন থেকে যে আলো উদ্ভাসিত হয়, সেটিই একজন লাওদিকীয়কে ফিলাদেলফীয় অবস্থায় রূপান্তরিত করে এবং নির্মীয়মাণ মন্দিরে তাকে একটি পাথর করে তোলে, যেমন ১৮৪৪ সালের ২২ অক্টোবরের পূর্ববর্তী ৪৬ বছরে মিলারাইট মন্দিরটি নির্মিত হয়েছিল, যখন প্রভু হঠাৎ তাঁর মন্দিরে এসে উপস্থিত হয়েছিলেন।</w:t>
      </w:r>
    </w:p>
    <w:p>
      <w:pPr>
        <w:pStyle w:val="ArticleScripture"/>
        <w:jc w:val="left"/>
      </w:pPr>
      <w:r>
        <w:rPr>
          <w:rFonts w:ascii="Nirmala UI" w:hAnsi="Nirmala UI" w:eastAsia="Nirmala UI" w:cs="Nirmala UI"/>
        </w:rPr>
        <w:t>যদি সত্যিই তোমরা স্বাদ করে দেখে থাকো যে প্রভু অনুগ্রহশীল। যাঁর কাছে তোমরা আসছ—এক জীবন্ত পাথরের কাছে আসার মতো—যিনি মানুষের দ্বারা যদিও অগ্রাহ্য, তবু ঈশ্বরের দ্বারা মনোনীত ও অমূল্য; তোমরাও, জীবন্ত পাথরের ন্যায়, নির্মিত হচ্ছ একটি আত্মিক গৃহ হিসেবে, এক পবিত্র পুরোহিতত্ব হিসেবে, যেন তোমরা আত্মিক বলি অর্পণ করতে পারো, যা যিশু খ্রিষ্টের মাধ্যমে ঈশ্বরের কাছে গ্রহণযোগ্য। এই কারণেই শাস্ত্রে আছে: ‘দেখ, আমি সিয়োনে স্থাপন করছি একটি প্রধান কোণার পাথর—মনোনীত, মূল্যবান; এবং যে তাঁর উপর বিশ্বাস করে, সে লজ্জিত হবে না।’ সুতরাং তোমাদের কাছে, যারা বিশ্বাস কর, তিনি মূল্যবান; কিন্তু যারা অবাধ্য, ‘যে পাথরটি নির্মাতারা অগ্রাহ্য করেছিল, সেই-ই হয়েছে কোণার শিরোপাথর,’ এবং ‘হোঁচটের পাথর ও আপত্তির শিলা’—তাদের জন্য যারা বাক্যে হোঁচট খায়, অবাধ্য হয়ে; এবং এই জন্যও তারা নিয়োজিত ছিল। কিন্তু তোমরা এক মনোনীত প্রজন্ম, এক রাজকীয় পুরোহিতত্ব, এক পবিত্র জাতি, এক বিশেষ লোকসমাজ; যাতে তোমরা প্রচার করো তাঁর গুণ, যিনি তোমাদের অন্ধকার থেকে ডেকে এনেছেন তাঁর আশ্চর্য আলোয়। তোমরা যারা একসময় ছিলে না কোনো লোকসমাজ, এখন ঈশ্বরের লোক; যারা করুণা পাওনি, এখন করুণা পেয়েছ। ১ পিতর ২:৩-১০।</w:t>
      </w:r>
    </w:p>
    <w:p>
      <w:pPr>
        <w:pStyle w:val="ArticleBody"/>
        <w:jc w:val="left"/>
      </w:pPr>
      <w:r>
        <w:rPr>
          <w:rFonts w:ascii="Nirmala UI" w:hAnsi="Nirmala UI" w:eastAsia="Nirmala UI" w:cs="Nirmala UI"/>
        </w:rPr>
        <w:t>তাঁর বিস্ময়কর আলোয় ডাকার মাধ্যমে আহ্বানটি কখন করা হয়েছে তা চিহ্নিত হয়, কারণ 1888-এর পথচিহ্ন, যা অনুপ্রেরণায় মোশির আলফা ইতিহাসে কোরাহের বিদ্রোহের সঙ্গে সামঞ্জস্য করা হয়েছে, সেটিকে শেষ দিনের প্রেক্ষাপটে এনে দিলে তা 9/11-এর সঙ্গে মিলে যায়, যখন অনুপ্রেরণা অনুযায়ী তৃতীয় স্বর্গদূতের সঙ্গে লাওদিকীয় বার্তা এসে পৌঁছে। ভবিষ্যদ্বাণীতে লাওদিকীয়রা "অন্ধ", অর্থাৎ তারা অন্ধকারে রয়েছে, এবং অন্ধকার থেকে বেরিয়ে আসার আহ্বান শুরু হয়েছিল যখন লাওদিকীয় বার্তা 1856, 1888 এবং 9/11-এ এসে পৌঁছেছিল। 9/11-এ "অন্ধকার থেকে বেরিয়ে আসার আহ্বান" শুধু প্রকাশিত বাক্য আঠারো অধ্যায়ের স্বর্গদূতের আলো বোঝার আহ্বানই ছিল না, বরং শ্রোতাকে সেই ইতিহাসের মধ্যেই প্রবেশ করার আহ্বানও ছিল, যেখানে ঈশ্বরের "বিস্ময়কর কাজসমূহ" তাদের পরিপূর্ণ পরিপূরণ লাভ করবে।</w:t>
      </w:r>
    </w:p>
    <w:p>
      <w:pPr>
        <w:pStyle w:val="ArticleBody"/>
        <w:jc w:val="left"/>
      </w:pPr>
      <w:r>
        <w:rPr>
          <w:rFonts w:ascii="Nirmala UI" w:hAnsi="Nirmala UI" w:eastAsia="Nirmala UI" w:cs="Nirmala UI"/>
        </w:rPr>
        <w:t>গত তিন দশক ধরে বারবার প্রমাণিত হয়েছে যে “চিরস্থায়ী সুসমাচার”-এর ভাববাদী সংজ্ঞা হলো এমন এক ইতিহাস, যেখানে একটি ভাববাদী সত্য উন্মোচিত হয়, যা তিন-ধাপের এক পরীক্ষার প্রক্রিয়ার সূচনা করে; এবং সেই তিন পরীক্ষায় দুটি স্বাতন্ত্র্যসূচক বৈশিষ্ট্য লক্ষণীয়। প্রথম দুটি পরীক্ষা প্রকৃতিগতভাবে তৃতীয়টির থেকে ভিন্ন, কারণ তৃতীয়টি একটি ‘লিটমাস পরীক্ষা’, যা দেখায় আপনি প্রথম ও দ্বিতীয় পরীক্ষায় উত্তীর্ণ হয়েছেন কি না। চিরস্থায়ী সুসমাচারের আরেকটি বৈশিষ্ট্য হলো, পরবর্তী পরীক্ষায় অংশগ্রহণ করতে হলে আপনাকে বর্তমান পরীক্ষায় উত্তীর্ণ হতেই হবে।</w:t>
      </w:r>
    </w:p>
    <w:p>
      <w:pPr>
        <w:pStyle w:val="ArticleBody"/>
        <w:jc w:val="left"/>
      </w:pPr>
      <w:r>
        <w:rPr>
          <w:rFonts w:ascii="Nirmala UI" w:hAnsi="Nirmala UI" w:eastAsia="Nirmala UI" w:cs="Nirmala UI"/>
        </w:rPr>
        <w:t>"বিস্ময়কর কার্যাবলি"র ইতিহাসটিই সেই ইতিহাস, যেখানে "অনন্ত সুসমাচার" তার চূড়ান্ত পর্যায়ে পৌঁছে, কারণ প্রথম স্বর্গদূত যে বিচারের সময়ের ঘোষণা দেয় এবং যাকে "অনন্ত সুসমাচার" হিসেবে চিহ্নিত করা হয়েছে, তার পূর্ণ পরিপূর্তি 9/11 থেকে শুরু হয়। মিলারাইটদের জন্য যে বিচার সম্পর্কে সতর্ক করা হয়েছিল, তা ছিল ২২ অক্টোবর, ১৮৪৪—যখন "দশ কুমারীর উপমা"য় দরজা বন্ধ হয়েছিল; এভাবে তা রবিবারের আইনকে প্রতীকায়িত করে, যখন "দশ কুমারীর উপমা"য় আবার দরজা বন্ধ হবে। 9/11 ঘোষণা করছে যে ঈশ্বরের কার্যকরী বিচারের সময় রবিবারের আইন কার্যকর হওয়ার সঙ্গে শুরু হয়, যেমন মিলারাইটরা ঘোষণা করেছিল যে তদন্তমূলক বিচারের সময় ২২ অক্টোবর, ১৮৪৪-এ শুরু হয়েছিল।</w:t>
      </w:r>
    </w:p>
    <w:p>
      <w:pPr>
        <w:pStyle w:val="ArticleBody"/>
        <w:jc w:val="left"/>
      </w:pPr>
      <w:r>
        <w:rPr>
          <w:rFonts w:ascii="Nirmala UI" w:hAnsi="Nirmala UI" w:eastAsia="Nirmala UI" w:cs="Nirmala UI"/>
        </w:rPr>
        <w:t>৯/১১ থেকে রবিবারের আইন পর্যন্ত সময়কালকে 'ঈশ্বরের বিস্ময়কর কাজসমূহ', 'কোণের প্রধান পাথর' হয়ে ওঠা সেই ভিত্তিপ্রস্তর, 'পেন্টেকোস্টের সময়', 'হাবাকূক অধ্যায় দুই', 'এক লক্ষ চুয়াল্লিশ হাজারের সীলকরণের সময়', 'পশুর প্রতিমার পরীক্ষার সময়', 'চিরন্তন সুসমাচার', '১৮৪০ থেকে ১৮৪৪-এর পবিত্র ইতিহাস', 'প্রকাশিত বাক্য অধ্যায় দশ-এর ইতিহাস', এবং 'খ্রিস্টের বাপ্তিস্ম থেকে তাঁর মৃত্যু পর্যন্ত ইতিহাস' হিসেবে উপস্থাপিত করা হয়।</w:t>
      </w:r>
    </w:p>
    <w:p>
      <w:pPr>
        <w:pStyle w:val="ArticleBody"/>
        <w:jc w:val="left"/>
      </w:pPr>
      <w:r>
        <w:rPr>
          <w:rFonts w:ascii="Nirmala UI" w:hAnsi="Nirmala UI" w:eastAsia="Nirmala UI" w:cs="Nirmala UI"/>
        </w:rPr>
        <w:t>তাঁর বাপ্তিস্মের মাধ্যমে ফ্র্যাক্টাল আকারে উপস্থাপিত ইতিহাসটি 2520 দিনের সেই পর্বের সূচনা করেছিল, যা ক্রুশে শেষ হয়েছিল। খ্রিস্টের বাপ্তিস্ম তাঁর মৃত্যু, সমাধিস্থ হওয়া এবং পুনরুত্থানকে প্রতীকায়িত করেছিল, যা 1260 দিনের শেষে আক্ষরিকভাবে পরিপূর্ণ হয়েছিল।</w:t>
      </w:r>
    </w:p>
    <w:p>
      <w:pPr>
        <w:pStyle w:val="ArticleBody"/>
        <w:jc w:val="left"/>
      </w:pPr>
      <w:r>
        <w:rPr>
          <w:rFonts w:ascii="Nirmala UI" w:hAnsi="Nirmala UI" w:eastAsia="Nirmala UI" w:cs="Nirmala UI"/>
        </w:rPr>
        <w:t>যখন খ্রিস্টের বাপ্তিস্মে পবিত্র আত্মা অবতীর্ণ হলেন, তা ৯/১১-তে প্রকাশিত বাক্য ১৮-এর স্বর্গদূতের অবতরণের প্রতিরূপ ছিল। ১২৬০ ভবিষ্যদ্বাণীমূলক দিন পরে, বাপ্তিস্ম দ্বারা যে ঘটনাগুলি প্রতীকায়িত হয়েছিল, সেগুলি ক্রুশে আক্ষরিকভাবে পূর্ণ হয়েছিল। বাপ্তিস্ম থেকে ক্রুশ পর্যন্ত ইতিহাসে একটি প্রতীকী আলফা-ইতিহাস রয়েছে, যা সময়কালের শেষে আক্ষরিকভাবে পূরণ হয়। আলফা ও ওমেগা-ইতিহাসসমূহ সমগ্র ইতিহাসের ফ্র্যাক্টাল। বাপ্তিস্ম থেকে ক্রুশ পর্যন্ত ইতিহাস হলো ‘ঈশ্বরের বিস্ময়কর কাজসমূহ,’ এবং সেই ইতিহাসটি ‘খ্রিস্টের বাপ্তিস্ম’ দ্বারাও, আবার তাঁর আক্ষরিক ‘মৃত্যু, সমাধি ও পুনরুত্থান’ দ্বারাও উপস্থাপিত হয়েছে, এবং অতএব ‘লাল সাগরে প্রাচীন ইস্রায়েলের বাপ্তিস্ম’ দ্বারাও, আবার ‘নোয়াহর ইতিহাসের সময়ে আটজন আত্মার বাপ্তিস্ম’ দ্বারাও। এই সমস্ত সময়কালই তাঁর ‘বিস্ময়কর কাজসমূহ’-এর ইতিহাসকে উপস্থাপন করে।</w:t>
      </w:r>
    </w:p>
    <w:p>
      <w:pPr>
        <w:pStyle w:val="ArticleBody"/>
        <w:jc w:val="left"/>
      </w:pPr>
      <w:r>
        <w:rPr>
          <w:rFonts w:ascii="Nirmala UI" w:hAnsi="Nirmala UI" w:eastAsia="Nirmala UI" w:cs="Nirmala UI"/>
        </w:rPr>
        <w:t>পুনরুত্থানের প্রতীক হিসেবে আট সংখ্যার প্রসঙ্গ এলে, তরীতে থাকা ওই আটজন মানুষই ছিল প্রতীক হিসেবে আট সংখ্যার প্রথম উল্লেখ; আর প্রথম উল্লেখের নিয়ম অনুযায়ী সব ভবিষ্যদ্বাণীমূলক বিবরণ সেই প্রথম উল্লেখেই নিহিত। ওই আটজন তো পুরোনো পৃথিবী থেকে নতুন পৃথিবীতে যাচ্ছিলেন, তাই নয়?</w:t>
      </w:r>
    </w:p>
    <w:p>
      <w:pPr>
        <w:pStyle w:val="ArticleBody"/>
        <w:jc w:val="left"/>
      </w:pPr>
      <w:r>
        <w:rPr>
          <w:rFonts w:ascii="Nirmala UI" w:hAnsi="Nirmala UI" w:eastAsia="Nirmala UI" w:cs="Nirmala UI"/>
        </w:rPr>
        <w:t>সেই আটজন বৃষ্টির সময়টায় বেঁচে ছিল, কিন্তু যারা বৃষ্টির সতর্কবার্তাটি প্রত্যাখ্যান করেছিল, তারা সবাই মারা গিয়েছিল, ঠিক তো? প্রত্যাখ্যাত সতর্কবার্তা, বন্ধ দরজা, বৃষ্টি এবং নতুন পৃথিবী—এসবের ইতিহাসের মাধ্যমে উপস্থাপিত সেই '৮' জন যারা নতুন পৃথিবীতে যায়, তারা পুরোনো বিশ্ব থেকে নতুন বিশ্বে একটি যুগগত পরিবর্তনের মধ্য দিয়ে গিয়েছিল।</w:t>
      </w:r>
    </w:p>
    <w:p>
      <w:pPr>
        <w:pStyle w:val="ArticleBody"/>
        <w:jc w:val="left"/>
      </w:pPr>
      <w:r>
        <w:rPr>
          <w:rFonts w:ascii="Nirmala UI" w:hAnsi="Nirmala UI" w:eastAsia="Nirmala UI" w:cs="Nirmala UI"/>
        </w:rPr>
        <w:t>যে ব্যবস্থাকালীন পরিবর্তনটি এক লক্ষ চুয়াল্লিশ হাজার, অর্থাৎ যে আটজন ব্যক্তি, তাঁদের চিহ্নিত করে, তা হলো লাওদিকিয়া থেকে ফিলাডেলফিয়াতে উত্তরণ; এবং এটি আবার গম ও আগাছা নিয়ে গঠিত যুদ্ধরত গির্জা থেকে কেবলমাত্র প্রথম ফলের গম-উৎসর্গ নিয়ে গঠিত বিজয়ী গির্জায় উত্তরণ—যে উৎসর্গটি সমগ্র বিশ্বের দেখার জন্য পতাকার মতো তুলে ধরা হয়, যেন ঝড়ো জলের উপর একাকী একটি নৌকা দেখা যায়। ওই লোকেরা হলো ‘সাত থেকে যে আট’, এবং তরী পারাপারের ইতিহাস ও লোহিত সাগর পারাপারের ইতিহাস উভয়ই তাঁর ‘বিস্ময়কর কার্য্য’-এর দৃষ্টান্ত।</w:t>
      </w:r>
    </w:p>
    <w:p>
      <w:pPr>
        <w:pStyle w:val="ArticleBody"/>
        <w:jc w:val="left"/>
      </w:pPr>
      <w:r>
        <w:rPr>
          <w:rFonts w:ascii="Nirmala UI" w:hAnsi="Nirmala UI" w:eastAsia="Nirmala UI" w:cs="Nirmala UI"/>
        </w:rPr>
        <w:t>সেসব আত্মারাই প্রকাশিত বাক্য ১১:১১-এর পরিপূর্তিতে পুনরুত্থিত হয়েছিলেন। তাঁরা ঈশ্বরের চুক্তিভুক্ত লোক, যাঁদের প্রতিনিধিত্ব করেন তাঁদের পিতা আব্রাহাম—যিনি খতনার মাধ্যমে চুক্তির চিহ্ন ধারণ করেছিলেন, যা অষ্টম দিনে করার বিধান ছিল।</w:t>
      </w:r>
    </w:p>
    <w:p>
      <w:pPr>
        <w:pStyle w:val="ArticleBody"/>
        <w:jc w:val="left"/>
      </w:pPr>
      <w:r>
        <w:rPr>
          <w:rFonts w:ascii="Nirmala UI" w:hAnsi="Nirmala UI" w:eastAsia="Nirmala UI" w:cs="Nirmala UI"/>
        </w:rPr>
        <w:t>এই সব রেখা একই সময়পর্বকে নির্দেশ করে, এবং সেই সময়পর্ব ৯/১১-কে ভিত্তি করে শুরু হয়ে রবিবারের আইনে গিয়ে শেষ হয়। ৯/১১ হলো ভিত্তিপ্রস্তর এবং রবিবারের আইন হলো চূড়াপ্রস্তর। নহেমিয়া ও এজরার সময়ে যিরূশালেম পুনর্নির্মাণের ইতিহাসে, প্রথম আদেশের সময়েই ভিত্তি সম্পন্ন হয়েছিল, এবং তৃতীয় আদেশ জারি হওয়ার অনেক আগেই মন্দির নিজেই সমাপ্ত হয়েছিল। মিলারাইট ইতিহাসে ভিত্তিসমূহ স্থাপিত হয়েছিল ১৮৪২ সালের মে মাসে, যখন ১৮৪৩ সালের চার্টটি প্রকাশিত হয়। মিলারাইট মন্দির নির্মাণে ছেচল্লিশ বছর সময় ধার্য ছিল, ১৭৯৮ থেকে ১৮৪৪ পর্যন্ত। ২২ অক্টোবর, ১৮৪৪-এর আগে মিলারাইট মন্দির সমাপ্ত হয়েছিল; তার চূড়াপ্রস্তর ছিল মধ্যরাত্রির আহ্বান। ২২ অক্টোবর, ১৮৪৪-এ মধ্যরাত্রির আহ্বান শেষ হলে, খ্রিস্টপূর্ব ৪৫৭ সালের তৃতীয় আদেশ তথা আলফা ১৮৪৪ সালের ওমেগায় তার সমতুল্যের সঙ্গে মিলিত হয়েছিল। ২৩০০ বছরের জন্য খ্রিস্টপূর্ব ৪৫৭ ছিল আলফা, আর ১৮৪৪ ছিল ওমেগা। এক পর্যায়ে উভয়ই একই, কারণ আদেশ হোক বা স্বর্গদূত—উভয়ই বার্তা, এবং উভয়ই রবিবারের আইনের প্রতিরূপ, যেখানে একটি আদেশ থাকবে এবং যেখানে তৃতীয় স্বর্গদূতের বার্তা উচ্চ আহ্বানে পরিণত হবে।</w:t>
      </w:r>
    </w:p>
    <w:p>
      <w:pPr>
        <w:pStyle w:val="ArticleBody"/>
        <w:jc w:val="left"/>
      </w:pPr>
      <w:r>
        <w:rPr>
          <w:rFonts w:ascii="Nirmala UI" w:hAnsi="Nirmala UI" w:eastAsia="Nirmala UI" w:cs="Nirmala UI"/>
        </w:rPr>
        <w:t>খ্রিষ্টপূর্ব ৪৫৭ সাল থেকে খ্রিষ্টপূর্ব ৪০৮ সাল পর্যন্ত, উনচল্লিশ বছরকে দানিয়েল চিহ্নিত করেছিলেন সেই সময়কাল হিসেবে, যখন ইহুদিরা নির্মাণকাজ শেষ করবে— “রাস্তা আবার নির্মিত হবে, আর প্রাচীরও, সঙ্কটময় সময়েও।”</w:t>
      </w:r>
    </w:p>
    <w:p>
      <w:pPr>
        <w:pStyle w:val="ArticleScripture"/>
        <w:jc w:val="left"/>
      </w:pPr>
      <w:r>
        <w:rPr>
          <w:rFonts w:ascii="Nirmala UI" w:hAnsi="Nirmala UI" w:eastAsia="Nirmala UI" w:cs="Nirmala UI"/>
        </w:rPr>
        <w:t>অতএব জেনে রাখো ও বুঝে নাও, যে জেরুজালেমকে পুনঃস্থাপন ও নির্মাণ করার আদেশ জারি হওয়া থেকে মশীহ রাজপুত্র পর্যন্ত হবে সাত সপ্তাহ, এবং ষাট ও দুই সপ্তাহ: রাস্তা আবার নির্মিত হবে, এবং প্রাচীরও, সংকটময় সময়েও। দানিয়েল ৯:২৫।</w:t>
      </w:r>
    </w:p>
    <w:p>
      <w:pPr>
        <w:pStyle w:val="ArticleBody"/>
        <w:jc w:val="left"/>
      </w:pPr>
      <w:r>
        <w:rPr>
          <w:rFonts w:ascii="Nirmala UI" w:hAnsi="Nirmala UI" w:eastAsia="Nirmala UI" w:cs="Nirmala UI"/>
        </w:rPr>
        <w:t>খ্রিস্টপূর্ব ৪৫৭ এবং ১৮৪৪ হলো ২৩০০ বছরের ভবিষ্যদ্বাণীর আলফা ও ওমেগা। তারা উভয়েই রবিবারের আইনকে প্রতীকায়িত করে, কারণ আলফা ও ওমেগা হিসেবে তারা একই, এবং ১৮৪৪ সালের হতাশাকে অনুপ্রেরণার দ্বারা ক্রুশের হতাশার সঙ্গে সামঞ্জস্যপূর্ণ করা হয়েছে। যদি ১৮৪৪ ক্রুশকে প্রতীকায়িত করে, এবং করে, তবে এর আলফা প্রতিরূপ (খ্রিস্টপূর্ব ৪৫৭)ও তাই করে। ১৮৪৪ থেকে ১৮৬৩ তৃতীয় স্বর্গদূতের পরীক্ষার প্রক্রিয়াকে চিত্রিত করে। ওই পরীক্ষার প্রক্রিয়াটি তৃতীয় ফরমান, রবিবারের আইন-সংক্রান্ত ফরমান, এবং বিপদসংকুল সময়ে সংঘটিত রাস্তা ও প্রাচীরের কাজের সমাপ্তির মধ্যবর্তী ৪৯ বছর দ্বারা উপস্থাপিত হয়।</w:t>
      </w:r>
    </w:p>
    <w:p>
      <w:pPr>
        <w:pStyle w:val="ArticleBody"/>
        <w:jc w:val="left"/>
      </w:pPr>
      <w:r>
        <w:rPr>
          <w:rFonts w:ascii="Nirmala UI" w:hAnsi="Nirmala UI" w:eastAsia="Nirmala UI" w:cs="Nirmala UI"/>
        </w:rPr>
        <w:t>খ্রিস্টপূর্ব ৪৫৭ থেকে খ্রিস্টপূর্ব ৪০৮ হলো ২৩০০ বছরের আলফা ইতিহাস, যা ১৮৪৪ থেকে ১৮৬৩ পর্যন্ত ওমেগা ইতিহাসকে চিত্রিত করে। এই দুটি ইতিহাস রবিবারের আইনে তাদের সিলমোহরপ্রাপ্ত হওয়ার পর থেকে মানবজাতির অনুগ্রহের সময় শেষ হওয়া পর্যন্ত এক লক্ষ চুয়াল্লিশ হাজারের ইতিহাসকে চিত্রিত করে। এক লক্ষ চুয়াল্লিশ হাজারের কাজ হলো পুরুষ ও নারীদেরকে "পুরোনো পথসমূহ"-এ ফিরিয়ে ডাকা; যেটিকে ইশাইয়া প্রাচীন ধ্বংসপ্রাপ্ত স্থানসমূহ পুনর্নির্মাণ হিসেবে চিত্রিত করেছেন, এবং যিরমিয়া এটিকে সেই পথ হিসেবে চিহ্নিত করেছেন যা শেষ-বৃষ্টির বার্তার দিকে নিয়ে যায়। "প্রাচীর" হলো ঈশ্বরের আইন, যেটিকে এক লক্ষ চুয়াল্লিশ হাজার সমগ্র বিশ্বের সামনে একটি নিশান হিসেবে তুলে ধরবে। এটি ইসলামের তৃতীয় "হায়"-এর অশান্ত সময়ে ঘটবে, কারণ জাতিসমূহকে ক্রোধান্বিত করে ইসলামই। এই কাজ এবং অশান্ত সময় চলতে থাকবে যতক্ষণ না মিখায়েল উঠে দাঁড়ান।</w:t>
      </w:r>
    </w:p>
    <w:p>
      <w:pPr>
        <w:pStyle w:val="ArticleBody"/>
        <w:jc w:val="left"/>
      </w:pPr>
      <w:r>
        <w:rPr>
          <w:rFonts w:ascii="Nirmala UI" w:hAnsi="Nirmala UI" w:eastAsia="Nirmala UI" w:cs="Nirmala UI"/>
        </w:rPr>
        <w:t>সুতরাং, যদি আপনি লক্ষ করেন, খ্রিস্টপূর্ব ৪৫৭ থেকে খ্রিস্টপূর্ব ৪০৮ সাল পর্যন্ত সময়টি তৃতীয় ফরমান দিয়ে শুরু হওয়া একটি ভবিষ্যদ্বাণীমূলক সময়কাল, যা তৃতীয় স্বর্গদূতের আগমনের সঙ্গে ১৮৪৪ সালে শুরু হয়ে ১৮৬৩ সালে সমাপ্ত হওয়া আরেক ভবিষ্যদ্বাণীমূলক সময়কালকে প্রতীকায়িত করেছিল। তখন আপনি দেখবেন, ২৩০০ বছরের ভবিষ্যদ্বাণীর সঙ্গে তাদের সংযোগ, সূচনাবিন্দু বা সমাপ্তিবিন্দু হিসেবে, তাদেরকে পরস্পরের সম্পর্কের ক্ষেত্রে আলফা ও ওমেগা হিসেবে চিহ্নিত করে। নেহেমিয়ার বিপদসংকুল সময়গুলো গৃহযুদ্ধের দিকে নিয়ে যাওয়া এবং গৃহযুদ্ধ-সহ সেই বিপদসংকুল সময়কে চিত্রিত করে। আলফা ইতিহাসের ৪৯ বছরের সময়কালটি ওমেগা ইতিহাসের ১৯ বছরের সময়কালকে প্রতিনিধিত্ব করে। সেই ১৯ বছরের সময়কালটি যিশাইয়ার ৬৫ বছরের ভবিষ্যদ্বাণীর সূচনার ১৯ বছর দ্বারাও প্রতিনিধিত্ব করা হয়েছিল।</w:t>
      </w:r>
    </w:p>
    <w:p>
      <w:pPr>
        <w:pStyle w:val="ArticleScripture"/>
        <w:jc w:val="left"/>
      </w:pPr>
      <w:r>
        <w:rPr>
          <w:rFonts w:ascii="Nirmala UI" w:hAnsi="Nirmala UI" w:eastAsia="Nirmala UI" w:cs="Nirmala UI"/>
        </w:rPr>
        <w:t>কারণ সিরিয়ার মস্তক দামেস্ক, আর দামেস্কের মস্তক রেজিন; এবং পঁয়ষট্টি বছরের মধ্যে এফ্রাইম ভেঙে যাবে, যাতে সে আর কোনো জাতি না থাকে। ইশাইয়া ৭:৮।</w:t>
      </w:r>
    </w:p>
    <w:p>
      <w:pPr>
        <w:pStyle w:val="ArticleBody"/>
        <w:jc w:val="left"/>
      </w:pPr>
      <w:r>
        <w:rPr>
          <w:rFonts w:ascii="Nirmala UI" w:hAnsi="Nirmala UI" w:eastAsia="Nirmala UI" w:cs="Nirmala UI"/>
        </w:rPr>
        <w:t>ইশাইয়া খ্রিস্টপূর্ব ৭৪২ সালে এই ভবিষ্যদ্বাণী উপস্থাপন করেছিলেন, এবং উনিশ বছর পরে, খ্রিস্টপূর্ব ৭২৩ সালে, উত্তর রাজ্যকে ২৫২০ বছরের জন্য বন্দীদশায় নিয়ে যাওয়া হয়, যার সমাপ্তি ঘটে ১৭৯৮ সালে। খ্রিস্টপূর্ব ৭৪২ থেকে ৭২৩ পর্যন্ত ১৯ বছর ১৮৪৪ থেকে ১৮৬৩ পর্যন্ত ১৯ বছরের সঙ্গে সামঞ্জস্যপূর্ণ, কারণ প্রথম ১৯ বছর এই ভবিষ্যদ্বাণীর আলফা এবং শেষ ১৯ ওমেগা। ওই ১৯ বছরের ইতিহাসে ইশাইয়া পরবর্তী বৃষ্টির বার্তা নিয়ে দুষ্ট রাজা আহাজের সম্মুখীন হয়েছিলেন, যা অষ্টম পদে "সাত বার"-এর বার্তা হিসেবে উপস্থাপিত হয়েছে। আহাজ সেই বার্তাটি প্রত্যাখ্যান করেছিলেন, যেমন ১৮৬৩ সালে লাওদিকীয় মিলারাইট অ্যাডভেন্টবাদও করেছিল।</w:t>
      </w:r>
    </w:p>
    <w:p>
      <w:pPr>
        <w:pStyle w:val="ArticleBody"/>
        <w:jc w:val="left"/>
      </w:pPr>
      <w:r>
        <w:rPr>
          <w:rFonts w:ascii="Nirmala UI" w:hAnsi="Nirmala UI" w:eastAsia="Nirmala UI" w:cs="Nirmala UI"/>
        </w:rPr>
        <w:t>সে সময়ে, আহাযের মহাযাজক আসিরিয়া সফর করেন, তাদের বিধর্মী মন্দিরের নকশা নিয়ে ফিরে আসেন, এবং আহায ঈশ্বরের মন্দিরের প্রাঙ্গণে সেটি নির্মাণ করান। এই বিবরণটি সেই অবাধ্য নবীর কাহিনির সমান্তরাল, যাকে বলা হয়েছিল যে সে যেভাবে এসেছিল সেভাবে যেন যিহূদায় ফিরে না যায়, কিন্তু সে ফিরেছিল এবং এক মিথ্যা ও প্রতারক নবীর দ্বারা প্রতারিত হয়েছিল; যা ‘সাত বার’ বিষয়ে মিলারাইটদের বোঝাপড়া থেকে লুকোতে ধর্মচ্যুত প্রোটেস্ট্যান্ট পদ্ধতিতে ফিরে যাওয়াকে উপস্থাপন করে—কুকুর নিজের বমিতে ফিরে যাওয়ার একটি ক্লাসিক পরিপূর্ণতার মতো।</w:t>
      </w:r>
    </w:p>
    <w:p>
      <w:pPr>
        <w:pStyle w:val="ArticleBody"/>
        <w:jc w:val="left"/>
      </w:pPr>
      <w:r>
        <w:rPr>
          <w:rFonts w:ascii="Nirmala UI" w:hAnsi="Nirmala UI" w:eastAsia="Nirmala UI" w:cs="Nirmala UI"/>
        </w:rPr>
        <w:t>এটি ঘটছিল যখন উত্তর রাজ্য ও দক্ষিণ রাজ্যের মধ্যে এক গৃহযুদ্ধ শুরু হতে চলেছিল, এবং এভাবে 19 বছরের সময়কাল পুনরাবৃত্ত হওয়ার সময় যুক্তরাষ্ট্রের গৃহযুদ্ধকে প্রতীকায়িত করছিল। খ্রিস্টপূর্ব 742 থেকে 723 সাল 1844 থেকে 1863 সালের 19 বছরের সময়কালকে প্রতিনিধিত্ব করে, যা রবিবারের আইন থেকে অনুগ্রহের সময়ের সমাপ্তি পর্যন্ত সময়কে নির্দেশ করে। 9/11 থেকে রবিবারের আইন পর্যন্ত ইতিহাসটি যুক্তরাষ্ট্রের মধ্যে ‘পশুর প্রতিমা’ পরীক্ষার ইতিহাস, যা রবিবারের আইন থেকে শুরু করে বিশ্বব্যাপী ‘পশুর প্রতিমা’ পরীক্ষায় অনুকৃত হয়। এই কারণে, যে 19 বছরের সময়কাল রবিবারের আইন থেকে অনুগ্রহের সময়ের সমাপ্তি পর্যন্ত সময়কে প্রতিনিধিত্ব করে, সেই সময়কালই 9/11 থেকে রবিবারের আইন পর্যন্ত ইতিহাসকেও প্রতিনিধিত্ব করে; আর সেটিই তাঁর ‘বিস্ময়কর কার্যাবলি’র ইতিহাস।</w:t>
      </w:r>
    </w:p>
    <w:p>
      <w:pPr>
        <w:pStyle w:val="ArticleBody"/>
        <w:jc w:val="left"/>
      </w:pPr>
      <w:r>
        <w:rPr>
          <w:rFonts w:ascii="Nirmala UI" w:hAnsi="Nirmala UI" w:eastAsia="Nirmala UI" w:cs="Nirmala UI"/>
        </w:rPr>
        <w:t>আমরা পরবর্তী নিবন্ধে চালিয়ে যাব।</w:t>
      </w:r>
    </w:p>
    <w:p>
      <w:pPr>
        <w:pStyle w:val="ArticleScripture"/>
        <w:jc w:val="left"/>
      </w:pPr>
      <w:r>
        <w:rPr>
          <w:rFonts w:ascii="Nirmala UI" w:hAnsi="Nirmala UI" w:eastAsia="Nirmala UI" w:cs="Nirmala UI"/>
        </w:rPr>
        <w:t>প্রভুর বাক্য আমার কাছে এল, তিনি বললেন, ‘মানবপুত্র, ইস্রায়েলের দেশে তোমাদের যে প্রবাদ আছে, সেটা কী— “দিনগুলি দীর্ঘায়িত হচ্ছে, আর প্রত্যেক দর্শন ব্যর্থ হয়”? অতএব তাদের বল, প্রভু ঈশ্বর এই কথা বলেন: আমি এই প্রবাদটির অন্ত ঘটাব, এবং ইস্রায়েলে তারা আর একে প্রবাদ হিসেবে ব্যবহার করবে না; বরং তাদের বল, “দিনগুলি নিকটে, এবং প্রত্যেক দর্শনের পরিপূর্তি আসন্ন।” কারণ ইস্রায়েলের গৃহের মধ্যে আর কোনো নিরর্থক দর্শন বা তোষামোদী ভবিষ্যদ্বাণী থাকবে না। কারণ আমি প্রভু; আমি কথা বলব, এবং আমি যে বাক্য বলব তা পূর্ণ হবে; তা আর বিলম্বিত হবে না; কারণ তোমাদেরই দিনকালে, হে বিদ্রোহী গৃহ, আমি বাক্য উচ্চারণ করব এবং তা কার্যকর করব,’ —প্রভু ঈশ্বরের এই ঘোষণা।</w:t>
      </w:r>
    </w:p>
    <w:p>
      <w:pPr>
        <w:pStyle w:val="ArticleScripture"/>
        <w:jc w:val="left"/>
      </w:pPr>
      <w:r>
        <w:rPr>
          <w:rFonts w:ascii="Nirmala UI" w:hAnsi="Nirmala UI" w:eastAsia="Nirmala UI" w:cs="Nirmala UI"/>
        </w:rPr>
        <w:t>আবার প্রভুর বাক্য আমার কাছে এলো, এই মর্মে: মানুষের সন্তান, দেখ, ইস্রায়েলের গৃহের লোকেরা বলে, ‘তিনি যে দর্শন দেখেন, তা বহু দিনের পরের জন্য; আর তিনি দূরবর্তী সময়সম্বন্ধে ভবিষ্যদ্বাণী করেন।’ অতএব তুমি তাদের বলো: প্রভু ঈশ্বর এই বলেন— আমার কোনো বাক্য আর বিলম্বিত হবে না; বরং আমি যে বাক্য বলেছি, তা সিদ্ধ হবে, প্রভু ঈশ্বর বলেন। ইজেকিয়েল ১২:২১-২৮।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যোয়েলের পুস্তক এবং লাওদিকীয় সপ্তম-দিবস অ্যাডভেন্টিস্ট চার্চ - নম্বর সাত</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