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সপ্তম-দিন অ্যাডভেন্টিস্ট চার্চ — সংখ্যা ষোলো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নম্বর ষোল</w:t>
      </w:r>
    </w:p>
    <w:p>
      <w:pPr>
        <w:pStyle w:val="ArticleBody"/>
        <w:jc w:val="left"/>
      </w:pPr>
      <w:r>
        <w:rPr>
          <w:rFonts w:ascii="Nirmala UI" w:hAnsi="Nirmala UI" w:eastAsia="Nirmala UI" w:cs="Nirmala UI"/>
        </w:rPr>
        <w:t>প্রধান বিষয়টি আলোচনায় তোলার আগে এত কথা বলার জন্য আমি ক্ষমাপ্রার্থী। আমরা সরাসরি যোয়েলের গ্রন্থটি বিবেচনা করার সময় যে যুক্তি প্রয়োগ করতে চাই, তার গুরুত্বপূর্ণ অংশ হিসেবে কয়েকটি ভাববাদী সূত্র আগে থেকেই স্থাপন করতে চাই। আমি পূর্বে উল্লেখ করেছি যে যোয়েলের গ্রন্থে "cut off" হিসেবে অনূদিত হিব্রু শব্দটির শিকড় আব্রাহামের যুগে বলিদানের মাধ্যমে চুক্তি প্রতিষ্ঠার পদ্ধতিতে নিহিত।</w:t>
      </w:r>
    </w:p>
    <w:p>
      <w:pPr>
        <w:pStyle w:val="ArticleScripture"/>
        <w:jc w:val="left"/>
      </w:pPr>
      <w:r>
        <w:rPr>
          <w:rFonts w:ascii="Nirmala UI" w:hAnsi="Nirmala UI" w:eastAsia="Nirmala UI" w:cs="Nirmala UI"/>
        </w:rPr>
        <w:t>জাগো, হে মাতালরা, এবং কাঁদো; নতুন মদের কারণে হাহাকার করো, হে সকল মদপায়ীরা; কারণ তা তোমাদের মুখ থেকে কেটে নেওয়া হয়েছে। যোয়েল ১:৫।</w:t>
      </w:r>
    </w:p>
    <w:p>
      <w:pPr>
        <w:pStyle w:val="ArticleBody"/>
        <w:jc w:val="left"/>
      </w:pPr>
      <w:r>
        <w:rPr>
          <w:rFonts w:ascii="Nirmala UI" w:hAnsi="Nirmala UI" w:eastAsia="Nirmala UI" w:cs="Nirmala UI"/>
        </w:rPr>
        <w:t>‘cut off’ এর হিব্রু শব্দটি H3772, এবং এটি একটি প্রাথমিক ধাতু, যার অর্থ ‘কাটা (কেটে ফেলা, নিচে ফেলা বা বিচ্ছিন্ন করা); ইঙ্গিতে ধ্বংস করা বা গ্রাস করা; বিশেষভাবে চুক্তি করা (অর্থাৎ, মৈত্রী বা সমঝোতা করা, মূলত মাংস কেটে টুকরোগুলোর মাঝ দিয়ে অতিক্রম করার মাধ্যমে)।’</w:t>
      </w:r>
    </w:p>
    <w:p>
      <w:pPr>
        <w:pStyle w:val="ArticleBody"/>
        <w:jc w:val="left"/>
      </w:pPr>
      <w:r>
        <w:rPr>
          <w:rFonts w:ascii="Nirmala UI" w:hAnsi="Nirmala UI" w:eastAsia="Nirmala UI" w:cs="Nirmala UI"/>
        </w:rPr>
        <w:t>আমি উপলব্ধি করি যে 'cut off' বাক্যাংশটির স্ট্রংসের সংজ্ঞা ব্যাকরণগত অর্থে একে 'আদিম ধাতু' বলে। এই কথা মাথায় রেখে, চুক্তি ও আব্রাহামের সঙ্গে সম্পর্কিত 'কর্তন' নির্দেশ করে যে চুক্তির আলো শব্দটির সঙ্গে সংযুক্ত, এবং সেই আলো শব্দটিরই আদিম ঐতিহাসিক মূলেই প্রতিষ্ঠিত। চুক্তির ইতিহাসের পরিপ্রেক্ষিতে 'cut' তার আদিম শিকড়ের ভিত্তিতে এক ভবিষ্যদ্বাণীমূলক প্রতীক; এবং ব্যাকরণগত দিক থেকেও একে আদিম ধাতু হিসেবে চিহ্নিত করা হয়।</w:t>
      </w:r>
    </w:p>
    <w:p>
      <w:pPr>
        <w:pStyle w:val="ArticleBody"/>
        <w:jc w:val="left"/>
      </w:pPr>
      <w:r>
        <w:rPr>
          <w:rFonts w:ascii="Nirmala UI" w:hAnsi="Nirmala UI" w:eastAsia="Nirmala UI" w:cs="Nirmala UI"/>
        </w:rPr>
        <w:t>পঞ্চম পদে ঘোষণাটি কেবল এটিই শনাক্ত করে না যে ‘নতুন মদ’ দ্বারা প্রতীকায়িত শেষের বৃষ্টির বার্তা তাদের নেই, বরং এটিও যে তারা ‘সেই মুহূর্তেই’ ঈশ্বরের চুক্তিবদ্ধ জনগণ হিসেবে প্রত্যাখ্যাত, একটি চুক্তিবদ্ধ জনগণ যারা তাদের ‘প্রাথমিক শিকড়’ আব্রাহাম পর্যন্ত অনুসরণ করে।</w:t>
      </w:r>
    </w:p>
    <w:p>
      <w:pPr>
        <w:pStyle w:val="ArticleBody"/>
        <w:jc w:val="left"/>
      </w:pPr>
      <w:r>
        <w:rPr>
          <w:rFonts w:ascii="Nirmala UI" w:hAnsi="Nirmala UI" w:eastAsia="Nirmala UI" w:cs="Nirmala UI"/>
        </w:rPr>
        <w:t>চল্লিশ বছর ধরে মরুভূমিতে কাটিয়ে যে প্রজন্ম মারা গিয়েছিল, তারা নিজেদের আদিম শিকড় আব্রাহামের কাছেই খুঁজে পেয়েছিল—অর্থাৎ ‘বহু জাতির পিতা’। যোশুয়ার সঙ্গে প্রতিশ্রুত দেশে প্রবেশ করা প্রজন্মও নিজেদের আদিম শিকড় আব্রাহামের কাছেই খুঁজে পেয়েছিল। যেসব ইহুদি খ্রীষ্টকে ক্রুশবিদ্ধ করেছিল, তারাও নিজেদের আদিম শিকড় আব্রাহামের কাছেই খুঁজে পেয়েছিল। অন্ধকার যুগ থেকে বেরিয়ে আসা প্রোটেস্ট্যান্টরা, এবং যাদের ১৮৪৪ সালে ঈশ্বরের নির্বাচিত চুক্তিবদ্ধ জাতি হিসেবে পরীক্ষা করে পাশ কাটিয়ে দেওয়া হয়েছিল, তারাও নিজেদের আদিম শিকড় আব্রাহামের কাছেই খুঁজে পেয়েছিল। ১৮৪৪ সালের ২২ অক্টোবর অতি পবিত্র স্থানে প্রবেশ করা মিলারাইট ফিলাডেলফীয় আন্দোলনও নিজেদের আদিম শিকড় আব্রাহামের কাছেই খুঁজে পেয়েছিল। ১৮৬৩ সালে যেরিহো পুনর্নির্মাণ করা মিলারাইট লাওদিকীয় আন্দোলনও নিজেদের আদিম শিকড় আব্রাহামের কাছেই খুঁজে পেয়েছিল। শীঘ্র-আসন্ন রবিবার আইনের সময় যা প্রভুর মুখ থেকে উগরে ফেলা হয়, সেই লাওদিকীয় সপ্তম-দিবস অ্যাডভেন্টিস্ট চার্চও নিজেদের আদিম শিকড় আব্রাহামের কাছেই খুঁজে পেয়েছিল। ওই সব প্রজন্মই দ্রাক্ষাক্ষেত্রের দৃষ্টান্ত পূরণ করেছে বা করবে।</w:t>
      </w:r>
    </w:p>
    <w:p>
      <w:pPr>
        <w:pStyle w:val="ArticleBody"/>
        <w:jc w:val="left"/>
      </w:pPr>
      <w:r>
        <w:rPr>
          <w:rFonts w:ascii="Nirmala UI" w:hAnsi="Nirmala UI" w:eastAsia="Nirmala UI" w:cs="Nirmala UI"/>
        </w:rPr>
        <w:t>যোয়েলের গ্রন্থে বর্ণিত মদ্যপরা জেগে দেখে যে তারা ঈশ্বরের জাতি হিসেবে বাতিল হয়েছে, এবং তাদের কাছে অন্তিম বৃষ্টির বার্তাও নেই। তখন তার উল্টোটাই সত্য। যাদেরকে যোয়েল "গৌরবের মুকুট" পরিহিত বলে চিহ্নিত করেন, তারা তখন চুক্তিতে প্রবেশ করে, মোহরিত হয় এবং অর্ঘ্য হিসেবে তুলে ধরা হয়। ঈশ্বর ও এক নির্বাচিত জাতির মধ্যে প্রথম অনুমোদিত চুক্তিটি শুরু হয়েছিল সেই একই "কর্তন" দিয়ে, যা ঈশ্বরের লোকদের চূড়ান্ত বলিদানে প্রতিনিধিত্ব করে—যার সূচনা রবিবারের আইন প্রবর্তনের সঙ্গে। এই "কর্তন"ই গম ও আগাছার পৃথকীকরণ। আগাছাগুলি প্রত্যাখ্যাত হয়ে আগুনে নিক্ষিপ্ত হয়, আর গমগুলো পেন্টেকোস্টের প্রথমফল গম-অর্ঘ্য হিসেবে গাঁট বেঁধে একত্র করা হয়, যা পরে "যেমন পূর্বেকার বছরে" তেমনই উচ্চে তোলা হয়।</w:t>
      </w:r>
    </w:p>
    <w:p>
      <w:pPr>
        <w:pStyle w:val="ArticleBody"/>
        <w:jc w:val="left"/>
      </w:pPr>
      <w:r>
        <w:rPr>
          <w:rFonts w:ascii="Nirmala UI" w:hAnsi="Nirmala UI" w:eastAsia="Nirmala UI" w:cs="Nirmala UI"/>
        </w:rPr>
        <w:t>সাধারণত চারটি স্থানকে আব্রাহামের চুক্তিকে প্রতিনিধিত্বকারী হিসেবে নির্দেশ করা হয়। উৎপত্তি ১২-এ আব্রাহামকে 'ডাকা' হয় এবং তাঁকে একটি মহান জাতিতে পরিণত করার প্রতিশ্রুতি দেওয়া হয়। এটি চুক্তির অংশ নয়, বরং এটি একটি প্রতিশ্রুতির আহ্বান। সেই সময় তাঁর নাম ছিল আব্রাম, কারণ চুক্তিমূলক সম্পর্কের একটি প্রতীক হলো নামের পরিবর্তন। চুক্তির চারটি ধাপের তৃতীয়টিতে আব্রামের নাম পরিবর্তিত হয়।</w:t>
      </w:r>
    </w:p>
    <w:p>
      <w:pPr>
        <w:pStyle w:val="ArticleScripture"/>
        <w:jc w:val="left"/>
      </w:pPr>
      <w:r>
        <w:rPr>
          <w:rFonts w:ascii="Nirmala UI" w:hAnsi="Nirmala UI" w:eastAsia="Nirmala UI" w:cs="Nirmala UI"/>
        </w:rPr>
        <w:t>যখন ঈশ্বর আব্রাহামের কাছে প্রতিজ্ঞা করলেন, তখন নিজের চেয়ে বড় কারোর নামে শপথ করার কেউ না থাকায় তিনি নিজের নামেই শপথ করলেন, বললেন, ‘নিশ্চয়ই আশীর্বাদে আমি তোমাকে আশীর্বাদ করব, আর সংখ্যাবৃদ্ধিতে তোমাকে বৃদ্ধি করব।’ আর এইভাবে, তিনি ধৈর্য সহকারে অপেক্ষা করার পর প্রতিজ্ঞার ফল পেলেন। কারণ মানুষ তো নিশ্চয়ই নিজেদের চেয়ে বড় কারোর নামে শপথ করে; আর নিশ্চিত করার জন্য শপথ তাদের কাছে সকল বিবাদের অবসান। এই কারণে ঈশ্বর, প্রতিজ্ঞার উত্তরাধিকারীদের কাছে তাঁর পরামর্শের অপরিবর্তনীয়তা আরও স্পষ্টভাবে দেখাতে ইচ্ছা করে, শপথের দ্বারা তা নিশ্চিত করলেন, যাতে দুটি অপরিবর্তনীয় বিষয়ের দ্বারা—যেগুলোর কোনোটিতেই ঈশ্বরের পক্ষে মিথ্যা বলা অসম্ভব—আমরা, যারা আমাদের সামনে স্থাপিত আশাকে আঁকড়ে ধরতে আশ্রয় নিতে পালিয়ে এসেছি, দৃঢ় সান্ত্বনা পাই। এই আশাটি আমাদের আত্মার জন্য একটি নোঙর—নিশ্চিত ও অটল—যা পর্দার অন্তরে প্রবেশ করে; যেখানে আমাদের জন্য অগ্রদূত হিসাবে যীশু প্রবেশ করেছেন, যিনি মেলকিসেদেকের ক্রম অনুসারে চিরদিনের জন্য মহাযাজক হয়েছেন। ইব্রীয় ৬:১৩-২০।</w:t>
      </w:r>
    </w:p>
    <w:p>
      <w:pPr>
        <w:pStyle w:val="ArticleBody"/>
        <w:jc w:val="left"/>
      </w:pPr>
      <w:r>
        <w:rPr>
          <w:rFonts w:ascii="Nirmala UI" w:hAnsi="Nirmala UI" w:eastAsia="Nirmala UI" w:cs="Nirmala UI"/>
        </w:rPr>
        <w:t>এই আহ্বানটি ছিল আব্রামের প্রতি ঈশ্বরের প্রতিশ্রুতি, এবং তিনি পরবর্তীকালে দেওয়া "শপথ" দ্বারা দ্বিতীয় সাক্ষ্য প্রদান করলেন। পরবর্তী সেই "শপথ" ছিল ত্রিবিধ। প্রতিশ্রুতির আহ্বান—যা ছিল প্রথম ধাপ—এর পর, দ্বিতীয়, তৃতীয় ও চতুর্থ ধাপই নির্বাচিত এক জাতির সঙ্গে ঈশ্বরের প্রকৃত ত্রিবিধ চুক্তি। আদিপুস্তকের পনেরো অধ্যায়ে ঈশ্বর এক নাটকীয় আচার-অনুষ্ঠানের মাধ্যমে আনুষ্ঠানিকভাবে চুক্তিটি "কাটেন" (স্থাপন করেন); সেখানে ঈশ্বর একাই দ্বিখণ্ডিত পশুগুলোর মাঝ দিয়ে অতিক্রম করেন এবং আব্রাহামের বংশধরদের ভূমি শর্তহীনভাবে প্রতিশ্রুতি দেন। প্রতিশ্রুত ভূমিটি দুই নদীর মধ্যবর্তী এক ভূখণ্ড হিসেবে উপস্থাপিত হয়েছিল; মিশরের নদী এবং ইউফ্রেটিস নদী। ত্রিবিধ চুক্তির প্রথম ধাপে দুই নদীর ভবিষ্যদ্বাণীমূলক প্রতীকবাদের সরাসরি উল্লেখ রয়েছে, এবং সেই প্রতীকের সঙ্গে সংশ্লিষ্ট সবকিছুরও। যখন অনুপ্রেরণা উলাই ও হিদ্দেকেল নদীগুলিকে এমন ঘটনা হিসেবে নির্দেশ করে, যা এখন পরিপূর্তির প্রক্রিয়ায় আছে, তখন ঐ দুই নদী আব্রামের ভবিষ্যদ্বাণীতে প্রতীকায়িত ছিল। প্রেক্ষাপটটি আব্রামের দুই নদীর মধ্যবর্তী; যা দানিয়েলের দুই নদীর সঙ্গে মিলিত হলে চারটি নদী হয়, কারণ খ্রিস্টের কণ্ঠ বহু জলের শব্দের ন্যায়।</w:t>
      </w:r>
    </w:p>
    <w:p>
      <w:pPr>
        <w:pStyle w:val="ArticleScripture"/>
        <w:jc w:val="left"/>
      </w:pPr>
      <w:r>
        <w:rPr>
          <w:rFonts w:ascii="Nirmala UI" w:hAnsi="Nirmala UI" w:eastAsia="Nirmala UI" w:cs="Nirmala UI"/>
        </w:rPr>
        <w:t>সেই একই দিনে প্রভু আব্রামের সঙ্গে চুক্তি করলেন এবং বললেন, তোমার বংশধরদের আমি এই দেশ দিয়েছি—মিশরের নদী থেকে সেই মহা নদী, ইউফ্রেটিস নদী পর্যন্ত: কেনীয়রা, কেনিজ্জীয়রা, কদমনীয়রা, হিতীয়রা, পেরিজ্জীয়রা, রেফায়ীমরা, আমোরীয়রা, কানানীয়রা, গির্গাশীয়রা এবং ইবুসীয়রা। আদি পুস্তক ১৫:১৮-২১।</w:t>
      </w:r>
    </w:p>
    <w:p>
      <w:pPr>
        <w:pStyle w:val="ArticleBody"/>
        <w:jc w:val="left"/>
      </w:pPr>
      <w:r>
        <w:rPr>
          <w:rFonts w:ascii="Nirmala UI" w:hAnsi="Nirmala UI" w:eastAsia="Nirmala UI" w:cs="Nirmala UI"/>
        </w:rPr>
        <w:t>আব্রামকে যে দেশ প্রতিশ্রুতি দেওয়া হয়েছিল, তা আসলে সমগ্র পৃথিবী, যা শেষ কালে দশ রাজা দ্বারা প্রতীকায়িত; অথচ চুক্তির প্রথম দিনগুলোতে তা রাজা নয়, দশটি গোত্র হিসেবে তালিকাভুক্ত ছিল। এক লক্ষ চুয়াল্লিশ হাজার সমগ্র বিশ্বের সঙ্গে সংঘাতে থাকবে। এরপর পৃথিবী রবিবারের উপাসনা বলপূর্বক আরোপের পরীক্ষা-প্রক্রিয়ায় জড়িত হবে—এক বিশ্ব সরকারের অধীনে, প্রকাশিত বাক্য সতেরোর রক্তবর্ণ ব্যভিচারিণীর নির্দেশনায়, যে পৃথিবীর দশ রাজার ওপর রাজত্ব করে। আব্রামের ক্ষেত্রে, পশুর মূর্তির গির্জা-রাষ্ট্র প্রতীকটি উপস্থাপিত হয়েছে মিশরের নদীর মাধ্যমে—যা রাষ্ট্রনীতির প্রতীক—এবং বাবিলনের নদীর মাধ্যমে—যা গির্জানীতির প্রতীক।</w:t>
      </w:r>
    </w:p>
    <w:p>
      <w:pPr>
        <w:pStyle w:val="ArticleScripture"/>
        <w:jc w:val="left"/>
      </w:pPr>
      <w:r>
        <w:rPr>
          <w:rFonts w:ascii="Nirmala UI" w:hAnsi="Nirmala UI" w:eastAsia="Nirmala UI" w:cs="Nirmala UI"/>
        </w:rPr>
        <w:t>এই সব ঘটনার পরে প্রভুর বাক্য দর্শনে আব্রামের কাছে এল, বলল,</w:t>
      </w:r>
    </w:p>
    <w:p>
      <w:pPr>
        <w:pStyle w:val="ArticleScripture"/>
        <w:jc w:val="left"/>
      </w:pPr>
      <w:r>
        <w:rPr>
          <w:rFonts w:ascii="Nirmala UI" w:hAnsi="Nirmala UI" w:eastAsia="Nirmala UI" w:cs="Nirmala UI"/>
        </w:rPr>
        <w:t>ভয় করো না, আব্রাম: আমি তোমার ঢাল এবং তোমার অত্যন্ত বড় পুরস্কার।</w:t>
      </w:r>
    </w:p>
    <w:p>
      <w:pPr>
        <w:pStyle w:val="ArticleScripture"/>
        <w:jc w:val="left"/>
      </w:pPr>
      <w:r>
        <w:rPr>
          <w:rFonts w:ascii="Nirmala UI" w:hAnsi="Nirmala UI" w:eastAsia="Nirmala UI" w:cs="Nirmala UI"/>
        </w:rPr>
        <w:t>আব্রাম বললেন, হে প্রভু ঈশ্বর, আমি তো নিঃসন্তান হয়ে চলেছি; আপনি আমাকে কী দেবেন? আর আমার গৃহের তত্ত্বাবধায়ক হচ্ছে এই দামেস্কের এলিয়েজার। আব্রাম আরও বললেন, দেখুন, আমাকে আপনি কোনো বংশধর দেননি; তাই দেখুন, আমার গৃহে জন্ম নেওয়া একজনই আমার উত্তরাধিকারী। আর দেখুন, প্রভুর বাক্য তাঁর কাছে এসে বলল,</w:t>
      </w:r>
    </w:p>
    <w:p>
      <w:pPr>
        <w:pStyle w:val="ArticleScripture"/>
        <w:jc w:val="left"/>
      </w:pPr>
      <w:r>
        <w:rPr>
          <w:rFonts w:ascii="Nirmala UI" w:hAnsi="Nirmala UI" w:eastAsia="Nirmala UI" w:cs="Nirmala UI"/>
        </w:rPr>
        <w:t>এই লোক তোমার উত্তরাধিকারী হবে না; বরং যে তোমার নিজের দেহ থেকে বের হবে, সে-ই তোমার উত্তরাধিকারী হবে। তিনি তাকে বাইরে নিয়ে গিয়ে বললেন, এখন আকাশের দিকে তাকাও এবং নক্ষত্রগুলো গণনা করো, যদি তুমি সেগুলো গণনা করতে পারো; তারপর তিনি তাকে বললেন, তেমনই হবে তোমার বংশ।</w:t>
      </w:r>
    </w:p>
    <w:p>
      <w:pPr>
        <w:pStyle w:val="ArticleScripture"/>
        <w:jc w:val="left"/>
      </w:pPr>
      <w:r>
        <w:rPr>
          <w:rFonts w:ascii="Nirmala UI" w:hAnsi="Nirmala UI" w:eastAsia="Nirmala UI" w:cs="Nirmala UI"/>
        </w:rPr>
        <w:t>এবং তিনি প্রভুর প্রতি বিশ্বাস স্থাপন করলেন; এবং তিনি তা তাঁর জন্য ধার্মিকতা হিসেবে গণ্য করলেন। এবং তিনি তাঁকে বললেন,</w:t>
      </w:r>
    </w:p>
    <w:p>
      <w:pPr>
        <w:pStyle w:val="ArticleScripture"/>
        <w:jc w:val="left"/>
      </w:pPr>
      <w:r>
        <w:rPr>
          <w:rFonts w:ascii="Nirmala UI" w:hAnsi="Nirmala UI" w:eastAsia="Nirmala UI" w:cs="Nirmala UI"/>
        </w:rPr>
        <w:t>আমি সেই প্রভু, যিনি তোমাকে কালদীয়দের ঊর থেকে বের করে এনেছি, যেন তোমাকে এই দেশ উত্তরাধিকারস্বরূপ দিতে পারি।</w:t>
      </w:r>
    </w:p>
    <w:p>
      <w:pPr>
        <w:pStyle w:val="ArticleScripture"/>
        <w:jc w:val="left"/>
      </w:pPr>
      <w:r>
        <w:rPr>
          <w:rFonts w:ascii="Nirmala UI" w:hAnsi="Nirmala UI" w:eastAsia="Nirmala UI" w:cs="Nirmala UI"/>
        </w:rPr>
        <w:t>আর তিনি বললেন, হে প্রভু ঈশ্বর, আমি কীভাবে জানব যে আমি এটি উত্তরাধিকার করব? আর তিনি তাকে বললেন,</w:t>
      </w:r>
    </w:p>
    <w:p>
      <w:pPr>
        <w:pStyle w:val="ArticleScripture"/>
        <w:jc w:val="left"/>
      </w:pPr>
      <w:r>
        <w:rPr>
          <w:rFonts w:ascii="Nirmala UI" w:hAnsi="Nirmala UI" w:eastAsia="Nirmala UI" w:cs="Nirmala UI"/>
        </w:rPr>
        <w:t>আমার জন্য তিন বছর বয়সী একটি গাভী, তিন বছর বয়সী একটি ছাগী, তিন বছর বয়সী একটি মেষ, একটি ফাখ্তা, এবং একটি যুবা কবুতর নিয়ে এসো।</w:t>
      </w:r>
    </w:p>
    <w:p>
      <w:pPr>
        <w:pStyle w:val="ArticleScripture"/>
        <w:jc w:val="left"/>
      </w:pPr>
      <w:r>
        <w:rPr>
          <w:rFonts w:ascii="Nirmala UI" w:hAnsi="Nirmala UI" w:eastAsia="Nirmala UI" w:cs="Nirmala UI"/>
        </w:rPr>
        <w:t>তিনি এগুলোর সবই নিলেন, এবং সেগুলোকে মাঝ বরাবর কেটে ভাগ করলেন, এবং প্রতিটি খণ্ড একটির বিপরীতে আরেকটি রেখে দিলেন; কিন্তু পাখিগুলো তিনি ভাগ করলেন না। আর যখন পাখিরা দেহাবশেষগুলোর ওপর নেমে এলো, আব্রাম তাদের তাড়িয়ে দিলেন। আর যখন সূর্য অস্ত যেতে লাগল, আব্রামের ওপর গভীর নিদ্রা নেমে এলো; এবং দেখো, এক মহা অন্ধকারের ভয় তাঁকে আচ্ছন্ন করল। এবং তিনি আব্রামকে বললেন,</w:t>
      </w:r>
    </w:p>
    <w:p>
      <w:pPr>
        <w:pStyle w:val="ArticleScripture"/>
        <w:jc w:val="left"/>
      </w:pPr>
      <w:r>
        <w:rPr>
          <w:rFonts w:ascii="Nirmala UI" w:hAnsi="Nirmala UI" w:eastAsia="Nirmala UI" w:cs="Nirmala UI"/>
        </w:rPr>
        <w:t>নিশ্চিত জেনে রাখো যে তোমার সন্ততি এমন এক দেশে পরবাসী হবে, যে দেশ তাদের নয়; তারা সেই জাতির সেবা করবে, এবং সে জাতি তাদের চারশো বছর ধরে নির্যাতন করবে। আর যে জাতির তারা সেবা করবে, সেই জাতিকে আমি বিচার করব; তারপর তারা বিপুল ধনসম্পদ নিয়ে সেখান থেকে বেরিয়ে আসবে।</w:t>
      </w:r>
    </w:p>
    <w:p>
      <w:pPr>
        <w:pStyle w:val="ArticleScripture"/>
        <w:jc w:val="left"/>
      </w:pPr>
      <w:r>
        <w:rPr>
          <w:rFonts w:ascii="Nirmala UI" w:hAnsi="Nirmala UI" w:eastAsia="Nirmala UI" w:cs="Nirmala UI"/>
        </w:rPr>
        <w:t>আর তুমি শান্তিতে তোমার পিতৃদের কাছে যাবে; তুমি শুভ বৃদ্ধাবস্থায় সমাহিত হবে।</w:t>
      </w:r>
    </w:p>
    <w:p>
      <w:pPr>
        <w:pStyle w:val="ArticleScripture"/>
        <w:jc w:val="left"/>
      </w:pPr>
      <w:r>
        <w:rPr>
          <w:rFonts w:ascii="Nirmala UI" w:hAnsi="Nirmala UI" w:eastAsia="Nirmala UI" w:cs="Nirmala UI"/>
        </w:rPr>
        <w:t>কিন্তু চতুর্থ প্রজন্মে তারা আবার এখানে আসবে; কারণ আমোরীয়দের পাপ এখনও পূর্ণ হয়নি।</w:t>
      </w:r>
    </w:p>
    <w:p>
      <w:pPr>
        <w:pStyle w:val="ArticleScripture"/>
        <w:jc w:val="left"/>
      </w:pPr>
      <w:r>
        <w:rPr>
          <w:rFonts w:ascii="Nirmala UI" w:hAnsi="Nirmala UI" w:eastAsia="Nirmala UI" w:cs="Nirmala UI"/>
        </w:rPr>
        <w:t>আর এমন হল যে, যখন সূর্য অস্ত গেল এবং অন্ধকার হল, দেখো, ধূমায়মান এক চুল্লি এবং জ্বলন্ত এক প্রদীপ সেই খণ্ডগুলোর মধ্য দিয়ে অতিক্রম করল। উৎপত্তি ১৫:১-১৭।</w:t>
      </w:r>
    </w:p>
    <w:p>
      <w:pPr>
        <w:pStyle w:val="ArticleBody"/>
        <w:jc w:val="left"/>
      </w:pPr>
      <w:r>
        <w:rPr>
          <w:rFonts w:ascii="Nirmala UI" w:hAnsi="Nirmala UI" w:eastAsia="Nirmala UI" w:cs="Nirmala UI"/>
        </w:rPr>
        <w:t>যিনি রাতে অগ্নিস্তম্ভ হয়ে এবং দিনে মেঘ হয়ে মোশি ও ইস্রায়েলের সন্তানদের পথ প্রদর্শন করবেন, তিনি ধোঁয়া ওঠা ভাঁটি ও জ্বলন্ত প্রদীপের মতো সেই "কাটা" টুকরোগুলোর মধ্যে দিয়ে অতিক্রম করলেন।</w:t>
      </w:r>
    </w:p>
    <w:p>
      <w:pPr>
        <w:pStyle w:val="ArticleScripture"/>
        <w:jc w:val="left"/>
      </w:pPr>
      <w:r>
        <w:rPr>
          <w:rFonts w:ascii="Nirmala UI" w:hAnsi="Nirmala UI" w:eastAsia="Nirmala UI" w:cs="Nirmala UI"/>
        </w:rPr>
        <w:t>আর প্রভু দিনে মেঘের স্তম্ভে তাদের আগে আগে চলতেন, তাদের পথ দেখাবার জন্য; আর রাতে অগ্নিস্তম্ভে তাদের আলো দেওয়ার জন্য; যাতে তারা দিনে ও রাতে চলতে পারে। তিনি লোকদের সম্মুখ থেকে দিনের বেলায় মেঘের স্তম্ভ, আর রাতের বেলায় অগ্নিস্তম্ভ সরিয়ে নেননি। নির্গমন ১৩:২১, ২২।</w:t>
      </w:r>
    </w:p>
    <w:p>
      <w:pPr>
        <w:pStyle w:val="ArticleBody"/>
        <w:jc w:val="left"/>
      </w:pPr>
      <w:r>
        <w:rPr>
          <w:rFonts w:ascii="Nirmala UI" w:hAnsi="Nirmala UI" w:eastAsia="Nirmala UI" w:cs="Nirmala UI"/>
        </w:rPr>
        <w:t>জ্বলন্ত প্রদীপ ও ধূমায়মান ভাঁটি মেঘের স্তম্ভ বা অগ্নিস্তম্ভকে প্রতীকায়িত করেছিল এবং আব্রামের সঙ্গে ঈশ্বরের চুক্তি প্রতিষ্ঠার তিনটি ধাপের মধ্যে প্রথম ধাপের একটি ভবিষ্যদ্বাণীমূলক উপাদানকে উপস্থাপন করে। অধ্যায়টি ‘ভয় করো না’ এই কথাগুলি দিয়ে শুরু হয়, কারণ প্রথম স্বর্গদূতের বার্তা হলো ‘ঈশ্বরকে ভয় করো’, এবং যারা আব্রামের মতো ঈশ্বরকে ভয় করে, তাদের ঈশ্বরকে ভয় করতে হবে না। ভয়ের দুই ধরনের রূপ আছে, কারণ দুই শ্রেণির মানুষ আছে।</w:t>
      </w:r>
    </w:p>
    <w:p>
      <w:pPr>
        <w:pStyle w:val="ArticleBody"/>
        <w:jc w:val="left"/>
      </w:pPr>
      <w:r>
        <w:rPr>
          <w:rFonts w:ascii="Nirmala UI" w:hAnsi="Nirmala UI" w:eastAsia="Nirmala UI" w:cs="Nirmala UI"/>
        </w:rPr>
        <w:t>চুক্তির বিবরণে আরও এগোলে আব্রাম ঈশ্বরে বিশ্বাস করেন, আর তা তাঁর কাছে ধার্মিকতা হিসেবে গণ্য হয়। তিন স্বর্গদূত পবিত্র আত্মার কাজের সঙ্গে সমান্তরাল, যেভাবে যোহন তুলে ধরেছেন; তিনি শিক্ষা দেন যে পবিত্র আত্মা তিনটি বিষয়ে দোষী সাব্যস্ত করেন: পাপ, ধার্মিকতা ও বিচার। এই বৈশিষ্ট্যগুলি তিন স্বর্গদূতের সঙ্গে সামঞ্জস্যপূর্ণ; অতএব চুক্তির বর্ণনায় ঈশ্বরভীতি তুলে ধরার পর, দ্বিতীয় ধাপ হিসেবে ধার্মিকতা চিহ্নিত হয়, এবং তার পরেই বিচার ঘোষণার ধাপ আসে—যা পবিত্র আত্মার তৃতীয় কাজ এবং তৃতীয় স্বর্গদূতের বার্তা। চুক্তির প্রথম ধাপটি প্রথম স্বর্গদূতের বার্তাকে প্রতীকায়িত করে, যা সবসময় তিনটি বার্তারই এক ফ্র্যাক্টাল। চুক্তি-প্রক্রিয়ার এই তিনটি ধাপই প্রকাশিত বাক্যের চতুর্দশ অধ্যায়ের তিন স্বর্গদূতকে প্রতিনিধিত্ব করে।</w:t>
      </w:r>
    </w:p>
    <w:p>
      <w:pPr>
        <w:pStyle w:val="ArticleBody"/>
        <w:jc w:val="left"/>
      </w:pPr>
      <w:r>
        <w:rPr>
          <w:rFonts w:ascii="Nirmala UI" w:hAnsi="Nirmala UI" w:eastAsia="Nirmala UI" w:cs="Nirmala UI"/>
        </w:rPr>
        <w:t>আব্রামকে ধার্মিক গণ্য করা হয়—যা দ্বিতীয় স্বর্গদূতকে চিহ্নিত করে—এর পর তিনি একটি অর্ঘ্য প্রস্তুত করেন, কারণ বিচারপ্রক্রিয়ার তৃতীয় ধাপের ঠিক আগে সেই অর্ঘ্য প্রস্তুত করা হয়। সেই অর্ঘ্য মালাখি তৃতীয় অধ্যায়ে লেবীয়দের অর্ঘ্যকে প্রতিনিধিত্ব করে, যা পতাকার মতো উচ্চে উত্তোলিত হয়। যেমন মোশির জীবনের চল্লিশ বছরের তিনটি পর্ব তিন স্বর্গদূতের বার্তাকে প্রতিনিধিত্ব করে, তেমনি মোশির প্রথম চল্লিশ বছরেই তিন স্বর্গদূতের বার্তার সব তিনটি ধাপ রয়েছে।</w:t>
      </w:r>
    </w:p>
    <w:p>
      <w:pPr>
        <w:pStyle w:val="ArticleBody"/>
        <w:jc w:val="left"/>
      </w:pPr>
      <w:r>
        <w:rPr>
          <w:rFonts w:ascii="Nirmala UI" w:hAnsi="Nirmala UI" w:eastAsia="Nirmala UI" w:cs="Nirmala UI"/>
        </w:rPr>
        <w:t>মোশির সাক্ষ্যের সূচনা ঘটে তার পিতামাতার ঈশ্বরভীতির মাধ্যমে (প্রথম ধাপ), এবং তার পরেই আসে একটি চাক্ষুষ পরীক্ষা। দ্বিতীয় ধাপেও একটি চাক্ষুষ পরীক্ষা রয়েছে, যেমনটি দানিয়েল গ্রন্থের প্রথম অধ্যায়ে দেখা যায়: সেখানে দানিয়েল প্রথমে ঈশ্বরকে ভয় করে বাবিলীয় খাদ্য খেতে অস্বীকার করে, এবং পরে তার শারীরিক চেহারার ভিত্তিতে তাকে পরীক্ষা করা হয়। এরপর দানিয়েলের ক্ষেত্রে তৃতীয় পরীক্ষা আসে তিন বছর পর, রাজা নেবূখদনেজর কর্তৃক—যিনি উত্তরের রাজা ও রবিবারের আইনের প্রতীক, যা তৃতীয় স্বর্গদূতের বার্তা।</w:t>
      </w:r>
    </w:p>
    <w:p>
      <w:pPr>
        <w:pStyle w:val="ArticleBody"/>
        <w:jc w:val="left"/>
      </w:pPr>
      <w:r>
        <w:rPr>
          <w:rFonts w:ascii="Nirmala UI" w:hAnsi="Nirmala UI" w:eastAsia="Nirmala UI" w:cs="Nirmala UI"/>
        </w:rPr>
        <w:t>মোশের বাবা-মা ঈশ্বরকে ভয় করতেন; তাঁকে পানিতে একটি তরীতে রেখে দিলেন, এবং ফেরাউনের কন্যাকে সেই পরিস্থিতি দেখতে নিয়ে আসা হয়েছিল; তারপর তিনি শিশুটিকে রক্ষা করার পক্ষে রায় দিলেন। মোশের জীবনের সূচনা ছিল সেই চুক্তির এক দৃষ্টান্ত, যা ঈশ্বর মানবজাতির সঙ্গে করেছিলেন; এবং পরে মোশের মাধ্যমেই ঈশ্বর মানবজাতি থেকে নির্বাচিত এক জাতির সঙ্গে আরেকটি চুক্তি করেন। নোয়ার মানবজাতির সঙ্গে করা চুক্তি বিপুল জনসমষ্টিকে প্রতিনিধিত্ব করে, আর মোশের নির্বাচিত এক জাতির সঙ্গে করা চুক্তি হলো এক লক্ষ চুয়াল্লিশ হাজার। চুক্তি অনুমোদনের জন্য আব্রাম যে নিবেদন করার কথা ছিল, তা নোয়ার চুক্তির প্রতীক বহন করেছিল; আর ঠিক তেমনই করেছিলেন মোশে, যিনি শতাব্দী পরে আব্রামের ভবিষ্যদ্বাণী পরিপূর্ণ করেছিলেন।</w:t>
      </w:r>
    </w:p>
    <w:p>
      <w:pPr>
        <w:pStyle w:val="ArticleBody"/>
        <w:jc w:val="left"/>
      </w:pPr>
      <w:r>
        <w:rPr>
          <w:rFonts w:ascii="Nirmala UI" w:hAnsi="Nirmala UI" w:eastAsia="Nirmala UI" w:cs="Nirmala UI"/>
        </w:rPr>
        <w:t>আহুতিটি পাঁচ প্রকার পশু নিয়ে গঠিত ছিল: তিন বছর বয়সের একটি বাছুরী, তিন বছর বয়সের একটি ছাগলী, তিন বছর বয়সের একটি মেষ, একটি কচ্ছপঘুঘু ও একটি কচি কবুতর। পাখিগুলো অখণ্ড রাখা হয়েছিল, আর বাছুরী, মেষ ও ছাগলীকে দুই ভাগে 'কেটে' দেওয়া হয়েছিল। এই আহুতি মানবজাতির জন্য এক চাক্ষুষ পরীক্ষা হিসেবে অন্তিম দিনগুলোতে একটি নিশান উত্তোলনের প্রতীক। ফিরাউনের কন্যার জন্য দৃশ্যমান চিহ্ন ছিল পেটিকায় থাকা শিশু মোশি। তরীর প্রতীক প্রকাশ পায় তরীতে থাকা আটজন ব্যক্তির মাধ্যমে। 'আট' সংখ্যা এক লক্ষ চুয়াল্লিশ হাজারের নিশানের ভাববাদী বৈশিষ্ট্যগুলির একটি হিসেবে প্রতিষ্ঠিত হয়েছে। যখন তুমি পাঁচটি পশু-আহুতি বিবেচনা কর এবং তিনটিকে অর্ধেক কর, তখন তোমার আহুতি আটটি খণ্ডে গঠিত হয়, নোহ দ্বারা যেমন প্রতীকায়িত, এবং পরে আব্রামের আহুতিতে তেমনি নিশ্চিত।</w:t>
      </w:r>
    </w:p>
    <w:p>
      <w:pPr>
        <w:pStyle w:val="ArticleBody"/>
        <w:jc w:val="left"/>
      </w:pPr>
      <w:r>
        <w:rPr>
          <w:rFonts w:ascii="Nirmala UI" w:hAnsi="Nirmala UI" w:eastAsia="Nirmala UI" w:cs="Nirmala UI"/>
        </w:rPr>
        <w:t>ঈশ্বরের নির্দেশমতো বিভক্ত করা হলে সেই পাঁচটি জন্তু সংখ্যা "আট"-এর প্রতিনিধিত্ব করে, এবং তাতে তারা বিশ্বের অন্তে যেসব আত্মা থাকবে—যাদের প্রতিরূপ ছিল তরীতে থাকা "আট"টি আত্মা—তাদেরও প্রতিনিধিত্ব করে। খতনার নিদর্শন, যা আব্রামের ত্রিবিধ চুক্তির দ্বিতীয় ধাপ, জন্মের পর "অষ্টম" দিনে পালন করার নির্দেশ ছিল; এবং সেই আচারটির স্থলে প্রতিষ্ঠিত হয় বাপ্তিস্ম, যা প্রতীকায়িত করে খ্রিষ্টের পুনরুত্থানকে—যা ঘটেছিল "অষ্টম" দিনে। সংখ্যা "আট" নোয়াহ ও মোশের উভয়ের চুক্তির একটি প্রতিষ্ঠিত বৈশিষ্ট্য, এবং সেই চুক্তিসমূহ প্রতীকায়িত করে এক লক্ষ চুয়াল্লিশ হাজারকে, যারা ধ্বজারূপে অর্পণস্বরূপ উত্থাপিত হবে, এবং যারা "অষ্টম"—অর্থাৎ সাতটিরই অংশভুক্ত।</w:t>
      </w:r>
    </w:p>
    <w:p>
      <w:pPr>
        <w:pStyle w:val="ArticleBody"/>
        <w:jc w:val="left"/>
      </w:pPr>
      <w:r>
        <w:rPr>
          <w:rFonts w:ascii="Nirmala UI" w:hAnsi="Nirmala UI" w:eastAsia="Nirmala UI" w:cs="Nirmala UI"/>
        </w:rPr>
        <w:t>ওই পাঁচটি প্রাণী পাঁচজন জ্ঞানী কুমারীর প্রতিনিধিত্ব করে, যারা নৌকার উপরে থাকা "আট" দ্বারা প্রতীকায়িত; তারা একটি পুরোনো জগৎ থেকে একটি নতুন জগতে অতিক্রম করবে—মৃত্যু না দেখেই।</w:t>
      </w:r>
    </w:p>
    <w:p>
      <w:pPr>
        <w:pStyle w:val="ArticleBody"/>
        <w:jc w:val="left"/>
      </w:pPr>
      <w:r>
        <w:rPr>
          <w:rFonts w:ascii="Nirmala UI" w:hAnsi="Nirmala UI" w:eastAsia="Nirmala UI" w:cs="Nirmala UI"/>
        </w:rPr>
        <w:t>আব্রামের নিবেদনটি ছিল শুদ্ধ নিবেদন, কারণ সেই নিবেদনে থাকা সব পশুই ছিল শুচি পশু, এবং তারা একত্রে সম্পূর্ণ দগ্ধ বলির জন্য ব্যবহৃত প্রধান পশুগুলিকে প্রতিনিধিত্ব করে। প্রথম স্বর্গদূতের বার্তায় সৃষ্টিকর্তার উপাসনা করার আদেশ অন্তর্ভুক্ত রয়েছে, এবং মূসার যুগে আব্রামের ভবিষ্যদ্বাণী পূর্ণ হলে যা প্রতিষ্ঠিত হওয়ার কথা ছিল সেই পবিত্রস্থান-সেবার প্রধান বলি-পশুগুলিকে উপাসনার নিবেদন হিসেবে উপস্থাপিত করা হয়েছে, যা একই সঙ্গে সৃষ্টিকর্তাকে উপাসনা করার জন্য প্রথম স্বর্গদূতের আহ্বানকেও প্রতীকায়িত করে।</w:t>
      </w:r>
    </w:p>
    <w:p>
      <w:pPr>
        <w:pStyle w:val="ArticleBody"/>
        <w:jc w:val="left"/>
      </w:pPr>
      <w:r>
        <w:rPr>
          <w:rFonts w:ascii="Nirmala UI" w:hAnsi="Nirmala UI" w:eastAsia="Nirmala UI" w:cs="Nirmala UI"/>
        </w:rPr>
        <w:t>আঠারো নম্বর পদ স্পষ্টভাবে বলে, "সেই দিন প্রভু আব্রামের সঙ্গে একটি চুক্তি করেন।" এটি প্রকাশিত বাক্য চৌদ্দ অধ্যায়ের তিন স্বর্গদূতের প্রতীকী তিন ধাপের মধ্যে প্রথম ধাপটিকে চিহ্নিত করে। উৎপত্তি পনের অধ্যায়ের চুক্তির ধাপটি প্রকাশিত বাক্য চৌদ্দ অধ্যায়ের প্রথম স্বর্গদূতের বার্তাকে প্রতিনিধিত্ব করে; এর পরেই আসে দ্বিতীয় স্বর্গদূত, যাকে প্রতীকায়িত করা হয়েছে উৎপত্তি সতের অধ্যায়ে বর্ণিত আব্রামের চুক্তির দ্বিতীয় ধাপে।</w:t>
      </w:r>
    </w:p>
    <w:p>
      <w:pPr>
        <w:pStyle w:val="ArticleBody"/>
        <w:jc w:val="left"/>
      </w:pPr>
      <w:r>
        <w:rPr>
          <w:rFonts w:ascii="Nirmala UI" w:hAnsi="Nirmala UI" w:eastAsia="Nirmala UI" w:cs="Nirmala UI"/>
        </w:rPr>
        <w:t>দ্বিতীয় ধাপে, আব্রামের নাম পরিবর্তিত হয়ে আব্রাহাম হয়। ‘আব্রাম’ অর্থ ‘পিতা মহিমান্বিত’, আর ‘আব্রাহাম’ অর্থ ‘অনেক জাতির পিতা’। আব্রামের আহ্বানে মহান জাতি হওয়ার প্রতিশ্রুতি দেওয়া হয়েছিল, কিন্তু আব্রামের নাম পরিবর্তন না হওয়া পর্যন্ত সেই প্রতিশ্রুতি স্থিরীকৃত হয়নি। তখন তিনি একটি নির্বাচিত চুক্তিবদ্ধ জাতির প্রথম পিতা হলেন। পরবর্তী ধাপটি তৃতীয় স্বর্গদূতের বার্তাকে প্রতীকায়িত করেছিল, কারণ আব্রাহাম ইসহাককে বলিদান করার পরীক্ষায় পড়েন—যা ক্রুশকে প্রতীকায়িত করেছিল, যা ২২ অক্টোবর, ১৮৪৪-কে প্রতীকায়িত করেছিল, যা আবার রবিবারের আইনকে প্রতীকায়িত করে—যা তৃতীয় স্বর্গদূতের বার্তা। ঐ তৃতীয় চুক্তির ধাপটি ১৮৪৪ সালের ২২ অক্টোবর পূর্ণ হয়েছিল, এবং এটি উৎপত্তি ২২-এ বর্ণিত হয়েছে।</w:t>
      </w:r>
    </w:p>
    <w:p>
      <w:pPr>
        <w:pStyle w:val="ArticleBody"/>
        <w:jc w:val="left"/>
      </w:pPr>
      <w:r>
        <w:rPr>
          <w:rFonts w:ascii="Nirmala UI" w:hAnsi="Nirmala UI" w:eastAsia="Nirmala UI" w:cs="Nirmala UI"/>
        </w:rPr>
        <w:t>দ্বিতীয় ধাপে, অর্থাৎ দ্বিতীয় স্বর্গদূতের বার্তায়, যেখানে আব্রামের নাম পরিবর্তিত হয়, খতনার আচার চুক্তিবদ্ধ জাতি এবং ঈশ্বরের সঙ্গে তাদের সম্পর্কের "চিহ্ন" হিসেবে প্রতিষ্ঠিত হয়। দ্বিতীয় স্বর্গদূতের বার্তার ইতিহাসেই ঈশ্বরের লোকেরা মোহরিত হয়। রবিবারের আইন দ্বারা প্রতিনিধিত্ব করা তৃতীয় স্বর্গদূতের বার্তায় তারা পতাকা হিসেবে উত্তোলিত হয়, কিন্তু তারা মোহরিত হয় রবিবারের আইনের ঠিক পূর্ববর্তী সময়ে, যা মিলারাইট ইতিহাসে হবে ২২ অক্টোবর, ১৮৪৪-এ দরজা বন্ধ হওয়ার ঠিক আগে।</w:t>
      </w:r>
    </w:p>
    <w:p>
      <w:pPr>
        <w:pStyle w:val="ArticleBody"/>
        <w:jc w:val="left"/>
      </w:pPr>
      <w:r>
        <w:rPr>
          <w:rFonts w:ascii="Nirmala UI" w:hAnsi="Nirmala UI" w:eastAsia="Nirmala UI" w:cs="Nirmala UI"/>
        </w:rPr>
        <w:t>একই কথা প্রযোজ্য বাবিলন থেকে জারি হওয়া তিনটি ফরমানের ক্ষেত্রেও, যেগুলো ২৩০০ বছরের ভবিষ্যদ্বাণীর সূচনা করেছিল; যা ২২ অক্টোবর, ১৮৪৪ সালে তৃতীয় স্বর্গদূতের আগমনে সমাপ্ত হয়েছিল। মন্দিরটি প্রথম ফরমানের পরে, কিন্তু তৃতীয়টির আগে, দ্বিতীয় ফরমানের সময়কালে সম্পূর্ণ হয়েছিল। প্রথম ফরমানের সময়ে ভিত্তি স্থাপিত হয়েছিল এবং দ্বিতীয় ফরমানের সময়ে মন্দির নির্মাণ সমাপ্ত হয়। খ্রিস্টপূর্ব ৪৫৭ সালে তৃতীয় ফরমানটি ২৩০০ বছরের সময়কাল শুরু করে, আর সেই ফরমানের মাধ্যমেই ইহুদিদের জাতীয় সার্বভৌমত্ব ফিরিয়ে দেওয়া হয়। তৃতীয় মাইলফলকে একটি রাজ্য প্রতিষ্ঠিত হয়; এটি প্রতিফলিত হয় তৃতীয় ফরমানের সময় জাতীয় সার্বভৌমত্বের পুনঃস্থাপনের দ্বারা এবং রবিবারের আইনে বিজয়ী কলীশিয়াকে এক পতাকা হিসেবে উত্তোলনের মাধ্যমে।</w:t>
      </w:r>
    </w:p>
    <w:p>
      <w:pPr>
        <w:pStyle w:val="ArticleBody"/>
        <w:jc w:val="left"/>
      </w:pPr>
      <w:r>
        <w:rPr>
          <w:rFonts w:ascii="Nirmala UI" w:hAnsi="Nirmala UI" w:eastAsia="Nirmala UI" w:cs="Nirmala UI"/>
        </w:rPr>
        <w:t>তৃতীয় ফরমানটি ১৮৪৪ সালের ২২ অক্টোবরের বিবাহে তৃতীয় স্বর্গদূতের আগমনকে প্রতীকায়িত করেছিল। কনে নিজেকে বিবাহের আগেই প্রস্তুত করে, বিবাহের সময় নয়। যে সময়কালকে ভবিষ্যদ্বাণীমূলকভাবে ‘পশুর মূর্তির পরীক্ষা’ হিসেবে উপস্থাপিত করা হয়েছে, সেই সময়ে রবিবারের আইন জারির ঠিক আগে এক লক্ষ চুয়াল্লিশ হাজারের উপর মোহর দেওয়া সম্পন্ন হয়। আমাদের জানানো হয়েছে যে ‘পশুর মূর্তির পরীক্ষা’ই সেই পরীক্ষা, যা অনুগ্রহের সময় শেষ হওয়ার আগে আমাদের উত্তীর্ণ হতে হবে।</w:t>
      </w:r>
    </w:p>
    <w:p>
      <w:pPr>
        <w:pStyle w:val="ArticleScripture"/>
        <w:jc w:val="left"/>
      </w:pPr>
      <w:r>
        <w:rPr>
          <w:rFonts w:ascii="Nirmala UI" w:hAnsi="Nirmala UI" w:eastAsia="Nirmala UI" w:cs="Nirmala UI"/>
        </w:rPr>
        <w:t>“প্রভু আমাকে স্পষ্টভাবে দেখিয়েছেন যে, অনুগ্রহের সময় শেষ হওয়ার পূর্বেই পশুর প্রতিমূর্তি গঠিত হবে; কারণ এটি ঈশ্বরের জনগণের জন্য সেই মহান পরীক্ষা হবে, যার দ্বারা তাদের অনন্ত পরিণতি নির্ধারিত হবে। তোমার অবস্থান এমন অসঙ্গতিগুলোর এক জটিল জগাখিচুড়ি যে, অতি অল্প লোকই তাতে প্রতারিত হবে।</w:t>
      </w:r>
    </w:p>
    <w:p>
      <w:pPr>
        <w:pStyle w:val="ArticleScripture"/>
        <w:jc w:val="left"/>
      </w:pPr>
      <w:r>
        <w:rPr>
          <w:rFonts w:ascii="Nirmala UI" w:hAnsi="Nirmala UI" w:eastAsia="Nirmala UI" w:cs="Nirmala UI"/>
        </w:rPr>
        <w:t>“প্রকাশিতবাক্য ১৩ অধ্যায়ে এই বিষয়টি সুস্পষ্টভাবে উপস্থাপিত হয়েছে; [প্রকাশিতবাক্য 13:11–17, উদ্ধৃত]।</w:t>
      </w:r>
    </w:p>
    <w:p>
      <w:pPr>
        <w:pStyle w:val="ArticleScripture"/>
        <w:jc w:val="left"/>
      </w:pPr>
      <w:r>
        <w:rPr>
          <w:rFonts w:ascii="Nirmala UI" w:hAnsi="Nirmala UI" w:eastAsia="Nirmala UI" w:cs="Nirmala UI"/>
        </w:rPr>
        <w:t>“এই সেই পরীক্ষা, যা ঈশ্বরের জনগণকে সীলমোহর প্রাপ্ত হওয়ার পূর্বে অতিক্রম করতে হবে। যারা তাঁর ব্যবস্থা পালন করে এবং একটি মিথ্যা সাব্‌বাথ গ্রহণ করতে অস্বীকার করে ঈশ্বরের প্রতি তাদের আনুগত্য প্রমাণ করেছে, তারা প্রভু ঈশ্বর যিহোবার পতাকার অধীনে সমবেত হবে এবং জীবন্ত ঈশ্বরের সীলমোহর গ্রহণ করবে। আর যারা স্বর্গীয় উৎসের সত্য পরিত্যাগ করে এবং রবিবারের সাব্‌বাথ গ্রহণ করে, তারা পশুর চিহ্ন গ্রহণ করবে।” Manuscript Releases, volume 15, 15.</w:t>
      </w:r>
    </w:p>
    <w:p>
      <w:pPr>
        <w:pStyle w:val="ArticleBody"/>
        <w:jc w:val="left"/>
      </w:pPr>
      <w:r>
        <w:rPr>
          <w:rFonts w:ascii="Nirmala UI" w:hAnsi="Nirmala UI" w:eastAsia="Nirmala UI" w:cs="Nirmala UI"/>
        </w:rPr>
        <w:t>১৮৪৪ সালের ২২ অক্টোবর দরজাটি বন্ধ হয়েছিল, যা রবিবারের আইনে বন্ধ দরজার প্রতিরূপ হিসেবে দাঁড়ায়। সিস্টার হোয়াইট বলেন যে ‘পশুর মূর্তির পরীক্ষা’ সেই পরীক্ষা যা আমাদের অনুগ্রহকাল সমাপ্ত হওয়ার ‘আগে’ উত্তীর্ণ হতে হবে, এবং তিনি আরও বলেন যে এই পরীক্ষাতেই আমাদের চিরন্তন পরিণতি নির্ধারিত হয়। রবিবারের আইনের আগে কনে নিজেকে প্রস্তুত করে, এবং এর জন্য উপযুক্ত বিবাহের পোশাক থাকা দরকার, এমন এক পোশাক যা চুক্তির দূতের শোধনকারী আগুনে পরিশুদ্ধ হবে। মোহরটি বিয়ের আগে বসানো হয়, তারপর রবিবারের আইনে বিয়েটি সম্পন্ন হয়।</w:t>
      </w:r>
    </w:p>
    <w:p>
      <w:pPr>
        <w:pStyle w:val="ArticleBody"/>
        <w:jc w:val="left"/>
      </w:pPr>
      <w:r>
        <w:rPr>
          <w:rFonts w:ascii="Nirmala UI" w:hAnsi="Nirmala UI" w:eastAsia="Nirmala UI" w:cs="Nirmala UI"/>
        </w:rPr>
        <w:t>সিস্টার হোয়াইট ব্যাখ্যা করেন যে মোহরকরণ হল সত্যের মধ্যে বুদ্ধিবৃত্তিক ও আত্মিক—উভয় দিকেই স্থিরভাবে প্রতিষ্ঠিত হয়ে যাওয়া। তিনি আরও বলেন, ঈশ্বরের লোকেরা ‘যখন’ মোহরপ্রাপ্ত হবে, ‘তখন’ ঈশ্বরের বিচারসমূহের কম্পন আসবে। এই কম্পন সেই বিচারসমূহ, যা শুরু হয় প্রকাশিত বাক্য অধ্যায় ১১-এর ভূমিকম্পে—যা যুক্তরাষ্ট্রের রবিবারের আইন।</w:t>
      </w:r>
    </w:p>
    <w:p>
      <w:pPr>
        <w:pStyle w:val="ArticleBody"/>
        <w:jc w:val="left"/>
      </w:pPr>
      <w:r>
        <w:rPr>
          <w:rFonts w:ascii="Nirmala UI" w:hAnsi="Nirmala UI" w:eastAsia="Nirmala UI" w:cs="Nirmala UI"/>
        </w:rPr>
        <w:t>মিলারাইটদের মন্দিরটি মধ্যরাত্রির আহ্বানের সময় সমাপ্ত হয়েছিল, যা নির্দেশ করে যে বিচারের তৃতীয় মাইলফলকের আগেই সীল দেওয়া হয়। আব্রাহামের চুক্তিতে বিচারের তৃতীয় ধাপ ছিল মোরিয়াহ পর্বতে ইসহাকের ঘটনা, যা কেবল ক্রুশে খ্রিস্টকে নয়, বরং মালাখির তৃতীয় অধ্যায়ে লেবীয়দের অর্ঘ্যকেও প্রতীকায়িত করে।</w:t>
      </w:r>
    </w:p>
    <w:p>
      <w:pPr>
        <w:pStyle w:val="ArticleScripture"/>
        <w:jc w:val="left"/>
      </w:pPr>
      <w:r>
        <w:rPr>
          <w:rFonts w:ascii="Nirmala UI" w:hAnsi="Nirmala UI" w:eastAsia="Nirmala UI" w:cs="Nirmala UI"/>
        </w:rPr>
        <w:t>তিনি রূপা-পরিশোধক ও পরিশুদ্ধকারী হিসেবে বসবেন; তিনি লেবির সন্তানদের পরিশুদ্ধ করবেন এবং তাদের স্বর্ণ ও রূপার মতো শোধন করবেন, যাতে তারা ধার্মিকতায় প্রভুর কাছে নিবেদন আনতে পারে। তখন যিহূদা ও যিরূশালেমের নিবেদন প্রভুর কাছে গ্রহণীয় হবে, প্রাচীন দিনের মতো এবং অতীত বছরের মতো।</w:t>
      </w:r>
    </w:p>
    <w:p>
      <w:pPr>
        <w:pStyle w:val="ArticleScripture"/>
        <w:jc w:val="left"/>
      </w:pPr>
      <w:r>
        <w:rPr>
          <w:rFonts w:ascii="Nirmala UI" w:hAnsi="Nirmala UI" w:eastAsia="Nirmala UI" w:cs="Nirmala UI"/>
        </w:rPr>
        <w:t>আর আমি তোমাদের বিচার করতে নিকটে আসব; এবং আমি জাদুকরদের বিরুদ্ধে, ব্যভিচারীদের বিরুদ্ধে ও মিথ্যা শপথকারীদের বিরুদ্ধে ত্বরিত সাক্ষী হব; এবং যারা মজুরকে তার মজুরিতে শোষণ করে, বিধবা ও পিতৃহীনকে অত্যাচার করে, বিদেশীকে তার অধিকার থেকে বঞ্চিত করে, আর আমাকে ভয় করে না—সেনাবাহিনীর প্রভু বলেন। মালাখি ৩:৩-৫।</w:t>
      </w:r>
    </w:p>
    <w:p>
      <w:pPr>
        <w:pStyle w:val="ArticleBody"/>
        <w:jc w:val="left"/>
      </w:pPr>
      <w:r>
        <w:rPr>
          <w:rFonts w:ascii="Nirmala UI" w:hAnsi="Nirmala UI" w:eastAsia="Nirmala UI" w:cs="Nirmala UI"/>
        </w:rPr>
        <w:t>শোধন প্রক্রিয়ার পর, নিবেদন 'তখন' হবে প্রাচীন দিনের মতো, এবং বিচারকার্যের চূড়ান্ত পর্যায়ে সেই নিবেদন প্রস্তুত করা হয়, কারণ 'তখনই' শোধিত ও নিবেদনরূপে প্রস্তুত লেবীয়দের সঙ্গে মূর্খ কুমারীদের বৈপরীত্য স্পষ্ট হয়, যাদের বিরুদ্ধে খ্রীষ্ট "দ্রুত সাক্ষী" হবেন। "দ্রুত সাক্ষী" হলেন লাওদিকিয়ার মণ্ডলীর প্রতি "বিশ্বস্ত সাক্ষী", যিনি শেবনাকে বলের মতো দূর মাঠে নিক্ষেপ করেন এবং যিনি লাওদিকীয়দেরকে তাঁর মুখ থেকে জোরে বমি করে উগরে দেন। গম ও আগাছার বিচ্ছেদ দ্রুত হবে, কারণ চূড়ান্ত কর্মকাণ্ডগুলো দ্রুতগতির। ঐ দ্রুত দূতই সেই যিনি মালাখির তৃতীয় অধ্যায়ে হঠাৎ তাঁর মন্দিরে আসেন।</w:t>
      </w:r>
    </w:p>
    <w:p>
      <w:pPr>
        <w:pStyle w:val="ArticleBody"/>
        <w:jc w:val="left"/>
      </w:pPr>
      <w:r>
        <w:rPr>
          <w:rFonts w:ascii="Nirmala UI" w:hAnsi="Nirmala UI" w:eastAsia="Nirmala UI" w:cs="Nirmala UI"/>
        </w:rPr>
        <w:t>মালাখিতে 'প্রাচীন দিনের মতো' যে নিবেদনের উত্তোলনের কথা বলা হয়েছে, তা হলো এক লক্ষ চুয়াল্লিশ হাজারের নিশানের উত্তোলন; তা ছিল পেন্টেকস্টের দুটি তরঙ্গ-রুটির নিবেদনের উত্তোলন; তা ছিল মরুভূমিতে দণ্ডের উপর সাপকে উত্তোলন; তা ছিল ক্রুশে খ্রিস্টের উত্তোলন এবং তা ছিল অগ্নিকুণ্ডে খ্রিস্টের সঙ্গে শদ্রক, মেশাক ও আবেদনেগোর উত্তোলন, যখন সমগ্র বিশ্ব বিস্ময়ে চমৎকৃত হয়েছিল; তা ছিল ১৮৪৩ সালের চার্টের প্রকাশনা, এবং ১৮৫০ সালের চার্টের অভিপ্রেত উদ্দেশ্য।</w:t>
      </w:r>
    </w:p>
    <w:p>
      <w:pPr>
        <w:pStyle w:val="ArticleBody"/>
        <w:jc w:val="left"/>
      </w:pPr>
      <w:r>
        <w:rPr>
          <w:rFonts w:ascii="Nirmala UI" w:hAnsi="Nirmala UI" w:eastAsia="Nirmala UI" w:cs="Nirmala UI"/>
        </w:rPr>
        <w:t>আব্রাহামের চুক্তির দ্বিতীয় ধাপেই খতনার আচার প্রবর্তিত ও বলবৎ করা হয়েছিল, ফলে তা চুক্তির চিহ্নে পরিণত হয়। মূসার মতো নয়, আব্রাহাম তৎক্ষণাৎ ইসহাকের খতনা করেছিলেন, তাই তৃতীয় ধাপে যখন তিনি তাঁকে উৎসর্গ হিসেবে তুলে ধরেন, ইসহাক সেই চিহ্নের প্রতিনিধিত্ব করত। পরবর্তীতে সেই চিহ্নটি বাপ্তিস্ম দ্বারা প্রতিস্থাপিত হয়েছিল, এবং এ দুটো একসঙ্গে ক্রুশের চিহ্নের দুটি সাক্ষ্য প্রদান করে।</w:t>
      </w:r>
    </w:p>
    <w:p>
      <w:pPr>
        <w:pStyle w:val="ArticleScripture"/>
        <w:jc w:val="left"/>
      </w:pPr>
      <w:r>
        <w:rPr>
          <w:rFonts w:ascii="Nirmala UI" w:hAnsi="Nirmala UI" w:eastAsia="Nirmala UI" w:cs="Nirmala UI"/>
        </w:rPr>
        <w:t>"তাঁর লোকদের কপালে স্থাপিত জীবন্ত ঈশ্বরের সীল কী? এটি এমন এক চিহ্ন, যা স্বর্গদূতরা চিনতে পারে, কিন্তু মানুষের চোখ পারে না; কারণ বিনাশকারী স্বর্গদূতকে এই মুক্তির চিহ্নটি দেখতেই হবে। বিবেচক মন প্রভুর দত্তক পুত্র-কন্যাদের মধ্যে ক্যালভারির ক্রুশের চিহ্ন দেখেছে। ঈশ্বরের বিধি লঙ্ঘনের পাপ দূর করা হয়েছে। তাদের পরনে বিবাহবস্ত্র আছে, এবং তারা ঈশ্বরের সকল আদেশের প্রতি অনুগত ও বিশ্বস্ত।" ম্যানুস্ক্রিপ্ট রিলিজ, নম্বর ২১, ৫১।</w:t>
      </w:r>
    </w:p>
    <w:p>
      <w:pPr>
        <w:pStyle w:val="ArticleBody"/>
        <w:jc w:val="left"/>
      </w:pPr>
      <w:r>
        <w:rPr>
          <w:rFonts w:ascii="Nirmala UI" w:hAnsi="Nirmala UI" w:eastAsia="Nirmala UI" w:cs="Nirmala UI"/>
        </w:rPr>
        <w:t>উৎপত্তি পুস্তকের পনেরো অধ্যায়ে হওয়া চুক্তির প্রথম ধাপে দাসত্বের ৪০০ বছরের একটি সময়সংক্রান্ত ভবিষ্যদ্বাণী চিহ্নিত করা হয়েছে, এবং পৌল একই সময়কে ৪৩০ বছর হিসেবে চিহ্নিত করেন। আব্রামের পরবাসের সময়কে অন্তর্ভুক্ত করায়, পৌলের গণনা শুরু হয় নির্গমন পুস্তকের বারো অধ্যায়ে বর্ণিত আহ্বান থেকে। নিবিড়ভাবে বিবেচনা করলে, ৩০ বছরের সাথে সম্পর্কিত ৪০০ বছরটি পৌল উপস্থাপিত একটি প্রতীক, আর আব্রাম উপস্থাপিত ৪০০ বছরটি আরেকটি প্রতীক। তাহলে, ৪০০ বছরের সময়কালটি কী নির্দেশ করে, ৪৩০ বছরের সময়কালটি কী নির্দেশ করে, এবং ৩০ বছরটি কী নির্দেশ করে?</w:t>
      </w:r>
    </w:p>
    <w:p>
      <w:pPr>
        <w:pStyle w:val="ArticleBody"/>
        <w:jc w:val="left"/>
      </w:pPr>
      <w:r>
        <w:rPr>
          <w:rFonts w:ascii="Nirmala UI" w:hAnsi="Nirmala UI" w:eastAsia="Nirmala UI" w:cs="Nirmala UI"/>
        </w:rPr>
        <w:t>পণ্ডিতেরা যথার্থভাবে দেখিয়েছেন যে চারশো ত্রিশ বছরকে দুটি দুইশো পনেরো বছরের পর্বে ভাগ করা যায়; প্রথম পর্বটি বন্ধন ও দাসত্বমুক্ত, দ্বিতীয়টি দাসত্বকাল।</w:t>
      </w:r>
    </w:p>
    <w:p>
      <w:pPr>
        <w:pStyle w:val="ArticleBody"/>
        <w:jc w:val="left"/>
      </w:pPr>
      <w:r>
        <w:rPr>
          <w:rFonts w:ascii="Nirmala UI" w:hAnsi="Nirmala UI" w:eastAsia="Nirmala UI" w:cs="Nirmala UI"/>
        </w:rPr>
        <w:t>আব্রাহাম ৭৫ বছর বয়সে কানানে প্রবেশ করেন, এবং আব্রাহামের ১০০ বছর বয়সে (২৫ বছর পরে) ইসহাক জন্মগ্রহণ করেন। ইসহাকের ৬০ বছর বয়সে যাকোবের জন্ম হয়, এবং যাকোব ১৩০ বছর বয়সে মিশরে প্রবেশ করেন। এতে কানানে ২১৫ বছর এবং মিশরে ২১৫ বছর, মোট ৪৩০ বছর হয়। ভবিষ্যদ্বাণীর একজন শিক্ষার্থীর জন্য এটি দুটি সাক্ষ্য প্রদান করে—দুটি চুক্তির প্রতীক থেকে—পৌলের জন্য, যেমন আব্রামের ক্ষেত্রেও তাঁর নাম পরিবর্তিত হয়েছিল। পৌল ৪৩০ এবং আব্রাম ৪০০ উল্লেখ করেন। দুটি সম্পর্কিত সময়-ভবিষ্যদ্বাণীর লাইন-আপন-লাইন পূরণ যুক্ত রয়েছে প্রথম চুক্তিকালের সঙ্গে, যা ঈশ্বরের নির্বাচিত জাতির প্রতিষ্ঠার দিকে নিয়ে গিয়েছিল।</w:t>
      </w:r>
    </w:p>
    <w:p>
      <w:pPr>
        <w:pStyle w:val="ArticleBody"/>
        <w:jc w:val="left"/>
      </w:pPr>
      <w:r>
        <w:rPr>
          <w:rFonts w:ascii="Nirmala UI" w:hAnsi="Nirmala UI" w:eastAsia="Nirmala UI" w:cs="Nirmala UI"/>
        </w:rPr>
        <w:t>যখন খ্রিস্ট এক সপ্তাহের জন্য অনেকের সঙ্গে চুক্তি নিশ্চিত করতে ইতিহাসে আবির্ভূত হলেন, সেই সপ্তাহটি পরস্পর-সম্পর্কযুক্ত দুটি সময়-ভবিষ্যদ্বাণীর প্রতিনিধিত্ব করেছিল। পৌলের ৪৩০ বছরের ভবিষ্যদ্বাণীও, খ্রিস্টের সপ্তাহের মতোই, দুটি সমান ভাগে বিভক্ত করা যায়। কানানে ২১৫ বছর, তারপর মিশরে ২১৫ বছর—এটি প্রতীকীভাবে দেখায় যে খ্রিস্ট নিজে ১২৬০ দিন সাক্ষ্য দিয়েছিলেন, তারপর তাঁর শিষ্যদের মাধ্যমে খ্রিস্টের সাক্ষ্য আর ১২৬০ দিন চলেছিল। খ্রিস্ট যে ২৫২০ দিন চুক্তি নিশ্চিত করেছিলেন, তা-ও "তাঁর চুক্তির বিবাদ" নামে পরিচিত সাতটি সময়কালকে প্রতিনিধিত্ব করে।</w:t>
      </w:r>
    </w:p>
    <w:p>
      <w:pPr>
        <w:pStyle w:val="ArticleBody"/>
        <w:jc w:val="left"/>
      </w:pPr>
      <w:r>
        <w:rPr>
          <w:rFonts w:ascii="Nirmala UI" w:hAnsi="Nirmala UI" w:eastAsia="Nirmala UI" w:cs="Nirmala UI"/>
        </w:rPr>
        <w:t>খ্রিস্টপূর্ব ৭২৩ সাল থেকে ১৭৯৮ সাল পর্যন্ত ২৫২০ বছর, এবং সেই বছরগুলো ১২৬০ বছরের দুটি পর্বে বিভক্ত, যা নির্দেশ করে যে ১২৬০ বছর ধরে পৌত্তলিকতা পবিত্রস্থান ও বাহিনীকে পদদলিত করেছে; এর পর ১২৬০ বছর ধরে পোপতন্ত্র পবিত্রস্থান ও বাহিনীকে পদদলিত করেছে। খ্রিস্টের সপ্তাহের মধ্যভাগ ছিল ক্রুশ, আর সপ্তাহের মধ্যভাগ (৫৩৮) থেকে ১২৬০ বছরের পৌত্তলিক সাক্ষ্য আসে; এর পর আসে পৌত্তলিকতার পোপীয় অনুগামীর কাছ থেকে ১২৬০ বছরের পৌত্তলিক সাক্ষ্য। যখন ক্রুশে খ্রিস্টের অনুগ্রহের রাজ্য ক্ষমতাপ্রাপ্ত হয়েছিল, তা ছিল ৫৩৮ সালের প্রতিরূপ, যখন খ্রিস্টবিরোধীর রাজ্য ক্ষমতাপ্রাপ্ত হয়েছিল। ক্রুশে, আক্ষরিক ইস্রায়েল অগ্রাহ্য করা হয়েছিল এবং আধ্যাত্মিক ইস্রায়েলের শুরু হয়েছিল। ৫৩৮ সালে, আক্ষরিক পৌত্তলিকতা অগ্রাহ্য করা হয়েছিল, এবং আধ্যাত্মিক পৌত্তলিকতার সূচনা হয়েছিল।</w:t>
      </w:r>
    </w:p>
    <w:p>
      <w:pPr>
        <w:pStyle w:val="ArticleBody"/>
        <w:jc w:val="left"/>
      </w:pPr>
      <w:r>
        <w:rPr>
          <w:rFonts w:ascii="Nirmala UI" w:hAnsi="Nirmala UI" w:eastAsia="Nirmala UI" w:cs="Nirmala UI"/>
        </w:rPr>
        <w:t>আব্রামের চারশো বছরের ভবিষ্যদ্বাণীটিই আবার চারশো ত্রিশ বছর হিসেবেও বিবৃত হয়েছে। এটি একই ভবিষ্যদ্বাণী, তবে দুটি চুক্তির প্রতীকের মাধ্যমে উপস্থাপিত। ঐ দুটি সম্পর্কিত সময়-ভবিষ্যদ্বাণী ঈশ্বরের জনগণের দাসত্ব ও মুক্তিকে চিহ্নিত করেছিল, যা প্রাচীন ইস্রায়েলের চুক্তির ইতিহাসের সূচনায় পূর্ণ হওয়ার কথা ছিল। প্রাচীন ইস্রায়েলের চুক্তির ইতিহাসের শেষভাগে, একটি সময়-ভবিষ্যদ্বাণী আরেকটির সঙ্গে এক দিনকে এক বছর ধরে সামঞ্জস্যপূর্ণ থাকে, ফলে মুক্তি ও দাসত্বকে গুরুত্ব দেওয়া দুটি সময়-ভবিষ্যদ্বাণী চিহ্নিত হয়।</w:t>
      </w:r>
    </w:p>
    <w:p>
      <w:pPr>
        <w:pStyle w:val="ArticleBody"/>
        <w:jc w:val="left"/>
      </w:pPr>
      <w:r>
        <w:rPr>
          <w:rFonts w:ascii="Nirmala UI" w:hAnsi="Nirmala UI" w:eastAsia="Nirmala UI" w:cs="Nirmala UI"/>
        </w:rPr>
        <w:t>প্রাচীন ইস্রায়েলের সূচনা ও সমাপ্তির মধ্যবর্তী ইতিহাসে আমরা দানিয়েলকে বাবিলনে বন্দিদশায় পাই। সেই চুক্তির ইতিহাস থেকে, যা দাসত্ব ও মুক্তির প্রতিশ্রুতি চিহ্নিত করে; যে ভবিষ্যদ্বাণী প্রাচীন ইস্রায়েলের চুক্তির ইতিহাসকে আধুনিক ইস্রায়েলের চুক্তির ইতিহাসের সঙ্গে একসূত্রে গাঁথে, তা উপস্থাপিত হয়েছে। দানিয়েলের পুস্তকে দুটি সময়-ভবিষ্যদ্বাণী শনাক্ত করা হয়েছে। লেবীয় পুস্তক ছাব্বিশে মূসার “সাতবার”-এর “শপথ” দানিয়েল ৯/১১-এ চিহ্নিত হয়েছে; তদুপরি দানিয়েল আটের তেরো নম্বর পদের প্রশ্ন চৌদ্দ নম্বর পদের উত্তরের দিকে নিয়ে যায়, যেখানে ২৩০০ বছরের ভবিষ্যদ্বাণী নির্ধারিত হয়। এই “শপথ”, যা ভঙ্গ হলে দানিয়েল ৯/১১-এ থাকা “মূসার অভিশাপ” হয়ে দাঁড়ায়, দক্ষিণ রাজ্যের বিরুদ্ধে খ্রিষ্টপূর্ব ৬৭৭ সালে কার্যকর হয়েছিল এবং ১৮৪৪ সালের ২২ অক্টোবর সমাপ্ত হয়েছিল, যেমন ২৩০০ বছরও সমাপ্ত হয়েছিল। উভয় ২৫২০-র বিচ্ছুরণ তেরো নম্বর পদের প্রশ্নে নিহিত, এবং চৌদ্দ নম্বর পদের উত্তরটি ২৩০০।</w:t>
      </w:r>
    </w:p>
    <w:p>
      <w:pPr>
        <w:pStyle w:val="ArticleBody"/>
        <w:jc w:val="left"/>
      </w:pPr>
      <w:r>
        <w:rPr>
          <w:rFonts w:ascii="Nirmala UI" w:hAnsi="Nirmala UI" w:eastAsia="Nirmala UI" w:cs="Nirmala UI"/>
        </w:rPr>
        <w:t>যেমন মোশির ক্ষেত্রে—যিনি প্রাচীন ইস্রায়েলের চুক্তির ইতিহাসের আলফা—আর যেমন খ্রিস্টের ক্ষেত্রে—যিনি প্রাচীন ইস্রায়েলের চুক্তির ইতিহাসের ওমেগা—তেমনই আধুনিক ইস্রায়েলের প্রারম্ভিক আলফা ইতিহাসে দুটি পরস্পর-সম্পর্কযুক্ত সময়-ভবিষ্যদ্বাণী অন্তর্ভুক্ত ছিল। একটি দাসত্ব ও বন্দিত্বকে প্রতিনিধিত্ব করেছিল, আর অন্যটি মুক্তিকে। প্রাচীন ইস্রায়েলের আলফা ইতিহাসে ৪৩০ বছরকে দুই সমান পর্বে বিভক্ত করার ঘটনাটি দৃষ্টান্ত স্থাপন করেছিল—একদিকে সেই ভবিষ্যদ্বাণীমূলক বিভাজনের, যা খ্রিস্ট যখন চুক্তি নিশ্চিত করেছিলেন সেই সপ্তাহে পুনরাবৃত্ত হয়েছিল, এবং অন্যদিকে চুক্তিভঙ্গের জন্য যে বিচার-পর্ব ছিল, যা পরস্পর-সম্পর্কযুক্ত এবং দুই সমান ভাগে বিভক্ত। এই দুই সাক্ষ্য দেখায় যে আধুনিক ইস্রায়েলের আলফা ইতিহাসেও অনুরূপ এক ভবিষ্যদ্বাণীমূলক নোঙর থাকবে। ২৫২০ বছর এবং ২৩০০ বছর একসঙ্গে সমাপ্ত হওয়া দুটি পরস্পর-সম্পর্কযুক্ত সময়-ভবিষ্যদ্বাণীর তৃতীয় সাক্ষ্য প্রদান করে, যাদের মধ্যে মাঝখানে সমানভাবে বিভক্ত একটি ভবিষ্যদ্বাণী রয়েছে।</w:t>
      </w:r>
    </w:p>
    <w:p>
      <w:pPr>
        <w:pStyle w:val="ArticleBody"/>
        <w:jc w:val="left"/>
      </w:pPr>
      <w:r>
        <w:rPr>
          <w:rFonts w:ascii="Nirmala UI" w:hAnsi="Nirmala UI" w:eastAsia="Nirmala UI" w:cs="Nirmala UI"/>
        </w:rPr>
        <w:t>তিনজন সাক্ষী কোনো আত্মার মনে এই প্রত্যাশা জাগাবে যে, আধুনিক ইস্রায়েলের ওমেগা ইতিহাসে প্রভু যখন এক লক্ষ চুয়াল্লিশ হাজারের সঙ্গে চুক্তিবদ্ধ হবেন, তখন ভবিষ্যদ্বাণীমূলক সময়ের দুটি সম্পর্কিত ভবিষ্যদ্বাণী থাকবে, এবং একটি সংশ্লিষ্ট সময়কাল থাকবে যা সমান দুই ভাগে বিভক্ত; কিন্তু তা হতে পারে না, কারণ প্রভু যখন আধুনিক ইস্রায়েলের সঙ্গে চুক্তিবদ্ধ হলেন, তিনি স্বর্গের দিকে তাঁর হাত উত্তোলন করে ঘোষণা করলেন যে সময় আর থাকবে না।</w:t>
      </w:r>
    </w:p>
    <w:p>
      <w:pPr>
        <w:pStyle w:val="ArticleBody"/>
        <w:jc w:val="left"/>
      </w:pPr>
      <w:r>
        <w:rPr>
          <w:rFonts w:ascii="Nirmala UI" w:hAnsi="Nirmala UI" w:eastAsia="Nirmala UI" w:cs="Nirmala UI"/>
        </w:rPr>
        <w:t>এক লক্ষ চুয়াল্লিশ হাজারের চুক্তি প্রতীকায়িত হয়েছে প্রথমফল গমের দোলা-নিবেদনের দুটি রুটির দ্বারা। তিন সাক্ষীর ভবিষ্যদ্বাণীমূলক কাঠামো, যার পর আসে এমন এক দ্বিগুণ সাক্ষ্য যাতে ভবিষ্যদ্বাণীমূলক সময়ের কোনো পার্থক্য নেই, তা আব্রামের নিবেদনে দেখা যায়—একটি বাছুরী গাভী (যাকে সমানভাবে দুই ভাগে বিভক্ত করা হয়েছিল), একটি মাদি ছাগল (যাকে সমানভাবে দুই ভাগে বিভক্ত করা হয়েছিল), এবং একটি মেষ (যাকে সমানভাবে দুই ভাগে বিভক্ত করা হয়েছিল), এর পর একটি ফাখতা ও একটি কবুতর।</w:t>
      </w:r>
    </w:p>
    <w:p>
      <w:pPr>
        <w:pStyle w:val="ArticleBody"/>
        <w:jc w:val="left"/>
      </w:pPr>
      <w:r>
        <w:rPr>
          <w:rFonts w:ascii="Nirmala UI" w:hAnsi="Nirmala UI" w:eastAsia="Nirmala UI" w:cs="Nirmala UI"/>
        </w:rPr>
        <w:t>প্রথম তিনটি উৎসর্গের প্রতীকের সঙ্গে তিন বছর যুক্ত ছিল, যা নির্দেশ করে যে তারা ভবিষ্যদ্বাণীমূলক সময়বিশিষ্ট তিনটি উৎসর্গকে প্রতিনিধিত্ব করে। শুধু তাই নয়, এই তিনটি উৎসর্গের প্রত্যেকটিরই ভবিষ্যদ্বাণীমূলক সময় ছিল, এবং সেই সময় সমানভাবে দুটি পর্বে বিভক্ত ছিল। ঘুঘু ও পায়রার ক্ষেত্রে কোনো বয়স নির্দিষ্ট ছিল না; সেগুলো কেবল অল্পবয়সী হলেই চলত, কারণ তারা চুক্তির জনগণের শেষ প্রজন্মকে প্রতিনিধিত্ব করে, যাদের প্রতীক দুটি পাখি, বা দুটি পাল।</w:t>
      </w:r>
    </w:p>
    <w:p>
      <w:pPr>
        <w:pStyle w:val="ArticleBody"/>
        <w:jc w:val="left"/>
      </w:pPr>
      <w:r>
        <w:rPr>
          <w:rFonts w:ascii="Nirmala UI" w:hAnsi="Nirmala UI" w:eastAsia="Nirmala UI" w:cs="Nirmala UI"/>
        </w:rPr>
        <w:t>দুটি পাল বৃহৎ জনসমষ্টি এবং এক লক্ষ চুয়াল্লিশ হাজারকে প্রতিনিধিত্ব করে, তবে দুটি পাখি একটি গৌণ অর্থ বহন করে। পায়রা পবিত্রস্থানের জন্য নির্ধারিত উৎসর্গগুলোর একটি, এবং আপনি যখন পায়রাকে উৎসর্গ হিসেবে চিহ্নিতকরণ খোঁজেন, অধিকাংশ সময়ই তা এক ধরনের ঘুঘুকে বোঝায়; অন্যদিকে, আব্রামের উৎসর্গে যে পায়রার কথা বলা হয়েছে, সেখানে বোঝানো হয়েছে এমন এক বাচ্চা পাখিকে, যে এতটাই অল্পবয়সী যে তার পালকই নেই, অথবা আরও খারাপ, এমন এক পাখিকে যার পালক উপড়ে ফেলা হয়েছে। ভবিষ্যদ্বাণীমূলক এই স্তরে দুটি পাখি হল গম ও আগাছা।</w:t>
      </w:r>
    </w:p>
    <w:p>
      <w:pPr>
        <w:pStyle w:val="ArticleBody"/>
        <w:jc w:val="left"/>
      </w:pPr>
      <w:r>
        <w:rPr>
          <w:rFonts w:ascii="Nirmala UI" w:hAnsi="Nirmala UI" w:eastAsia="Nirmala UI" w:cs="Nirmala UI"/>
        </w:rPr>
        <w:t>শেষ দিনগুলোতে নিশানটি পাখির মতো আকাশমুখী করে উত্তোলিত হবে, এবং ঠিক সেই সময়েই দুইটি অপবিত্র পাখি দুষ্টতাকে তুলে নিয়ে শিনারে তার সিংহাসনে বসাবে।</w:t>
      </w:r>
    </w:p>
    <w:p>
      <w:pPr>
        <w:pStyle w:val="ArticleScripture"/>
        <w:jc w:val="left"/>
      </w:pPr>
      <w:r>
        <w:rPr>
          <w:rFonts w:ascii="Nirmala UI" w:hAnsi="Nirmala UI" w:eastAsia="Nirmala UI" w:cs="Nirmala UI"/>
        </w:rPr>
        <w:t>তখন যে স্বর্গদূত আমার সঙ্গে কথা বলছিলেন, তিনি অগ্রসর হলেন এবং আমাকে বললেন, এখন তোমার চক্ষু তুলে দেখ, যা বেরিয়ে যাচ্ছে তা কী। আমি বললাম, এটা কী? তিনি বললেন, এটি একটি এফা, যা বেরিয়ে যাচ্ছে। তিনি আরও বললেন, এটাই সারা পৃথিবীতে তাদের রূপ। আর দেখ, সীসার একটি ট্যালেন্ট উত্তোলিত হলো; আর এ হচ্ছে এক নারী, যে এফার মাঝখানে বসে আছে।</w:t>
      </w:r>
    </w:p>
    <w:p>
      <w:pPr>
        <w:pStyle w:val="ArticleScripture"/>
        <w:jc w:val="left"/>
      </w:pPr>
      <w:r>
        <w:rPr>
          <w:rFonts w:ascii="Nirmala UI" w:hAnsi="Nirmala UI" w:eastAsia="Nirmala UI" w:cs="Nirmala UI"/>
        </w:rPr>
        <w:t>তিনি বললেন, ‘এটি দুষ্টতা।’ তিনি সেটিকে এফার মাঝখানে নিক্ষেপ করলেন; এবং তিনি তার মুখের উপর সীসার ভারটি নিক্ষেপ করলেন।</w:t>
      </w:r>
    </w:p>
    <w:p>
      <w:pPr>
        <w:pStyle w:val="ArticleScripture"/>
        <w:jc w:val="left"/>
      </w:pPr>
      <w:r>
        <w:rPr>
          <w:rFonts w:ascii="Nirmala UI" w:hAnsi="Nirmala UI" w:eastAsia="Nirmala UI" w:cs="Nirmala UI"/>
        </w:rPr>
        <w:t>তখন আমি চোখ তুলে তাকালাম, এবং দেখ, দুইজন নারী বেরিয়ে এল, তাদের পাখায় বাতাসের জোর ছিল; কারণ তাদের পাখা ছিল সারস পাখির পাখার মতো; আর তারা এফাটিকে পৃথিবী ও আকাশের মাঝখানে তুলে ধরল। তখন আমি যে স্বর্গদূত আমার সঙ্গে কথা বলছিলেন তাকে বললাম, এরা এফাটি কোথায় নিয়ে যাচ্ছে? তিনি আমাকে বললেন, শিনারের দেশে তার জন্য একটি ঘর নির্মাণ করতে; এবং তা স্থাপিত হবে, আর সেখানে তার নিজস্ব ভিত্তির উপর স্থাপন করা হবে। জাখারিয়া ৫:৫-১১।</w:t>
      </w:r>
    </w:p>
    <w:p>
      <w:pPr>
        <w:pStyle w:val="ArticleBody"/>
        <w:jc w:val="left"/>
      </w:pPr>
      <w:r>
        <w:rPr>
          <w:rFonts w:ascii="Nirmala UI" w:hAnsi="Nirmala UI" w:eastAsia="Nirmala UI" w:cs="Nirmala UI"/>
        </w:rPr>
        <w:t>পোপতন্ত্র, যাকে “অধার্মিকতা” হিসেবে উপস্থাপিত করা হয়েছে, অথবা পৌলের ভাষায় “সেই অধার্মিক”, ১৭৯৮ সালে মারাত্মক ক্ষত পেয়েছিল, যখন সে যে ঝুড়িতে বসে আছে তার উপর সীসার এক ট্যালেন্ট রাখা হয়েছিল। এরপর আত্মাবাদ ও ধর্মচ্যুত প্রোটেস্ট্যান্টবাদ তাকে তুলে ধরবে এবং শিনারে তার জন্য একটি ঘর নির্মাণ করবে, একই সময়ে যখন ঈশ্বর সেই ঘরটির নির্মাণ সমাপ্ত করবেন, যেটিকে তিনি একটি নিশানরূপে তুলে ধরতে যাচ্ছেন। জাখারিয়াতে জাল নিশান হলো “অধার্মিকতার নারী”, এবং নিশানগুলোকে পায়রারূপে উপস্থাপিত করা হয়েছে। তখন পৃথিবীকে বেছে নিতে হবে রোমকে, যা প্রত্যেক অপবিত্র ও ঘৃণ্য পাখির খাঁচা, অথবা পায়রাকে, যা মানবজাতির সঙ্গে ঈশ্বরের চুক্তির প্রতীক।</w:t>
      </w:r>
    </w:p>
    <w:p>
      <w:pPr>
        <w:pStyle w:val="ArticleScripture"/>
        <w:jc w:val="left"/>
      </w:pPr>
      <w:r>
        <w:rPr>
          <w:rFonts w:ascii="Nirmala UI" w:hAnsi="Nirmala UI" w:eastAsia="Nirmala UI" w:cs="Nirmala UI"/>
        </w:rPr>
        <w:t>আর তিনি প্রবল স্বরে মহাশক্তিতে চিৎকার করে বলিলেন, মহৎ বাবিল পতিত হইয়াছে, পতিত হইয়াছে, এবং সে ভূতদের বাসস্থান, প্রত্যেক অপবিত্র আত্মার আশ্রয়স্থল, এবং প্রত্যেক অপবিত্র ও ঘৃণিত পক্ষীর খাঁচা হইয়া উঠিয়াছে। প্রকাশিত বাক্য ১৮:২।</w:t>
      </w:r>
    </w:p>
    <w:p>
      <w:pPr>
        <w:pStyle w:val="ArticleBody"/>
        <w:jc w:val="left"/>
      </w:pPr>
      <w:r>
        <w:rPr>
          <w:rFonts w:ascii="Nirmala UI" w:hAnsi="Nirmala UI" w:eastAsia="Nirmala UI" w:cs="Nirmala UI"/>
        </w:rPr>
        <w:t>খ্রিস্ট তাঁর মৃত্যু ও পুনরুত্থান প্রসঙ্গে বলেছেন, ‘এই মন্দিরটি ধ্বংস করো, আমি তিন দিনের মধ্যে তা আবার উঠিয়ে দেব।’ ঐ তিন দিন একটি ভাববাণীমূলক সময়কালকে নির্দেশ করে, যখন একটি মন্দির উত্থিত হয়—যেমনটি হয়েছিল মোশের ক্ষেত্রে, খ্রিস্টের ক্ষেত্রে এবং মিলারাইটদের ক্ষেত্রেও। আব্রামের নিবেদনের জন্য বাছুরী গাভী, ছাগী এবং মেষকে তিন বছরের হতে হবে—এই শর্তটি বোঝায় যে আমরা যে তিনটি চুক্তির ইতিহাস এখন বিবেচনা করছি, প্রতিটিতেই একটি মন্দির প্রতিষ্ঠিত হবে। এক লক্ষ চুয়াল্লিশ হাজারের শেষ চুক্তির মন্দিরই সেই ধ্বজা, যা স্বর্গের উদ্দেশে মুকুটের মতো উচ্চে উত্তোলিত হবে। এই কারণেই বাছুরী গাভী, ছাগী ও মেষ পৃথিবীর জন্তু, ফলে আকাশে উড়ন্ত পাখিদের থেকে তাদের পার্থক্য স্পষ্ট হয়। শেষ কালে যে চুক্তির মন্দির প্রতিষ্ঠিত হয়, তখন যিরূশালেম সমস্ত পাহাড় ও পর্বতের ঊর্ধ্বে উচ্চে তোলা হয়।</w:t>
      </w:r>
    </w:p>
    <w:p>
      <w:pPr>
        <w:pStyle w:val="ArticleBody"/>
        <w:jc w:val="left"/>
      </w:pPr>
      <w:r>
        <w:rPr>
          <w:rFonts w:ascii="Nirmala UI" w:hAnsi="Nirmala UI" w:eastAsia="Nirmala UI" w:cs="Nirmala UI"/>
        </w:rPr>
        <w:t>যদিও আমি এখনো আব্রামের তিনটি চুক্তির ধাপের মধ্যে প্রথমটির প্রতিটি উপাদান শনাক্ত করতে পারিনি, তবু এ পর্যন্ত আমরা যে প্রতিটি উপাদান বিবেচনা করেছি, তার সমতুল্য প্রাচীন আক্ষরিক ইস্রায়েলের শুরুতে ও শেষেও, এবং আধুনিক ইস্রায়েলের শুরুতেও রয়েছে। আমরা দেখিয়েছি যে প্রকাশিত বাক্য চতুর্দশ অধ্যায়ের দেবদূতদের তিনটি ধাপ আব্রামের প্রথম চুক্তির ধাপে বিদ্যমান। আব্রামের প্রথম চুক্তির ধাপে যে তিনজন দেবদূতের ফ্র্যাক্টাল রয়েছে, আমরা যখন আব্রামের দ্বিতীয় ও তৃতীয় চুক্তির ধাপ বিবেচনা করব, তখন তা আরও সুস্পষ্টভাবে সমর্থিত হবে।</w:t>
      </w:r>
    </w:p>
    <w:p>
      <w:pPr>
        <w:pStyle w:val="ArticleBody"/>
        <w:jc w:val="left"/>
      </w:pPr>
      <w:r>
        <w:rPr>
          <w:rFonts w:ascii="Nirmala UI" w:hAnsi="Nirmala UI" w:eastAsia="Nirmala UI" w:cs="Nirmala UI"/>
        </w:rPr>
        <w:t>আব্রামের 'আট'টি বলিদান শুধু সেই বলিদানগুলোকেই প্রতিনিধিত্ব করে না, যা পরে মোশির পবিত্রস্থানীয় আচারবিধির অংশ হবে; বরং সেগুলো ঈশ্বরের চুক্তিবদ্ধ জাতির ইতিহাসে ভবিষ্যদ্বাণীমূলক সময়ের ভূমিকা চিহ্নিত ও নিশ্চিত করে। এগুলো ইসরায়েলের ঈশ্বরের নির্বাচিত জাতি হিসেবে সূচনা ও সমাপ্তিকে, তা আক্ষরিক হোক বা আত্মিক, নিশ্চিত করে।</w:t>
      </w:r>
    </w:p>
    <w:p>
      <w:pPr>
        <w:pStyle w:val="ArticleBody"/>
        <w:jc w:val="left"/>
      </w:pPr>
      <w:r>
        <w:rPr>
          <w:rFonts w:ascii="Nirmala UI" w:hAnsi="Nirmala UI" w:eastAsia="Nirmala UI" w:cs="Nirmala UI"/>
        </w:rPr>
        <w:t>পলের ৪৩০ বছর একটি ভবিষ্যদ্বাণীমূলক সময়কাল, যা আব্রামের ৪০০ বছর থেকে যুক্তিসংগতভাবে পৃথক করা যায় না। একটির ওপর অন্যটি বসালে প্রথমে ৩০ বছরের একটি সময়কাল, তারপর ৪০০ বছরের একটি সময়কাল দাঁড়ায়। এখান থেকেই আমরা পরবর্তী প্রবন্ধে আলোচনা চালিয়ে যাব।</w:t>
      </w:r>
    </w:p>
    <w:p>
      <w:pPr>
        <w:pStyle w:val="ArticleScripture"/>
        <w:jc w:val="left"/>
      </w:pPr>
      <w:r>
        <w:rPr>
          <w:rFonts w:ascii="Nirmala UI" w:hAnsi="Nirmala UI" w:eastAsia="Nirmala UI" w:cs="Nirmala UI"/>
        </w:rPr>
        <w:t>পুরাতন নিয়মে লিপিবদ্ধ ভবিষ্যদ্বাণীসমূহ শেষ দিনগুলোর জন্য প্রভুর বাক্য, এবং সান ফ্রান্সিসকোর যে ধ্বংস আমরা দেখেছি, তেমনি নিশ্চিতভাবে সেগুলো পূর্ণ হবে। পত্র ১৫৪, ২৬ মে, ১৯০৬।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সপ্তম-দিন অ্যাডভেন্টিস্ট চার্চ — সংখ্যা ষোলো</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