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যোয়েলের পুস্তক এবং লাওদিকীয় সেভেন্থ-ডে অ্যাডভেন্টিস্ট চার্চ - সংখ্যা সতেরো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2025-12-23</w:t>
      </w:r>
    </w:p>
    <w:p>
      <w:pPr>
        <w:pStyle w:val="ArticleHeading"/>
        <w:jc w:val="left"/>
      </w:pPr>
      <w:r>
        <w:rPr>
          <w:rFonts w:ascii="Nirmala UI" w:hAnsi="Nirmala UI" w:eastAsia="Nirmala UI" w:cs="Nirmala UI"/>
        </w:rPr>
        <w:t>সতেরো নম্বর</w:t>
      </w:r>
    </w:p>
    <w:p>
      <w:pPr>
        <w:pStyle w:val="ArticleBody"/>
        <w:jc w:val="left"/>
      </w:pPr>
      <w:r>
        <w:rPr>
          <w:rFonts w:ascii="Nirmala UI" w:hAnsi="Nirmala UI" w:eastAsia="Nirmala UI" w:cs="Nirmala UI"/>
        </w:rPr>
        <w:t>পূর্ববর্তী প্রবন্ধটি আমরা শেষ করেছিলাম আব্রাম ও পৌলের ভবিষ্যদ্বাণীগুলোর এক অসম্পূর্ণ পর্যালোচনার মাধ্যমে, যা পঙ্‌ক্তির পর পঙ্‌ক্তি ধরে ৪৩০ বছরের এক সময়কালকে ফুটিয়ে তোলে—৩০ বছর, তার পরে ৪০০ বছর নিয়ে গঠিত। আমার ধারণা, ধর্মতত্ত্বের জগতে এমন কেউ কেউ আছেন, যারা ৩০ বছরকে ৪০০ বছরের পরবর্তী একটি পর্ব হিসেবে দেখেন, কিন্তু সাধারণভাবে বিষয়টি আলোচিত হলে ত্রিশ বছরকে সময়কালের সূচনায় নির্দিষ্ট করা হয়। এটা কি ৪০০-এর পর ৩০, না ৩০-এর পর ৪০০? এটি ৩০-এর পর ৪০০-ই; কারণ ত্রিশ বছরের একটি সময়কাল প্রতিষ্ঠার পক্ষে বহু সাক্ষ্য আছে; এই সময়কালটি একটি দ্বিতীয় ভবিষ্যদ্বাণীমূলক সময়ের সঙ্গে সংযুক্ত এবং তার পরেই সেই দ্বিতীয় সময়কাল শুরু হয়।</w:t>
      </w:r>
    </w:p>
    <w:p>
      <w:pPr>
        <w:pStyle w:val="ArticleBody"/>
        <w:jc w:val="left"/>
      </w:pPr>
      <w:r>
        <w:rPr>
          <w:rFonts w:ascii="Nirmala UI" w:hAnsi="Nirmala UI" w:eastAsia="Nirmala UI" w:cs="Nirmala UI"/>
        </w:rPr>
        <w:t>আদিপুস্তক ৪১:৪৬-এ, যোসেফ যখন ফারাওয়ের সেবায় নিযুক্ত হতে শুরু করেন, তখন তাঁর বয়স ছিল ত্রিশ বছর। তারপর প্রাচুর্যের সাত বছর শুরু হলো, যার পর এলো দুর্ভিক্ষের সাত বছর। খ্রিষ্টের প্রতিরূপ হিসেবে যোসেফের ত্রিশ বছর বয়সের পর ২৫২০ দিনের দুটি পর্ব পরপর আসে। খ্রিষ্টের ত্রিশ বছর বয়সেও পরপর ১২৬০ দিনের দুটি পর্ব আসে, যা মিলিয়ে ২৫২০ হয়; আর এটি দুটি রাজ্যের উপর ‘সাত কাল’-এর সঙ্গে সংযুক্ত।</w:t>
      </w:r>
    </w:p>
    <w:p>
      <w:pPr>
        <w:pStyle w:val="ArticleBody"/>
        <w:jc w:val="left"/>
      </w:pPr>
      <w:r>
        <w:rPr>
          <w:rFonts w:ascii="Nirmala UI" w:hAnsi="Nirmala UI" w:eastAsia="Nirmala UI" w:cs="Nirmala UI"/>
        </w:rPr>
        <w:t>দাউদ রাজা হওয়ার সময় তাঁর বয়স ছিল ত্রিশ বছর, এবং তিনি চল্লিশ বছর রাজত্ব করেছিলেন, যেমন ২ শমূয়েল ৫:৪-এ উল্লেখ আছে। দাউদ খ্রীষ্টের প্রতিরূপ, এবং যখন খ্রীষ্ট ত্রিশ বছর বয়সী ছিলেন, তিনি বাপ্তিস্ম গ্রহণ করেছিলেন এবং তারপর চল্লিশ দিনের জন্য অরণ্যে নিয়ে যাওয়া হয়েছিলেন; এবং তাঁর বাপ্তিস্ম দ্বারা প্রতীকায়িত তাঁর পুনরুত্থানের পরে, তিনি স্বয়ং চল্লিশ দিন শিষ্যদের সঙ্গে থেকে তাঁদের শিক্ষা দিয়েছিলেন। ক্রুশের ঘটনায়, করুণাবশে যিরূশালেমের ধ্বংস চল্লিশ বছরের জন্য স্থগিত রাখা হয়েছিল, যা তাদের চুক্তির ইতিহাসের শুরুতে অরণ্যে মৃত্যুর চল্লিশ বছরের সমান্তরাল।</w:t>
      </w:r>
    </w:p>
    <w:p>
      <w:pPr>
        <w:pStyle w:val="ArticleBody"/>
        <w:jc w:val="left"/>
      </w:pPr>
      <w:r>
        <w:rPr>
          <w:rFonts w:ascii="Nirmala UI" w:hAnsi="Nirmala UI" w:eastAsia="Nirmala UI" w:cs="Nirmala UI"/>
        </w:rPr>
        <w:t>ইজেকিয়েল ১:১-এ দেখা যায়, ইজেকিয়েল যখন নবী হিসেবে আহ্বান পান, তখন তাঁর বয়স ছিল ত্রিশ বছর। ইজেকিয়েলের ত্রিশতম বছরের পরবর্তী সময়কাল নিয়ে এখন আমি আলোচনা করব না, তবে তাঁর সেবাকাল কত দীর্ঘ ছিল সে বিষয়ে প্রতিষ্ঠিত তথ্যের একটি সংক্ষিপ্ত এআই-সারসংক্ষেপ সংযুক্ত করব। “ইজেকিয়েলের ভবিষ্যদ্বাণীগুলো পুরাতন নিয়মে সবচেয়ে নির্ভুলভাবে তারিখ-নির্ধারিত অংশগুলোর মধ্যে পড়ে; সমগ্র গ্রন্থজুড়ে ১৩টি নির্দিষ্ট তারিখ দেওয়া হয়েছে। এই সব তারিখই ইয়েহোইয়াকিনের নির্বাসনের বছর থেকে গণনা করা (খ্রিষ্টপূর্ব ৫৯৭ সালকে প্রথম বছর ধরে), যা প্রায় ২২ বছরের বিস্তৃত একটি সুস্পষ্ট কালানুক্রমিক কাঠামো প্রদান করে।”</w:t>
      </w:r>
    </w:p>
    <w:p>
      <w:pPr>
        <w:pStyle w:val="ArticleBody"/>
        <w:jc w:val="left"/>
      </w:pPr>
      <w:r>
        <w:rPr>
          <w:rFonts w:ascii="Nirmala UI" w:hAnsi="Nirmala UI" w:eastAsia="Nirmala UI" w:cs="Nirmala UI"/>
        </w:rPr>
        <w:t>যীশু যখন বাপ্তিস্ম গ্রহণ করেছিলেন, তখন তাঁর বয়স ছিল ত্রিশ বছর, এবং তারপর তিনি অনেকের সঙ্গে এক সপ্তাহের জন্য চুক্তিটি স্থির করেছিলেন।</w:t>
      </w:r>
    </w:p>
    <w:p>
      <w:pPr>
        <w:pStyle w:val="ArticleBody"/>
        <w:jc w:val="left"/>
      </w:pPr>
      <w:r>
        <w:rPr>
          <w:rFonts w:ascii="Nirmala UI" w:hAnsi="Nirmala UI" w:eastAsia="Nirmala UI" w:cs="Nirmala UI"/>
        </w:rPr>
        <w:t>ভাববাদীভাবে খ্রিস্টবিরোধী খ্রিস্টের ধাঁচে পরিচালিত হয়; এবং যেমন খ্রিস্ট স্বর্গীয় মহাযাজক হিসেবে তাঁর কাজ গ্রহণের প্রস্তুতিতে ত্রিশ বছর অতিবাহিত করেছিলেন, তেমনই খ্রিস্টবিরোধীর জন্য চিহ্নিত প্রস্তুতির ভাববাদী ত্রিশ বছরের সময়কাল ৫০৮ সালে “দৈনিক”-এর অপসারণ থেকে শুরু হয়ে ৫৩৮ পর্যন্ত বিস্তৃত ছিল। যখন পোপতন্ত্রকে এক ছদ্ম মহাযাজক হিসেবে ক্ষমতা প্রদান করা হলো—যেমন খ্রিস্ট তাঁর বাপ্তিস্মে শক্তি দ্বারা অভিষিক্ত হয়েছিলেন—তখন পোপতন্ত্রের অন্ধকারের ১২৬০ বছর খ্রিস্টের বাপ্তিস্ম থেকে ক্রুশ পর্যন্ত ১২৬০ দিনের নির্মল আলোর সমান্তরাল হতো, যা ১৭৯৮ সালে পোপতন্ত্রের মারাত্মক ক্ষতের সঙ্গে সামঞ্জস্যপূর্ণ।</w:t>
      </w:r>
    </w:p>
    <w:p>
      <w:pPr>
        <w:pStyle w:val="ArticleBody"/>
        <w:jc w:val="left"/>
      </w:pPr>
      <w:r>
        <w:rPr>
          <w:rFonts w:ascii="Nirmala UI" w:hAnsi="Nirmala UI" w:eastAsia="Nirmala UI" w:cs="Nirmala UI"/>
        </w:rPr>
        <w:t>ত্রিশ বছরের একটি সময়কাল দিয়ে শুরু হওয়া আগের এই দ্বি-পর্যায়ের সময়কালগুলোর কোনোটিই আব্রামের তিন-ধাপের চুক্তি প্রক্রিয়ার প্রথম পদক্ষেপের আগেকার নয়। অতএব, আব্রামেরটিই প্রথম উল্লেখিত, যদিও পলের দ্বিতীয় সাক্ষ্যে তা নিশ্চিত হওয়ার পরেই কেবল এভাবে বলা যায়। যখন পল তাঁর কথা লিখলেন, তখন ৪০০ বছরের ভবিষ্যদ্বাণীটি ৪৩০ বছরের ভবিষ্যদ্বাণীতে পরিণত হলো, যেখানে প্রথম ৩০ বছরকে শেষের সময়পর্ব থেকে পৃথক করে রাখা হয়েছে।</w:t>
      </w:r>
    </w:p>
    <w:p>
      <w:pPr>
        <w:pStyle w:val="ArticleBody"/>
        <w:jc w:val="left"/>
      </w:pPr>
      <w:r>
        <w:rPr>
          <w:rFonts w:ascii="Nirmala UI" w:hAnsi="Nirmala UI" w:eastAsia="Nirmala UI" w:cs="Nirmala UI"/>
        </w:rPr>
        <w:t>আমি খ্রিস্টের চরিত্রকে—যিনি আলফা ও ওমেগা হিসেবে উপস্থাপিত—ভিত্তি করে এই দাবি করি যে এক লক্ষ চুয়াল্লিশ হাজারের চুক্তির প্রক্রিয়ায়, যারা আবরাম ও পলের ত্রিশ বছর—তারপর চারশো বছর—এই দ্বিবিধ ভবিষ্যদ্বাণীর ওমেগা, সেই ভবিষ্যদ্বাণীর একটি প্রতিরূপ অবশ্যই থাকতে হবে চুক্তির ইতিহাসের ওমেগায়; আর সেই ওমেগাই হলো এক লক্ষ চুয়াল্লিশ হাজারকে সিলমোহর দেওয়ার ইতিহাস। ত্রিশ বছরের একটি সময়কাল, যার পর আরেকটি স্বতন্ত্র সময়কাল, এমনভাবে পূর্ণ হতে হবে যাতে সময় নির্ধারণ প্রয়োগ না হয়, কিন্তু আবরামের ভিত্তিমূলক ৪৩০ বছরের ভবিষ্যদ্বাণী পূর্ণ হয়। আগের কথাটি আপনি আরেকবার পড়লে ভালো হয়, তারপর এই জায়গায় ফিরে এসে এগিয়ে যান।</w:t>
      </w:r>
    </w:p>
    <w:p>
      <w:pPr>
        <w:pStyle w:val="ArticleBody"/>
        <w:jc w:val="left"/>
      </w:pPr>
      <w:r>
        <w:rPr>
          <w:rFonts w:ascii="Nirmala UI" w:hAnsi="Nirmala UI" w:eastAsia="Nirmala UI" w:cs="Nirmala UI"/>
        </w:rPr>
        <w:t>যিশু, যোসেফ, দাউদ ও ইজেকিয়েল—তাঁরা সবাই এমন এক কাজের প্রস্তুতিতে ত্রিশ বছর কাটিয়েছিলেন, যা শেষ দিনগুলোতে ঈশ্বরের লোকদের প্রতিরূপ হতো। ইজেকিয়েল ভাববাদী, যোসেফ যাজক খ্রিস্টের প্রতিরূপ, আর দাউদ রাজা। চারটি প্রতীক; তবে স্বর্গীয় মহাযাজককে উপস্থাপনকারী প্রতীকের একটি মানবিক এবং একটি ঐশ্বরিক প্রতিনিধি আছে। ঐ চার সাক্ষ্যই আব্রামের ত্রিশ বছর এবং তার পরবর্তী এক ভবিষ্যদ্বাণীমূলক সময়কালের সঙ্গে সঙ্গতিপূর্ণ।</w:t>
      </w:r>
    </w:p>
    <w:p>
      <w:pPr>
        <w:pStyle w:val="ArticleBody"/>
        <w:jc w:val="left"/>
      </w:pPr>
      <w:r>
        <w:rPr>
          <w:rFonts w:ascii="Nirmala UI" w:hAnsi="Nirmala UI" w:eastAsia="Nirmala UI" w:cs="Nirmala UI"/>
        </w:rPr>
        <w:t>খ্রিস্টবিরোধীর প্রস্তুতিতে ত্রিশ বছর সময় লেগেছিল, তারপর সে ১২৬০ বছর ধরে ক্ষমতাসীন ছিল, যতক্ষণ না ১৭৯৮ সালে সে তার প্রথম মৃত্যু বরণ করে। সে দ্বিতীয় মৃত্যুর প্রতীক, কারণ পরীক্ষাকাল শেষ হলে সে আবার মারা যায়। দ্বিতীয় মৃত্যু হলো চিরস্থায়ী মৃত্যু। আমরা পুনরুত্থিত ত্রাণকর্তার সেবা করি, কারণ খ্রিস্ট চিরকালীন মৃত্যুবরণ করেননি; তিনি দ্বিতীয় মৃত্যু বরণ করেননি। পোপতন্ত্রের প্রাণঘাতী ক্ষত আরোগ্য হলে, প্রকাশিত বাক্যের ত্রয়োদশ অধ্যায় জানায় যে সে আবার ৪২ মাস রাজত্ব করবে, যা সময়ের কোনো উপাদান ছাড়াই এক ভবিষ্যদ্বাণীমূলক সময়কালকে নির্দেশ করে।</w:t>
      </w:r>
    </w:p>
    <w:p>
      <w:pPr>
        <w:pStyle w:val="ArticleBody"/>
        <w:jc w:val="left"/>
      </w:pPr>
      <w:r>
        <w:rPr>
          <w:rFonts w:ascii="Nirmala UI" w:hAnsi="Nirmala UI" w:eastAsia="Nirmala UI" w:cs="Nirmala UI"/>
        </w:rPr>
        <w:t>রবিবারের আইন ঘোষিত হলে যখন সে পুনরুত্থিত হবে, তার কাজের বিরোধিতা করা যে সেনাবাহিনী, তারা হলো সেই সব লোক যারা প্রকাশিত বাক্য এগারো অধ্যায়ের সাড়ে তিন দিনের শেষে পুনরুত্থিত হয়েছিল। দুটি পুনরুত্থিত শক্তি—উভয়ই একেকটি পতাকা: একটি সপ্তম দিনের সাবাথের, আরেকটি সূর্যের—সমগ্র বিশ্বের জন্য মানদণ্ড হয়ে ওঠে, যখন মানবজাতি জীবন না মৃত্যু—এই চূড়ান্ত নির্বাচন করে।</w:t>
      </w:r>
    </w:p>
    <w:p>
      <w:pPr>
        <w:pStyle w:val="ArticleBody"/>
        <w:jc w:val="left"/>
      </w:pPr>
      <w:r>
        <w:rPr>
          <w:rFonts w:ascii="Nirmala UI" w:hAnsi="Nirmala UI" w:eastAsia="Nirmala UI" w:cs="Nirmala UI"/>
        </w:rPr>
        <w:t>রবিবার আইন জারি হলে, খ্রিস্টবিরোধী—যে আবার পশুও—ড্রাগন, নিজে (পশু) ও মিথ্যা নবী—এই ত্রিমুখী ঐক্যের প্রতিনিধিত্ব করবে। এই তিনটি শক্তি ঈশ্বরের মণ্ডলীর বিরুদ্ধে ঐক্যবদ্ধ হবে, যে মণ্ডলী সব পর্বতের চূড়ার ঊর্ধ্বে প্রতিষ্ঠিত হওয়ার কথা। ঈশ্বরের বিজয়ী মণ্ডলী একটি তিরিশ বছরের প্রস্তুতি-পর্বে রয়েছে—আক্ষরিক তিরিশ বছর নয়, বরং এমন এক প্রতিষ্ঠিত ভাববাদী সময়সীমা, যার সঙ্গে ‘তিরিশ’ যুক্ত, এবং যা ১৮৪৪ সালের নির্দেশের পরেও ভবিষ্যদ্বাণী হিসেবে কার্যকর থাকে, যদিও তখন ঘোষণা করা হয়েছিল যে ভাববাদী সময়ের প্রয়োগ আর বৈধ নয়। সহজেই বোঝা যায় যে এই তিরিশ বছর নবী, যাজক ও রাজাকে প্রস্তুত করার এক পর্বকে নির্দেশ করে; যারা বিজয়ী মণ্ডলী হিসেবে মহিমার রাজ্যকে প্রতিনিধিত্ব করবে। ইজেকিয়েল, খ্রিস্ট, যোসেফ ও দাউদ—এই চার সাক্ষী—ঈশ্বরের রাজ্যের কর্তৃত্বকে প্রতিনিধিত্ব করে, সেই একই সময়ে যখন পোপতন্ত্র ও ত্রিমুখী ঐক্য বিশ্বকে আরমাগেডনের দিকে নিয়ে যাচ্ছে।</w:t>
      </w:r>
    </w:p>
    <w:p>
      <w:pPr>
        <w:pStyle w:val="ArticleBody"/>
        <w:jc w:val="left"/>
      </w:pPr>
      <w:r>
        <w:rPr>
          <w:rFonts w:ascii="Nirmala UI" w:hAnsi="Nirmala UI" w:eastAsia="Nirmala UI" w:cs="Nirmala UI"/>
        </w:rPr>
        <w:t>মার্কিন যুক্তরাষ্ট্রে রবিবারের আইন জারির সময় বিজয়ী চার্চ উচ্চে তুলে ধরা হবে, এবং পুরাতন ও নতুন নিয়মের সাক্ষ্য অনুসারে, চুক্তিবদ্ধ জনগণ—যারা এক লক্ষ চুয়াল্লিশ হাজার—পুরোহিতদের রাজ্য হয়ে উঠবে।</w:t>
      </w:r>
    </w:p>
    <w:p>
      <w:pPr>
        <w:pStyle w:val="ArticleScripture"/>
        <w:jc w:val="left"/>
      </w:pPr>
      <w:r>
        <w:rPr>
          <w:rFonts w:ascii="Nirmala UI" w:hAnsi="Nirmala UI" w:eastAsia="Nirmala UI" w:cs="Nirmala UI"/>
        </w:rPr>
        <w:t>তোমরাও, জীবন্ত পাথরের মতো, একটি আত্মিক গৃহ ও পবিত্র যাজকত্বরূপে গড়ে তোলা হচ্ছ, আত্মিক বলিদানসমূহ উৎসর্গ করার জন্য, যেগুলি যীশু খ্রিষ্টের মাধ্যমে ঈশ্বরের কাছে গ্রহণযোগ্য। ১ পিতর ২:৫।</w:t>
      </w:r>
    </w:p>
    <w:p>
      <w:pPr>
        <w:pStyle w:val="ArticleBody"/>
        <w:jc w:val="left"/>
      </w:pPr>
      <w:r>
        <w:rPr>
          <w:rFonts w:ascii="Nirmala UI" w:hAnsi="Nirmala UI" w:eastAsia="Nirmala UI" w:cs="Nirmala UI"/>
        </w:rPr>
        <w:t>যাজকেরা মন্দিরে সেবা শুরু করার সময় তাদের বয়স ত্রিশ বছর হওয়ার কথা ছিল; তাই রবিবারের আইনের পূর্বে এমন একটি সময়কাল রয়েছে যখন একটি যাজকত্বকে প্রথমফলের দোলা-অর্ঘ্য হিসেবে সেবা করার জন্য প্রস্তুত করা হয়। যাজকেরা, যারা এক লক্ষ চুয়াল্লিশ হাজার, চুক্তির দূত কর্তৃক সম্পন্ন শুদ্ধিকরণের প্রক্রিয়ায় লেবীয়দেরূপে উপস্থাপিত হয়। রবিবারের আইনের দিকে নিয়ে যাওয়া একটি ভাববাদী সময়কাল রয়েছে, যার মধ্যে একটি শুদ্ধিকরণের প্রক্রিয়া শেষ বৃষ্টির সময়ের জন্য একটি পবিত্রকৃত সেবাকর্ম প্রস্তুত করে। এই প্রস্তুতি রবিবারের আইনে এসে সমাপ্ত হয়; তাই ত্রিশ বছরের সময়কালটি যাজকদের প্রস্তুতিকে প্রতিনিধিত্ব করে, যা একটি যাজকের জন্য নির্ধারিত বয়সের সাথে সামঞ্জস্যপূর্ণ। মহাযাজক হিসেবে খ্রিস্ট ত্রিশ বছর বয়সে তাঁর মন্ত্রণাসেবা শুরু করেছিলেন, এবং যেহেতু যোসেফ খ্রিস্টের প্রতিরূপ, সেও ত্রিশ বছর বয়সে তার সেবা শুরু করেছিল। ভণ্ড খ্রিস্ট প্রস্তুতিতে ত্রিশ বছর কাটিয়েছিল; সুতরাং আমাদের কাছে তিনটি সাক্ষ্য রয়েছে যে ত্রিশ বছরের একটি সময়কাল একটি যাজকত্বের প্রস্তুতিকে প্রতিনিধিত্ব করে।</w:t>
      </w:r>
    </w:p>
    <w:p>
      <w:pPr>
        <w:pStyle w:val="ArticleScripture"/>
        <w:jc w:val="left"/>
      </w:pPr>
      <w:r>
        <w:rPr>
          <w:rFonts w:ascii="Nirmala UI" w:hAnsi="Nirmala UI" w:eastAsia="Nirmala UI" w:cs="Nirmala UI"/>
        </w:rPr>
        <w:t>"আসন্ন বড় পরীক্ষা ঈশ্বর যাদের নিযুক্ত করেননি তাদের ছেঁটে ফেলবে, এবং তিনি অন্তিম বৃষ্টির জন্য প্রস্তুত একটি বিশুদ্ধ, সত্য, পবিত্রীকৃত সেবকগোষ্ঠী রাখবেন।" নির্বাচিত বার্তাসমূহ, তৃতীয় খণ্ড, ৩৮৫।</w:t>
      </w:r>
    </w:p>
    <w:p>
      <w:pPr>
        <w:pStyle w:val="ArticleBody"/>
        <w:jc w:val="left"/>
      </w:pPr>
      <w:r>
        <w:rPr>
          <w:rFonts w:ascii="Nirmala UI" w:hAnsi="Nirmala UI" w:eastAsia="Nirmala UI" w:cs="Nirmala UI"/>
        </w:rPr>
        <w:t>সিস্টার হোয়াইট সরাসরি শিক্ষা দেন যে, যখনই মণ্ডলী পবিত্র থাকে, তখনই ভবিষ্যদ্বাণীর আত্মা সক্রিয় থাকে। যখন মহাসংঘাত আগাছাগুলোকে তুলে ফেলে, তখন আপনি একটি পবিত্রকৃত সেবাকার্য পাবেন, যা গঠিত যিশু ও যাজক যোসেফ—যিনি একই সঙ্গে দৈব ও মানব—যিশু ও নবী ইজেকিয়েল, যিশু ও রাজা দাউদকে নিয়ে। যারা ত্রিশ বছরে প্রতীকায়িত একটি সময় ধরে প্রস্তুত হন, তারা এক লক্ষ চুয়াল্লিশ হাজারের অন্তর্ভুক্ত হবেন এবং নবী, যাজক ও রাজা হিসেবে প্রতিনিধিত্ব করা হয়। এই তিনজন মানুষই খ্রিস্টের নবী, যাজক ও রাজা হিসেবে কাজের বাইবেলীয় প্রতীক; সুতরাং ত্রিশ সংখ্যাটি আমাদের বোঝায় যে এই তিনটি শ্রেণির প্রত্যেকটি—যারা বাইবেলীয় প্রতীকে রূপায়িত এবং ত্রিশ বছর ধরে প্রস্তুত হয়েছিল—খ্রিস্টের সঙ্গে একত্রিত হলে দৈবত্ব ও মানবত্বের সংযুক্তিকে উপস্থাপন করে। অতএব, যারা প্রতীকী ত্রিশ বছরের সময়কালে প্রস্তুত হন সেই যাজকেরা দৈবত্ব ও মানবত্বের সংযুক্তির নিশান হিসেবে উপস্থাপিত হন।</w:t>
      </w:r>
    </w:p>
    <w:p>
      <w:pPr>
        <w:pStyle w:val="ArticleBody"/>
        <w:jc w:val="left"/>
      </w:pPr>
      <w:r>
        <w:rPr>
          <w:rFonts w:ascii="Nirmala UI" w:hAnsi="Nirmala UI" w:eastAsia="Nirmala UI" w:cs="Nirmala UI"/>
        </w:rPr>
        <w:t>শেষ পোপীয় রক্তস্নানের ৪২ মাসটি ঘটে সেই সময়, যখন খ্রিষ্ট তাঁর শিষ্যদের মাধ্যমে ৪২ মাস মানুষের মাঝে চলাফেরা করেন। দাসত্ব ও অত্যাচারের ৪২ মাসের এই সময়কাল মুক্তির মাধ্যমে শেষ হয়; এর প্রতিফলন আব্রামের দুই-ভাগের ভবিষ্যদ্বাণীর ৪৩০ বছরে দেখা যায়। আব্রামের চারশো বছর লোহিত সাগরের মুক্তির ঘটনায় শেষ হয়, যা পোপের প্রতীকী ৪২ মাসের শেষে পরীক্ষাকালের সমাপ্তির এক ধ্রুপদি বাইবেলীয় উদাহরণ।</w:t>
      </w:r>
    </w:p>
    <w:p>
      <w:pPr>
        <w:pStyle w:val="ArticleBody"/>
        <w:jc w:val="left"/>
      </w:pPr>
      <w:r>
        <w:rPr>
          <w:rFonts w:ascii="Nirmala UI" w:hAnsi="Nirmala UI" w:eastAsia="Nirmala UI" w:cs="Nirmala UI"/>
        </w:rPr>
        <w:t>বিয়াল্লিশ মাস যুক্তরাষ্ট্রে রবিবারের আইন থেকে মানবজাতির অনুগ্রহকাল সমাপ্ত হওয়া পর্যন্ত পরীক্ষার সময়কে নির্দেশ করে। তবুও ঐ বিয়াল্লিশ মাসে, ত্রিশ বছরের প্রস্তুতির সময়কাল শেষে, খ্রিস্ট অবশিষ্টদের মধ্যে চুক্তি নিশ্চিত করছেন। খ্রিস্টবিরোধী ছদ্মযাজক তার চূড়ান্ত পরিণতিতে পৌঁছায়—তার ধারায় ঠিক যেখানে খ্রিস্ট মারা গিয়েছিলেন, আর সেটিই মিশরের রাজা ফেরাউন তার ধারায় যেখানে মারা গিয়েছিলেন। কর্মেল পর্বতে বালের ভাববাদীরা বধ হয়েছিল, যা রবিবারের আইনে মিথ্যা ভাববাদীর মৃত্যুকে চিহ্নিত করে। রবিবারের আইনে, একদিকে আছে মিথ্যা ভাববাদী যিনি পরে বধ হন; আছে ফেরাউন দ্বারা প্রতিনিধিত্বকৃত ড্রাগন; এবং আছে পোপতন্ত্র দ্বারা প্রতিনিধিত্বকৃত পশু। এরা সবাই রবিবারের আইনে ঈশ্বরের যাজকেরা, রাজারা ও ভাববাদীদের সঙ্গে সংঘাতে প্রতিনিধিত্ব পায়। রবিবারের আইনের ঠিক আগে কলিসিয়া শুদ্ধ করা হয় এবং ভাববাণীর দান পুনঃস্থাপিত হয়—ঠিক যেখানে মিথ্যা ভাববাদী মারা যায়। তারপর থেকে যুদ্ধটি সত্য বা মিথ্যা ভাববাণীর বার্তাকে কেন্দ্র করেই চলে।</w:t>
      </w:r>
    </w:p>
    <w:p>
      <w:pPr>
        <w:pStyle w:val="ArticleBody"/>
        <w:jc w:val="left"/>
      </w:pPr>
      <w:r>
        <w:rPr>
          <w:rFonts w:ascii="Nirmala UI" w:hAnsi="Nirmala UI" w:eastAsia="Nirmala UI" w:cs="Nirmala UI"/>
        </w:rPr>
        <w:t>প্রতীকী ৩০ বছরের সময়কালটি এমন এক সময়কে নির্দেশ করে যা রবিবারের আইনের পূর্বে ঘটে। এই সময়কালটি যাজকদের প্রস্তুতির সময়, কারণ সকল বিষয়ে খ্রিস্টই তাঁদের দৃষ্টান্ত; এরা সেই সকলেই যারা মেষশাবকের অনুসরণ করে। আব্রামের ভবিষ্যদ্বাণীর প্রথম ৩০ বছরের মধ্যে চুক্তি প্রতিষ্ঠিত হয়েছিল, ফলে বোঝা যায় যে যাজকদের প্রস্তুতির সময়কালটি যা-ই প্রতীকায়িত করুক না কেন, সেটি সেই সময় যখন প্রভু আব্রামের আলফা ইতিহাসে প্রতীকায়িতরূপে এক লক্ষ চুয়াল্লিশ হাজারের সঙ্গে তাঁর চুক্তি নবায়ন করেন। ওই সময়কালটি যাজকদের প্রস্তুতির সময়; তারা রবিবারের আইনের সময়ে, ত্রিশ বছর বয়সে, সেবা শুরু করে, যখন তারা পবিত্র আত্মা দ্বারা অভিষিক্ত হয়—যেমন খ্রিস্ট তাঁর বাপ্তিস্মকালে হয়েছিলেন। আব্রামের আলফা ইতিহাস থেকে আরেকটি সত্য নির্ণয় করা যায়—যে রবিবারের আইনের দিকে নিয়ে যায় এমন যে সময়কালটি যা-ই প্রতীকায়িত করুক না কেন, সেটি অবশ্যই গভীর তাৎপর্যপূর্ণ, কারণ ওমেগা সর্বদা আলফার চেয়ে অধিক শক্তিশালী। রবিবারের আইনই হলো ওমেগা, যা ২২ অক্টোবর, ১৮৪৪, ক্রুশ, মিসরে পাসওভার প্রভৃতি দ্বারা প্রতিনিধিত্ব করা হয়েছে।</w:t>
      </w:r>
    </w:p>
    <w:p>
      <w:pPr>
        <w:pStyle w:val="ArticleBody"/>
        <w:jc w:val="left"/>
      </w:pPr>
      <w:r>
        <w:rPr>
          <w:rFonts w:ascii="Nirmala UI" w:hAnsi="Nirmala UI" w:eastAsia="Nirmala UI" w:cs="Nirmala UI"/>
        </w:rPr>
        <w:t>রবিবার আইনটি ত্রিশ বছরের সময়কাল দ্বারা প্রতিনিধিত্ব করা পর্বের সমাপ্তিকে নির্দেশ করে। এটি প্রায় প্রতিটি প্রধান উদ্ধারের কাহিনিতেই পূর্বরূপে চিত্রিত হয়েছে, এবং এটি আব্রাম দিয়ে শুরু হওয়া নির্বাচিত এক জাতির চুক্তির ইতিহাসেরও সমাপ্তি। ঐ পর্বের সমাপ্তি সম্পর্কে এমন ধরনের ভাববাদী প্রমাণের গুরুত্ব এবং সময়কালটির নিজস্ব গুরুতর উদ্দেশ্যকে বিবেচনায় রেখে, সূচনাবিন্দু কী হবে?</w:t>
      </w:r>
    </w:p>
    <w:p>
      <w:pPr>
        <w:pStyle w:val="ArticleBody"/>
        <w:jc w:val="left"/>
      </w:pPr>
      <w:r>
        <w:rPr>
          <w:rFonts w:ascii="Nirmala UI" w:hAnsi="Nirmala UI" w:eastAsia="Nirmala UI" w:cs="Nirmala UI"/>
        </w:rPr>
        <w:t>ত্রিশ বছরের মাধ্যমে প্রতিনিধিত্ব করা হয়েছে এমন একটি ভবিষ্যদ্বাণীমূলক সময়কাল আছে, যা বহু সাক্ষ্যের ভিত্তিতে রবিবারের আইনে এসে শেষ হয়। সেই বিন্দু থেকে যে পরবর্তী সময়কাল আসে, তা বিভিন্ন সাংখ্যিক মানে প্রতিনিধিত্ব করা হয়েছে, এবং ওই প্রতিটি সময়কাল রবিবারের আইনের পরবর্তী ভবিষ্যদ্বাণীমূলক ইতিহাসের একটি রেখার সাক্ষ্য তুলে ধরে। সে সব সময়কালের কিছু গির্জার ইতিহাসের অভ্যন্তরীণ রেখাকে প্রতিনিধিত্ব করে, আর কিছু আর্মাগেডনের দিকে অগ্রসরমান বিশ্বের বাহ্যিক রেখাকে।</w:t>
      </w:r>
    </w:p>
    <w:p>
      <w:pPr>
        <w:pStyle w:val="ArticleBody"/>
        <w:jc w:val="left"/>
      </w:pPr>
      <w:r>
        <w:rPr>
          <w:rFonts w:ascii="Nirmala UI" w:hAnsi="Nirmala UI" w:eastAsia="Nirmala UI" w:cs="Nirmala UI"/>
        </w:rPr>
        <w:t>সম্ভবত এই পর্যায়ে নিজেদের মনে করিয়ে দেওয়া ভালো যে আমরা শেষ দিনগুলোতে কোনো সময়সংক্রান্ত ভবিষ্যদ্বাণীকে নির্দিষ্ট, সনাক্তযোগ্য তারিখ নির্দেশ করার অর্থে প্রয়োগ করাকে প্রত্যাখ্যান করি—যতক্ষণ না বিপর্যয়গুলোর শেষে দিন ও ঘণ্টা ঘোষণা করা হয়। ভবিষ্যদ্বাণীমূলক সময় আর প্রয়োগ না করার আমার বক্তব্যটি বোঝাতে আমি দানিয়েল গ্রন্থের বারো অধ্যায় ব্যবহার করব। বারো অধ্যায়ে তিনটি পদ আছে, যা ভবিষ্যদ্বাণীমূলক সময়কে চিহ্নিত করে।</w:t>
      </w:r>
    </w:p>
    <w:p>
      <w:pPr>
        <w:pStyle w:val="ArticleScripture"/>
        <w:jc w:val="left"/>
      </w:pPr>
      <w:r>
        <w:rPr>
          <w:rFonts w:ascii="Nirmala UI" w:hAnsi="Nirmala UI" w:eastAsia="Nirmala UI" w:cs="Nirmala UI"/>
        </w:rPr>
        <w:t>আর আমি শণবস্ত্র পরিহিত সেই ব্যক্তির কথা শুনলাম, যিনি নদীর জলের উপর ছিলেন; যখন তিনি তাঁর ডান হাত ও বাম হাত স্বর্গের দিকে তুললেন এবং যিনি চিরকাল জীবিত তাঁর নামে শপথ করলেন যে, এটি এক কাল, দুই কাল ও অর্ধকাল স্থায়ী থাকবে; আর যখন পবিত্র জাতির শক্তি সম্পূর্ণ ভেঙে যাবে, তখন এই সব বিষয় সমাপ্ত হবে। দানিয়েল ১২:৭।</w:t>
      </w:r>
    </w:p>
    <w:p>
      <w:pPr>
        <w:pStyle w:val="ArticleScripture"/>
        <w:jc w:val="left"/>
      </w:pPr>
      <w:r>
        <w:rPr>
          <w:rFonts w:ascii="Nirmala UI" w:hAnsi="Nirmala UI" w:eastAsia="Nirmala UI" w:cs="Nirmala UI"/>
        </w:rPr>
        <w:t>আর যে সময় থেকে প্রতিদিনের বলিদান অপসারিত হবে, এবং উজাড়কারী ঘৃণ্য বস্তু স্থাপিত হবে, সেই সময় থেকে এক হাজার দুই শত নব্বই দিন হবে। দানিয়েল ১২:১১।</w:t>
      </w:r>
    </w:p>
    <w:p>
      <w:pPr>
        <w:pStyle w:val="ArticleScripture"/>
        <w:jc w:val="left"/>
      </w:pPr>
      <w:r>
        <w:rPr>
          <w:rFonts w:ascii="Nirmala UI" w:hAnsi="Nirmala UI" w:eastAsia="Nirmala UI" w:cs="Nirmala UI"/>
        </w:rPr>
        <w:t>ধন্য সেই ব্যক্তি, যে অপেক্ষা করে এবং এক হাজার তিন শত পঁয়ত্রিশ দিন পর্যন্ত পৌঁছায়। দানিয়েল ১২:১২।</w:t>
      </w:r>
    </w:p>
    <w:p>
      <w:pPr>
        <w:pStyle w:val="ArticleBody"/>
        <w:jc w:val="left"/>
      </w:pPr>
      <w:r>
        <w:rPr>
          <w:rFonts w:ascii="Nirmala UI" w:hAnsi="Nirmala UI" w:eastAsia="Nirmala UI" w:cs="Nirmala UI"/>
        </w:rPr>
        <w:t>এই তিনটি পদের প্রত্যেকটির বিষয়ে মিলারাইটদের সঠিক বোঝাপড়া ছিল। এই তিনটি ভবিষ্যদ্বাণী ভিত্তিগত সত্যসমূহের অংশ। তবুও, এই পদগুলো সম্পর্কে মিলারাইটদের বোঝাপড়া ‘দিনকে বছরের হিসাবে ধরার’ নীতির প্রয়োগের উপর ভিত্তি করে ছিল। ‘সময় আর নেই’ বলে, এই পদগুলোর আরেকটি প্রয়োগ থাকা আবশ্যক; কারণ সমস্ত ভবিষ্যদ্বাণীই শেষ বৃষ্টির সময়কাল সম্পর্কে বলছে। এই পদগুলোর এমন একটি শেষ বৃষ্টি-সংক্রান্ত বোঝাপড়া থাকতে হবে, যা বার্তা নির্মাণে সময়ের ব্যবহার করে না এবং যা পদগুলোর মিলারাইট বোঝাপড়ার সঙ্গে বিরোধ সৃষ্টি করে না। তিনটি পদের মধ্যবর্তী পদটির (একাদশ পদ) সম্পর্কে মিলারাইটদের সঠিক দৃষ্টিভঙ্গি হলো যে, এটি একটি দুই অংশবিশিষ্ট সময়কালকে উপস্থাপন করে, যা ৩০ বছরের একটি সময় দিয়ে শুরু হয় এবং তার পরে ১২৬০ বছরের সময়কাল থাকে। একাদশ পদটি রবিবারের আইন আগমনের পূর্ববর্তী ৩০ বছরের সময়কালকে নির্দেশ করছে, যা ‘উজাড়ের ঘৃণ্য বস্তু’ স্থাপনের দ্বারা প্রতীকায়িত।</w:t>
      </w:r>
    </w:p>
    <w:p>
      <w:pPr>
        <w:pStyle w:val="ArticleBody"/>
        <w:jc w:val="left"/>
      </w:pPr>
      <w:r>
        <w:rPr>
          <w:rFonts w:ascii="Nirmala UI" w:hAnsi="Nirmala UI" w:eastAsia="Nirmala UI" w:cs="Nirmala UI"/>
        </w:rPr>
        <w:t>ঈশ্বরের বাক্যে দানিয়েল গ্রন্থের বারো অধ্যায়টি সেই অধ্যায়, যা ঈশ্বরের লোকদের শুদ্ধিকরণের প্রক্রিয়া তুলে ধরে; এটি শেষ দিনগুলোতে, অর্থাৎ পরিসমাপ্তির সময়ে ঘটে, যখন দানিয়েল গ্রন্থের একটি ভবিষ্যদ্বাণীর সিলমোহর খোলা হয়। এগারো পদে আমরা এমন এক ভবিষ্যদ্বাণী পাই, যেটিকে অগ্রদূতরা সঠিকভাবে ত্রিশ বছরের এক সময়কাল হিসেবে বুঝেছিলেন, যা ১২৬০ বছরের এক সময়কালে নিয়ে যায়। বারো অধ্যায়ে, ৭, ১১ ও ১২ পদে থাকা তিনটি ভবিষ্যদ্বাণীই পরিসমাপ্তির সময় পর্যন্ত সিলমোহরযুক্ত থাকে। পরিসমাপ্তির সময়ে ঐ তিনটি ভবিষ্যদ্বাণী অবশ্যই সিলমোহরমুক্ত হতে হবে, কারণ ঈশ্বরের বাক্য কখনো ব্যর্থ হয় না। সেই একই অধ্যায়ে, বাইবেলে মানবের অনুগ্রহকাল সমাপ্তির সবচেয়ে স্পষ্ট উপস্থাপনা দেওয়া হয়েছে; সুতরাং বারো অধ্যায়টি, অ্যাডভেন্টবাদের সূচনার তুলনায় তার সমাপ্তিকেই অধিক নিশ্চিতভাবে এবং আরও নির্দিষ্টভাবে চিহ্নিত করে।</w:t>
      </w:r>
    </w:p>
    <w:p>
      <w:pPr>
        <w:pStyle w:val="ArticleBody"/>
        <w:jc w:val="left"/>
      </w:pPr>
      <w:r>
        <w:rPr>
          <w:rFonts w:ascii="Nirmala UI" w:hAnsi="Nirmala UI" w:eastAsia="Nirmala UI" w:cs="Nirmala UI"/>
        </w:rPr>
        <w:t>দানিয়েলের দ্বাদশ অধ্যায়ের তিনটি ভবিষ্যদ্বাণী সিলমোহর করা হয়েছিল ঠিক সেই শাস্ত্রাংশে, যেখানে সিলমোহর করা ও উন্মোচনের বিষয়টি তার প্রধান ভবিষ্যদ্বাণীমূলক সংজ্ঞা পায়। ওই তিনটি ভবিষ্যদ্বাণী এক লক্ষ চুয়াল্লিশ হাজারের ইতিহাসে উন্মোচিত হয়, কারণ আলফা ও ওমেগা সর্বদা কোনো কিছুর শেষকে তার শুরু দিয়ে চিত্রিত করেন। দ্বাদশ অধ্যায়ের তিনটি ভবিষ্যদ্বাণীমূলক কালপর্বে যা উন্মোচিত হয়, তা ঈশ্বরের ভবিষ্যদ্বাণীময় বাক্যের চূড়ান্ত উন্মোচনকে প্রতিনিধিত্ব করে। সেই উন্মোচনটি প্রকাশিত বাক্য গ্রন্থের প্রথম অধ্যায়ে উপস্থাপিত হয়েছে, যখন যিশু খ্রিস্টের প্রকাশ উন্মোচিত হয়, পরীক্ষাকাল সমাপ্ত হওয়ার ঠিক আগে। দানিয়েলের দ্বাদশ অধ্যায়ের একাদশ পদটি আব্রাম ও পলের দুই-অংশবিশিষ্ট ভবিষ্যদ্বাণীর প্রথম উপস্থাপনার সমতুল্য, যা ত্রিশ বছরের একটি সময়পর্ব দিয়ে শুরু হয়েছিল।</w:t>
      </w:r>
    </w:p>
    <w:p>
      <w:pPr>
        <w:pStyle w:val="ArticleBody"/>
        <w:jc w:val="left"/>
      </w:pPr>
      <w:r>
        <w:rPr>
          <w:rFonts w:ascii="Nirmala UI" w:hAnsi="Nirmala UI" w:eastAsia="Nirmala UI" w:cs="Nirmala UI"/>
        </w:rPr>
        <w:t>দানিয়েলের দ্বাদশ অধ্যায়ের তিনটি ভবিষ্যদ্বাণী হল প্রতীকী সময়কাল, যেগুলোর সিলমোহর শেষ কালের চূড়ান্ত সময়ে খুলে দেওয়া হয়, এবং সেই সিলমোহর খোলা ঈশ্বরের লোকদের চূড়ান্ত শুদ্ধিকরণের দিকে নিয়ে যায়। সেই তিনটির মধ্যে প্রথম ভবিষ্যদ্বাণীটি দিয়েছেন স্বয়ং খ্রিস্ট; এবং যখন তিনি সেই ভবিষ্যদ্বাণী প্রকাশ করেন, তখন তিনি সূক্ষ্ম সুতার বস্ত্র পরিহিত অবস্থায় জলের ওপর দাঁড়িয়ে আছেন, ১২৬০ বছরের এক ভবিষ্যদ্বাণীমূলক সময়কালের শেষ চিহ্নিত করছেন, এবং সেই সময়কালের সমাপ্তিকে ঈশ্বরের লোকদের শক্তি ছত্রভঙ্গ হওয়ার অবসান হিসেবে সংজ্ঞায়িত করছেন। শেষ কালে ঈশ্বরের লোকেরা হল এক লক্ষ চুয়াল্লিশ হাজার, এবং তারা ছত্রভঙ্গ হয়েছে।</w:t>
      </w:r>
    </w:p>
    <w:p>
      <w:pPr>
        <w:pStyle w:val="ArticleBody"/>
        <w:jc w:val="left"/>
      </w:pPr>
      <w:r>
        <w:rPr>
          <w:rFonts w:ascii="Nirmala UI" w:hAnsi="Nirmala UI" w:eastAsia="Nirmala UI" w:cs="Nirmala UI"/>
        </w:rPr>
        <w:t>শুধু তাই নয়, খ্রিস্ট জলের উপর দাঁড়িয়ে একটি প্রশ্নের উত্তর দিচ্ছেন, এবং প্রশ্নটি শুরু হয় "কতদিন?" এই শব্দগুলো দিয়ে। "কতদিন?" একটি ভবিষ্যদ্বাণীমূলক প্রতীক, যা দানিয়েল আটের ত্রয়োদশ পদে যীশুকেও জিজ্ঞাসা করা হয়েছে, যেখানে প্রশ্ন করা হয়, "কতদিন?"</w:t>
      </w:r>
    </w:p>
    <w:p>
      <w:pPr>
        <w:pStyle w:val="ArticleScripture"/>
        <w:jc w:val="left"/>
      </w:pPr>
      <w:r>
        <w:rPr>
          <w:rFonts w:ascii="Nirmala UI" w:hAnsi="Nirmala UI" w:eastAsia="Nirmala UI" w:cs="Nirmala UI"/>
        </w:rPr>
        <w:t>আর একজন সেই সূক্ষ্ম সুতির বস্ত্র পরিহিত মানুষটিকে, যিনি নদীর জলের উপর ছিলেন, বলল, এই আশ্চর্য বিষয়গুলোর শেষ হতে আর কতকাল লাগবে?</w:t>
      </w:r>
    </w:p>
    <w:p>
      <w:pPr>
        <w:pStyle w:val="ArticleScripture"/>
        <w:jc w:val="left"/>
      </w:pPr>
      <w:r>
        <w:rPr>
          <w:rFonts w:ascii="Nirmala UI" w:hAnsi="Nirmala UI" w:eastAsia="Nirmala UI" w:cs="Nirmala UI"/>
        </w:rPr>
        <w:t>আর আমি সুতিবস্ত্রপরিহিত সেই লোকের কথা শুনলাম, যিনি নদীর জলের উপরে দাঁড়িয়ে ছিলেন; তিনি যখন তাঁর ডান হাত ও বাঁ হাত স্বর্গের দিকে তুললেন এবং যিনি চিরকাল জীবিত, তাঁর নামে শপথ করে বললেন যে, এটা হবে এক কাল, দুই কাল এবং অর্ধেক কাল; আর যখন পবিত্র লোকদের শক্তিকে ছত্রভঙ্গ করা সম্পন্ন হবে, তখন এই সমস্ত বিষয়ের অবসান হবে। দানিয়েল ১২:৬, ৭।</w:t>
      </w:r>
    </w:p>
    <w:p>
      <w:pPr>
        <w:pStyle w:val="ArticleBody"/>
        <w:jc w:val="left"/>
      </w:pPr>
      <w:r>
        <w:rPr>
          <w:rFonts w:ascii="Nirmala UI" w:hAnsi="Nirmala UI" w:eastAsia="Nirmala UI" w:cs="Nirmala UI"/>
        </w:rPr>
        <w:t>হিদ্দেকেল নদীর দর্শনে শণবস্ত্র পরিহিত মানুষরূপে প্রতিভাত যীশুকে যে প্রশ্নটি করা হয় তা হলো, "এই বিস্ময়গুলির পরিসমাপ্তি পর্যন্ত আর কতকাল?"; এবং উলাই নদীর দর্শনে পালমোনি (ঐ নির্দিষ্ট পবিত্রজন) রূপে প্রতিভাত যীশুকে জিজ্ঞাসা করা হয়, "নিত্যবলিদান এবং উজাড়ের অপরাধ সম্বন্ধে—যাতে পবিত্রস্থান ও বাহিনী উভয়কেই পদদলিত করা হয়—এই দর্শন কতকাল স্থায়ী হবে?"</w:t>
      </w:r>
    </w:p>
    <w:p>
      <w:pPr>
        <w:pStyle w:val="ArticleBody"/>
        <w:jc w:val="left"/>
      </w:pPr>
      <w:r>
        <w:rPr>
          <w:rFonts w:ascii="Nirmala UI" w:hAnsi="Nirmala UI" w:eastAsia="Nirmala UI" w:cs="Nirmala UI"/>
        </w:rPr>
        <w:t>সিস্টার হোয়াইট উল্লেখ করেন যে শিনারের মহান নদীগুলোর তীরে দানিয়েলকে দেওয়া দর্শনসমূহ এখন পরিপূর্ণ হওয়ার প্রক্রিয়ায় রয়েছে, এবং উভয় নদীর দর্শনের সাথে সম্পর্কিতভাবে যীশুকে ভবিষ্যদ্বাণীমূলক 'প্রশ্ন' করা হয়, যা সবসময় 'উত্তর' হিসেবে রবিবারের আইনের কথা তুলে ধরে। তবুও উভয় উত্তরই ভবিষ্যদ্বাণীমূলক সময়ের প্রেক্ষাপটে উপস্থাপিত, যা ১৮৪৪ সালে সমাপ্ত হয়েছে। অগ্রদূতরা অধ্যায় আট এবং উলাই নদীর দর্শনের প্রশ্নের সঠিক উত্তর চিহ্নিত করেছিলেন, এবং তারা বুঝেছিলেন যে ১৭৯৮ সালে ঈশ্বরের লোকদের শক্তির ছত্রভঙ্গ হওয়া শেষ হয়েছিল। কিন্তু ১৮৪৪ সালের পরে, যখন ঈশ্বরের ভবিষ্যদ্বাণীমূলক বাণীর 'সময়ের প্রয়োগ' শেষ হলো, তখন 'কতদিন?' এই ভবিষ্যদ্বাণীমূলক প্রশ্নটি অগ্রদূতদের বোঝাপড়াকে এভাবে পুনর্ব্যক্ত করে: 'দুই হাজার তিনশ দিন পর্যন্ত; তখন আসন্ন রবিবারের আইনের সময়ে পবিত্রস্থান শুদ্ধ করা হবে' এবং দানিয়েলের চূড়ান্ত দর্শনের 'সমস্ত' 'বিস্ময়াবলী' সম্পন্ন হবে, যখন পবিত্র লোকদের সাড়ে তিন প্রতীকী দিনের জন্য ছত্রভঙ্গ হওয়া শেষ হবে।</w:t>
      </w:r>
    </w:p>
    <w:p>
      <w:pPr>
        <w:pStyle w:val="ArticleBody"/>
        <w:jc w:val="left"/>
      </w:pPr>
      <w:r>
        <w:rPr>
          <w:rFonts w:ascii="Nirmala UI" w:hAnsi="Nirmala UI" w:eastAsia="Nirmala UI" w:cs="Nirmala UI"/>
        </w:rPr>
        <w:t>দানিয়েলের শেষ তিন অধ্যায়ের হিদ্দেকেল নদীর দর্শন এবং সপ্তম থেকে নবম অধ্যায়ের উলাই নদীর দর্শন—এই দুটিকে সিস্টার হোয়াইট "শিনারের মহান নদীগুলি" হিসেবে শনাক্ত করেছেন। সব ঐতিহাসিক ও বাইবেল গবেষকরা একমত যে শিনারের সঙ্গে সম্পর্কিত নদী কেবল দুটি, এবং দুটিই মহান নদী। সেই দুটি নদী হলো টাইগ্রিস (হিদ্দেকেল) এবং ইউফ্রেটিস। উলাই নদী শিনারের ইউফ্রেটিস নয়; এটি শিনারে নয়, পারস্যে অবস্থিত একটি ছোট মানবসৃষ্ট খালনদী। অ্যাডভেন্টিজমের ভিত্তি ও কেন্দ্রীয় স্তম্ভ যে দর্শনে আছে, সেই দর্শনের উলাই নদী শিনারে অবস্থিত নয়; তবুও ভবিষ্যদ্বক্ত্রী উলাইকে শিনারের মহান নদীগুলোর একটি ইউফ্রেটিস বলে শনাক্ত করেন।</w:t>
      </w:r>
    </w:p>
    <w:p>
      <w:pPr>
        <w:pStyle w:val="ArticleBody"/>
        <w:jc w:val="left"/>
      </w:pPr>
      <w:r>
        <w:rPr>
          <w:rFonts w:ascii="Nirmala UI" w:hAnsi="Nirmala UI" w:eastAsia="Nirmala UI" w:cs="Nirmala UI"/>
        </w:rPr>
        <w:t>হিদ্দেকেল দর্শন ড্রাগন, পশু ও মিথ্যা নবীর দ্বারা বিশ্বকে আর্মাগেডনের দিকে নিয়ে যাওয়ার বাহ্যিক ইতিহাস উপস্থাপন করে, এবং উলাই দর্শন মানুষের মানবতার সঙ্গে নিজের ঈশ্বরত্বকে মিলিত করার ক্ষেত্রে খ্রিস্টের কার্যকে প্রতিনিধিত্ব করে। ভবিষ্যদ্বাণীমূলক অনুপ্রেরণায় ইউফ্রেটিস নদীর সঙ্গে উলাই নদীকে দ্বিতীয় সাক্ষী হিসেবে ব্যবহার করা হয়, যাতে খ্রিস্ট তাঁর ঈশ্বরত্বকে মানবতার সঙ্গে যুক্ত করে যে কাজ সম্পন্ন করেন, তা চিহ্নিত করা যায়।</w:t>
      </w:r>
    </w:p>
    <w:p>
      <w:pPr>
        <w:pStyle w:val="ArticleBody"/>
        <w:jc w:val="left"/>
      </w:pPr>
      <w:r>
        <w:rPr>
          <w:rFonts w:ascii="Nirmala UI" w:hAnsi="Nirmala UI" w:eastAsia="Nirmala UI" w:cs="Nirmala UI"/>
        </w:rPr>
        <w:t>ইউফ্রেটিস ও টাইগ্রিস—উভয়েরই সূত্রপাত এডেনে, এবং তারা চুক্তির ইতিহাসের পুরোটা জুড়ে প্রবাহিত হয়েছে। ১৮৪৪ সালের ২২ অক্টোবর যখন তারা অ্যাডভেন্টবাদের কেন্দ্রীয় স্তম্ভে এসে মিশে যায়, তখন ইউফ্রেটিস মানবনির্মিত উলাই খালের সঙ্গে যুক্ত হয়ে ঈশ্বরত্ব ও মানবত্বের সংযুক্তিকে প্রতীকায়িত করে—যা সম্পন্ন হয় বিশ্বাসের চর্চার মাধ্যমে তাদের মধ্যে, যাদেরকে এক লক্ষ চুয়াল্লিশ হাজার হিসেবে উপস্থাপিত করা হয়েছে। উলাই ঈশ্বরের ভাববাদী বাক্যের কর্তৃত্বের ওপর এক পরীক্ষা হিসেবে কাজ করে, কারণ এটি পারসিক উলাই নদীকে শিনারের মহান নদীগুলোর একটি হিসেবে শনাক্ত করার বিষয়ে এলেন হোয়াইটের কর্তৃত্বকে বিশ্বের বিশেষজ্ঞদের বিপরীতে দাঁড় করায়।</w:t>
      </w:r>
    </w:p>
    <w:p>
      <w:pPr>
        <w:pStyle w:val="ArticleBody"/>
        <w:jc w:val="left"/>
      </w:pPr>
      <w:r>
        <w:rPr>
          <w:rFonts w:ascii="Nirmala UI" w:hAnsi="Nirmala UI" w:eastAsia="Nirmala UI" w:cs="Nirmala UI"/>
        </w:rPr>
        <w:t>উলাই নদীর প্রতীক মানুষের কথা না ঈশ্বরের বাক্য—এ নিয়ে এক পরীক্ষার প্রতিনিধিত্ব করে। মানুষের কথাই কি সঠিক, নাকি সিস্টার হোয়াইট কর্তৃক উপস্থাপিত কথাগুলিই সঠিক? উলাই নদী কি পারস্যের একটি মাত্র নদীকেই বোঝায়, নাকি এটি এমন এক ভবিষ্যদ্বাণীমূলক নদীকে বোঝায়, যা এডেনের জল মানুষের জলের সঙ্গে মিশে গঠিত?</w:t>
      </w:r>
    </w:p>
    <w:p>
      <w:pPr>
        <w:pStyle w:val="ArticleBody"/>
        <w:jc w:val="left"/>
      </w:pPr>
      <w:r>
        <w:rPr>
          <w:rFonts w:ascii="Nirmala UI" w:hAnsi="Nirmala UI" w:eastAsia="Nirmala UI" w:cs="Nirmala UI"/>
        </w:rPr>
        <w:t>আমি যে দোটানা তুলেছি তার অনেকগুলো বিকল্প থাকতে পারে, কিন্তু আপনি যেন আমার বক্তব্য বোঝেন, সে জন্য আমি কিছু ভাবনা তুলে ধরছি। জাগতিক ইতিহাসবিদ ও ধর্মতাত্ত্বিকরা কি ঠিক, আর সিস্টার হোয়াইট কি ভুল? কেউ বিতর্ক করে না যে “শিনারের মহান নদীগুলি” হলো টিগ্রিস ও ইউফ্রেটিস। তাহলে, সিস্টার হোয়াইট যখন পারস্যের উলাই নদীকে শিনারের এক মহান নদী হিসেবে চিহ্নিত করেন, তখন কি তিনি মিথ্যা নবী? নাকি তিনি সত্যিকারের নবী, যিনি একটি ভুল করেছেন? একজন সত্যিকারের নবী কতগুলো ভুল করতে পারেন, সেই সীমারেখা পেরিয়ে মিথ্যা নবী হয়ে যাওয়ার আগে? নাকি ইতিহাসবিদরাই ভুল? নাকি আসলে তিনিই সঠিক? নাকি ইতিহাসবিদরা এবং সিস্টার হোয়াইট উভয়েই সঠিক? আমি এই দোটানাটি তুলেছি, যাতে এর ব্যাখ্যাকে একটি অতিরিক্ত যুক্তি হিসেবে ব্যবহার করতে পারি সেই লিনেন-পোশাকপরিহিত ব্যক্তিকে কেন্দ্র করে, যিনি নদীর ওপর দাঁড়িয়ে আছেন এবং যাঁকে “কতদিন?” বলে জিজ্ঞেস করা হয়—হিদ্দেকেল ও উলাই নদীর উভয় দর্শনে।</w:t>
      </w:r>
    </w:p>
    <w:p>
      <w:pPr>
        <w:pStyle w:val="ArticleBody"/>
        <w:jc w:val="left"/>
      </w:pPr>
      <w:r>
        <w:rPr>
          <w:rFonts w:ascii="Nirmala UI" w:hAnsi="Nirmala UI" w:eastAsia="Nirmala UI" w:cs="Nirmala UI"/>
        </w:rPr>
        <w:t>দানিয়েলের অষ্টম অধ্যায়ে, দানিয়েল পারস্যের সুসায় আছেন, এবং সুসা উলাই নদীর তীরে অবস্থিত; কৃষি-শিল্পের কারণে উলাই বলতে শুধু প্রাকৃতিক নদীই নয়, মানুষের নির্মিত একাধিক সেচনালার ধারাবাহিকতাও অন্তর্ভুক্ত ছিল। উলাই আরও প্রায় দেড়শ মাইল বা ততটা নিচের দিকে বয়ে যেতে যেতে টাইগ্রিস ও ইউফ্রেটিস নদীর সঙ্গমস্থলের সঙ্গে যুক্ত হয়। এডেনে উৎপত্তি হওয়া টাইগ্রিস ও ইউফ্রেটিস শেষ পর্যন্ত মিলিত হয়, এবং তারা যখন একত্রিত হয়, তখন পারস্যের উলাই নদীও ঠিক সেই স্থানেই এসে যুক্ত হয়। টাইগ্রিস ও ইউফ্রেটিসের সঙ্গমস্থলে, উলাই নদী যখন টাইগ্রিসের জলাভূমি-ব্যবস্থার সঙ্গে মিলিত হয়, তখন উলাই শিনারের মহান নদীগুলির জলসমষ্টির অংশ হয়ে যায়। ইতিহাসবিদেরা সঠিক, তেমনি সিস্টার হোয়াইটও।</w:t>
      </w:r>
    </w:p>
    <w:p>
      <w:pPr>
        <w:pStyle w:val="ArticleBody"/>
        <w:jc w:val="left"/>
      </w:pPr>
      <w:r>
        <w:rPr>
          <w:rFonts w:ascii="Nirmala UI" w:hAnsi="Nirmala UI" w:eastAsia="Nirmala UI" w:cs="Nirmala UI"/>
        </w:rPr>
        <w:t>অষ্টম অধ্যায়ে সিস্টার হোয়াইট যখন উলাই-এর দর্শনকে চিহ্নিত করেন, তখন তিনি এমন এক নদীকেই নির্দেশ করছেন, যা তার মানবসৃষ্ট অ্যাকুয়েডাক্ট ব্যবস্থার জন্য পরিচিত; এই ব্যবস্থা টাইগ্রিস ও ইউফ্রেটিস নদীকে সংযুক্ত করে, এবং এই দুই নদী ২৫২০ বছরের দুটি সময়কালকে প্রতিনিধিত্ব করে, যা ১৭৯৮ ও ১৮৪৪ সালে সমাপ্ত হয়েছিল।</w:t>
      </w:r>
    </w:p>
    <w:p>
      <w:pPr>
        <w:pStyle w:val="ArticleBody"/>
        <w:jc w:val="left"/>
      </w:pPr>
      <w:r>
        <w:rPr>
          <w:rFonts w:ascii="Nirmala UI" w:hAnsi="Nirmala UI" w:eastAsia="Nirmala UI" w:cs="Nirmala UI"/>
        </w:rPr>
        <w:t>টাইগ্রিসের একটি প্রাচীন নাম হলো হিদ্দেকেল, এবং ইউফ্রেটিসের প্রসঙ্গে—উভয় নদীকেই ভবিষ্যদ্বাণী অনুযায়ী আসিরিয়া ও বাবিলনের সঙ্গে সম্পর্কিত হিসেবে স্পষ্টভাবে চিহ্নিত করা হয়েছে; যাদেরকে ঈশ্বরের ভেড়াদের শাস্তি দিতে নির্ধারিত দুই সিংহ হিসেবেও পরিচিত করা হয়। ঐ দুই বিধ্বংসী শক্তি ছিল পৌত্তলিক রোম ও পোপতান্ত্রিক রোমের দুই বিধ্বংসী শক্তির পূর্বনিদর্শন; যা যথাক্রমে এক পুরুষ ও এক নারীর, অর্থাৎ গির্জা ও রাষ্ট্রের, প্রতীক। পৌত্তলিক রোম ছিল রাষ্ট্রশাসনের প্রতিনিধিত্বকারী পুরুষ, আর পোপতান্ত্রিক রোম হলো গির্জাশাসনের অপবিত্র নারী। তাদের ভবিষ্যদ্বাণীমূলক সম্পর্ক অনুসারে আসিরিয়া ছিল পুরুষ এবং বাবিলন ছিল নারী; ফলে টাইগ্রিসকে পুরুষ এবং ইউফ্রেটিসকে নারী হিসেবে চিহ্নিত করা হয়।</w:t>
      </w:r>
    </w:p>
    <w:p>
      <w:pPr>
        <w:pStyle w:val="ArticleBody"/>
        <w:jc w:val="left"/>
      </w:pPr>
      <w:r>
        <w:rPr>
          <w:rFonts w:ascii="Nirmala UI" w:hAnsi="Nirmala UI" w:eastAsia="Nirmala UI" w:cs="Nirmala UI"/>
        </w:rPr>
        <w:t>টিগরিস নদী হচ্ছে রাষ্ট্রনীতির সেই নদী, যা ১৭৯৮ পর্যন্ত পৌঁছেছিল, এবং গির্জাশাসনের ইউফ্রেটিস পৌঁছেছিল ১৮৪৪ পর্যন্ত। ইউফ্রেটিসকে ১৮৪৪ পর্যন্ত পৌঁছাতে হয়েছিল, কারণ ১৮৪৪-এর বার্তা ছিল বাবিলন (ইউফ্রেটিস) সম্পর্কে, যা ১৮৪৪ সালেই আবার পতিত হয়। ১৮৪৪ সালে ইউফ্রেটিস যখন এক জলপ্রপাত সৃষ্টি করল, তখন মানবকর্মের প্রতীক হিসেবে সঙ্গমস্থলে এসে যোগ দেওয়া উলাই নদীটি অন্য নদীর জলের সঙ্গে মিশে গেল। রাষ্ট্রনীতির নদীটি ১৭৯৮ সালে বাঁধ দিয়ে রুদ্ধ করা হয়েছিল, যখন পোপীয় ক্ষমতা থেকে দেওয়ানি কর্তৃত্ব অপসারণ করা হয়েছিল। সেই একই বছরে যুক্তরাষ্ট্র বাইবেলীয় ভবিষ্যদ্বাণীর পৃথিবীর জন্তু এবং ষষ্ঠ রাজ্য হিসেবে শাসন করতে শুরু করে। টিগরিস নদী ১৭৯৮ সালে বাঁধ দিয়ে রুদ্ধ করা হয়, ঠিক সেই জায়গায় যেখানে অবশেষে রাষ্ট্র সমগ্র বিশ্বকে বাধ্য করবে সেই বাঁধ ভেঙে দিতে, যা এখন পোপীয় নির্যাতনের বন্যাকে আটকে রেখেছে—যে বন্যা শিগগিরই প্রলয়ংকারী প্লাবনের মতো সমগ্র পৃথিবীর উপর দিয়ে বয়ে যাবে। ঐ প্রাচীর বা বাঁধটি হলো গির্জা ও রাষ্ট্রের বিচ্ছেদের প্রাচীর।</w:t>
      </w:r>
    </w:p>
    <w:p>
      <w:pPr>
        <w:pStyle w:val="ArticleBody"/>
        <w:jc w:val="left"/>
      </w:pPr>
      <w:r>
        <w:rPr>
          <w:rFonts w:ascii="Nirmala UI" w:hAnsi="Nirmala UI" w:eastAsia="Nirmala UI" w:cs="Nirmala UI"/>
        </w:rPr>
        <w:t>১৮৪৪ সালে, ইউফ্রেটিস ও উলাই—উভয়ই ১৮৪৪-এর বার্তাকে বাবিলনের পতন হিসেবে চিহ্নিত করে, এবং একই সঙ্গে সেই কাজ হিসেবেও—যে কাজ খ্রিস্ট ১৮৪৪ সালে শুরু করেছিলেন; যখন তিনি চুক্তির দূত রূপে তাঁর পবিত্রস্থানে প্রবেশ করতে চলা এক জনগোষ্ঠীর মধ্য থেকে বাবিলনের জলধারা ও মানবীয় কর্মসমূহকে পরিশোধন করে অপসারিত করেছিলেন—এক জনগোষ্ঠী যারা অতিপবিত্র স্থানে প্রবেশের পূর্বে শুচি হওয়ার প্রয়োজন ছিল। সেই জনগোষ্ঠীর চূড়ান্ত শুদ্ধি সম্পন্ন হয়েছিল মধ্যরাতের আহ্বানের বার্তার অধীনে বর্ষিত বৃষ্টির মাধ্যমে, এবং মধ্যরাতের আহ্বানের বার্তার সেই বৃষ্টির ফোঁটাগুলি টাইগ্রিসের জলের থেকে পাতিত হয়েছিল, যখন মিলারাইটরা পোপীয় রোম ও ১৭৯৮-কে শনাক্ত করেছিল, এবং যখন তারা বাবিলনের পতনকে শনাক্ত করেছিল এবং বার্তার দ্বারা বন্ধ দরজার আগেই শুচি হয়েছিল; অথবা বলা যায়—উলাই, টাইগ্রিস ও ইউফ্রেটিস নদীর পাতিত জল থেকে আগত সেই বৃষ্টিধারায় শুচি হয়েছিল, যখন তারা দানিয়েল ৮:১৪-এর বার্তা উপস্থাপন করেছিল এবং প্রতিরূপ প্রায়শ্চিত্ত-দিবসের উদ্বোধনের আগেই মধ্যরাতের আহ্বানের বার্তাকে পূর্ণ করেছিল।</w:t>
      </w:r>
    </w:p>
    <w:p>
      <w:pPr>
        <w:pStyle w:val="ArticleBody"/>
        <w:jc w:val="left"/>
      </w:pPr>
      <w:r>
        <w:rPr>
          <w:rFonts w:ascii="Nirmala UI" w:hAnsi="Nirmala UI" w:eastAsia="Nirmala UI" w:cs="Nirmala UI"/>
        </w:rPr>
        <w:t>দানিয়েল পুস্তকের বারো অধ্যায়ের সাত নম্বর পদে যখন খ্রিস্ট হিদ্দেকেলের জলের ওপর দাঁড়িয়ে আছেন, তিনি টাইগ্রিসের জলের ওপরই দাঁড়িয়ে আছেন; সেই দর্শনে এই জলরাশি রাষ্ট্রনীতিকে নির্দেশ করে, এবং সেখানে অনুগ্রহকালের সমাপ্তির দিকে অগ্রসরমান মানব রাষ্ট্রনীতির শেষ গতিবিধির রূপরেখা দেওয়া হয়েছে। তিনি সেখানে পূর্ববর্তী পদের প্রশ্নের জবাব দিচ্ছেন; যেমন উলাই নদীর দর্শনে সূক্ষ্ম সুতার বস্ত্রে আবৃত যে মানুষ, যিনি সেখানে পালমোনি—বিস্ময়কর গণনাকারী—তিনি পূর্ববর্তী পদের প্রশ্নের উত্তর দেন। উভয় ক্ষেত্রেই সংলাপটি স্বর্গীয়; সেখানে স্বর্গদূতদের সঙ্গে খ্রিস্টের কথোপকথন হয়, এবং উভয় ক্ষেত্রেই প্রশ্নটি হলো, ‘আর কতকাল?’</w:t>
      </w:r>
    </w:p>
    <w:p>
      <w:pPr>
        <w:pStyle w:val="ArticleBody"/>
        <w:jc w:val="left"/>
      </w:pPr>
      <w:r>
        <w:rPr>
          <w:rFonts w:ascii="Nirmala UI" w:hAnsi="Nirmala UI" w:eastAsia="Nirmala UI" w:cs="Nirmala UI"/>
        </w:rPr>
        <w:t>উত্তরটি ২,৩০০ দিন পর্যন্ত; আর অষ্টম অধ্যায় ও দ্বাদশ অধ্যায়ে তা “এক কাল, দুই কাল ও অর্ধকাল।” উত্তরটি ২,৩০০ বছর এবং ১,২৬০ বছর হিসেবে বোঝা হয়; কিন্তু ১৮৪৪ সালে ঈশ্বর ভবিষ্যদ্বাণীমূলক বার্তায় সময়ের প্রয়োগের ওপর নিষেধাজ্ঞা আরোপ করেন, কারণ সময় আর নেই। তাঁর শেষ প্রজন্মের জন্য শণবস্ত্রে পরিহিত পালমনির উত্তর কী? “কতকাল?” প্রশ্নটি বহু সাক্ষ্যের মাধ্যমে দেখানো হয়েছে যে প্রশ্নটির উত্তরে রবিবারের আইনকে শনাক্ত করা হয়েছে; তাহলে কি রবিবারের আইনেই পবিত্রস্থান পরিশুদ্ধ হয়, এবং “এই সমস্ত আশ্চর্য”ও কি রবিবারের আইনেই সমাপ্ত হয়? রবিবারের আইনে যে “আশ্চর্যসমূহ” সমাপ্ত হয়, সেগুলি কী, এবং সেই “আশ্চর্যসমূহ” কখন শুরু হয়েছিল?</w:t>
      </w:r>
    </w:p>
    <w:p>
      <w:pPr>
        <w:pStyle w:val="ArticleScripture"/>
        <w:jc w:val="left"/>
      </w:pPr>
      <w:r>
        <w:rPr>
          <w:rFonts w:ascii="Nirmala UI" w:hAnsi="Nirmala UI" w:eastAsia="Nirmala UI" w:cs="Nirmala UI"/>
        </w:rPr>
        <w:t>তখন আমি, দানিয়েল, তাকিয়ে দেখলাম, আর দেখ, সেখানে আরও দু’জন দাঁড়িয়ে আছে—একজন নদীর তীরের এপারে, আরেকজন নদীর তীরের ওপারে। আর একজন সেই সূতিবস্ত্র পরিহিত ব্যক্তি, যিনি নদীর জলের উপরে ছিলেন, তাঁকে বলল, “এই আশ্চর্য বিষয়গুলোর শেষ হতে আর কতকাল?”</w:t>
      </w:r>
    </w:p>
    <w:p>
      <w:pPr>
        <w:pStyle w:val="ArticleScripture"/>
        <w:jc w:val="left"/>
      </w:pPr>
      <w:r>
        <w:rPr>
          <w:rFonts w:ascii="Nirmala UI" w:hAnsi="Nirmala UI" w:eastAsia="Nirmala UI" w:cs="Nirmala UI"/>
        </w:rPr>
        <w:t>আর আমি সুতিবস্ত্র পরিহিত সেই মানুষটির কথা শুনলাম, যিনি নদীর জলের উপর ছিলেন; যখন তিনি তাঁর ডান হাত ও বাম হাত স্বর্গের দিকে উঁচু করলেন এবং যিনি চিরকাল জীবিত তাঁর দ্বারা শপথ করে বললেন যে, এটি এক কাল, দুই কাল এবং অর্ধেক কাল পর্যন্ত স্থায়ী হবে; এবং যখন তিনি পবিত্র লোকদের শক্তিকে ছত্রভঙ্গ করা শেষ করবেন, তখন এই সকল বিষয় সমাপ্ত হবে। দানিয়েল ১২:৫-৭।</w:t>
      </w:r>
    </w:p>
    <w:p>
      <w:pPr>
        <w:pStyle w:val="ArticleBody"/>
        <w:jc w:val="left"/>
      </w:pPr>
      <w:r>
        <w:rPr>
          <w:rFonts w:ascii="Nirmala UI" w:hAnsi="Nirmala UI" w:eastAsia="Nirmala UI" w:cs="Nirmala UI"/>
        </w:rPr>
        <w:t>‘কতকাল?’ এই প্রতীকী প্রশ্নটি রবিবারের আইনকে চিহ্নিত করে, এবং স্বর্গদূত জিজ্ঞেস করেছিলেন রবিবারের আইন কখন হবে তা নয়, বরং বিস্ময়সমূহের সমাপ্তি কখন হবে। ‘বিস্ময়সমূহ’ রবিবারের আইনে এসে শেষ হয়, তাহলে রবিবারের আইনের দিকে নিয়ে যায় এমন সেই বিস্ময়সমূহ কী? অথবা আরও নির্দিষ্ট করে বললে, হিদ্দেকেল দ্বারা প্রদত্ত, দশ থেকে বারো অধ্যায়ে উপস্থাপিত দর্শনে প্রতিনিধিত্ব করা ‘বিস্ময়সমূহ’ কী? আমরা যদি ‘বিস্ময়সমূহ’ কী তা নির্ধারণ করতে পারি, তবে ‘বিস্ময়সমূহ’ কখন শুরু হয় তা খুঁজে পেতে পারি। দানিয়েলের দশম অধ্যায়ে গাব্রিয়েল স্পষ্টভাবে জানান, দর্শনের সময় দানিয়েলের সঙ্গে তাঁর যোগাযোগের উদ্দেশ্য কী ছিল।</w:t>
      </w:r>
    </w:p>
    <w:p>
      <w:pPr>
        <w:pStyle w:val="ArticleScripture"/>
        <w:jc w:val="left"/>
      </w:pPr>
      <w:r>
        <w:rPr>
          <w:rFonts w:ascii="Nirmala UI" w:hAnsi="Nirmala UI" w:eastAsia="Nirmala UI" w:cs="Nirmala UI"/>
        </w:rPr>
        <w:t>এখন আমি এসেছি যাতে তুমি বুঝতে পারো, শেষ কালে তোমার জাতির উপর কী ঘটবে; কারণ এই দর্শনটি বহু দিনের পরের জন্য। দানিয়েল ১০:১৪।</w:t>
      </w:r>
    </w:p>
    <w:p>
      <w:pPr>
        <w:pStyle w:val="ArticleBody"/>
        <w:jc w:val="left"/>
      </w:pPr>
      <w:r>
        <w:rPr>
          <w:rFonts w:ascii="Nirmala UI" w:hAnsi="Nirmala UI" w:eastAsia="Nirmala UI" w:cs="Nirmala UI"/>
        </w:rPr>
        <w:t>গ্যাব্রিয়েল এসেছিলেন যেন ঈশ্বরের লোকেরা অন্তিম দিনগুলোতে তাদের ওপর কী ঘটবে তা বুঝতে পারে। দানিয়েলের দ্বাদশ অধ্যায়ের যে ভবিষ্যদ্বাণীগুলো মিলারাইটরা সঠিকভাবে বুঝেছিল, তা স্বীকার করেও যদি সেই স্বীকৃতিকে ব্যবহার করে অধ্যায়টির অন্তিম দিনগুলোতে প্রয়োগ অস্বীকার করা হয়—তবে তা গ্যাব্রিয়েলের ঘোষিত উদ্দেশ্যকে ব্যর্থ করা হবে। একাদশ অধ্যায়ের প্রথম পদ থেকে দ্বাদশ অধ্যায়ের তৃতীয় পদ পর্যন্ত গ্যাব্রিয়েল যখন ভবিষ্যদ্বাণীমূলক বর্ণনা শুরু করেন, তখন উপস্থাপিত ইতিহাসটি বাহ্যিক ভবিষ্যদ্বাণীমূলক বিবরণ—কীভাবে ড্রাগন, পশু ও মিথ্যা নবী পৃথিবীকে আর্মাগেডনের দিকে নিয়ে যায়। অধ্যায়টির মধ্যে এমন অংশ আছে যা ঈশ্বরের লোকদের উপর নির্যাতনের কথা বলে, কিন্তু একাদশ অধ্যায়ের ইতিহাস মূলত একটি বাহ্যিক উদ্ঘাটন। এর অর্থ, দানিয়েলের চূড়ান্ত দর্শনে দশম ও দ্বাদশ অধ্যায় যথাক্রমে আলফা ও ওমেগা-রূপে দাঁড়ায়, কারণ একাদশ অধ্যায়ের মতো নয়, এই দুটোই এক লক্ষ চুয়াল্লিশ হাজারের সীলকরণকে চিহ্নিত করা এক অভ্যন্তরীণ বার্তা বর্ণনা করে। মধ্যবর্তী অধ্যায়টি মানবজাতির বিদ্রোহকে তুলে ধরে, যা উত্তরের রাজা—অর্থাৎ রোমের পোপ—দ্বারা প্রতিনিধিত্ব করা হয়েছে; আর আলফা অধ্যায় দশ এবং ওমেগা অধ্যায় বারো মিলিতভাবে অন্তিম দিনগুলোতে এক লক্ষ চুয়াল্লিশ হাজারের অভ্যন্তরীণ অভিজ্ঞতাকে চিহ্নিত করে। এই তিনটি অধ্যায়ই অনুগ্রহকাল সমাপ্তির দিকে নিয়ে যায়; আলফা অধ্যায়টি ঈশ্বরভীতির মাধ্যমে শুরু হয়, যা উপাসকদের দুই শ্রেণিকে পৃথক করে, এবং অধ্যায়ের শেষে দানিয়েলকে দ্বিগুণ শক্তি প্রদান করা হয়—এভাবে প্রথম ও দ্বিতীয় স্বর্গদূতের বার্তা চিহ্নিত হয়। দ্বাদশ অধ্যায়টি ওমেগা অধ্যায়, এবং এটি তৃতীয় স্বর্গদূতের বিচার-বার্তাকে চিহ্নিত করে।</w:t>
      </w:r>
    </w:p>
    <w:p>
      <w:pPr>
        <w:pStyle w:val="ArticleBody"/>
        <w:jc w:val="left"/>
      </w:pPr>
      <w:r>
        <w:rPr>
          <w:rFonts w:ascii="Nirmala UI" w:hAnsi="Nirmala UI" w:eastAsia="Nirmala UI" w:cs="Nirmala UI"/>
        </w:rPr>
        <w:t>একাদশ অধ্যায় যিরূশালেমের ধ্বংস থেকে কৃপাকালের সমাপ্তি পর্যন্ত মানবজাতির বিদ্রোহের বিবরণ দেয়; সিস্টার হোয়াইটের মতে, এটি বিশ্বের শেষকালে কৃপাকাল সমাপ্তির একটি চিত্রণ। দানিয়েলের একাদশ অধ্যায় যিরূশালেমের ধ্বংস থেকেই শুরু হয়, কারণ যিরূশালেমের তিন দফা ধ্বংসের সময় বাবিলে নিয়ে যাওয়া ব্যক্তিদের অন্যতম ছিলেন দানিয়েল; সেই ত্রিবিধ ধ্বংস ৭০ খ্রিস্টাব্দে একই নগরের ধ্বংসের প্রতিরূপ ছিল, এবং পরবর্তীতে শেষ যুগেও, যেখানে সেই নগরকে প্রতিনিধিত্ব করে সমগ্র পৃথিবী।</w:t>
      </w:r>
    </w:p>
    <w:p>
      <w:pPr>
        <w:pStyle w:val="ArticleBody"/>
        <w:jc w:val="left"/>
      </w:pPr>
      <w:r>
        <w:rPr>
          <w:rFonts w:ascii="Nirmala UI" w:hAnsi="Nirmala UI" w:eastAsia="Nirmala UI" w:cs="Nirmala UI"/>
        </w:rPr>
        <w:t>বছরের একই দিনে, ছয়শো পঁয়ষট্টি বছর ব্যবধানে, যিরূশালেমের দুটি প্রকৃত ধ্বংস সংঘটিত হয়েছিল। ওই দুটি ধ্বংসই ঘটেছিল সেই নগরেই, যেখানে চুক্তির সিন্দুক থাকার কথা ছিল। শিলো একই ভবিষ্যদ্বাণীমূলক বৈশিষ্ট্য ধারণ করেছিল এবং ঈশ্বরের উপস্থিতি যেখানে ছিল, বা থাকার কথা ছিল, এমন একটি নগরের প্রথম ধ্বংসকে প্রতিনিধিত্ব করে। যখন সিস্টার হোয়াইট যিরূশালেমের ধ্বংসকে অন্তিম দিনের ধ্বংসের প্রতীক হিসেবে ব্যবহার করেন, তখন তিনি যিরূশালেমের ধ্বংস সম্পর্কে খ্রিস্টের ধর্মোপদেশের উপর মন্তব্য করছেন।</w:t>
      </w:r>
    </w:p>
    <w:p>
      <w:pPr>
        <w:pStyle w:val="ArticleBody"/>
        <w:jc w:val="left"/>
      </w:pPr>
      <w:r>
        <w:rPr>
          <w:rFonts w:ascii="Nirmala UI" w:hAnsi="Nirmala UI" w:eastAsia="Nirmala UI" w:cs="Nirmala UI"/>
        </w:rPr>
        <w:t>শিলো, নেবূখদনেৎসরের অধীনে জেরুজালেমের ধ্বংস, এবং তীতুসের অধীনে জেরুজালেমের ধ্বংস—ঈশ্বরের নগরের ধ্বংসের মাধ্যমে উপস্থাপিত অন্তিম দিনের তিন সাক্ষী। শিলো হলো প্রথম স্বর্গদূতের বার্তা, যা ঈশ্বরকে ভয় করতে শেখায়—যা এলি করেননি—এবং তাঁকে মহিমা দিতে—এটিও এলি করেননি—কারণ তাঁর বিচারের সময় এসে গেছে। দ্বিতীয় স্বর্গদূতের বার্তায় আমরা একটি দ্বিগুণতা দেখি, যা নেবূখদনেৎসর ও তীতুস দ্বারা উপস্থাপিত। অন্তিম দিনে জেরুজালেমের তৃতীয় ধ্বংস ঘটে অনুগ্রহকালের সমাপ্তিতে, যা বিচারের সমাপ্তিও বটে।</w:t>
      </w:r>
    </w:p>
    <w:p>
      <w:pPr>
        <w:pStyle w:val="ArticleBody"/>
        <w:jc w:val="left"/>
      </w:pPr>
      <w:r>
        <w:rPr>
          <w:rFonts w:ascii="Nirmala UI" w:hAnsi="Nirmala UI" w:eastAsia="Nirmala UI" w:cs="Nirmala UI"/>
        </w:rPr>
        <w:t>একাদশ অধ্যায় তিন স্বর্গদূতের বার্তাসমূহের বহিরাগত ইতিহাস। এটি দশম অধ্যায়ের বিচ্ছেদের দর্শন ও দানিয়েলের দর্শনের বাইশতম দিনে সংঘটিত তিনটি শক্তিদায়ক স্পর্শের মধ্যবর্তী স্থানে অবস্থিত। এর অর্থ, দ্বাদশ অধ্যায়ও শেষ দিনগুলোতে ঈশ্বরের জনগণের ওপর যা ঘটবে তার অভ্যন্তরীণ কাহিনি নিয়ে হবে। এটাও বোঝায় যে দ্বাদশ অধ্যায়ের ভেতরের আলো দশম অধ্যায়ের আলোর চেয়ে বাইশ গুণ অধিক দীপ্তিমান।</w:t>
      </w:r>
    </w:p>
    <w:p>
      <w:pPr>
        <w:pStyle w:val="ArticleBody"/>
        <w:jc w:val="left"/>
      </w:pPr>
      <w:r>
        <w:rPr>
          <w:rFonts w:ascii="Nirmala UI" w:hAnsi="Nirmala UI" w:eastAsia="Nirmala UI" w:cs="Nirmala UI"/>
        </w:rPr>
        <w:t>উলাইয়ের দর্শনে, খ্রিস্টকেও ‘কতকাল?’ জিজ্ঞাসা করা হয়েছিল। তেরো নম্বর পদে উত্থাপিত প্রশ্নটির দিকে নিয়ে যাওয়া পূর্ববর্তী বারোটি পদে, বাইবেলীয় ভবিষ্যদ্বাণীতে বর্ণিত ক্ষমতাসমূহ সম্পর্কে গুরুত্বপূর্ণ বিবরণ তুলে ধরা বাহ্যিক ভবিষ্যদ্বাণীমূলক ইতিহাসকে চিহ্নিত করা হচ্ছিল। ওই বারোটি পদ কেবল সপ্তম অধ্যায়ে উপস্থাপিত ইতিহাসকে পুনরাবৃত্তি ও বিস্তৃত করেছিল। ওই পদগুলিতে নির্ধারিত ভবিষ্যদ্বাণীমূলক ইতিহাসটি একাদশ অধ্যায়ে মিদীয় ও পারসীয়দের সময় থেকে শুরু করে পুনরায় উপস্থাপিত ও আরও বিস্তৃত করা হয়েছে। অষ্টম অধ্যায়ের শেষার্ধ এবং নবম অধ্যায় সম্পূর্ণটিই নবী দানিয়েলের মাধ্যমে ঈশ্বরের শেষ দিনের জনগণের প্রতিনিধিত্ব। উলাই নদীর দর্শনের তিনটি অধ্যায়ে পাওয়া ভবিষ্যদ্বাণীমূলক ইতিহাসের সেই দর্শন এবং গাব্রিয়েলের সঙ্গে দানিয়েলের আন্তঃক্রিয়ার মাধ্যমে অধ্যায়গুলোতে যে ঈশ্বরের জনগণের প্রতিনিধিত্ব তুলে ধরা হয়েছে, তা মিলিয়ে দশ থেকে বারো অধ্যায়ের আলফা থেকে ওমেগা।</w:t>
      </w:r>
    </w:p>
    <w:p>
      <w:pPr>
        <w:pStyle w:val="ArticleBody"/>
        <w:jc w:val="left"/>
      </w:pPr>
      <w:r>
        <w:rPr>
          <w:rFonts w:ascii="Nirmala UI" w:hAnsi="Nirmala UI" w:eastAsia="Nirmala UI" w:cs="Nirmala UI"/>
        </w:rPr>
        <w:t>কারণ হিদ্দেকেল হলো ওমেগা এবং উলাই হলো আলফা, শেষ সময় এসে পৌঁছালে বারো অধ্যায়ে যে আলো উন্মুক্ত হয়, সেই আলোর দ্বারা প্রতিনিধিত্ব করা শক্তি অ্যাডভেন্টবাদের কেন্দ্রস্তম্ভ ও ভিত্তি যে দর্শন, তার চেয়ে বাইশ গুণ বেশি দীপ্তিমান। এ অবস্থায়, দানিয়েলের শেষ দর্শনের আলোকে সরাসরি শেষকালে ঈশ্বরের লোকদের সঙ্গে সম্পর্কিত আলো হিসেবে চিহ্নিত করা হয়। যখন স্বর্গদূত সুক্ষ্ম সুতার পোশাক পরিহিত মানুষটিকে জিজ্ঞেস করে, "কতকাল?"—এই বিস্ময়গুলোর শেষ পর্যন্ত—তখন সেই বিস্ময়গুলো হলো তারা, যারা আব্রামের চুক্তির ইতিহাসে আব্রামকে নক্ষত্রের দিকে তাকাতে আদেশের প্রতিধ্বনির মতো, নক্ষত্রের মতো চিরকাল ও অনন্তকাল জ্বলজ্বল করবে। দানিয়েলের বারো নম্বর অধ্যায়ে ঐ বিস্ময়গুলো হলো মানুষের রূপান্তর, যা এক লক্ষ চুয়াল্লিশ হাজারের নিশানে পরিণত হওয়া।</w:t>
      </w:r>
    </w:p>
    <w:p>
      <w:pPr>
        <w:pStyle w:val="ArticleBody"/>
        <w:jc w:val="left"/>
      </w:pPr>
      <w:r>
        <w:rPr>
          <w:rFonts w:ascii="Nirmala UI" w:hAnsi="Nirmala UI" w:eastAsia="Nirmala UI" w:cs="Nirmala UI"/>
        </w:rPr>
        <w:t>আগের এক আলোচনায় আমরা চিহ্নিত করেছি যে দানিয়েল বইয়ের বারো অধ্যায়ের এগারো নম্বর পদটি একটি ভবিষ্যদ্বাণীমূলক সময়কাল নির্দেশ করে, যা দুটি অংশে বিভক্ত; যার প্রথম অংশ ত্রিশ বছর। এগারো নম্বর পদের ওপর যথাযথ গুরুত্ব দিতে, আমি সাত নম্বর পদে গিয়েছিলাম; যাতে দেখানো যায় যে শেষ কালে তিনি তাঁর লোকদের মধ্যে যে আশ্চর্য কাজগুলি সম্পন্ন করেন, তাতে খ্রিস্টের সরাসরি সম্পৃক্ততা রয়েছে।</w:t>
      </w:r>
    </w:p>
    <w:p>
      <w:pPr>
        <w:pStyle w:val="ArticleBody"/>
        <w:jc w:val="left"/>
      </w:pPr>
      <w:r>
        <w:rPr>
          <w:rFonts w:ascii="Nirmala UI" w:hAnsi="Nirmala UI" w:eastAsia="Nirmala UI" w:cs="Nirmala UI"/>
        </w:rPr>
        <w:t>পদ ১১-তে ফিরে এসে আমি আপনাদের স্মরণ করিয়ে দিতে চাই যে বারো অধ্যায়কে গ্যাব্রিয়েল সরাসরি "শেষ দিনগুলো" বলে অভিহিত করেছেন। এক লক্ষ চুয়াল্লিশ হাজারের দিনগুলোতে—যে দিনগুলোতে তারা সিলমোহরপ্রাপ্ত হয় এবং ঈশ্বরের সঙ্গে চুক্তিবদ্ধ হয়—দানিয়েলের পুস্তক অনুসারে একটি বার্তা উন্মোচিত হবে, যা বাড়তে বাড়তে একটি বলিষ্ঠ আহ্বানে পরিণত হবে। সেই বার্তাটি বারো অধ্যায়ে তিনটি স্বতন্ত্র ভবিষ্যদ্বাণীমূলক কালপর্বের মাধ্যমে উপস্থাপিত হয়েছে, যা মিলারাইটরা পূর্বেই নির্ধারণ করেছে এবং পরে ভবিষ্যদ্বাণীর আত্মা তা সমর্থন করেছে। এই তিনটি কালপর্ব সময়কে বোঝায় না, কারণ যে একই স্বর্গদূত বারো অধ্যায়ে দুই হাত স্বর্গের দিকে তোলে, তিনি প্রকাশিত বাক্যের দশম অধ্যায়ে এক হাত স্বর্গের দিকে তুলে শপথ করেছিলেন যে আর সময় থাকবে না। ১৮৪৪ সালে করা সেই ঘোষণাটি বোঝায় যে দানিয়েলের বারো অধ্যায়ের তিনটি ভবিষ্যদ্বাণীমূলক কালপর্ব প্রতীকী, যা সময়কে উপস্থাপনের জন্য নয়।</w:t>
      </w:r>
    </w:p>
    <w:p>
      <w:pPr>
        <w:pStyle w:val="ArticleBody"/>
        <w:jc w:val="left"/>
      </w:pPr>
      <w:r>
        <w:rPr>
          <w:rFonts w:ascii="Nirmala UI" w:hAnsi="Nirmala UI" w:eastAsia="Nirmala UI" w:cs="Nirmala UI"/>
        </w:rPr>
        <w:t>সুতরাং, দানিয়েলের দ্বাদশ অধ্যায়ে মধ্যবর্তী প্রতীকী ভাববাদী সময়কালটি যদি ত্রিশ বছর দিয়ে শুরু হওয়া একটি দ্বিবিধ সময়কাল হয় এবং যেই অধ্যায়ে মীখায়েল উঠে দাঁড়ান, ঠিক সেই অধ্যায়েই তা ঘটে, তবে বোঝা যায় যে ত্রিশ বছর দিয়ে শুরু হওয়া সেই দ্বিবিধ সময়কালটি আব্রামের আলফা ভবিষ্যদ্বাণীর পরিপূর্ণ পরিপূর্তি। নির্বাচিত জাতির পরিপ্রেক্ষিতে যে সময়ের ভবিষ্যদ্বাণী চুক্তির ইতিহাসের সূচনা করে, তার ওমেগা একই অধ্যায়ে তার পরিপূর্ণ পরিপূর্তি লাভ করে; এবং সেই অধ্যায়ই শেষ দিনগুলোতে ঈশ্বরের লোকদের ওপর কী ঘটবে সে বিষয়ে দানিয়েলের সাক্ষ্যের চূড়ান্ত পর্ব।</w:t>
      </w:r>
    </w:p>
    <w:p>
      <w:pPr>
        <w:pStyle w:val="ArticleBody"/>
        <w:jc w:val="left"/>
      </w:pPr>
      <w:r>
        <w:rPr>
          <w:rFonts w:ascii="Nirmala UI" w:hAnsi="Nirmala UI" w:eastAsia="Nirmala UI" w:cs="Nirmala UI"/>
        </w:rPr>
        <w:t>শেষ সময়ে দানিয়েলের পুস্তকের মোহর খোলা হয়, এবং সেই আলো ঈশ্বরের লোকদের সীলমোহর করে। শেষ সময়ে দানিয়েলের পুস্তকের মোহর খোলা হয়, এবং উৎপন্ন সেই আলোটি দানিয়েলের পুস্তকের শেষ অধ্যায়ে তিনটি ভবিষ্যদ্বাণীমূলক কালপর্ব দ্বারা উপস্থাপিত হয়েছে। ওই অধ্যায়টি হিদ্দেকেল দর্শনটি গড়ে তোলা তিনটি অধ্যায়ের ওমেগা, আর হিদ্দেকেল দর্শনটি দানিয়েলের নদীদর্শনের আলফাকে উপস্থাপনকারী তিনটি অধ্যায়ের ওমেগা। এডেনে যে নদীগুলোর সূচনা হয়েছিল, সেগুলো শেষ পর্যন্ত দানিয়েলের মধ্যে গিয়ে পরিণতি পেয়েছে, এবং তারপর ঈশ্বরের ভবিষ্যদ্বাণীমূলক বাক্য সেগুলোকে প্রথম ও দ্বিতীয় স্বর্গদূতের মিলারাইট আন্দোলনে—তিন স্বর্গদূতের দুই আন্দোলনের আলফা আন্দোলনে—নিয়ে এসেছে। একাদশ পদের ১২৯০ বছর আব্রাম ও পলের ৪৩০ বছরের ভবিষ্যদ্বাণীর ওমেগা।</w:t>
      </w:r>
    </w:p>
    <w:p>
      <w:pPr>
        <w:pStyle w:val="ArticleBody"/>
        <w:jc w:val="left"/>
      </w:pPr>
      <w:r>
        <w:rPr>
          <w:rFonts w:ascii="Nirmala UI" w:hAnsi="Nirmala UI" w:eastAsia="Nirmala UI" w:cs="Nirmala UI"/>
        </w:rPr>
        <w:t>দানিয়েল গ্রন্থের বারো অধ্যায় এবং তার আব্রামের ভবিষ্যদ্বাণীর সঙ্গে সংযোগ নিয়ে আলোচনা এগোনোর আগে, পৌল কে ছিলেন তা স্মরণ করা ভালো। পৌল শুধু অন্যজাতিদের প্রেরিতই ছিলেন না, সমান গুরুত্বপূর্ণ হলো যে তিনি ঈশ্বরের ভাববাদী বাক্যের মাধ্যমে তাঁর বার্তা উপস্থাপন করতেন। তারও চেয়ে গুরুত্বপূর্ণ, পৌল ছিলেন এক যুগান্তর-নির্দেশক ভাববাদী। যুগান্তর-নির্দেশক ভাববাদী বলতে এমন ভাববাদীকেই বোঝায় যাকে ঈশ্বরের লোকদের এক যুগ থেকে আরেক যুগে পথনির্দেশ করার জন্য উঠিয়ে দাঁড় করানো হয়—যেমন মোশি: বেদী-উপাসনা থেকে পবিত্রস্থান-উপাসনায়; বাপ্তিস্মদাতা যোহন; পার্থিব পবিত্রস্থান থেকে স্বর্গীয় পবিত্রস্থানে। আক্ষরিক বিষয়কে আত্মিক প্রয়োগে রূপান্তরের তথ্য ও নিয়মাবলি নিয়ে পৌল অন্য সব বাইবেল-লেখকের সম্মিলিত রচনার চেয়েও অনেক বেশি লিখেছেন! ঈশ্বরের চুক্তিবদ্ধ জনগণের প্রেক্ষাপটে আক্ষরিক থেকে আত্মিকে উত্তরণের ব্যাখ্যা দেওয়ার জন্যই তাঁকে উঠিয়ে দাঁড় করানো হয়েছিল।</w:t>
      </w:r>
    </w:p>
    <w:p>
      <w:pPr>
        <w:pStyle w:val="ArticleBody"/>
        <w:jc w:val="left"/>
      </w:pPr>
      <w:r>
        <w:rPr>
          <w:rFonts w:ascii="Nirmala UI" w:hAnsi="Nirmala UI" w:eastAsia="Nirmala UI" w:cs="Nirmala UI"/>
        </w:rPr>
        <w:t>আব্রাহামের নির্বাচিত জাতির চুক্তির প্রতিশ্রুতিগুলো আক্ষরিক অবস্থা থেকে আত্মিক অবস্থায় রূপান্তরিত হওয়ার সময়, পলই ছিল সেই সেতুসূত্র। চুক্তির ইতিহাসে পল কে ছিলেন—এই ভূমিকা যদি আপনার কাছে স্থির না হয়, তাহলে আপনি হয়তো বুঝতে পারবেন না, কতটা ঈশ্বরীয়ভাবে মানানসই যে ঈশ্বরের চুক্তির লোকদের জন্য সময়-সম্পর্কিত প্রথম ভবিষ্যদ্বাণীটি একটি দ্বিবিধ সময়-ভবিষ্যদ্বাণী, যার সূচনা ৩০ বছরের এক পর্ব দিয়ে। একটি ভবিষ্যদ্বাণী প্রতিষ্ঠা করেছিলেন নির্বাচিত জাতির পিতা; আর যখন তারা আত্মিক নির্বাচিত জাতিতে রূপান্তরিত হলো, তখন সেই রূপান্তরকে শনাক্ত ও ব্যাখ্যা করার জন্য এক যুগ-ব্যবস্থার নবী উঠলেন, এবং পুরাতন নিয়মের প্রথম সাক্ষ্যের সঙ্গে সামঞ্জস্য রেখে নতুন নিয়ম থেকে দ্বিতীয় সাক্ষ্যে আবরামের সময়-ভবিষ্যদ্বাণীকে প্রত্যয়িতও করলেন। শুরুতে আবরাম, আর শেষে পল—উভয়েই অন্তিম কালের ১২৯০-এর তাৎপর্যকে প্রতীকায়িত করেন।</w:t>
      </w:r>
    </w:p>
    <w:p>
      <w:pPr>
        <w:pStyle w:val="ArticleBody"/>
        <w:jc w:val="left"/>
      </w:pPr>
      <w:r>
        <w:rPr>
          <w:rFonts w:ascii="Nirmala UI" w:hAnsi="Nirmala UI" w:eastAsia="Nirmala UI" w:cs="Nirmala UI"/>
        </w:rPr>
        <w:t>আমরা পরবর্তী নিবন্ধে চালিয়ে যাব।</w:t>
      </w:r>
    </w:p>
    <w:p>
      <w:pPr>
        <w:pStyle w:val="ArticleScripture"/>
        <w:jc w:val="left"/>
      </w:pPr>
      <w:r>
        <w:rPr>
          <w:rFonts w:ascii="Nirmala UI" w:hAnsi="Nirmala UI" w:eastAsia="Nirmala UI" w:cs="Nirmala UI"/>
        </w:rPr>
        <w:t>জাখারিয়ার যিহোশূয় ও স্বর্গদূতের দর্শন প্রায়শ্চিত্তের মহান দিনের শেষপর্বে ঈশ্বরের লোকদের অভিজ্ঞতার ক্ষেত্রে বিশেষ শক্তি নিয়ে প্রযোজ্য। তখন অবশিষ্ট মণ্ডলী মহা পরীক্ষা ও সংকটে পতিত হবে। যারা ঈশ্বরের আজ্ঞাসমূহ পালন করে এবং যিশুর বিশ্বাস ধারণ করে, তারা ড্রাগন ও তার দলবলের ক্রোধ অনুভব করবে। শয়তান সমগ্র পৃথিবীকে তার প্রজা হিসেবে গণ্য করে; সে এমনকি বহু নামমাত্র খ্রিস্টানের উপরও কর্তৃত্ব লাভ করেছে। কিন্তু এখানে একটি ছোট্ট দল আছে যারা তার প্রভুত্বের বিরোধিতা করছে। যদি সে তাদেরকে পৃথিবী থেকে মুছে ফেলতে পারত, তবে তার বিজয় সম্পূর্ণ হতো। যেমন সে অজাতীয় জাতিগুলিকে ইস্রায়েলকে ধ্বংস করতে প্রভাবিত করেছিল, তেমনি নিকট ভবিষ্যতে সে পৃথিবীর দুষ্ট শক্তিগুলিকে ঈশ্বরের লোকদের ধ্বংস করতে উসকে দেবে। মানুষকে দেবীয় বিধানের পরিপন্থী মানবীয় ফরমানের প্রতি আনুগত্য প্রদর্শন করতে বাধ্য করা হবে।</w:t>
      </w:r>
    </w:p>
    <w:p>
      <w:pPr>
        <w:pStyle w:val="ArticleScripture"/>
        <w:jc w:val="left"/>
      </w:pPr>
      <w:r>
        <w:rPr>
          <w:rFonts w:ascii="Nirmala UI" w:hAnsi="Nirmala UI" w:eastAsia="Nirmala UI" w:cs="Nirmala UI"/>
        </w:rPr>
        <w:t>যারা ঈশ্বরের প্রতি সত্যনিষ্ঠ থাকবে, তারা হুমকির সম্মুখীন হবে, নিন্দিত হবে, নিষিদ্ধ ঘোষিত হবে। তারা 'পিতা-মাতা, ভাই-বোন, আত্মীয়স্বজন এবং বন্ধুদের দ্বারা বিশ্বাসঘাতকতার শিকার হবে', এমনকি মৃত্যুর পর্যায় পর্যন্ত। লূক ২১:১৬। তাদের একমাত্র আশা ঈশ্বরের করুণায়; তাদের একমাত্র প্রতিরক্ষা হবে প্রার্থনা। যেমন যিহোশূয় স্বর্গদূতের সামনে নিবেদন করেছিলেন, তেমনি অবশিষ্ট মণ্ডলী ভগ্ন হৃদয় ও অটল বিশ্বাস নিয়ে, তাদের পক্ষসমর্থক যীশুর মাধ্যমে ক্ষমা ও মুক্তির জন্য নিবেদন করবে। তারা তাদের জীবনের পাপময়তা সম্পর্কে সম্পূর্ণ সচেতন, তারা তাদের দুর্বলতা ও অযোগ্যতা দেখে; এবং তারা হতাশ হওয়ার দ্বারপ্রান্তে।</w:t>
      </w:r>
    </w:p>
    <w:p>
      <w:pPr>
        <w:pStyle w:val="ArticleScripture"/>
        <w:jc w:val="left"/>
      </w:pPr>
      <w:r>
        <w:rPr>
          <w:rFonts w:ascii="Nirmala UI" w:hAnsi="Nirmala UI" w:eastAsia="Nirmala UI" w:cs="Nirmala UI"/>
        </w:rPr>
        <w:t>প্রলোভনকারী তাদের অভিযুক্ত করতে পাশে দাঁড়িয়ে থাকে, যেমন সে যোশুয়াকে প্রতিরোধ করতে পাশে দাঁড়িয়েছিল। সে তাদের নোংরা পোশাক, তাদের ত্রুটিপূর্ণ চরিত্রের দিকে ইঙ্গিত করে। সে তাদের দুর্বলতা ও মূর্খতা, তাদের অকৃতজ্ঞতার পাপ, খ্রিস্টের সঙ্গে তাদের অমিল—যা তাদের মুক্তিদাতাকে অসম্মানিত করেছে—এসব তুলে ধরে। সে তাদের এই চিন্তা দিয়ে ভয় দেখাতে চেষ্টা করে যে তাদের অবস্থা নিরাশাজনক, তাদের অপবিত্রতার দাগ কখনও ধুয়ে যাবে না। সে আশা করে এমনভাবে তাদের বিশ্বাস নষ্ট করতে যে তারা তার প্রলোভনের কাছে আত্মসমর্পণ করবে এবং ঈশ্বরের প্রতি তাদের আনুগত্য থেকে সরে যাবে।</w:t>
      </w:r>
    </w:p>
    <w:p>
      <w:pPr>
        <w:pStyle w:val="ArticleScripture"/>
        <w:jc w:val="left"/>
      </w:pPr>
      <w:r>
        <w:rPr>
          <w:rFonts w:ascii="Nirmala UI" w:hAnsi="Nirmala UI" w:eastAsia="Nirmala UI" w:cs="Nirmala UI"/>
        </w:rPr>
        <w:t>ঈশ্বরের লোকদের পাপ করতে যে সে প্রলুব্ধ করেছে, সেই পাপগুলোর বিষয়ে শয়তানের নির্ভুল জ্ঞান রয়েছে; এবং সে তাদের বিরুদ্ধে তার অভিযোগ জোর দিয়ে তোলে, এই ঘোষণা দিয়ে যে তাদের পাপের জন্য তারা ঐশ্বরিক সুরক্ষা হারিয়েছে, এবং দাবি করে যে তাদের ধ্বংস করার অধিকার তার আছে। সে ঘোষণা করে যে ঈশ্বরের অনুগ্রহ থেকে বর্জিত হওয়ার জন্য তারা তার নিজের মতোই সমানভাবে যোগ্য। ‘এরা কি’, সে বলে, ‘সেই লোক, যারা স্বর্গে আমার স্থান এবং আমার সঙ্গে যোগ দিয়েছিল এমন স্বর্গদূতদের স্থান নেবে? তারা দাবি করে যে ঈশ্বরের বিধান মানে; কিন্তু তারা কি তার বিধানাবলী পালন করেছে? তারা কি ঈশ্বরকে ভালোবাসার চেয়ে নিজেদেরকে বেশি ভালোবাসেনি? তারা কি তাঁর সেবার ঊর্ধ্বে নিজেদের স্বার্থ স্থাপন করেনি? তারা কি জগতের বিষয়গুলি ভালোবাসেনি? দেখো তাদের জীবনে যে পাপের দাগ লেগে আছে। দেখ তাদের স্বার্থপরতা, তাদের বিদ্বেষ, একে অপরের প্রতি তাদের ঘৃণা। ঈশ্বর কি আমাকে ও আমার স্বর্গদূতদের তাঁর উপস্থিতি থেকে বহিষ্কার করবেন, আর তবু যারা একই পাপে দোষী, তাদের পুরস্কৃত করবেন? হে প্রভু, ন্যায়ের বিচারে তুমি এটি করতে পার না। ন্যায়বিচার দাবি করে যে তাদের বিরুদ্ধে দণ্ডাদেশ ঘোষিত হোক।’</w:t>
      </w:r>
    </w:p>
    <w:p>
      <w:pPr>
        <w:pStyle w:val="ArticleScripture"/>
        <w:jc w:val="left"/>
      </w:pPr>
      <w:r>
        <w:rPr>
          <w:rFonts w:ascii="Nirmala UI" w:hAnsi="Nirmala UI" w:eastAsia="Nirmala UI" w:cs="Nirmala UI"/>
        </w:rPr>
        <w:t>কিন্তু খ্রিস্টের অনুসারীরা পাপ করলেও, তাঁরা নিজেদেরকে শয়তানীয় শক্তির দ্বারা নিয়ন্ত্রিত হওয়ার জন্য সমর্পণ করেনি। তাঁরা তাঁদের পাপের জন্য অনুতপ্ত হয়ে নম্রতা ও অনুতাপে প্রভুর সন্ধান করেছে, আর ঐশ্বরিক পক্ষসমর্থক তাঁদের পক্ষে নিবেদন করেন। তাঁদের অকৃতজ্ঞতায় যিনি সবচেয়ে বেশি অপমানিত হয়েছেন, যিনি তাঁদের পাপ যেমন জানেন, তেমনি তাঁদের অনুতাপও জানেন, তিনি ঘোষণা করেন: 'প্রভু তোমাকে ধমক দিন, হে শয়তান। এই আত্মাদের জন্য আমি আমার প্রাণ দিয়েছি। তারা আমার হাতের তালুতে খোদিত। তাঁদের চরিত্রে ত্রুটি থাকতে পারে; তাঁদের প্রচেষ্টায় ব্যর্থতা ঘটতে পারে; কিন্তু তাঁরা অনুতপ্ত হয়েছে, আর আমি তাঁদের ক্ষমা করেছি ও গ্রহণ করেছি।'</w:t>
      </w:r>
    </w:p>
    <w:p>
      <w:pPr>
        <w:pStyle w:val="ArticleScripture"/>
        <w:jc w:val="left"/>
      </w:pPr>
      <w:r>
        <w:rPr>
          <w:rFonts w:ascii="Nirmala UI" w:hAnsi="Nirmala UI" w:eastAsia="Nirmala UI" w:cs="Nirmala UI"/>
        </w:rPr>
        <w:t>শয়তানের আক্রমণ প্রবল, তার প্রতারণা সূক্ষ্ম; কিন্তু প্রভুর দৃষ্টি তাঁর প্রজাদের উপর আছে। তাদের ক্লেশ অত্যন্ত তীব্র, ভাটার শিখা যেন তাদের গ্রাস করতে উদ্যত; কিন্তু যীশু তাদেরকে আগুনে পরীক্ষিত সোনার মতো বের করে আনবেন। তাদের পার্থিবতা অপসারিত হবে, যাতে তাদের মাধ্যমে খ্রিস্টের স্বরূপ পূর্ণরূপে প্রকাশ পায়।</w:t>
      </w:r>
    </w:p>
    <w:p>
      <w:pPr>
        <w:pStyle w:val="ArticleScripture"/>
        <w:jc w:val="left"/>
      </w:pPr>
      <w:r>
        <w:rPr>
          <w:rFonts w:ascii="Nirmala UI" w:hAnsi="Nirmala UI" w:eastAsia="Nirmala UI" w:cs="Nirmala UI"/>
        </w:rPr>
        <w:t>কখনও কখনও মনে হতে পারে, প্রভু যেন তাঁর কলীসিয়ার বিপদ এবং তার শত্রুরা যে ক্ষতি করেছে, তা ভুলে গেছেন। কিন্তু ঈশ্বর ভোলেননি। এই জগতে ঈশ্বরের হৃদয়ে তাঁর কলীসিয়ার মতো এত প্রিয় আর কিছু নেই। বিশ্বীয় নীতি যেন তার সাক্ষ্যকে কলুষিত করে—এটি তাঁর ইচ্ছা নয়। তিনি তাঁর লোকদের শয়তানের প্রলোভনে পরাস্ত হতে ছেড়ে দেন না। যারা তাঁকে ভুলভাবে উপস্থাপন করে, তাঁদের তিনি শাস্তি দেবেন; কিন্তু যারা আন্তরিকভাবে অনুতাপ করে, তাদের প্রতি তিনি অনুগ্রহশীল হবেন। খ্রিস্টীয় চরিত্র গঠনের শক্তির জন্য যারা তাঁকে আহ্বান করে, তাদের তিনি সব প্রয়োজনীয় সহায়তা দেবেন।</w:t>
      </w:r>
    </w:p>
    <w:p>
      <w:pPr>
        <w:pStyle w:val="ArticleScripture"/>
        <w:jc w:val="left"/>
      </w:pPr>
      <w:r>
        <w:rPr>
          <w:rFonts w:ascii="Nirmala UI" w:hAnsi="Nirmala UI" w:eastAsia="Nirmala UI" w:cs="Nirmala UI"/>
        </w:rPr>
        <w:t>অন্তিম সময়ে দেশে সংঘটিত জঘন্য কর্মকাণ্ডের কারণে ঈশ্বরের জনগণ হাহাকার ও ক্রন্দন করবে। অশ্রুসজল নয়নে তারা অধার্মিকদের সতর্ক করবে—ঈশ্বরীয় বিধিকে পদদলিত করার মধ্যে কী ভয়াবহ বিপদ নিহিত আছে; এবং অবর্ণনীয় দুঃখে তারা অনুতাপে প্রভুর সামনে নিজেদের দীন করবে। অধার্মিকরা তাদের শোককে উপহাস করবে এবং তাদের গম্ভীর আহ্বানকে ঠাট্টা-বিদ্রূপ করবে। কিন্তু ঈশ্বরের জনগণের এই বেদনা ও দীনতা অকাট্য প্রমাণ যে, পাপের ফলস্বরূপ হারিয়ে ফেলা চরিত্রের শক্তি ও মহত্ত্ব তারা পুনরুদ্ধার করছে। কারণ তারা খ্রিষ্টের আরও নিকটে আসছে, এবং তাদের দৃষ্টি স্থির রয়েছে তাঁর পরিপূর্ণ পবিত্রতার উপর; তাই তারা পাপের ঘোর পাপকতাকে এত স্পষ্টভাবে অনুধাবন করে। নম্রতা ও দীনতাই সফলতা ও বিজয়ের শর্ত। যারা ক্রুশতলে নত হয়, তাদের জন্য মহিমার মুকুট অপেক্ষা করছে।</w:t>
      </w:r>
    </w:p>
    <w:p>
      <w:pPr>
        <w:pStyle w:val="ArticleScripture"/>
        <w:jc w:val="left"/>
      </w:pPr>
      <w:r>
        <w:rPr>
          <w:rFonts w:ascii="Nirmala UI" w:hAnsi="Nirmala UI" w:eastAsia="Nirmala UI" w:cs="Nirmala UI"/>
        </w:rPr>
        <w:t>ঈশ্বরের বিশ্বস্ত, প্রার্থনাকারীরা যেন তাঁর সঙ্গেই আবদ্ধ থাকে। তারা নিজেরাই জানে না কত নিরাপদে তারা রক্ষিত। শয়তানের প্ররোচনায় এই বিশ্বের শাসকরা তাদের ধ্বংস করতে উদ্যত; কিন্তু দোথানে এলিশার ভৃত্যের চোখ যেমন খুলে দেওয়া হয়েছিল, ঈশ্বরের সন্তানদের চোখ যদি তেমনই খুলে দেওয়া যেত, তবে তারা দেখত, ঈশ্বরের স্বর্গদূতেরা তাদের চারদিকে শিবির গেঁড়ে অন্ধকারের বাহিনীকে প্রতিহত করছেন।</w:t>
      </w:r>
    </w:p>
    <w:p>
      <w:pPr>
        <w:pStyle w:val="ArticleScripture"/>
        <w:jc w:val="left"/>
      </w:pPr>
      <w:r>
        <w:rPr>
          <w:rFonts w:ascii="Nirmala UI" w:hAnsi="Nirmala UI" w:eastAsia="Nirmala UI" w:cs="Nirmala UI"/>
        </w:rPr>
        <w:t>যখন ঈশ্বরের লোকেরা তাঁর সম্মুখে নিজেদের আত্মাকে দুঃখিত করে, হৃদয়ের পবিত্রতার জন্য মিনতি জানায়, তখন আদেশ দেওয়া হয়, 'মলিন বস্ত্রগুলি দূর করো,' এবং উৎসাহব্যঞ্জক কথা বলা হয়, 'দেখ, আমি তোমার অধর্ম তোমার কাছ থেকে দূর করেছি, এবং আমি তোমাকে পরিবর্তিত বস্ত্রে পরাব।' জাখারিয়া ৩:৪। খ্রিস্টের ধার্মিকতার কলঙ্কহীন বস্ত্র ঈশ্বরের পরীক্ষিত, প্রলোভিত, বিশ্বস্ত সন্তানদের উপর পরানো হয়। অবজ্ঞাত অবশিষ্টরা মহিমাময় বস্ত্রে পরিহিত হয়; জগতের কলুষতায় তারা আর কখনও অপবিত্র হবে না। তাদের নাম মেষশাবকের জীবনপুস্তকে রক্ষিত থাকে, সব যুগের বিশ্বস্তদের মধ্যে নথিভুক্ত হয়। তারা প্রতারকের কৌশল প্রতিরোধ করেছে; ড্রাগনের গর্জনে তারা তাদের আনুগত্য থেকে বিচ্যুত হয়নি। এখন তারা প্রলোভনকারীর কৌশল থেকে চিরকালের জন্য নিরাপদ। তাদের পাপ পাপের প্রবর্তকের উপর স্থানান্তরিত হয়। একটি 'শুভ্র পাগড়ি' তাদের মাথায় পরানো হয়।</w:t>
      </w:r>
    </w:p>
    <w:p>
      <w:pPr>
        <w:pStyle w:val="ArticleScripture"/>
        <w:jc w:val="left"/>
      </w:pPr>
      <w:r>
        <w:rPr>
          <w:rFonts w:ascii="Nirmala UI" w:hAnsi="Nirmala UI" w:eastAsia="Nirmala UI" w:cs="Nirmala UI"/>
        </w:rPr>
        <w:t>সাতান যখন তার অভিযোগগুলো জোর দিয়ে উত্থাপন করে আসছিল, তখন অদৃশ্য পবিত্র স্বর্গদূতরা এদিক-সেদিক যাতায়াত করছিল, বিশ্বস্তদের উপর জীবন্ত ঈশ্বরের সীলমোহর স্থাপন করছিল। এরা সেই লোকেরা যারা মেষশাবকের সঙ্গে সিয়োন পর্বতে দাঁড়িয়ে আছে; তাদের কপালে পিতার নাম লেখা আছে। তারা সিংহাসনের সামনে নতুন গান গায়—সেই গান, যা পৃথিবী থেকে মুক্তিপ্রাপ্ত এক লক্ষ চুয়াল্লিশ হাজার ছাড়া আর কেউ শিখতে পারে না। ‘এরা সেই লোকেরা যারা মেষশাবক যেখানেই যান, তাঁকে অনুসরণ করে। এরা মানুষের মধ্য থেকে মুক্তিপ্রাপ্ত; ঈশ্বর ও মেষশাবকের জন্য প্রথম ফল। আর তাদের মুখে কোনো ছলনা পাওয়া যায়নি; কারণ তারা ঈশ্বরের সিংহাসনের সামনে নির্দোষ।’ প্রকাশিত বাক্য ১৪:৪, ৫।</w:t>
      </w:r>
    </w:p>
    <w:p>
      <w:pPr>
        <w:pStyle w:val="ArticleScripture"/>
        <w:jc w:val="left"/>
      </w:pPr>
      <w:r>
        <w:rPr>
          <w:rFonts w:ascii="Nirmala UI" w:hAnsi="Nirmala UI" w:eastAsia="Nirmala UI" w:cs="Nirmala UI"/>
        </w:rPr>
        <w:t>এখন স্বর্গদূতের বাণীর সম্পূর্ণ পরিপূর্ণতা এসে পৌঁছেছে: ‘এখন শোন, হে মহাযাজক যিহোশূয়, তুমি এবং তোমার সামনে বসা তোমার সঙ্গীরা; কারণ তারা বিস্ময়ের পাত্র মানুষ; কারণ দেখ, আমি আমার দাস, “শাখা”-কে আনব।’ জাখারিয়া ৩:৮। খ্রিস্ট তাঁর জনগণের মুক্তিদাতা ও উদ্ধারকর্তা হিসেবে প্রকাশিত হন। এখন সত্যিই অবশিষ্টরা ‘বিস্ময়ের পাত্র মানুষ’, কারণ তাঁদের তীর্থযাত্রার অশ্রু ও লাঞ্ছনা ঈশ্বর ও মেষশাবকের উপস্থিতিতে আনন্দ ও সম্মানকে স্থান দেয়। ‘সেই দিনে প্রভুর শাখা হবে সুন্দর ও মহিমাময়, এবং ভূমির ফল হবে উৎকৃষ্ট ও মনোরম ইস্রায়েলের যারা রক্ষা পেয়েছে তাদের জন্য। এবং এটা ঘটবে যে, সিয়োনে যে অবশিষ্ট থাকবে এবং যিরূশালেমে যে রয়ে যাবে, সে পবিত্র বলে অভিহিত হবে—যিরূশালেমে জীবিতদের মধ্যে যাঁদের নাম লেখা আছে, সেই প্রত্যেকেই।’ যিশাইয় ৪:২, ৩। ভাববাদী ও রাজারা ৫৮৭–৫৯২।</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যোয়েলের পুস্তক এবং লাওদিকীয় সেভেন্থ-ডে অ্যাডভেন্টিস্ট চার্চ - সংখ্যা সতেরো</dc:title>
  <dc:subject/>
  <dc:creator>Jeff Pippenger</dc:creator>
  <cp:keywords/>
  <dc:description>Generated by ArticleDigger from joel\17_joel.json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