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সেভেন্থ-ডে অ্যাডভেন্টিস্ট চার্চ - সংখ্যা আঠারো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সংখ্যা আঠারো</w:t>
      </w:r>
    </w:p>
    <w:p>
      <w:pPr>
        <w:pStyle w:val="ArticleBody"/>
        <w:jc w:val="left"/>
      </w:pPr>
      <w:r>
        <w:rPr>
          <w:rFonts w:ascii="Nirmala UI" w:hAnsi="Nirmala UI" w:eastAsia="Nirmala UI" w:cs="Nirmala UI"/>
        </w:rPr>
        <w:t>আমরা আব্রামের চুক্তি বিবেচনা করছি, এবং এখনো আব্রামের সেই ভবিষ্যদ্বাণীর উপাদানটি আলোচনা করিনি, যার সঙ্গে যোয়েলের গ্রন্থের সূচনাপদসমূহের সরাসরি সংযোগ রয়েছে। দাসত্বের ৪০০ বছরের বিষয়ে আব্রামের ভবিষ্যদ্বাণী, পলের ৪৩০ বছরের সঙ্গে মিলিত হয়ে এমন এক ভবিষ্যদ্বাণীমূলক কাঠামো সৃষ্টি করে, যা দানিয়েল ১২:১১-এর ১২৯০ বছরের সঙ্গে সামঞ্জস্যপূর্ণ। এগারো নম্বর পদের ১২৯০ বছরের ভবিষ্যদ্বাণীটি আব্রাম ও পলের ৪৩০ বছরের ধারার ওমেগা ভবিষ্যদ্বাণীমূলক সময়কাল। এই সত্যটি শেষ কালে উন্মোচিত বিষয়গুলোর একটি অংশ, যা জ্ঞানী ও দুষ্টকে পৃথক করে।</w:t>
      </w:r>
    </w:p>
    <w:p>
      <w:pPr>
        <w:pStyle w:val="ArticleBody"/>
        <w:jc w:val="left"/>
      </w:pPr>
      <w:r>
        <w:rPr>
          <w:rFonts w:ascii="Nirmala UI" w:hAnsi="Nirmala UI" w:eastAsia="Nirmala UI" w:cs="Nirmala UI"/>
        </w:rPr>
        <w:t>৪৩০ বছরের ওমেগা ভবিষ্যদ্বাণীর সঙ্গে যুক্ত ছিল “চার প্রজন্ম”-এর প্রতীক, যা ঈশ্বরের নির্বাচিত জনগণকে দাসত্বে রেখেছিল এমন জাতির জন্য একটি পরীক্ষার সময়কালকে চিহ্নিত করে। মোশির ক্ষেত্রে তা ছিল মিশর; আর এক লক্ষ চুয়াল্লিশ হাজারের জন্য—যারা মোশির গান গায়—তা ১৭৯৮ সাল থেকে রবিবারের আইন পর্যন্ত যুক্তরাষ্ট্রের ইতিহাস। প্রকাশিত বাক্য তেরো-অধ্যায়ে “পৃথিবীর পশু” হিসেবে উপস্থাপিত যুক্তরাষ্ট্র শুরুতে মেষশাবকের মতো, আর শেষে ড্রাগনের মতো কথা বলে। যোসেফ, মেষশাবকের প্রতীক, মিশরে আপেক্ষিক শান্তির সময়কালকে নির্দেশ করেন, যতক্ষণ না নতুন এক ফারাও আসে এবং দাসত্ব শুরু হয়। অতএব, যে জাতিকে চতুর্থ প্রজন্মে বিচার করা হয়—যা মোশির ক্ষেত্রে ছিল মিশর—সেটিই যুক্তরাষ্ট্র। অবশিষ্টরা রবিবারের আইনে বিচারিত হয়, যেমনটি প্রতীকায়িত হয়েছে সেই দুর্যোগসমূহে যা হিব্রূদের ক্ষেত্রে তাদের দ্বারচৌকাঠে রক্ত দিয়ে চূড়ান্ত পর্যায়ে পৌঁছেছিল, এবং পরে লাল সাগরে মিশর জাতির ক্ষেত্রে। যোসেফ ও মোশি একটি ভালো ফারাও ও একটি খারাপ ফারাওকে প্রতিনিধিত্ব করেন; যা যুক্তরাষ্ট্রের ক্ষেত্রে প্রথমে মেষশাবক, তারপর ড্রাগন।</w:t>
      </w:r>
    </w:p>
    <w:p>
      <w:pPr>
        <w:pStyle w:val="ArticleBody"/>
        <w:jc w:val="left"/>
      </w:pPr>
      <w:r>
        <w:rPr>
          <w:rFonts w:ascii="Nirmala UI" w:hAnsi="Nirmala UI" w:eastAsia="Nirmala UI" w:cs="Nirmala UI"/>
        </w:rPr>
        <w:t>চতুর্থ প্রজন্মে বিচার সম্পর্কে আব্রামের ভবিষ্যদ্বাণীতে এই সত্যটিও অন্তর্ভুক্ত ছিল যে, অনুগ্রহের সময়ের সমাপ্তি একটি পর্যায়ক্রমিক প্রক্রিয়া; কারণ আব্রামের সেই ভবিষ্যদ্বাণী মোশির মাধ্যমে পূর্ণ হওয়ার মধ্যেই শুধু মিশরের জন্য অনুগ্রহের সময় শেষ হয়নি, বরং মিশর তাদেরটা পূর্ণ করার পরও আমোরীয়দের জন্য তাদের অনুগ্রহের সময়ের পেয়ালা পূর্ণ করার মতো সময় অবশিষ্ট ছিল। মিশরের জন্য লোহিত সাগর যেমন ছিল, যুক্তরাষ্ট্রের জন্য তেমনই ছিল রবিবার আইন, এবং এরপর “পৃথিবীর অন্য সব দেশ” যুক্তরাষ্ট্রের “উদাহরণ অনুসরণ করবে”, যেমনটি মিশরের অনুগ্রহের সময় সমাপ্তির পর আমোরীয়দের দ্বারা প্রতিনিধিত্ব করা হয়েছে।</w:t>
      </w:r>
    </w:p>
    <w:p>
      <w:pPr>
        <w:pStyle w:val="ArticleBody"/>
        <w:jc w:val="left"/>
      </w:pPr>
      <w:r>
        <w:rPr>
          <w:rFonts w:ascii="Nirmala UI" w:hAnsi="Nirmala UI" w:eastAsia="Nirmala UI" w:cs="Nirmala UI"/>
        </w:rPr>
        <w:t>আমোরীয়রা সেই দশটি জাতির একটি, যারা আব্রামের চুক্তিতে মিশরের নদী থেকে বাবিলনের নদী পর্যন্ত পৃথিবীর সীমানা নির্ধারণ করে; অতএব আমোরীয়রা বিশ্বের জাতিসমূহকে প্রতিনিধিত্ব করে, যারা যুক্তরাষ্ট্রে রবিবারের আইন কার্যকর হওয়ার পর জাতি হিসেবে তাদের পৃথক পৃথক পরীক্ষাকাল সমাপ্ত করে। আমোরীয়রা বিশ্বের ওপর বিচার সমাপ্তির বাইবেলীয় প্রতীক, এবং এটি তৃতীয় ও চতুর্থ প্রজন্মে ঘটে। লাল সাগর যুক্তরাষ্ট্রের জন্য পরীক্ষাকাল সমাপ্তির প্রতীক, এবং আমোরীয়রা সেই জাতিগুলিকে প্রতিনিধিত্ব করে যারা ধাপে ধাপে তাদের পরীক্ষাকাল বন্ধ করে, যতক্ষণ না মানবজাতির পরীক্ষাকাল সম্পূর্ণভাবে বন্ধ হয়ে যায়। অতএব, আমোরীয়রা লাল সাগরে রবিবারের আইন-সংকটের সময়কাল থেকে পূর্ব বায়ুর দ্বারা সংঘটিত মুক্তি পর্যন্ত সেই পর্বের প্রতীক, যখন ঈশ্বরের জনগণের জন্য মুক্তির পথ উন্মুক্ত হয়।</w:t>
      </w:r>
    </w:p>
    <w:p>
      <w:pPr>
        <w:pStyle w:val="ArticleBody"/>
        <w:jc w:val="left"/>
      </w:pPr>
      <w:r>
        <w:rPr>
          <w:rFonts w:ascii="Nirmala UI" w:hAnsi="Nirmala UI" w:eastAsia="Nirmala UI" w:cs="Nirmala UI"/>
        </w:rPr>
        <w:t>কিন্তু আব্রামের ভবিষ্যদ্বাণী শুধু মার্কিন যুক্তরাষ্ট্রকে মিশর হিসেবে এবং বিশ্বকে আমোরীয় হিসেবে ধরে ‘চতুর্থ প্রজন্ম’কে উল্লেখই করে না; আরও গুরুত্বপূর্ণ হলো, এটি ঈশ্বরের জনগণ যারা লাল সাগর অতিক্রম করে তাঁদের প্রজন্মকে ‘চতুর্থ প্রজন্ম’ হিসেবে স্থাপন করে। আব্রামের তিন ধাপের প্রথম ধাপে ‘চার প্রজন্ম’ সম্পর্কে যে বোঝাপড়া রয়েছে, সেখান থেকে আমরা যতটা খুঁড়ে তুলতে পারি তা খুঁড়ে তোলার পর, আমরা আব্রাহামের চুক্তির দ্বিতীয় ও তৃতীয় ধাপ বিবেচনা করব। দ্বিতীয় ধাপ হলো সতেরো অধ্যায়, আর তৃতীয় ধাপ অবশ্যই—বাইশ অধ্যায়।</w:t>
      </w:r>
    </w:p>
    <w:p>
      <w:pPr>
        <w:pStyle w:val="ArticleBody"/>
        <w:jc w:val="left"/>
      </w:pPr>
      <w:r>
        <w:rPr>
          <w:rFonts w:ascii="Nirmala UI" w:hAnsi="Nirmala UI" w:eastAsia="Nirmala UI" w:cs="Nirmala UI"/>
        </w:rPr>
        <w:t>দানিয়েল পুস্তকের দ্বাদশ অধ্যায়ে তিনটি ভবিষ্যদ্বাণীমূলক সময়কাল চিহ্নিত করা হয়েছে, এবং সেগুলো সবই 1844 সালে সমাপ্ত হওয়া ভবিষ্যদ্বাণীমূলক সময়কে প্রতিনিধিত্ব করে। ঐ তিনটি সময়কাল অন্তিম দিনগুলোতে মোহরভঙ্গ হয়ে উন্মোচিত হয়, এবং ঐ তিনটি সময়কালই অন্তিম দিনগুলোতে ঈশ্বরের লোকদের মধ্যে যে জ্ঞানবৃদ্ধি ঘটে, তা প্রতিনিধিত্ব করে। সুতি কাপড় পরিহিত ব্যক্তি হিসেবে খ্রিস্ট সপ্তম পদে ঐ তিনটি ভবিষ্যদ্বাণীমূলক সময়কালের প্রথমটি উপস্থাপন করেন, এবং এভাবে তিনি নিজেকে প্রকাশিত বাক্যের দশম অধ্যায়ের সেই স্বর্গদূতের সঙ্গে সামঞ্জস্য করেন, যিনি জলের উপর নয়, বরং ভূমি ও সমুদ্রের উপর দাঁড়ান।</w:t>
      </w:r>
    </w:p>
    <w:p>
      <w:pPr>
        <w:pStyle w:val="ArticleScripture"/>
        <w:jc w:val="left"/>
      </w:pPr>
      <w:r>
        <w:rPr>
          <w:rFonts w:ascii="Nirmala UI" w:hAnsi="Nirmala UI" w:eastAsia="Nirmala UI" w:cs="Nirmala UI"/>
        </w:rPr>
        <w:t>আর আমি যে স্বর্গদূতকে সমুদ্রের উপর ও পৃথিবীর উপর দাঁড়াইয়া থাকতে দেখিয়াছিলাম, তিনি স্বর্গের দিকে আপন হাত উত্তোলন করিলেন, এবং যিনি যুগে যুগে জীবিত থাকেন, যিনি আকাশমণ্ডল ও তাহার মধ্যে যাহা কিছু আছে, পৃথিবী ও তাহার মধ্যে যাহা কিছু আছে, এবং সমুদ্র ও তাহার মধ্যে যাহা কিছু আছে, সেই সমস্তের সৃষ্টিকর্তা, তাঁহার নামে শপথ করিলেন যে, আর বিলম্ব হইবে না। প্রকাশিত বাক্য ১০:৫, ৬।</w:t>
      </w:r>
    </w:p>
    <w:p>
      <w:pPr>
        <w:pStyle w:val="ArticleBody"/>
        <w:jc w:val="left"/>
      </w:pPr>
      <w:r>
        <w:rPr>
          <w:rFonts w:ascii="Nirmala UI" w:hAnsi="Nirmala UI" w:eastAsia="Nirmala UI" w:cs="Nirmala UI"/>
        </w:rPr>
        <w:t>বারো নম্বর অধ্যায়ের সপ্তম পদে শণবস্ত্রপরিহিত সেই মানুষটিও যিনি চিরকাল জীবিত, তাঁর নামে শপথ করে।</w:t>
      </w:r>
    </w:p>
    <w:p>
      <w:pPr>
        <w:pStyle w:val="ArticleScripture"/>
        <w:jc w:val="left"/>
      </w:pPr>
      <w:r>
        <w:rPr>
          <w:rFonts w:ascii="Nirmala UI" w:hAnsi="Nirmala UI" w:eastAsia="Nirmala UI" w:cs="Nirmala UI"/>
        </w:rPr>
        <w:t>আর আমি শুনলাম শণবস্ত্র পরিহিত সেই মানুষটিকে, যিনি নদীর জলের উপর ছিলেন, যখন তিনি তাঁর ডান হাত ও বাঁ হাত স্বর্গের দিকে তুলে চিরজীবী যিনি, তাঁর দ্বারা শপথ করে বললেন যে এটি এক কাল, কালসমূহ ও অর্ধেককাল পর্যন্ত হবে; এবং যখন তিনি পবিত্র জাতির শক্তিকে ছত্রভঙ্গ করা সম্পন্ন করবেন, তখন এই সমস্ত বিষয় সমাপ্ত হবে। দানিয়েল ১২:৭।</w:t>
      </w:r>
    </w:p>
    <w:p>
      <w:pPr>
        <w:pStyle w:val="ArticleBody"/>
        <w:jc w:val="left"/>
      </w:pPr>
      <w:r>
        <w:rPr>
          <w:rFonts w:ascii="Nirmala UI" w:hAnsi="Nirmala UI" w:eastAsia="Nirmala UI" w:cs="Nirmala UI"/>
        </w:rPr>
        <w:t>ঈশ্বরীয় প্রেরণায় আমরা জানতে পারি যে দানিয়েলের পুস্তকে যে একই ভবিষ্যদ্বাণীর ধারা রয়েছে, প্রকাশিত বাক্যে তা আবারও তুলে ধরা হয়েছে; এবং মিলারাইটদের উপলব্ধি হলো, এই দুই বর্ণনা খ্রিস্টকে নিয়ে সমান্তরাল অংশ। প্রকাশিত বাক্যে ছোট পুস্তকসহ স্বর্গদূত হিসেবে খ্রিস্ট ১৮৪৪ সালে ভবিষ্যদ্বাণীমূলক সময়ের প্রয়োগের সমাপ্তি নির্ধারণ করেন; এবং দানিয়েলের পুস্তকে সুতির বস্ত্রপরিহিত ব্যক্তি হিসেবে খ্রিস্ট এইটি নির্দেশ করেন যে, যুক্তরাষ্ট্রে রবিবারের আইন কার্যকর হলে দানিয়েলের শেষ দর্শনের সকল আশ্চর্যের অবসান ঘটবে। সেই পবিত্র ইতিহাসের পরিসরে, যা রবিবারের আইনের দিকে অগ্রসর হয়ে সেখানে গিয়ে পরিসমাপ্তি পায়, ঈশ্বরের জনগণ ১২৬০ দ্বারা প্রতীকায়িত এক সময়কালের জন্য ছত্রভঙ্গ হওয়ার কথা ছিল। রবিবারের আইনের পূর্বে যে ছত্রভঙ্গের সময়কাল আছে, তা প্রকাশিত বাক্যের একাদশ অধ্যায়ে উপস্থাপিত হয়েছে, যেখানে মোশি ও এলিয়াকে হত্যা করা হয় এবং তারা সাড়ে তিন দিন রাস্তার মধ্যে মৃত অবস্থায় পড়ে থাকে, যা ১২৬০-এর প্রতীক।</w:t>
      </w:r>
    </w:p>
    <w:p>
      <w:pPr>
        <w:pStyle w:val="ArticleBody"/>
        <w:jc w:val="left"/>
      </w:pPr>
      <w:r>
        <w:rPr>
          <w:rFonts w:ascii="Nirmala UI" w:hAnsi="Nirmala UI" w:eastAsia="Nirmala UI" w:cs="Nirmala UI"/>
        </w:rPr>
        <w:t>সপ্তম পদে সুক্ষ্ম সুতির বস্ত্রপরিহিত ব্যক্তি নির্দেশ করেন যে, যখন পবিত্র লোকদের শক্তিকে ছিন্নভিন্ন করার সাড়ে তিন দিন পূর্ণ হবে, তখন শেষ কালের ঈশ্বরের লোকদের উপর ঘটতে থাকা ‘বিস্ময়’সমূহেরও অবসান ঘটবে। আমরা গত প্রবন্ধটি শেষ করেছি জাখারিয়া গ্রন্থের তৃতীয় অধ্যায় সম্পর্কে সিস্টার হোয়াইটের মন্তব্য দিয়ে। প্রথম বাক্যে বলা হয়েছিল, “যোশুয়া ও স্বর্গদূত সম্বন্ধে জাখারিয়ার দর্শন মহা প্রায়শ্চিত্ত দিবসের সমাপনী দৃশ্যাবলীতে ঈশ্বরের লোকদের অভিজ্ঞতার সাথে বিশেষভাবে প্রযোজ্য।” অধ্যায়টিতে এবং অধ্যায়টি সম্পর্কে সিস্টার হোয়াইটের অনুপ্রাণিত মন্তব্যে, এক লক্ষ চুয়াল্লিশ হাজার হলেন সেই ‘বিস্ময়ের পাত্র’ লোকেরা। রবিবারের আইন দ্বারা সমাপ্ত দানিয়েলের শেষ দর্শনের সেই ‘বিস্ময়’সমূহই ঈশ্বরের লোকদের সীলমোহরের সঙ্গে সম্পর্কিত ‘বিস্ময়’।</w:t>
      </w:r>
    </w:p>
    <w:p>
      <w:pPr>
        <w:pStyle w:val="ArticleBody"/>
        <w:jc w:val="left"/>
      </w:pPr>
      <w:r>
        <w:rPr>
          <w:rFonts w:ascii="Nirmala UI" w:hAnsi="Nirmala UI" w:eastAsia="Nirmala UI" w:cs="Nirmala UI"/>
        </w:rPr>
        <w:t>দানিয়েল বইয়ের বারোতম অধ্যায় সেই আলো প্রদান করে, যা শেষ দিনে এক লক্ষ চুয়াল্লিশ হাজারকে সীলমোহর দেয়। সেই আলো তিনটি ভবিষ্যদ্বাণীমূলক কালপর্ব দ্বারা উপস্থাপিত, যেগুলো মিলারাইট ইতিহাসে সবই সত্য হিসেবে শনাক্ত ও প্রতিষ্ঠিত হয়েছিল। এই তিনটি পর্ব তিনটি পদে উপস্থাপিত হয়েছে এবং সত্যের কাঠামোকে ধারণকারী তিনটি স্তম্ভ হিসেবে দাঁড়িয়ে আছে। সত্যের কাঠামো একটি তিন-ধাপের প্রক্রিয়ায় ধারণ করা হয়। এই তিন ধাপের প্রক্রিয়াটি নয়টি পদের (৪–১২) অংশের মধ্যে, যে তিনটি পদ ভবিষ্যদ্বাণীমূলক সময় উপস্থাপন করে, তাদের দ্বারা উপস্থাপিত হয়েছে। ওই তিনটি ভবিষ্যদ্বাণীমূলক পর্ব, মৌলিক মিলারাইট বোঝাপড়া থেকে বিবেচনা করলে, তিনটি প্রতীকী পর্ব উৎপন্ন করে—যেগুলো মিলারাইট বোঝাপড়ার সঙ্গে সামঞ্জস্য রেখে সংজ্ঞায়িত হয়, কিন্তু সেখানে সময়ের উপादান প্রয়োগ করা হয় না।</w:t>
      </w:r>
    </w:p>
    <w:p>
      <w:pPr>
        <w:pStyle w:val="ArticleBody"/>
        <w:jc w:val="left"/>
      </w:pPr>
      <w:r>
        <w:rPr>
          <w:rFonts w:ascii="Nirmala UI" w:hAnsi="Nirmala UI" w:eastAsia="Nirmala UI" w:cs="Nirmala UI"/>
        </w:rPr>
        <w:t>তিনটি সময়কাল সেই শাস্ত্রাংশের মধ্যেই অবস্থিত, যা ‘ভাববাণী সীলমোহর দিয়ে আবদ্ধ করা—তারপর তা উন্মুক্ত করার—প্রক্রিয়া’কে সংজ্ঞায়িত করে; সেখানে তিনস্তরীয় পরীক্ষার প্রথাগত বাইবেলীয় বর্ণনাও অন্তর্ভুক্ত রয়েছে। দানিয়েলকে তার পুস্তক সীলমোহর করে রাখতে বলা দিয়ে যে নয়টি পদ শুরু হয়, সেই পদগুলিতেই তিনটি সময়কাল উপস্থাপিত হয়েছে; এবং সেই নয়টি পদের মধ্যেই, সত্য উন্মোচিত হলে যে শুচিকরণ প্রক্রিয়া সম্পন্ন হয়, তা “পরিশুদ্ধ, শুভ্র করা এবং পরীক্ষিত” এই কথাগুলোর মাধ্যমে প্রকাশ করা হয়েছে। তিনটি পদের তিনটি সময়কাল হলো: জ্ঞানের বৃদ্ধি, শেষকালের সময় এবং অন্তিম দিনসমূহ—যা ঈশ্বরের চুক্তিবদ্ধ জনগণের চূড়ান্ত পরীক্ষণ ও সীলমোহরকরণ প্রক্রিয়াকে প্রতিনিধিত্ব করে। ঐ ইতিহাসেই অন্তিম দিনে ঈশ্বরের জনগণের ওপর যে প্রতীকী “বিস্ময়াবলী” ঘটে, তা বর্ণিত হয়েছে। অনুগ্রহ করে এই অনুচ্ছেদটি আবার পড়ুন।</w:t>
      </w:r>
    </w:p>
    <w:p>
      <w:pPr>
        <w:pStyle w:val="ArticleBody"/>
        <w:jc w:val="left"/>
      </w:pPr>
      <w:r>
        <w:rPr>
          <w:rFonts w:ascii="Nirmala UI" w:hAnsi="Nirmala UI" w:eastAsia="Nirmala UI" w:cs="Nirmala UI"/>
        </w:rPr>
        <w:t>নয়টি পদের একটি অংশের মধ্যে থাকা তিনটি পদের তিনটি কালপর্ব দানিয়েলের পুস্তকের চূড়ান্ত পর্যায়কে নির্দেশ করে, এবং সেখানে উপস্থাপিত সেই চূড়ান্ততা হলো অভ্যন্তরীণ ভবিষ্যদ্বাণীমূলক ধারার চূড়ান্ততা; এটি সেই কাহিনি, যেখানে মানুষের হাত স্পর্শ না করেই একটি শিলা একটি পর্বত থেকে "কাটা" হয়, যা অবশিষ্টজনের কাহিনি। সেই অভ্যন্তরীণ ধারাটি দানিয়েলের দশ ও বারো অধ্যায়ে উপস্থাপিত হয়েছে, এবং ভবিষ্যদ্বাণীর বাহ্যিক ধারার চূড়ান্ততা আছে এগারো অধ্যায়ের সমাপনী পদগুলোতে এবং দানিয়েল বারো অধ্যায়ের প্রথম কয়েকটি পদে।</w:t>
      </w:r>
    </w:p>
    <w:p>
      <w:pPr>
        <w:pStyle w:val="ArticleBody"/>
        <w:jc w:val="left"/>
      </w:pPr>
      <w:r>
        <w:rPr>
          <w:rFonts w:ascii="Nirmala UI" w:hAnsi="Nirmala UI" w:eastAsia="Nirmala UI" w:cs="Nirmala UI"/>
        </w:rPr>
        <w:t>সেই তিনটি সময়কাল উলাই ও হিদ্দেকেল নদীর সাক্ষ্যসংবলিত দর্শনদ্বয়েরও চূড়ান্ত পর্যায়, এবং ওই তিনটি পদে এমন একটি ভবিষ্যদ্বাণীমূলক সময়কাল অন্তর্ভুক্ত আছে, যা চুক্তির সময়-ভবিষ্যদ্বাণীর চূড়ান্ত পরিপূর্তিকে প্রতিনিধিত্ব করে, যেখানে আব্রাম ও পৌল উভয়েই সাক্ষী হিসেবে উপস্থিত। যীশু, সুক্ষ্ম সুতির পোশাক পরিহিত মানুষ হিসেবে, সপ্তম পদে জলের উপর হেঁটে চলছেন। একাদশ পদে দুটি কণ্ঠ শোনা যায়, যা খ্রিষ্টেরই কণ্ঠ; এবং আব্রাম ও পৌল সাক্ষ্য দিতে দাঁড়ান। দ্বাদশ পদে ঈশ্বরের লোকদের সীলকরণের ইতিহাস উপস্থাপিত হয়েছে, কারণ এক লক্ষ চুয়াল্লিশ হাজার জন কুমার, এবং কুমাররা দশ কুমারীর উপমার অভিজ্ঞতা লাভ করে; এবং দ্বাদশ পদে আশীর্বাদটি তাদের উপর, যারা অপেক্ষা করে। উপমায় যারা অপেক্ষা করে এবং যারা ‘ধন্য’, তারা-ই সেই সকল, যারা সেই পোশাক গ্রহণ করে যা দরজা বন্ধ হলে তাদেরকে বিবাহে প্রবেশ করার অনুমতি দেয়।</w:t>
      </w:r>
    </w:p>
    <w:p>
      <w:pPr>
        <w:pStyle w:val="ArticleBody"/>
        <w:jc w:val="left"/>
      </w:pPr>
      <w:r>
        <w:rPr>
          <w:rFonts w:ascii="Nirmala UI" w:hAnsi="Nirmala UI" w:eastAsia="Nirmala UI" w:cs="Nirmala UI"/>
        </w:rPr>
        <w:t>সপ্তম পদে, যীশু জলের উপর দিয়ে হেঁটে চলছেন, যা ভয় সৃষ্টি করে; কিন্তু পিতর বিশ্বাস করার সংকল্প করেন এবং হাঁটতে ও ঈশ্বরকে মহিমা দিতে শুরু করেন। তবে পিতরকে প্রায়ই উভয় শ্রেণির প্রতীক হিসেবে দেখা হয়, এবং মহিমা আবার ভয়ে পরিণত হয়, যেহেতু তাঁর বিচারের সময় এসে যায়। সপ্তম পদের প্রথম পূর্ণচ্ছেদটি প্রথম স্বর্গদূতের বার্তাকে নির্দেশ করে। যীশু জলরাশির উপর আছেন, যা ভয় এবং প্রথম স্বর্গদূতের প্রতীক। এরপর যীশু এমন এক সময়কাল চিহ্নিত করেন, যখন রবিবারের আইনের বিচারের আগে তিনি তাঁর লোকদের মহিমান্বিত করবেন। তিন স্বর্গদূতের বার্তার তিনটি উপাদানই সপ্তম পদের মধ্যেই রয়েছে, কারণ তিন স্বর্গদূতকে উপস্থাপনকারী তিনটি পদের মধ্যে সপ্তম পদটিই প্রথম।</w:t>
      </w:r>
    </w:p>
    <w:p>
      <w:pPr>
        <w:pStyle w:val="ArticleBody"/>
        <w:jc w:val="left"/>
      </w:pPr>
      <w:r>
        <w:rPr>
          <w:rFonts w:ascii="Nirmala UI" w:hAnsi="Nirmala UI" w:eastAsia="Nirmala UI" w:cs="Nirmala UI"/>
        </w:rPr>
        <w:t>একাদশ পদটি আব্রাম ও পলের আলফা কণ্ঠের প্রতি তার ওমেগা সাক্ষ্যে এক ‘দ্বিত্ব’ প্রদান করে। তাঁদের কণ্ঠের এই ‘দ্বিত্ব’ একীভূত হয়ে চুক্তির সময়সংক্রান্ত ভবিষ্যদ্বাণী উপস্থাপন করে, এবং একাদশ পদটি ওমেগা হিসেবে সেই ভবিষ্যদ্বাণী পূর্ণ করে—কারণ এটি সেই ভবিষ্যদ্বাণীমূলক সময়কালকে চিহ্নিত করে, যা ১৭৯৮ সালে বাবিলের পতনের মাধ্যমে সমাপ্ত হয়; এবং এইভাবে অন্তিম কালে মাইকেল উঠে দাঁড়ালে যে বাবিলের পতন হবে, তারও প্রতিরূপ হয়ে ওঠে। একাদশ পদে আমরা নবীদের একটি দ্বিত্ব দেখি, এবং এমন এক সময়কাল, যা বাবিলের দুইটি পতনকে নির্দেশ করে; ফলে এটি দ্বিতীয় স্বর্গদূতের সেই বার্তাকে প্রতিনিধিত্ব করে, যা ঘোষণা করেছিল, “বাবিল পতিত হয়েছে, পতিত হয়েছে।”</w:t>
      </w:r>
    </w:p>
    <w:p>
      <w:pPr>
        <w:pStyle w:val="ArticleBody"/>
        <w:jc w:val="left"/>
      </w:pPr>
      <w:r>
        <w:rPr>
          <w:rFonts w:ascii="Nirmala UI" w:hAnsi="Nirmala UI" w:eastAsia="Nirmala UI" w:cs="Nirmala UI"/>
        </w:rPr>
        <w:t>পদ সাত প্রথম স্বর্গদূতের বার্তা, পদ এগারো দ্বিতীয় স্বর্গদূতের বার্তা, আর পদ বারো—যা দানিয়েল ১২*১২ বা দানিয়েল ১৪৪—জ্ঞানী ও মূর্খের মধ্যে পার্থক্য সম্পর্কে, যা সেই বিচার প্রক্রিয়ায় সম্পন্ন হয় এবং যা বিচারের সংকটে চরিত্রের প্রকাশ দিয়ে সমাপ্ত হয়। পদ বারো তৃতীয় স্বর্গদূতের বার্তা, যা চিহ্নিত করে কীভাবে বিশ্ব দুই শ্রেণিতে বিভক্ত হয়; এবং ঐ বিভাজনের তৃতীয় স্বর্গদূতের বাহ্যিক উপস্থাপনার সমতুল্য প্রতিরূপটি হলো পদ বারোতে উপস্থাপিত তৃতীয় স্বর্গদূতের অভ্যন্তরীণ বিভাজন। পদ সাত, এগারো ও বারোই তিন স্বর্গদূতের বার্তা, এবং এই পদগুলোই অন্তিম কালে উন্মোচিত আলো। অন্তিম কালে এই তিনটি পদের উন্মোচন প্রকাশিত বাক্য অধ্যায় দশের সঙ্গে সামঞ্জস্যপূর্ণ।</w:t>
      </w:r>
    </w:p>
    <w:p>
      <w:pPr>
        <w:pStyle w:val="ArticleBody"/>
        <w:jc w:val="left"/>
      </w:pPr>
      <w:r>
        <w:rPr>
          <w:rFonts w:ascii="Nirmala UI" w:hAnsi="Nirmala UI" w:eastAsia="Nirmala UI" w:cs="Nirmala UI"/>
        </w:rPr>
        <w:t>খ্রিষ্ট, পরাক্রমশালী স্বর্গদূত হিসেবে, এবং দশম অধ্যায়ে যিহূদা গোত্রের সিংহ হিসেবেও, ‘সিংহ’-এর মতো গর্জন করলেন এবং তাঁর গর্জন থেকে সাতটি বজ্রধ্বনি উৎপন্ন হলো, যেগুলো সিলমোহর করে রাখা হয়েছিল, যেমন দানিয়েল গ্রন্থের দশম অধ্যায়ও সিলমোহর করা ছিল। এগুলো সমান্তরাল অংশ। এই কারণেই, দ্বাদশ অধ্যায়ের তিনটি পর্যায়ই প্রকাশিত বাক্যের দশম অধ্যায়ের সাতটি বজ্রধ্বনি।</w:t>
      </w:r>
    </w:p>
    <w:p>
      <w:pPr>
        <w:pStyle w:val="ArticleBody"/>
        <w:jc w:val="left"/>
      </w:pPr>
      <w:r>
        <w:rPr>
          <w:rFonts w:ascii="Nirmala UI" w:hAnsi="Nirmala UI" w:eastAsia="Nirmala UI" w:cs="Nirmala UI"/>
        </w:rPr>
        <w:t>"সাত বজ্র" আলফা ও ওমেগা হিসেবে খ্রিস্টের আরেকটি সহজ অভিব্যক্তি মাত্র, কারণ "সাত বজ্র"-এর প্রধান প্রতীকার্থ হলো, এটি ১৭৯৮ থেকে ১৮৪৪ পর্যন্ত যে ঘটনাবলী সংঘটিত হয়েছিল তার একটি "ধারাবিবরণী"কে উপস্থাপন করে, যা "ভবিষ্যৎ ঘটনাবলী"-তে পুনরাবৃত্ত হবে এবং এক লক্ষ চুয়াল্লিশ হাজারের ইতিহাসে "তাদের ক্রম অনুসারে" "প্রকাশিত হবে"। অতএব "সাত বজ্র" আলফা ও ওমেগার প্রতীক; যিনি একই সঙ্গে শুরু ও শেষ; প্রথম ও শেষ, ভিত ও মন্দির; কর্ণশিলা ও চূড়াশিলা—সাত বজ্র।</w:t>
      </w:r>
    </w:p>
    <w:p>
      <w:pPr>
        <w:pStyle w:val="ArticleBody"/>
        <w:jc w:val="left"/>
      </w:pPr>
      <w:r>
        <w:rPr>
          <w:rFonts w:ascii="Nirmala UI" w:hAnsi="Nirmala UI" w:eastAsia="Nirmala UI" w:cs="Nirmala UI"/>
        </w:rPr>
        <w:t>দানিয়েল অধ্যায় বারোতে বর্ণিত তিনটি প্রতীকী সময়পর্বের আলোকে সাতটি বজ্রধ্বনির আলোর সঙ্গে সামঞ্জস্য রাখতে হবে, কারণ দুটোই একই ভবিষ্যদ্বাণীমূলক ধারা। প্রথম সময়পর্বে খ্রীষ্ট উভয় হাত স্বর্গের দিকে উত্তোলন করেন, যেমন তিনি প্রকাশিত বাক্য অধ্যায় দশে এক হাত স্বর্গের দিকে উত্তোলন করেন। প্রকাশিত বাক্য অধ্যায় দশে, তাঁর সেই হাত ভবিষ্যদ্বাণীমূলক সময়ের প্রয়োগের সমাপ্তির প্রতীক হয়ে ওঠে; যা ভবিষ্যদ্বাণীমূলক সময়কাল থেকে কেবল ভবিষ্যদ্বাণীমূলক পর্বে এক রূপান্তরকে চিহ্নিত করে। মিলারাইটদের ব্যবহৃত প্রধান ভবিষ্যদ্বাণীমূলক নিয়মের সেই রূপান্তরটি, খ্রীষ্টের সময়ে আক্ষরিক থেকে আধ্যাত্মিকের দিকে যে বৃহৎ রূপান্তর ঘটেছিল, তার দ্বারা প্রতীকায়িত হয়েছিল।</w:t>
      </w:r>
    </w:p>
    <w:p>
      <w:pPr>
        <w:pStyle w:val="ArticleBody"/>
        <w:jc w:val="left"/>
      </w:pPr>
      <w:r>
        <w:rPr>
          <w:rFonts w:ascii="Nirmala UI" w:hAnsi="Nirmala UI" w:eastAsia="Nirmala UI" w:cs="Nirmala UI"/>
        </w:rPr>
        <w:t>প্রেরিত পলকে নির্বাচিত এক জাতির ভাববাদী ধারার সঙ্গে সংযুক্ত একটি প্রধান ভাববাদী বিধান প্রতিষ্ঠা করার জন্য তুলে ধরা হয়েছিল। আধ্যাত্মিক ইস্রায়েলের একেবারে সূচনাতেই এমন একটি প্রধান ভাববাদী বিধান প্রতিষ্ঠিত হয় যা চুক্তিটিকেই নতুন করে সংজ্ঞায়িত করে। তারপর থেকে আব্রাহামের সন্তান হওয়া মানে ছিল রক্তের দ্বারা নয়, বিশ্বাসের দ্বারা আব্রাহামের সন্তান হওয়া। ঐ ভাববাদী নীতি প্রধানত পলের কলমের মাধ্যমেই প্রতিষ্ঠিত হয়েছিল; এবং এই প্রসঙ্গে তিনি প্রকাশিত বাক্য গ্রন্থের দশম অধ্যায়ে বর্ণিত খ্রিস্টের প্রতিরূপ ছিলেন—যিনি ১৮৪৪ সালে সময়ের ভাববাদী প্রয়োগে পরিবর্তন এনে তার অবসান ঘটান।</w:t>
      </w:r>
    </w:p>
    <w:p>
      <w:pPr>
        <w:pStyle w:val="ArticleBody"/>
        <w:jc w:val="left"/>
      </w:pPr>
      <w:r>
        <w:rPr>
          <w:rFonts w:ascii="Nirmala UI" w:hAnsi="Nirmala UI" w:eastAsia="Nirmala UI" w:cs="Nirmala UI"/>
        </w:rPr>
        <w:t>মানবজাতির সঙ্গে করা চুক্তি রংধনু দ্বারা প্রতীকায়িত হয়েছে, আর নোয়াহর নৌকা বন্যার আগে ও পরে এমন এক সময়কালকে প্রতিনিধিত্ব করে, যখন স্পষ্টভাবে চিহ্নিত কোনো নির্বাচিত জাতি ছিল না। আব্রাহামকে ডাকার ঘটনাটি ঈশ্বরের সঙ্গে মানবজাতির ভবিষ্যদ্বাণীমূলক সম্পর্কে একটি বড় ও তাৎপর্যপূর্ণ পরিবর্তনকে প্রতিনিধিত্ব করেছিল। আব্রাহামের সঙ্গে করা চুক্তি চুক্তির ইতিহাসের ধারায় একটি বড় পরিবর্তনকে নির্দেশ করেছিল, এবং এর মাধ্যমে এটি পলের যুগে আক্ষরিক থেকে আধ্যাত্মিকের দিকে যে বড় পরিবর্তন, তার প্রতিরূপ ছিল, এবং ১৮৪৪ সালে সময় নির্ধারণের প্রয়োগ থেকে প্রয়োগহীনতায় যে পরিবর্তন, সেটিকেও প্রতীকায়িত করেছিল।</w:t>
      </w:r>
    </w:p>
    <w:p>
      <w:pPr>
        <w:pStyle w:val="ArticleBody"/>
        <w:jc w:val="left"/>
      </w:pPr>
      <w:r>
        <w:rPr>
          <w:rFonts w:ascii="Nirmala UI" w:hAnsi="Nirmala UI" w:eastAsia="Nirmala UI" w:cs="Nirmala UI"/>
        </w:rPr>
        <w:t>মানবজাতির সঙ্গে ঈশ্বরের চুক্তিতে প্রথম পরিবর্তনটি ঘটেছিল উদ্যানে, এবং উল্লেখযোগ্য পরিবর্তনটি ছিল জীবনবৃক্ষের ওপর নিষেধাজ্ঞা; পাশাপাশি এটি পোশাকেও পরিবর্তন এনেছিল—আধ্যাত্মিক আলো থেকে বাস্তব ভেড়ার চামড়া। চুক্তির ইতিহাসে পরবর্তী প্রধান পরিবর্তনটি হলো মহাপ্লাবন, যার প্রতিনিধিত্ব করেন নোহ, যেমন প্রথম প্রধান চুক্তি-পরিবর্তনে আদম করেছিলেন। তারপর আব্রামের সঙ্গে নির্বাচিত এক জাতির দিকে পরিবর্তন ঘটে, যা মূসার দিকে নিয়ে যায়; তিনি সেই ভবিষ্যদ্বাণীমূলক নীতিটি উপস্থাপন করেন যে এক দিন একটি বছরের প্রতিনিধিত্ব করে। ওই নীতিটি ১৮৪৪ সাল পর্যন্ত প্রযোজ্য ছিল, যখন আরেকটি প্রধান চুক্তি-পরিবর্তন ঘটে। চুক্তির ইতিহাসের মহান যুগগুলোতে ঈশ্বরের ভবিষ্যদ্বাণীমূলক বাক্যের কোনো একটি নীতিতে সর্বদাই একটি বড় ধরনের পরিবর্তন ঘটে। এক লক্ষ চুয়াল্লিশ হাজারের ইতিহাসে সেই পরিবর্তনটি হলো যে আলফা ও ওমেগাই সত্য। আলফা এবং ওমেগা হলো সেই নীতি যে ঈশ্বরের বাক্যে সমাপ্তি সর্বদা সূচনার দ্বারা চিত্রিত হয়। আলফা ও ওমেগার সেই নীতির সঙ্গে যুক্ত আছে হিব্রু ভাষার ‘সত্য’ শব্দটির ত্রিবিধ গঠন।</w:t>
      </w:r>
    </w:p>
    <w:p>
      <w:pPr>
        <w:pStyle w:val="ArticleBody"/>
        <w:jc w:val="left"/>
      </w:pPr>
      <w:r>
        <w:rPr>
          <w:rFonts w:ascii="Nirmala UI" w:hAnsi="Nirmala UI" w:eastAsia="Nirmala UI" w:cs="Nirmala UI"/>
        </w:rPr>
        <w:t>অবশিষ্টদের ইতিহাসে যে প্রধান ভবিষ্যদ্বাণীমূলক পরিবর্তন ঘটে, তা প্রধান প্রধান চুক্তির প্রত্যেক ইতিহাসেই সরাসরি উপস্থাপিত হয়েছে, এবং সত্যের অন্যান্য ধারায়ও তেমনই। ইশাইয় ২২:২২-এ এলিয়াকিমের উপর যে "চাবি" রাখা হয়, সেটিই একই চাবি যা মথির ষোড়শ অধ্যায়ে পানিয়ুমে পিতরকে দেওয়া হয়। সেই চাবিটিই ফিলাদেলফিয়ার গির্জাকে দেওয়া হয়, এবং উইলিয়াম মিলারকেও সেই চাবি দেওয়া হয়েছিল, যার মাধ্যমে তিনি দিন-বছর নীতির সঙ্গে সংযুক্ত হতে পেরেছিলেন—যে নীতি মোশির ইতিহাসে মোশি নথিভুক্ত করেছিলেন এবং যা মিলারাইটদের ইতিহাসকে প্রতীকায়িত করেছিল। মিলারের মোশির ভবিষ্যদ্বাণীর সঙ্গে সংযোগটি পৌলের আবরামের ভবিষ্যদ্বাণীর সঙ্গে সংযোগ দ্বারা প্রতিনিধিত্ব পেয়েছিল। আর মিলারই বা কেন মোশির সঙ্গে সংযুক্ত হবেন না? উভয় চুক্তিকে একসূত্রে বাঁধতে মোশির তরীতে পাওয়া পরিত্রাণ নোয়াহর তরীতে পাওয়া পরিত্রাণের সঙ্গে যুক্ত হয়েছিল। এদেন থেকে শুরু হওয়া ভবিষ্যদ্বাণীমূলক প্রয়োগের এই পরিবর্তনসমূহ নির্দেশ করে যে চূড়ান্ত চুক্তির জনগোষ্ঠী—এক লক্ষ চুয়াল্লিশ হাজারের—ইতিহাসে একটি প্রধান ভবিষ্যদ্বাণীমূলক আলোর প্রকাশ চিহ্নিত হয়। আমি বলি যে এই প্রধান ভবিষ্যদ্বাণীমূলক পরিবর্তনটি সাতটি বজ্রধ্বনি দ্বারা উপস্থাপিত হয়েছে, যা দানিয়েলের দ্বাদশ অধ্যায়ের তিনটি সময়কালের সঙ্গে সরাসরি সংযুক্ত; এবং এগুলো কেবল তখনই চিহ্নিত হয়, যখন আলফা ও ওমেগার নীতিসমূহকে সত্যের তিন-ধাপের কাঠামোর উপর দাঁড়ানো পঙ্‌ক্তির পর পঙ্‌ক্তি প্রয়োগে প্রয়োগ করা হয়।</w:t>
      </w:r>
    </w:p>
    <w:p>
      <w:pPr>
        <w:pStyle w:val="ArticleBody"/>
        <w:jc w:val="left"/>
      </w:pPr>
      <w:r>
        <w:rPr>
          <w:rFonts w:ascii="Nirmala UI" w:hAnsi="Nirmala UI" w:eastAsia="Nirmala UI" w:cs="Nirmala UI"/>
        </w:rPr>
        <w:t>‘সময় আর থাকবে না’—এই ঘোষণার ঠিক আগে যে পদগুলি রয়েছে, সেখানে খ্রীষ্ট সাতটি বজ্রধ্বনির কথা উপস্থাপন করেন, যা দানিয়েল বারোর সত্যগুলোর মতোই সিলমোহর করে বন্ধ করা হয়েছিল। বারো অধ্যায়ে সূক্ষ্ম সূতায় পরিহিত ব্যক্তি উভয় হাত উঁচু করেন—এর প্রেক্ষাপট হলো দানিয়েলের গ্রন্থের সিলমোহর খোলা, আর প্রকাশিত বাক্য দশে সিংহ রূপে খ্রীষ্টের প্রেক্ষাপট হলো সাতটি বজ্রধ্বনিকে সিলমোহর করে বন্ধ করা। সিস্টার হোয়াইট সাতটি বজ্রধ্বনির সিলমোহর করাকে দানিয়েলের গ্রন্থ সিলমোহর করার সঙ্গে মিলিয়ে দেন।</w:t>
      </w:r>
    </w:p>
    <w:p>
      <w:pPr>
        <w:pStyle w:val="ArticleScripture"/>
        <w:jc w:val="left"/>
      </w:pPr>
      <w:r>
        <w:rPr>
          <w:rFonts w:ascii="Nirmala UI" w:hAnsi="Nirmala UI" w:eastAsia="Nirmala UI" w:cs="Nirmala UI"/>
        </w:rPr>
        <w:t>“এই সাতটি বজ্রধ্বনি তাদের স্বর উচ্চারণ করার পর, ক্ষুদ্র পুস্তক সম্বন্ধে যেরূপে দানিয়েলের প্রতি আদেশ এসেছিল, সেইরূপে যোহনের প্রতিও এই নির্দেশ আসে: ‘সাতটি বজ্রধ্বনি যা উচ্চারণ করেছে, সেই বিষয়গুলি মোহর করে রাখো।’ এগুলি ভবিষ্যৎ ঘটনাবলির সঙ্গে সম্পর্কযুক্ত, যা তাদের ক্রম অনুযায়ী প্রকাশিত হবে।” The Seventh-day Adventist Bible Commentary, খণ্ড ৭, ৯৭১।</w:t>
      </w:r>
    </w:p>
    <w:p>
      <w:pPr>
        <w:pStyle w:val="ArticleBody"/>
        <w:jc w:val="left"/>
      </w:pPr>
      <w:r>
        <w:rPr>
          <w:rFonts w:ascii="Nirmala UI" w:hAnsi="Nirmala UI" w:eastAsia="Nirmala UI" w:cs="Nirmala UI"/>
        </w:rPr>
        <w:t>সাতটি বজ্রধ্বনি প্রকাশিত বাক্য দশম অধ্যায়, ভাববাণীর আত্মা, এবং ১৮৪০ থেকে ১৮৪৪ সাল পর্যন্ত মিলারাইটদের ইতিহাস দ্বারা সংজ্ঞায়িত হয়; যে ইতিহাসটি এক লক্ষ চুয়াল্লিশ হাজারের ইতিহাসে পুনরাবৃত্তি হয়। একই অংশে বলা হয়েছে, "যোহনকে দেওয়া বিশেষ আলো, যা সাতটি বজ্রধ্বনিতে প্রকাশিত হয়েছিল, প্রথম ও দ্বিতীয় স্বর্গদূতদের বার্তার অধীনে যে ঘটনাগুলি সংঘটিত হবে তার একটি রূপরেখা ছিল। মানুষের পক্ষে এই বিষয়গুলি জানা শ্রেয় ছিল না, কারণ তাদের বিশ্বাসের অবশ্যই পরীক্ষা হওয়া দরকার ছিল। ঈশ্বরের ব্যবস্থায় অত্যন্ত বিস্ময়কর ও উন্নত সত্যসমূহ ঘোষণা করা হবে।" মিলারাইটরা বোঝেনি যে তারা দুটি হতাশার মুখোমুখি হবে, কারণ তাদের অজ্ঞতাই তাদের পরীক্ষা করার উদ্দেশ্যে ছিল। মিলারাইটরা কোনো "উন্নত সত্য" সন্দেহ করেনি; অর্থাৎ, তারা চুক্তির ইতিহাসে কোনো "গুরুত্বপূর্ণ ভাববাণীমূলক পরিবর্তন" প্রত্যাশা করেনি।</w:t>
      </w:r>
    </w:p>
    <w:p>
      <w:pPr>
        <w:pStyle w:val="ArticleBody"/>
        <w:jc w:val="left"/>
      </w:pPr>
      <w:r>
        <w:rPr>
          <w:rFonts w:ascii="Nirmala UI" w:hAnsi="Nirmala UI" w:eastAsia="Nirmala UI" w:cs="Nirmala UI"/>
        </w:rPr>
        <w:t>যদিও "এই বিষয়গুলি জানা মিলারাইট জনগণের জন্য সর্বোত্তম ছিল না," তবু এক লক্ষ চুয়াল্লিশ হাজারকে একই ইতিহাস দিয়েই পরীক্ষা করা হয়; তবে তা ইতিহাসকে নির্দোষভাবে ভুল বোঝার কারণে নয়, বরং এমন এক ইতিহাস না বোঝার জন্য, যা তোমাদের জানা আবশ্যক। এটি একই পরীক্ষা, শুধু উল্টোভাবে। প্রকাশিত বাক্য ১০-এ যোহন প্রথমত এবং সর্বাগ্রে এক লক্ষ চুয়াল্লিশ হাজারের প্রতিনিধিত্ব করেন; এবং দ্বিতীয়ত, প্রথম ও দ্বিতীয় স্বর্গদূতের বার্তার মিলারাইট আন্দোলনেরও প্রতিনিধিত্ব করেন। এ কথা বোঝা যায় যখন আপনি দেখেন, যোহনকে আগে থেকেই জানানো হয়েছিল যে তিনি "ছোট পুস্তক"টি খেলে তা প্রথমে মধুর, পরে তিক্ত হবে। ওটার অর্থ মিলারাইটদের আগে থেকে জানা তাদের জন্য সর্বোত্তম ছিল না; কিন্তু যোহন এমন এক জনগোষ্ঠীর প্রতিনিধিত্ব করেন, যারা আগে থেকেই জানে মিলারাইটরা "ছোট পুস্তক" খাওয়ার সময় কী ঘটেছিল।</w:t>
      </w:r>
    </w:p>
    <w:p>
      <w:pPr>
        <w:pStyle w:val="ArticleScripture"/>
        <w:jc w:val="left"/>
      </w:pPr>
      <w:r>
        <w:rPr>
          <w:rFonts w:ascii="Nirmala UI" w:hAnsi="Nirmala UI" w:eastAsia="Nirmala UI" w:cs="Nirmala UI"/>
        </w:rPr>
        <w:t>আর আমি সেই স্বর্গদূতের কাছে গিয়ে তাকে বললাম, আমাকে সেই ছোট পুস্তকখানি দাও। আর তিনি আমাকে বললেন, এটি নাও, এবং খেয়ে ফেল; এটি তোমার উদর তিক্ত করবে, কিন্তু তোমার মুখে মধুর ন্যায় মিষ্ট হবে। তখন আমি স্বর্গদূতের হাত থেকে সেই ছোট পুস্তকখানি নিয়ে তা খেয়ে ফেললাম; আর তা আমার মুখে মধুর ন্যায় মিষ্ট ছিল; এবং আমি তা খাওয়ার সঙ্গে সঙ্গেই আমার উদর তিক্ত হয়ে গেল। প্রকাশিত বাক্য ১০:৯, ১০।</w:t>
      </w:r>
    </w:p>
    <w:p>
      <w:pPr>
        <w:pStyle w:val="ArticleBody"/>
        <w:jc w:val="left"/>
      </w:pPr>
      <w:r>
        <w:rPr>
          <w:rFonts w:ascii="Nirmala UI" w:hAnsi="Nirmala UI" w:eastAsia="Nirmala UI" w:cs="Nirmala UI"/>
        </w:rPr>
        <w:t>অধ্যায় দশে উপস্থাপিত ইতিহাস—অর্থাৎ ১৮৪০ থেকে ১৮৪৪ পর্যন্ত তিক্ত-মধুর অভিজ্ঞতা—সম্পর্কে যোহনকে পূর্বেই জানানো হয়। পদ নয় ও দশে যে অভিজ্ঞতাটি এত স্পষ্টভাবে উপস্থাপিত হয়েছে, সেটি পদ দুই থেকে চারেও সুস্পষ্টভাবে চিহ্নিত করা হয়েছে।</w:t>
      </w:r>
    </w:p>
    <w:p>
      <w:pPr>
        <w:pStyle w:val="ArticleScripture"/>
        <w:jc w:val="left"/>
      </w:pPr>
      <w:r>
        <w:rPr>
          <w:rFonts w:ascii="Nirmala UI" w:hAnsi="Nirmala UI" w:eastAsia="Nirmala UI" w:cs="Nirmala UI"/>
        </w:rPr>
        <w:t>তাঁর হাতে একটি খোলা ছোট্ট পুস্তিকা ছিল; এবং তিনি তাঁর ডান পা সমুদ্রের উপর, আর বাম পা ভূমির উপর স্থাপন করলেন; এবং তিনি উচ্চ স্বরে চিৎকার করলেন, যেমন সিংহ গর্জে ওঠে; আর তিনি চিৎকার করতেই সাতটি বজ্রধ্বনি কথা বলল। আর যখন সেই সাতটি বজ্রধ্বনি কথা বলল, আমি লিখতে যাচ্ছিলাম; তখন স্বর্গ থেকে একটি কণ্ঠস্বর শুনলাম, আমাকে বলল, যে কথাগুলি সাতটি বজ্রধ্বনি বলেছিল সেগুলি সীলমোহর করে রাখো, এবং সেগুলি লিখো না। প্রকাশিত বাক্য ১০:২-৪।</w:t>
      </w:r>
    </w:p>
    <w:p>
      <w:pPr>
        <w:pStyle w:val="ArticleBody"/>
        <w:jc w:val="left"/>
      </w:pPr>
      <w:r>
        <w:rPr>
          <w:rFonts w:ascii="Nirmala UI" w:hAnsi="Nirmala UI" w:eastAsia="Nirmala UI" w:cs="Nirmala UI"/>
        </w:rPr>
        <w:t>"সাতটি বজ্রধ্বনি" বোঝায় "ঘটনার একটি রূপরেখা", যা প্রথম ও দ্বিতীয় স্বর্গদূতদের অধীনে সংঘটিত হবে, এবং আরও বোঝায় "ভবিষ্যতের ঘটনাবলি, যা তাদের ক্রমানুসারে প্রকাশিত হবে।" "সাতটি বজ্রধ্বনি" এই সত্যও নির্দেশ করে যে মিলারাইটদের ইতিহাস এক লক্ষ চুয়াল্লিশ হাজারের ইতিহাসে পুনরাবৃত্ত হয়, এবং ১৭৯৮ সালে ও এর পর থেকে "সময়ের শেষে" যে সত্যগুলো সিল খোলা হয়েছিল, সেগুলো ঈশ্বরের জনগণের শেষকালে সত্যের সিল খোলার প্রতিনিধিত্ব করে। প্রকাশিত বাক্য ১০-এ যিশু দানিয়েল ১২-এ যিশুর সঙ্গে সাযুজ্যপূর্ণ। উভয় অংশেই শেষকালে পরীক্ষামূলক সত্যের সিল করা ও সিল খোলা হওয়ার বিষয়টি উপস্থাপিত হয়েছে।</w:t>
      </w:r>
    </w:p>
    <w:p>
      <w:pPr>
        <w:pStyle w:val="ArticleBody"/>
        <w:jc w:val="left"/>
      </w:pPr>
      <w:r>
        <w:rPr>
          <w:rFonts w:ascii="Nirmala UI" w:hAnsi="Nirmala UI" w:eastAsia="Nirmala UI" w:cs="Nirmala UI"/>
        </w:rPr>
        <w:t>কেউ কেউ তর্ক করতে পারেন যে সপ্তম পদে যিশু কথা বলছেন, কিন্তু একাদশ ও দ্বাদশ পদে গ্যাব্রিয়েল দানিয়েলের সঙ্গে কথা বলছেন; তবে এটিও বোঝা যেতে পারে যে তিনটি অংশেই যিশুই কথা বলছেন। বিষয়টির যে-দিক থেকেই দেখা হোক, দানিয়েলের মাধ্যমে খ্রিষ্টেরই কণ্ঠস্বর কথা বলে এবং দ্বাদশ অধ্যায়ের তিনটি ভবিষ্যদ্বাণীমূলক সময়কাল খ্রিষ্টেরই বাক্য; এবং তিনি সত্যের কাঠামোর মধ্যে এই তিনটি সময়কাল স্থাপন করেন। এই তিনটি সময়কালই সিলমোহর করা হয়েছে, যা তাদের একটি ত্রিবিধ প্রতীকে পরিণত করে।</w:t>
      </w:r>
    </w:p>
    <w:p>
      <w:pPr>
        <w:pStyle w:val="ArticleBody"/>
        <w:jc w:val="left"/>
      </w:pPr>
      <w:r>
        <w:rPr>
          <w:rFonts w:ascii="Nirmala UI" w:hAnsi="Nirmala UI" w:eastAsia="Nirmala UI" w:cs="Nirmala UI"/>
        </w:rPr>
        <w:t>সপ্তম পদটি বিস্ময়াবলীর পরিসমাপ্তির কথা বলে, অতিপবিত্র স্থানে খ্রিষ্টের চূড়ান্ত কাজকে চিহ্নিত করে—যেখানে তিনি এক লক্ষ চুয়াল্লিশ হাজারের পাপ মোচন করেন এবং তাদের সীলমোহর দেন। প্রথম পদটি “বিস্ময়াবলী”কে চিহ্নিত করে, এবং তিনটির শেষ পদটিও “বিস্ময়াবলী” বলতে তাঁদেরকেই নির্দেশ করে যারা অপেক্ষা করে এবং প্রথম হতাশার অভিজ্ঞতা লাভ করে আশীর্বাদপ্রাপ্ত হন। মধ্যবর্তী সময়কালটি রবিবার আইন সংকটের সময় মানবজাতির বিদ্রোহকে চিহ্নিত করে, পাশাপাশি রবিবার আইনের দিকে নিয়ে যাওয়া সময়কালকে এক লক্ষ চুয়াল্লিশ হাজারের প্রস্তুতির সময় হিসেবে নির্দেশ করে। সব পদই সরাসরি দানিয়েলের জনগণের ওপর অন্তিম দিনগুলোতে কী ঘটবে তা চিহ্নিত করছে। তিনটি পদই এক লক্ষ চুয়াল্লিশ হাজারের শুদ্ধিকরণের বিষয়টি নিয়ে কথা বলে। প্রথম সময়কালটি তৃতীয় সময়কালের সঙ্গে সামঞ্জস্যপূর্ণ, আর মধ্যবর্তী সময়কালটি সমগ্র বিশ্বের বিদ্রোহকে উপস্থাপন করে, যখন তারা আর্মাগেডনের দিকে অগ্রসর হয়।</w:t>
      </w:r>
    </w:p>
    <w:p>
      <w:pPr>
        <w:pStyle w:val="ArticleBody"/>
        <w:jc w:val="left"/>
      </w:pPr>
      <w:r>
        <w:rPr>
          <w:rFonts w:ascii="Nirmala UI" w:hAnsi="Nirmala UI" w:eastAsia="Nirmala UI" w:cs="Nirmala UI"/>
        </w:rPr>
        <w:t>যদি ওই তিনটি কালপর্বই সাতটি বজ্রধ্বনি হয়, তবে ওই তিনটি পদকে অবশ্যই ‘ভবিষ্যৎ ঘটনা, যা তাদের নিজ নিজ ক্রমে [প্রকাশিত] হবে’— তা সনাক্ত করতে হবে; এবং সেই ‘ভবিষ্যৎ ঘটনা’ ১৮৪০ থেকে ১৮৪৪ সাল পর্যন্ত ‘প্রথম ও দ্বিতীয় স্বর্গদূতের অধীনে সংঘটিত ঘটনাবলির রূপরেখা’র সঙ্গে সামঞ্জস্যপূর্ণ হবে। এই আন্দোলন যে কয়েকটি সত্য গ্রহণ করেছে, তা অগ্রদূতদের বোঝাপড়া থেকে স্পষ্টতই ভিন্ন; তবু সেই সব সত্যই অগ্রদূতদের বোঝাপড়ার সঙ্গেই সঙ্গতিপূর্ণ। মিলারাইটদের সময় থেকে আজ পর্যন্ত একটি বড় ধরনের ভবিষ্যদ্বাণীমূলক পরিবর্তন ঘটেছে। ‘এক দিন = এক বছর’ নীতিটি একটি ধ্রুপদি উদাহরণ, তবে আরও উদাহরণ রয়েছে। সাতটি বজ্রধ্বনির প্রসঙ্গে একটি বড় ভবিষ্যদ্বাণীমূলক পরিবর্তনের উদাহরণ উপস্থাপিত হয়েছে।</w:t>
      </w:r>
    </w:p>
    <w:p>
      <w:pPr>
        <w:pStyle w:val="ArticleBody"/>
        <w:jc w:val="left"/>
      </w:pPr>
      <w:r>
        <w:rPr>
          <w:rFonts w:ascii="Nirmala UI" w:hAnsi="Nirmala UI" w:eastAsia="Nirmala UI" w:cs="Nirmala UI"/>
        </w:rPr>
        <w:t>দশম অধ্যায়ের শেষ পদে যোহনকে বলা হয়েছিল যে তাঁকে আবার ভবিষ্যদ্বাণী করতে হবে; এর মাধ্যমে জোর দিয়ে বোঝানো হয়েছিল যে দশম অধ্যায়ের ইতিহাস মিলারাইটদের আন্দোলন এবং এক লক্ষ চুয়াল্লিশ হাজার জন— উভয়েরই প্রতিনিধিত্ব করেছিল। এরপর তাঁকে মন্দির মাপার জন্য একটি দণ্ড দেওয়া হলো, কিন্তু তাঁকে বলা হলো প্রাঙ্গণটি মাপার বাইরে রাখতে।</w:t>
      </w:r>
    </w:p>
    <w:p>
      <w:pPr>
        <w:pStyle w:val="ArticleScripture"/>
        <w:jc w:val="left"/>
      </w:pPr>
      <w:r>
        <w:rPr>
          <w:rFonts w:ascii="Nirmala UI" w:hAnsi="Nirmala UI" w:eastAsia="Nirmala UI" w:cs="Nirmala UI"/>
        </w:rPr>
        <w:t>আর আমাকে একটি দণ্ডের সদৃশ নল দেওয়া হল; এবং স্বর্গদূত দাঁড়িয়ে বললেন, ওঠ, এবং ঈশ্বরের মন্দির, বেদী, ও সেখানে যারা উপাসনা করে তাদের পরিমাপ কর। কিন্তু মন্দিরের বাইরের প্রাঙ্গণটি বাদ দাও, এবং তা পরিমাপ করো না; কারণ তা পরজাতিদের দেওয়া হয়েছে; আর তারা পবিত্র নগরীকে বিয়াল্লিশ মাস পদদলিত করবে। প্রকাশিত বাক্য ১১:১, ২।</w:t>
      </w:r>
    </w:p>
    <w:p>
      <w:pPr>
        <w:pStyle w:val="ArticleBody"/>
        <w:jc w:val="left"/>
      </w:pPr>
      <w:r>
        <w:rPr>
          <w:rFonts w:ascii="Nirmala UI" w:hAnsi="Nirmala UI" w:eastAsia="Nirmala UI" w:cs="Nirmala UI"/>
        </w:rPr>
        <w:t>১৮৪৪-পরবর্তী সময়ে মন্দির পরিমাপ করার সময়, যোহনকে বলা হয়েছিল বহিঃপ্রাঙ্গণ হিসেবে উপস্থাপিত যে অন্যজাতিরা আছে, তাদের বাদ দিতে। ১৮৪৪ সালের এই চিত্রায়নটি দেখাচ্ছিল যে ঈশ্বর সদ্য একটি নতুন চুক্তির কনে নির্বাচন করেছেন, এবং তখন তাঁর কনে ও বহিঃপ্রাঙ্গণের মধ্যে একটি পার্থক্য টানা হয়েছিল। সিস্টার হোয়াইট স্পষ্ট করেছেন যে বহিঃপ্রাঙ্গণ অন্যজাতিদের প্রতিনিধিত্ব করে এবং মন্দির ঈশ্বরের নির্বাচিত জাতিকে বোঝায়; শুধু 'The Desire of Ages' বইয়ের 'The Outer Court' অধ্যায়টি পড়ুন।</w:t>
      </w:r>
    </w:p>
    <w:p>
      <w:pPr>
        <w:pStyle w:val="ArticleBody"/>
        <w:jc w:val="left"/>
      </w:pPr>
      <w:r>
        <w:rPr>
          <w:rFonts w:ascii="Nirmala UI" w:hAnsi="Nirmala UI" w:eastAsia="Nirmala UI" w:cs="Nirmala UI"/>
        </w:rPr>
        <w:t>জন মিলারাইটদের উপস্থাপন করছেন, যারা ১৮৪৪ সালে সদ্য ঈশ্বরের নির্বাচিত জাতি হয়ে উঠেছিল। মিলারাইটরা, যারা সদ্য তিক্ত-মধুর বার্তাটি অভিজ্ঞতা করেছিল, তাদের সঙ্গে অন্যজাতি হিসেবে উপস্থাপিত খ্রিস্টান বলে পরিচয় দেওয়া বিশ্বের বাকি অংশের মধ্যে একটি পার্থক্য করা হয়েছিল।</w:t>
      </w:r>
    </w:p>
    <w:p>
      <w:pPr>
        <w:pStyle w:val="ArticleBody"/>
        <w:jc w:val="left"/>
      </w:pPr>
      <w:r>
        <w:rPr>
          <w:rFonts w:ascii="Nirmala UI" w:hAnsi="Nirmala UI" w:eastAsia="Nirmala UI" w:cs="Nirmala UI"/>
        </w:rPr>
        <w:t>ভিত স্থাপিত হয়েছিল ১৮৪০ সাল থেকে প্রথম হতাশা পর্যন্ত, এবং মধ্যরাত্রির আহ্বানের ঘোষণাকালে মন্দিরটি সম্পূর্ণ হয়েছিল। এরপর এলো মহা হতাশা, এবং যোহনকে বলা হলো উঠতে ও মাপতে, তবে অন্যজাতিদের বাদ দিতে। যোহন বিচারের সূচনা চিত্রিত করছেন, এবং এই কারণে ঈশ্বরীয় অনুপ্রেরণা ঐ পদগুলিতে যোহনের মাপাকে তদন্তমূলক বিচারের প্রতীক হিসেবে প্রয়োগ করে। মাপার প্রতীক হিসেবে যোহন সম্পর্কে আমরা যে কথা সদ্য তুলে ধরেছি, তা প্রচলিত অ্যাডভেন্টিস্ট বোঝাপড়ার সঙ্গে সঙ্গতিপূর্ণ; কিন্তু এই আন্দোলনে ঐ প্রতীকের ধারণায় একটি বড় ধরনের পরিবর্তন ঘটেছিল।</w:t>
      </w:r>
    </w:p>
    <w:p>
      <w:pPr>
        <w:pStyle w:val="ArticleBody"/>
        <w:jc w:val="left"/>
      </w:pPr>
      <w:r>
        <w:rPr>
          <w:rFonts w:ascii="Nirmala UI" w:hAnsi="Nirmala UI" w:eastAsia="Nirmala UI" w:cs="Nirmala UI"/>
        </w:rPr>
        <w:t>মিলারাইটদের বোধ-বিশ্বাসের সঙ্গে সামঞ্জস্য রেখে, আমরা দেখতে পেলাম যে জন দশম অধ্যায়ে যেভাবে মিলারাইটদের ইতিহাস উপস্থাপন করেছেন, তার মধ্যেই এমন এক সমান্তরাল আন্দোলনের ভবিষ্যদ্বাণী ছিল, যা এক লক্ষ চুয়াল্লিশ হাজারে পরিণত হতো। আমরা অনুধাবন করলাম, যদি মিলারাইট ইতিহাসের পরিমাপগুলো নেওয়া হয় এবং অন্যজাতিদের সময়টুকু বাদ দেওয়া হয়, তবে জন যে মন্দিরটি মাপছিলেন, ঠিক সেটিই দেখা যায়।</w:t>
      </w:r>
    </w:p>
    <w:p>
      <w:pPr>
        <w:pStyle w:val="ArticleBody"/>
        <w:jc w:val="left"/>
      </w:pPr>
      <w:r>
        <w:rPr>
          <w:rFonts w:ascii="Nirmala UI" w:hAnsi="Nirmala UI" w:eastAsia="Nirmala UI" w:cs="Nirmala UI"/>
        </w:rPr>
        <w:t>আমরা দেখলাম যে ২৫২০ বছরের সময়ের একটি ভবিষ্যদ্বাণী ১৭৯৮ সালে এবং অন্যটি ১৮৪৪ সালে সমাপ্ত হয়েছিল, ফলে ছেচল্লিশ বছরের একটি সময়কাল প্রকাশ পেয়েছিল, যার মধ্যে খ্রিষ্ট মিলারাইট মন্দির নির্মাণ করেছিলেন। যোহন প্রাঙ্গণকে "অন্যজাতিদের" হিসেবে চিহ্নিত করেছিলেন এবং "অন্যজাতিদের সময়" নামে একটি ভবিষ্যদ্বাণীমূলক সময়কাল রয়েছে।</w:t>
      </w:r>
    </w:p>
    <w:p>
      <w:pPr>
        <w:pStyle w:val="ArticleScripture"/>
        <w:jc w:val="left"/>
      </w:pPr>
      <w:r>
        <w:rPr>
          <w:rFonts w:ascii="Nirmala UI" w:hAnsi="Nirmala UI" w:eastAsia="Nirmala UI" w:cs="Nirmala UI"/>
        </w:rPr>
        <w:t>আর তারা তলোয়ারের ধারায় পতিত হবে, এবং সকল জাতির মধ্যে বন্দি করে নিয়ে যাওয়া হবে; আর অজাতীয়দের কাল পূর্ণ না হওয়া পর্যন্ত যিরূশালেম অজাতীয়দের দ্বারা পদদলিত হবে। লূক ২১:২৪।</w:t>
      </w:r>
    </w:p>
    <w:p>
      <w:pPr>
        <w:pStyle w:val="ArticleBody"/>
        <w:jc w:val="left"/>
      </w:pPr>
      <w:r>
        <w:rPr>
          <w:rFonts w:ascii="Nirmala UI" w:hAnsi="Nirmala UI" w:eastAsia="Nirmala UI" w:cs="Nirmala UI"/>
        </w:rPr>
        <w:t>অন্যজাতিদের 'times' বহুবচন, এবং এটি সেই দুই সময়কালকে প্রতিনিধিত্ব করে যখন আক্ষরিক ও আত্মিক ইস্রায়েল উভয়ই পদদলিত হয়েছিল। পৌত্তলিকতা এবং পরে পোপতন্ত্রের দ্বারা যে দুইবার পদদলন ঘটেছিল, তার শেষটি 1798 সালে সমাপ্ত হয়েছিল। যা-ই দাবি করা হোক না কেন, 'times of the Gentiles' 1798 সালেই, প্রথম স্বর্গদূতের আগমনের সাথে, শেষ হয়েছে। যোহনকে 1798 সালেই পরিমাপ শুরু করতে বলা হয়েছিল, এর আগে নয়। তাঁকে 1844 সালের ইতিহাসে স্থাপন করা হয়েছিল; সুতরাং 1798 সালে যে সময়কালটি শেষ হয়েছিল তা বাদ দিলে বহিঃঅঙ্গনটিই বাদ পড়ে, এবং এতে করে সেই ছেচল্লিশ বছর প্রকাশ পায়, যখন 'চুক্তির দূত' মিলারাইট মন্দিরকে গড়ে তুলেছিলেন। এই প্রয়োগ থেকে বহু সম্পর্কিত সত্য উদ্ভূত হয়; তবে আমি এটিকে কেবল এমন এক আলোর উদাহরণ হিসেবে ব্যবহার করছি, যা প্রবর্তকদের বোঝাপড়া থেকে ভিন্ন, কিন্তু তা মূল সত্যগুলোর বিরোধিতা করে না, যদিও এটি আর সময়-নির্ধারণ প্রয়োগ করে না।</w:t>
      </w:r>
    </w:p>
    <w:p>
      <w:pPr>
        <w:pStyle w:val="ArticleBody"/>
        <w:jc w:val="left"/>
      </w:pPr>
      <w:r>
        <w:rPr>
          <w:rFonts w:ascii="Nirmala UI" w:hAnsi="Nirmala UI" w:eastAsia="Nirmala UI" w:cs="Nirmala UI"/>
        </w:rPr>
        <w:t>সেই নির্দিষ্ট সত্যটি ৯/১১-এর আগেই স্বীকৃত হয়েছিল, কিন্তু ৯/১১-পরবর্তী সময়ে তা সত্যিকার অর্থে গভীরভাবে প্রতিষ্ঠিত হয়। যোহনের মন্দির পরিমাপের সত্যকে সাতটি বজ্রধ্বনি থেকে পৃথক করা যায় না, কারণ এটি একই পাঠাংশ। সাতটি বজ্রধ্বনির প্রয়োগ সম্পর্কে একটি সত্য ছিল যা সীলবন্দী ছিল, যতক্ষণ না দানিয়েল অধ্যায় বারোর "বিস্ময়গুলি" সম্পন্ন হওয়ার সময়কাল আসে। "সাতটি বজ্রধ্বনি"র যে প্রয়োগটি ২০২৩ সালের জুলাই-পরবর্তী সময়ে সীলমুক্ত হয়েছে, তা দানিয়েল বারোর তিনটি পদের সঙ্গে সম্পূর্ণরূপে সামঞ্জস্যপূর্ণ—নাকি বলা উচিত, এটি সেগুলিকে একটি গভীর উপায়ে পরিপূরক করে।</w:t>
      </w:r>
    </w:p>
    <w:p>
      <w:pPr>
        <w:pStyle w:val="ArticleBody"/>
        <w:jc w:val="left"/>
      </w:pPr>
      <w:r>
        <w:rPr>
          <w:rFonts w:ascii="Nirmala UI" w:hAnsi="Nirmala UI" w:eastAsia="Nirmala UI" w:cs="Nirmala UI"/>
        </w:rPr>
        <w:t>সিস্টার হোয়াইট দানিয়েল ও প্রকাশিত বাক্য গ্রন্থদ্বয়ের সম্পর্ক বোঝাতে compliment নয়, complement শব্দটি ব্যবহার করেছেন। Complement, যার অর্থ “পূর্ণতায় পৌঁছে দেওয়া,” সেটাই এই দুই ভবিষ্যদ্বাণীমূলক গ্রন্থ একে অপরের জন্য করে। সাতটি বজ্রধ্বনি, যা জুলাই ২০২৩-পরবর্তী সময়ে দানিয়েলের দ্বাদশ অধ্যায়ে সিলমোহর খোলা হলে, সেখানে নিহিত বার্তাকে পূর্ণতায় পৌঁছে দেয়। সত্যের কাঠামোর সঙ্গে যুক্ত আলফা ও ওমেগার নীতিই সাতটি বজ্রধ্বনি উন্মোচিত করে।</w:t>
      </w:r>
    </w:p>
    <w:p>
      <w:pPr>
        <w:pStyle w:val="ArticleBody"/>
        <w:jc w:val="left"/>
      </w:pPr>
      <w:r>
        <w:rPr>
          <w:rFonts w:ascii="Nirmala UI" w:hAnsi="Nirmala UI" w:eastAsia="Nirmala UI" w:cs="Nirmala UI"/>
        </w:rPr>
        <w:t>অজাতিদের 'কাল' ১৭৯৮ সালে পূর্ণ হয়েছিল, এবং এটি ১২৬০ বছরের দুইটি সময়কালকে নির্দেশ করে, যখন প্রথমে পৌত্তলিকতা এবং পরে পোপতন্ত্র পবিত্রস্থান ও জনতাকে পদদলিত করেছিল। মন্দিরকে মাপার সময় আমাদের অঙ্গনটি বাদ দিতে হবে, এবং অঙ্গনের বিস্তৃতি ১৭৯৮ পর্যন্ত, কিন্তু ১৮৪৪-এর পর সময় আর নেই। আজ ১২৬০ বছর কেবল এমন এক সময়কালকে নির্দেশ করে যা মন্দির ও অঙ্গনের মধ্যে পার্থক্যকে চিহ্নিত করে। এই কারণে, ১৮ জুলাই, ২০২০ থেকে ২০২৩ সালের জুলাই পর্যন্ত পদদলন সম্পন্ন হয়েছিল। আজ মন্দিরকে মাপা, যা প্রথম ও দ্বিতীয় স্বর্গদূতের বার্তার অধীনে সংঘটিত ঘটনাবলীর রূপরেখা নির্ধারণকারী সাতটি বজ্রধ্বনির সঙ্গে সম্পর্কযুক্ত, এটাই যোহনের উপর অর্পিত কাজ। "আমাদের মহান কাজ" হলো তিন স্বর্গদূতের বার্তাগুলোকে "সমন্বিত" করা, ফলে এমন এক ভবিষ্যদ্বাণীমূলক কাজকে চিহ্নিত করা যা পূর্ববর্তী চুক্তির ইতিহাসে করা হয়নি, এবং এখনো খুব কমই করা হয়। যখন আমরা অজাতিদের সময়কে প্রতিনিধিত্বকারী অঙ্গনকে বাদ দিই, তখন আমরা পোপতান্ত্রিক নির্যাতনের ১২৬০ বছরকেও বাদ দিই, যা ১৭৯৮ সালে অন্তসময়ে শেষ হয়েছিল।</w:t>
      </w:r>
    </w:p>
    <w:p>
      <w:pPr>
        <w:pStyle w:val="ArticleBody"/>
        <w:jc w:val="left"/>
      </w:pPr>
      <w:r>
        <w:rPr>
          <w:rFonts w:ascii="Nirmala UI" w:hAnsi="Nirmala UI" w:eastAsia="Nirmala UI" w:cs="Nirmala UI"/>
        </w:rPr>
        <w:t>মিলারাইট ইতিহাসে ছেচল্লিশ বছরের সময়কালে নির্মিত যে মন্দিরটি, তা এমন একটি মন্দিরকে চিহ্নিত করে, যা ২০২৩ সালের জুলাই থেকে রবিবারের আইনের ঠিক আগে পর্যন্ত নির্মিত হচ্ছে। সেই ইতিহাসটি হলো সাতটি বজ্রধ্বনির "ভবিষ্যৎ ঘটনাবলি", যা "হবে"—"হতে পারে" নয়—"তাদের ক্রমানুসারে প্রকাশিত হবে।"</w:t>
      </w:r>
    </w:p>
    <w:p>
      <w:pPr>
        <w:pStyle w:val="ArticleBody"/>
        <w:jc w:val="left"/>
      </w:pPr>
      <w:r>
        <w:rPr>
          <w:rFonts w:ascii="Nirmala UI" w:hAnsi="Nirmala UI" w:eastAsia="Nirmala UI" w:cs="Nirmala UI"/>
        </w:rPr>
        <w:t>প্রথম স্বর্গদূতের ইতিহাসকে দ্বিতীয়টির সঙ্গে মিলিয়ে দেখলে, আমরা দেখি ইতিহাসটি একটি আলফা হতাশা দিয়ে শুরু হয়ে একটি ওমেগা হতাশায় শেষ হয়। ১৮৪০ থেকে ১৯ এপ্রিল, ১৮৪৪ পর্যন্ত প্রথম স্বর্গদূতের ইতিহাসের ভবিষ্যদ্বাণীমূলক মাইলফলকগুলোকে, সেই সময়ে আগত এবং ২২ অক্টোবর, ১৮৪৪-এ তৃতীয় স্বর্গদূতের আগমন পর্যন্ত অব্যাহত থাকা দ্বিতীয় স্বর্গদূতের মাইলফলকগুলোর সঙ্গে মেলালে—আমরা দুটি সময়কাল পাই, যেগুলো উভয়ই একটি স্বর্গদূতের আগমনে শুরু হয় এবং একটি স্বর্গদূতের আগমনে শেষ হয়। প্রথম থেকে দ্বিতীয় পর্যন্তের ইতিহাস, দ্বিতীয় থেকে তৃতীয় পর্যন্তের ইতিহাসকে চিত্রিত করে।</w:t>
      </w:r>
    </w:p>
    <w:p>
      <w:pPr>
        <w:pStyle w:val="ArticleBody"/>
        <w:jc w:val="left"/>
      </w:pPr>
      <w:r>
        <w:rPr>
          <w:rFonts w:ascii="Nirmala UI" w:hAnsi="Nirmala UI" w:eastAsia="Nirmala UI" w:cs="Nirmala UI"/>
        </w:rPr>
        <w:t>এটি একটি যথার্থ প্রয়োগ—এ কথা প্রমাণ করে এমন ভাববাদী সাক্ষ্য পাওয়া যায় এই প্রয়োগের আলফা ও ওমেগায়। দুটি সমান্তরাল রেখা একত্র প্রয়োগ করলে, উভয় রেখার শুরু ও সমাপ্তি একজন স্বর্গদূতের আগমনকে চিহ্নিত করে। এরপর যখন সেগুলোকে রেখা-পর-রেখা একত্র করে একটিমাত্র রেখায় পরিণত করা হয়, তখন শুরুটি প্রথম হতাশাকে এবং শেষটি মহা হতাশাকে নির্দেশ করে। আরও একটি প্রমাণ পাওয়া যায় আলফা ও ওমেগার নীতিসমূহে, যা শেষকে শুরুর চেয়ে বৃহত্তর বলে নির্ধারণ করে। এমন এক আলফা হতাশা, যা মহা ওমেগা হতাশায় শেষ হয়, আলফা ও ওমেগার ক্ষুদ্রতর ও বৃহত্তর উপাদানকে চিহ্নিত করে।</w:t>
      </w:r>
    </w:p>
    <w:p>
      <w:pPr>
        <w:pStyle w:val="ArticleBody"/>
        <w:jc w:val="left"/>
      </w:pPr>
      <w:r>
        <w:rPr>
          <w:rFonts w:ascii="Nirmala UI" w:hAnsi="Nirmala UI" w:eastAsia="Nirmala UI" w:cs="Nirmala UI"/>
        </w:rPr>
        <w:t>যখন আমরা ১৮৪৪ সালের ১৯ এপ্রিল থেকে শুরু করি (দ্বিতীয় স্বর্গদূতের আগমন, যা ১৮৪৪ সালের ২২ অক্টোবর তৃতীয় স্বর্গদূতের আগমনের দিকে নিয়ে যায়); এবং আমরা তারপর দ্বিতীয় ধারাটি ১৮৪০ সালের ১১ আগস্ট থেকে শুরু করি, যা ১৮৪৪ সালের ১৯ এপ্রিল শেষ হয়, তখন আমরা দেখি যে ১৮৪৪ সালের ১৯ এপ্রিলের হতাশাটিই প্রথম ও দ্বিতীয় স্বর্গদূতের ভবিষ্যদ্বাণীমূলক ধারাকে একত্র করে যে ভবিষ্যদ্বাণীমূলক ধারা উৎপন্ন হয়, তার আলফা এবং ওমেগা।</w:t>
      </w:r>
    </w:p>
    <w:p>
      <w:pPr>
        <w:pStyle w:val="ArticleBody"/>
        <w:jc w:val="left"/>
      </w:pPr>
      <w:r>
        <w:rPr>
          <w:rFonts w:ascii="Nirmala UI" w:hAnsi="Nirmala UI" w:eastAsia="Nirmala UI" w:cs="Nirmala UI"/>
        </w:rPr>
        <w:t>পর্বের শেষে, দ্বিতীয় স্বর্গদূতের সাথে তৃতীয় স্বর্গদূতের আগমন ঘটে, ফলে 9/11 প্রতীকায়িত হয়, এবং প্রকাশিত বাক্যের অষ্টাদশ অধ্যায়ের পরাক্রমশালী স্বর্গদূতের দুইটি কণ্ঠস্বরও সেখানে প্রতিফলিত হয়। এই দুই কণ্ঠস্বরই দ্বিতীয় ও তৃতীয় স্বর্গদূতের বার্তা, এবং সেই দুই স্বর্গদূত ২২ অক্টোবর, ১৮৪৪-এ পরস্পরে মিলিত হয়েছিল; এবং যখন দুইটি ইতিহাসকে লাইন-পর-লাইন একত্রে আনা হয়, তারা আবার মিলিত হয়। এভাবে একত্রে আনলে, তারা প্রথম হতাশা থেকে মহা হতাশা পর্যন্ত ইতিহাসকে উপস্থাপন করে; এবং মিলেরাইটদের সময়ে সেই ইতিহাসের মধ্যবর্তী মাইলফলকটি ছিল এক্সেটার ক্যাম্প মিটিং, যেখানে উপাসকদের দুইটি শ্রেণি প্রকাশিত হয়েছিল, যা দৃষ্টান্তের মূর্খ কুমারীদের বিদ্রোহকে উপস্থাপন করে এবং মধ্যবর্তী মাইলফলকটিকে বিদ্রোহ হিসেবে চিহ্নিত করে।</w:t>
      </w:r>
    </w:p>
    <w:p>
      <w:pPr>
        <w:pStyle w:val="ArticleBody"/>
        <w:jc w:val="left"/>
      </w:pPr>
      <w:r>
        <w:rPr>
          <w:rFonts w:ascii="Nirmala UI" w:hAnsi="Nirmala UI" w:eastAsia="Nirmala UI" w:cs="Nirmala UI"/>
        </w:rPr>
        <w:t>সাত বজ্র প্রথম ও দ্বিতীয় স্বর্গদূতের বার্তাগুলোর ইতিহাসকে পংক্তির পর পংক্তি মিলিয়ে উপস্থাপন করে, যা পরে এক লক্ষ চুয়াল্লিশ হাজারের ইতিহাসে প্রথম হতাশা থেকে মহা হতাশা পর্যন্ত একটি ইতিহাসকে চিহ্নিত করে। সেই ইতিহাসটি ভবিষ্যদ্বাণীমূলকভাবে কী নির্দেশ করে তার বোধ দানিয়েল পুস্তকের বারো অধ্যায়ে উপস্থাপিত সেই বার্তার সঙ্গেই সম্পূর্ণ মিল রয়েছে, যেখানে বলা হয়েছে যে এটি শেষ সময় পর্যন্ত সীল করে রাখা হয়েছে।</w:t>
      </w:r>
    </w:p>
    <w:p>
      <w:pPr>
        <w:pStyle w:val="ArticleBody"/>
        <w:jc w:val="left"/>
      </w:pPr>
      <w:r>
        <w:rPr>
          <w:rFonts w:ascii="Nirmala UI" w:hAnsi="Nirmala UI" w:eastAsia="Nirmala UI" w:cs="Nirmala UI"/>
        </w:rPr>
        <w:t>আমরা এই অধ্যয়নটি পরবর্তী নিবন্ধে চালিয়ে যাব, তবে দানিয়েলের শেষ দর্শনের যে অংশটি কেবল অন্তিম দিনে ঈশ্বরের লোকদের বিষয়ে দানিয়েলের চিত্রণ নিয়ে কথা বলে, তা আমি আপাতত রেখে দিচ্ছি। প্রথম উল্লেখের নীতির প্রসঙ্গে লক্ষ্য করুন, প্রথম পদে দানিয়েলকে এমন এক শ্রেণিতে দেখা যায় যারা দর্শনটি বোঝে। দর্শনে প্রথম যে বিষয়টি উল্লেখিত হয়েছে তা হলো—‘যারা বোঝে সেই জ্ঞানী’ হিসেবে দানিয়েলের একটি চিত্রণ; আর শেষের নয়টি পদই বাইশতম দিনে যারা বোঝে সেই জ্ঞানীদের বিষয়ে।</w:t>
      </w:r>
    </w:p>
    <w:p>
      <w:pPr>
        <w:pStyle w:val="ArticleScripture"/>
        <w:jc w:val="left"/>
      </w:pPr>
      <w:r>
        <w:rPr>
          <w:rFonts w:ascii="Nirmala UI" w:hAnsi="Nirmala UI" w:eastAsia="Nirmala UI" w:cs="Nirmala UI"/>
        </w:rPr>
        <w:t>পারস্যের রাজা সাইরাসের তৃতীয় বছরে দানিয়েল, যিনি বেলতেশাজ্জার নামে পরিচিত ছিলেন, তাঁর কাছে একটি বিষয় প্রকাশিত হয়েছিল; এবং বিষয়টি সত্য ছিল, তবে নির্ধারিত সময়টি দীর্ঘ ছিল; আর তিনি বিষয়টি বুঝেছিলেন এবং দর্শনটির অর্থও অনুধাবন করেছিলেন।</w:t>
      </w:r>
    </w:p>
    <w:p>
      <w:pPr>
        <w:pStyle w:val="ArticleScripture"/>
        <w:jc w:val="left"/>
      </w:pPr>
      <w:r>
        <w:rPr>
          <w:rFonts w:ascii="Nirmala UI" w:hAnsi="Nirmala UI" w:eastAsia="Nirmala UI" w:cs="Nirmala UI"/>
        </w:rPr>
        <w:t>সে দিনগুলোতে আমি দানিয়েল তিনটি পূর্ণ সপ্তাহ ধরে শোক করছিলাম। আমি কোনো সুস্বাদু রুটি খাইনি, মাংস বা মদ কোনোটাই আমার মুখে যায়নি, আমি একেবারেই তেল মাখিনি, যতক্ষণ না তিনটি পূর্ণ সপ্তাহ সম্পূর্ণ হলো। আর প্রথম মাসের চব্বিশতম দিনে, যখন আমি মহান নদীর তীরে ছিলাম, যা হিদ্দেকেল; তখন আমি চোখ তুলে তাকালাম, এবং দেখলাম, দেখো</w:t>
      </w:r>
    </w:p>
    <w:p>
      <w:pPr>
        <w:pStyle w:val="ArticleScripture"/>
        <w:jc w:val="left"/>
      </w:pPr>
      <w:r>
        <w:rPr>
          <w:rFonts w:ascii="Nirmala UI" w:hAnsi="Nirmala UI" w:eastAsia="Nirmala UI" w:cs="Nirmala UI"/>
        </w:rPr>
        <w:t>সূক্ষ্ম সুতিবস্ত্রে পরিহিত একজন ব্যক্তি, যার কটি উফাজের উৎকৃষ্ট সোনায় বেষ্টিত ছিল; তার দেহও বেরিলের মতো ছিল, আর তার মুখ ছিল বিদ্যুতের মতো দীপ্তিময়, আর তার চোখ ছিল অগ্নিদীপের মতো, আর তার বাহু ও তার পা পালিশ করা পিতলের রঙের মতো, এবং তার কথার শব্দ ছিল বহুসংখ্যক জনতার কণ্ঠস্বরের মতো।</w:t>
      </w:r>
    </w:p>
    <w:p>
      <w:pPr>
        <w:pStyle w:val="ArticleScripture"/>
        <w:jc w:val="left"/>
      </w:pPr>
      <w:r>
        <w:rPr>
          <w:rFonts w:ascii="Nirmala UI" w:hAnsi="Nirmala UI" w:eastAsia="Nirmala UI" w:cs="Nirmala UI"/>
        </w:rPr>
        <w:t>আর আমি, দানিয়েল, একাই সেই দর্শন দেখিলাম; কারণ যে লোকেরা আমার সঙ্গে ছিল, তাহারা সেই দর্শন দেখিল না; কিন্তু তাহাদের উপর ভয়ানক কম্পন পড়িল, ফলে তাহারা পালাইয়া আত্মগোপন করিল। অতএব আমি একাই রইলাম, এবং এই মহান দর্শন দেখিলাম; আর আমার মধ্যে কোনো শক্তি অবশিষ্ট থাকিল না; কারণ আমার শ্রী আমার মধ্যে বিকৃত হইয়া গেল, আর আমি শক্তিহীন হইলাম।</w:t>
      </w:r>
    </w:p>
    <w:p>
      <w:pPr>
        <w:pStyle w:val="ArticleScripture"/>
        <w:jc w:val="left"/>
      </w:pPr>
      <w:r>
        <w:rPr>
          <w:rFonts w:ascii="Nirmala UI" w:hAnsi="Nirmala UI" w:eastAsia="Nirmala UI" w:cs="Nirmala UI"/>
        </w:rPr>
        <w:t>তবুও আমি তাঁর কথার ধ্বনি শুনিলাম; আর আমি যখন তাঁর কথার ধ্বনি শুনিলাম, তখন আমি উপুড় হয়ে গভীর নিদ্রায় পড়িলাম, আর আমার মুখ মাটির দিকে ছিল। আর দেখ, এক হাত আমাকে স্পর্শ করিল, যা আমাকে হাঁটুতে এবং হাতের তালুর উপর উঠাইয়া দিল। আর তিনি আমাকে বলিলেন,</w:t>
      </w:r>
    </w:p>
    <w:p>
      <w:pPr>
        <w:pStyle w:val="ArticleScripture"/>
        <w:jc w:val="left"/>
      </w:pPr>
      <w:r>
        <w:rPr>
          <w:rFonts w:ascii="Nirmala UI" w:hAnsi="Nirmala UI" w:eastAsia="Nirmala UI" w:cs="Nirmala UI"/>
        </w:rPr>
        <w:t>হে দানিয়েল, অত্যন্ত প্রিয়জন, আমি তোমার কাছে যে কথা বলছি তা বুঝে নাও, এবং সোজা হয়ে দাঁড়াও; কারণ এখন আমি তোমার কাছে পাঠানো হয়েছি।</w:t>
      </w:r>
    </w:p>
    <w:p>
      <w:pPr>
        <w:pStyle w:val="ArticleScripture"/>
        <w:jc w:val="left"/>
      </w:pPr>
      <w:r>
        <w:rPr>
          <w:rFonts w:ascii="Nirmala UI" w:hAnsi="Nirmala UI" w:eastAsia="Nirmala UI" w:cs="Nirmala UI"/>
        </w:rPr>
        <w:t>আর যখন তিনি এই কথা আমাকে বলেছিলেন, আমি কাঁপতে কাঁপতে দাঁড়িয়ে রইলাম। তখন তিনি আমাকে বললেন,</w:t>
      </w:r>
    </w:p>
    <w:p>
      <w:pPr>
        <w:pStyle w:val="ArticleScripture"/>
        <w:jc w:val="left"/>
      </w:pPr>
      <w:r>
        <w:rPr>
          <w:rFonts w:ascii="Nirmala UI" w:hAnsi="Nirmala UI" w:eastAsia="Nirmala UI" w:cs="Nirmala UI"/>
        </w:rPr>
        <w:t>ভয় করো না, দানিয়েল; কারণ প্রথম দিন থেকেই যখন তুমি বোঝার জন্য মনে স্থির করলে এবং তোমার ঈশ্বরের সামনে নিজেকে নম্র করলে, তোমার কথা শোনা হয়েছিল, এবং তোমার কথার কারণেই আমি এসেছি। কিন্তু পারস্য রাজ্যের অধিপতি আমাকে একুশ দিন বাধা দিয়েছিল; তবে দেখো, প্রধান অধিপতিদের একজন মিখায়েল আমাকে সাহায্য করতে এলো; এবং আমি সেখানে পারস্যের রাজাদের সঙ্গে রইলাম।</w:t>
      </w:r>
    </w:p>
    <w:p>
      <w:pPr>
        <w:pStyle w:val="ArticleScripture"/>
        <w:jc w:val="left"/>
      </w:pPr>
      <w:r>
        <w:rPr>
          <w:rFonts w:ascii="Nirmala UI" w:hAnsi="Nirmala UI" w:eastAsia="Nirmala UI" w:cs="Nirmala UI"/>
        </w:rPr>
        <w:t>এখন আমি এসেছি তোমাকে বোঝাতে যে শেষ কালে তোমার জাতির ওপর কী ঘটবে; কারণ এই দর্শন বহুদিন পরের বিষয়ে।</w:t>
      </w:r>
    </w:p>
    <w:p>
      <w:pPr>
        <w:pStyle w:val="ArticleScripture"/>
        <w:jc w:val="left"/>
      </w:pPr>
      <w:r>
        <w:rPr>
          <w:rFonts w:ascii="Nirmala UI" w:hAnsi="Nirmala UI" w:eastAsia="Nirmala UI" w:cs="Nirmala UI"/>
        </w:rPr>
        <w:t>আর তিনি এ রকম কথা আমাকে বলার পর, আমি মুখ মাটির দিকে ফিরিয়ে দিলাম এবং বাকরুদ্ধ হয়ে গেলাম। আর দেখ, মানুষের পুত্রদের সদৃশ একজন আমার ঠোঁট স্পর্শ করল; তখন আমি মুখ খুললাম, কথা বললাম, এবং আমার সামনে যে দাঁড়িয়ে ছিল তাকে বললাম,</w:t>
      </w:r>
    </w:p>
    <w:p>
      <w:pPr>
        <w:pStyle w:val="ArticleScripture"/>
        <w:jc w:val="left"/>
      </w:pPr>
      <w:r>
        <w:rPr>
          <w:rFonts w:ascii="Nirmala UI" w:hAnsi="Nirmala UI" w:eastAsia="Nirmala UI" w:cs="Nirmala UI"/>
        </w:rPr>
        <w:t>হে আমার প্রভু, এই দর্শনের কারণে আমার দুঃখ আমার উপর নেমে এসেছে, এবং আমার মধ্যে কোনো শক্তি রইল না। কারণ, আমার এই প্রভুর দাস কীভাবে আমার এই প্রভুর সঙ্গে কথা বলবে?</w:t>
      </w:r>
    </w:p>
    <w:p>
      <w:pPr>
        <w:pStyle w:val="ArticleScripture"/>
        <w:jc w:val="left"/>
      </w:pPr>
      <w:r>
        <w:rPr>
          <w:rFonts w:ascii="Nirmala UI" w:hAnsi="Nirmala UI" w:eastAsia="Nirmala UI" w:cs="Nirmala UI"/>
        </w:rPr>
        <w:t>কারণ আমার বিষয়ে, তৎক্ষণাৎ আমার মধ্যে কোনো শক্তি অবশিষ্ট রইল না, আমার মধ্যে শ্বাসও অবশিষ্ট রইল না। তখন আবার মানুষের সদৃশ একজন এসে আমাকে স্পর্শ করলেন এবং আমাকে শক্তি দিলেন, এবং বললেন,</w:t>
      </w:r>
    </w:p>
    <w:p>
      <w:pPr>
        <w:pStyle w:val="ArticleScripture"/>
        <w:jc w:val="left"/>
      </w:pPr>
      <w:r>
        <w:rPr>
          <w:rFonts w:ascii="Nirmala UI" w:hAnsi="Nirmala UI" w:eastAsia="Nirmala UI" w:cs="Nirmala UI"/>
        </w:rPr>
        <w:t>হে মহা-প্রিয় পুরুষ, ভয় করো না: শান্তি তোমার হোক; বলবান হও, হ্যাঁ, বলবান হও। আর তিনি যখন আমার সঙ্গে কথা বললেন, আমি শক্তি পেলাম এবং বললাম, আমার প্রভু কথা বলুন; কারণ আপনি আমাকে শক্তি দিয়েছেন। ...</w:t>
      </w:r>
    </w:p>
    <w:p>
      <w:pPr>
        <w:pStyle w:val="ArticleScripture"/>
        <w:jc w:val="left"/>
      </w:pPr>
      <w:r>
        <w:rPr>
          <w:rFonts w:ascii="Nirmala UI" w:hAnsi="Nirmala UI" w:eastAsia="Nirmala UI" w:cs="Nirmala UI"/>
        </w:rPr>
        <w:t>কিন্তু তুমি, হে দানিয়েল, কথাগুলো গোপন রাখ, আর গ্রন্থটিকে সিলমোহর করে দাও, শেষ সময় পর্যন্ত; অনেকেই এদিক-সেদিক ছুটবে, আর জ্ঞান বৃদ্ধি পাবে।</w:t>
      </w:r>
    </w:p>
    <w:p>
      <w:pPr>
        <w:pStyle w:val="ArticleScripture"/>
        <w:jc w:val="left"/>
      </w:pPr>
      <w:r>
        <w:rPr>
          <w:rFonts w:ascii="Nirmala UI" w:hAnsi="Nirmala UI" w:eastAsia="Nirmala UI" w:cs="Nirmala UI"/>
        </w:rPr>
        <w:t>তখন আমি, দানিয়েল, তাকিয়ে দেখলাম, আর দেখ, সেখানে আরও দু’জন দাঁড়িয়ে আছে—একজন নদীর তীরের এপারে, আরেকজন নদীর তীরের ওপারে। আর একজন সেই সূতিবস্ত্র পরিহিত ব্যক্তি, যিনি নদীর জলের উপরে ছিলেন, তাঁকে বলল, “এই আশ্চর্য বিষয়গুলোর শেষ হতে আর কতকাল?”</w:t>
      </w:r>
    </w:p>
    <w:p>
      <w:pPr>
        <w:pStyle w:val="ArticleScripture"/>
        <w:jc w:val="left"/>
      </w:pPr>
      <w:r>
        <w:rPr>
          <w:rFonts w:ascii="Nirmala UI" w:hAnsi="Nirmala UI" w:eastAsia="Nirmala UI" w:cs="Nirmala UI"/>
        </w:rPr>
        <w:t>আর আমি শণবস্ত্র পরিহিত সেই মানুষটিকে শুনলাম, যিনি নদীর জলের উপর ছিলেন; তিনি যখন স্বর্গের দিকে নিজের ডান হাত ও বাম হাত তুললেন এবং চিরজীবীর নামে শপথ করলেন যে, এটি এক কাল, দুই কাল ও অর্ধেক কাল পর্যন্ত থাকবে; এবং যখন তিনি পবিত্র জাতির শক্তিকে ছিন্নভিন্ন করা সম্পন্ন করবেন, তখন এই সমস্ত বিষয় সমাপ্ত হবে।</w:t>
      </w:r>
    </w:p>
    <w:p>
      <w:pPr>
        <w:pStyle w:val="ArticleScripture"/>
        <w:jc w:val="left"/>
      </w:pPr>
      <w:r>
        <w:rPr>
          <w:rFonts w:ascii="Nirmala UI" w:hAnsi="Nirmala UI" w:eastAsia="Nirmala UI" w:cs="Nirmala UI"/>
        </w:rPr>
        <w:t>আমি শুনলাম, কিন্তু বুঝলাম না; তখন আমি বললাম, হে আমার প্রভু, এই বিষয়গুলোর পরিণতি কী হবে?</w:t>
      </w:r>
    </w:p>
    <w:p>
      <w:pPr>
        <w:pStyle w:val="ArticleScripture"/>
        <w:jc w:val="left"/>
      </w:pPr>
      <w:r>
        <w:rPr>
          <w:rFonts w:ascii="Nirmala UI" w:hAnsi="Nirmala UI" w:eastAsia="Nirmala UI" w:cs="Nirmala UI"/>
        </w:rPr>
        <w:t>তিনি বললেন, দানিয়েল, তুমি তোমার পথে যাও; কারণ এই কথাগুলি অন্তিম সময় পর্যন্ত বন্ধ ও সীলমোহর করা থাকবে। অনেকে পরিশুদ্ধ হবে, শুভ্র করা হবে, এবং পরীক্ষিত হবে; কিন্তু দুষ্টেরা দুষ্টতাই করবে; এবং দুষ্টদের মধ্যে কেউই বুঝবে না; কিন্তু জ্ঞানীরা বুঝবে।</w:t>
      </w:r>
    </w:p>
    <w:p>
      <w:pPr>
        <w:pStyle w:val="ArticleScripture"/>
        <w:jc w:val="left"/>
      </w:pPr>
      <w:r>
        <w:rPr>
          <w:rFonts w:ascii="Nirmala UI" w:hAnsi="Nirmala UI" w:eastAsia="Nirmala UI" w:cs="Nirmala UI"/>
        </w:rPr>
        <w:t>আর যে সময় থেকে দৈনিক বলি তুলে নেওয়া হবে এবং উজাড় ঘটায় এমন ঘৃণ্য বস্তু স্থাপন করা হবে, সে সময় থেকে এক হাজার দুই শত নব্বই দিন হবে।</w:t>
      </w:r>
    </w:p>
    <w:p>
      <w:pPr>
        <w:pStyle w:val="ArticleScripture"/>
        <w:jc w:val="left"/>
      </w:pPr>
      <w:r>
        <w:rPr>
          <w:rFonts w:ascii="Nirmala UI" w:hAnsi="Nirmala UI" w:eastAsia="Nirmala UI" w:cs="Nirmala UI"/>
        </w:rPr>
        <w:t>ধন্য সেই ব্যক্তি, যে অপেক্ষা করে এবং এক হাজার তিনশ পঁয়ত্রিশ দিন পর্যন্ত পৌঁছায়।</w:t>
      </w:r>
    </w:p>
    <w:p>
      <w:pPr>
        <w:pStyle w:val="ArticleScripture"/>
        <w:jc w:val="left"/>
      </w:pPr>
      <w:r>
        <w:rPr>
          <w:rFonts w:ascii="Nirmala UI" w:hAnsi="Nirmala UI" w:eastAsia="Nirmala UI" w:cs="Nirmala UI"/>
        </w:rPr>
        <w:t>কিন্তু শেষ পর্যন্ত তুমি তোমার পথে চল; কারণ তুমি বিশ্রাম করবে, এবং দিনসমূহের শেষে তুমি তোমার অংশে দাঁড়াবে। দানিয়েল ১০:১–১৮; ১২:৪–১৩।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সেভেন্থ-ডে অ্যাডভেন্টিস্ট চার্চ - সংখ্যা আঠারো</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