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গ্রন্থ এবং লাওদিকীয় সপ্তম-দিবস অ্যাডভেন্টিস্ট মণ্ডলী - সংখ্যা একত্রিশ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সংখ্যা একত্রিশ</w:t>
      </w:r>
    </w:p>
    <w:p>
      <w:pPr>
        <w:pStyle w:val="ArticleBody"/>
        <w:jc w:val="left"/>
      </w:pPr>
      <w:r>
        <w:rPr>
          <w:rFonts w:ascii="Nirmala UI" w:hAnsi="Nirmala UI" w:eastAsia="Nirmala UI" w:cs="Nirmala UI"/>
        </w:rPr>
        <w:t>মথির সুসমাচারে বর্ণিত শেষ তিনটি মসীহীয় পরিপূর্তি রবিবারের আইনের মাইলফলকের তিনটি উপাদান চিহ্নিত করে: রবিবারের আইনের সময় ঈশ্বরের প্রজাদের বিচ্ছুরণ; যার প্রতিরূপ ২২ অক্টোবর, ১৮৪৪-এ ক্ষুদ্র পালের বিচ্ছুরণ; এবং ক্রুশে শিষ্যদের বিচ্ছুরণ। উভয় বিচ্ছুরণই রবিবারের আইনের সঙ্গে সাযুজ্যপূর্ণ। ভবিষ্যদ্বাণীমূলক মোড়বদলের প্রতীক গালীলের প্রেক্ষিতে, যারা রবিবারের আইন পর্যন্ত অন্ধকারে ছিল, তাদের অন্ধকার থেকে আহ্বান করা হবে। তাঁরা ঈশ্বরের অপর পাল, একাদশ ঘণ্টার শ্রমিকগণ, যারা বাবিল থেকে আহ্বান করা হলে বিশ্রামদিন-বিতর্কের বিষয়ে জাগ্রত হন। বাবিল থেকে তাদের আহ্বান বিচারের দ্বিতীয় পর্ব, যা ঈশ্বরের গৃহ থেকেই শুরু হয়, এবং পরে রবিবারের আইনের সময় যিরূশালেমের বাইরে যারা আছেন, তাদের মুখোমুখি হয়।</w:t>
      </w:r>
    </w:p>
    <w:p>
      <w:pPr>
        <w:pStyle w:val="ArticleHeading"/>
        <w:jc w:val="left"/>
      </w:pPr>
      <w:r>
        <w:rPr>
          <w:rFonts w:ascii="Nirmala UI" w:hAnsi="Nirmala UI" w:eastAsia="Nirmala UI" w:cs="Nirmala UI"/>
        </w:rPr>
        <w:t>দশম মশীহীয় পথচিহ্ন হল রবিবারের আইনের বিক্ষেপ</w:t>
      </w:r>
    </w:p>
    <w:p>
      <w:pPr>
        <w:pStyle w:val="ArticleScripture"/>
        <w:jc w:val="left"/>
      </w:pPr>
      <w:r>
        <w:rPr>
          <w:rFonts w:ascii="Nirmala UI" w:hAnsi="Nirmala UI" w:eastAsia="Nirmala UI" w:cs="Nirmala UI"/>
        </w:rPr>
        <w:t>কিন্তু এই সবই ঘটল, যাতে ভাববাদীদের শাস্ত্রসমূহ পূর্ণ হয়। তখন সমস্ত শিষ্যগণ তাঁকে ত্যাগ করল এবং পালিয়ে গেল। মথি ২৬:৫৬</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জাগো, হে তরবারি, আমার রাখালের বিরুদ্ধে, এবং যে পুরুষ আমার সহচর, তার বিরুদ্ধে—সেনাবাহিনীর সদাপ্রভু বলেন—রাখালকে আঘাত কর, আর মেষেরা ছত্রভঙ্গ হবে; এবং আমি ক্ষুদ্রদের উপর আমার হাত ফিরাব। জাখারিয়া ১৩:৭।</w:t>
      </w:r>
    </w:p>
    <w:p>
      <w:pPr>
        <w:pStyle w:val="ArticleScripture"/>
        <w:jc w:val="left"/>
      </w:pPr>
      <w:r>
        <w:rPr>
          <w:rFonts w:ascii="Nirmala UI" w:hAnsi="Nirmala UI" w:eastAsia="Nirmala UI" w:cs="Nirmala UI"/>
        </w:rPr>
        <w:t>"অল্পদিনের মধ্যেই আমরা ব্যাপকভাবে বিচ্ছুরিত হয়ে পড়ব, এবং আমাদের যা করণীয়, তা দ্রুত সম্পাদন করতে হবে।" খ্রিস্টীয় শিক্ষার মৌলনীতি, ৫৩৫।</w:t>
      </w:r>
    </w:p>
    <w:p>
      <w:pPr>
        <w:pStyle w:val="ArticleScripture"/>
        <w:jc w:val="left"/>
      </w:pPr>
      <w:r>
        <w:rPr>
          <w:rFonts w:ascii="Nirmala UI" w:hAnsi="Nirmala UI" w:eastAsia="Nirmala UI" w:cs="Nirmala UI"/>
        </w:rPr>
        <w:t>সময় আসছে যখন আমরা বিচ্ছিন্ন ও ছত্রভঙ্গ হয়ে পড়ব, এবং আমাদের প্রত্যেককে একই মূল্যবান বিশ্বাসের লোকদের সঙ্গে সহভাগিতার বিশেষাধিকার ছাড়াই একাই দাঁড়াতে হবে; আর ঈশ্বর যদি আপনার পাশে না থাকেন এবং আপনি না জানেন যে তিনি আপনাকে নেতৃত্ব দিচ্ছেন ও পথনির্দেশ করছেন, তবে আপনি কীভাবে দাঁড়াতে পারবেন? রিভিউ অ্যান্ড হেরাল্ড, ২৫ মার্চ, ১৮৯০।</w:t>
      </w:r>
    </w:p>
    <w:p>
      <w:pPr>
        <w:pStyle w:val="ArticleHeading"/>
        <w:jc w:val="left"/>
      </w:pPr>
      <w:r>
        <w:rPr>
          <w:rFonts w:ascii="Nirmala UI" w:hAnsi="Nirmala UI" w:eastAsia="Nirmala UI" w:cs="Nirmala UI"/>
        </w:rPr>
        <w:t>একাদশ মশীহীয় পথচিহ্ন হলো অন্যজাতিদের আহ্বান।</w:t>
      </w:r>
    </w:p>
    <w:p>
      <w:pPr>
        <w:pStyle w:val="ArticleScripture"/>
        <w:jc w:val="left"/>
      </w:pPr>
      <w:r>
        <w:rPr>
          <w:rFonts w:ascii="Nirmala UI" w:hAnsi="Nirmala UI" w:eastAsia="Nirmala UI" w:cs="Nirmala UI"/>
        </w:rPr>
        <w:t>যেন ইশাইয়া নবীর মাধ্যমে উচ্চারিত বাক্য পূর্ণ হয়: ‘জেবুলুনের দেশ, এবং নফতালির দেশ, সমুদ্রপথে, যর্দনের ওপারে, অজাতিদের গালিল; যারা অন্ধকারে বসে ছিল তারা মহা আলো দেখেছে; আর যারা মৃত্যুর অঞ্চলে ও মৃত্যুর ছায়ায় বসে ছিল, তাদের উপর আলো উদিত হয়েছে।’ মথি ৪:১৪–১৬।</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তথাপি অন্ধকার আর তার দুঃখকালের ন্যায় হবে না; প্রথমে যখন তিনি জেবুলুনের দেশ ও নপ্তালির দেশকে সামান্য ক্লেশ দিয়েছিলেন, আর পরে সমুদ্রপথে, যর্দনের ওপারে, জাতিদের গালিলে তাকে অধিকতর কঠোর ক্লেশ দিয়েছিলেন। যারা অন্ধকারে চলত, তারা এক মহান আলো দেখেছে; মৃত্যুচ্ছায়ার দেশে যারা বাস করে, তাদের ওপর আলো উদিত হয়েছে। যিশায়া ৯:১, ২।</w:t>
      </w:r>
    </w:p>
    <w:p>
      <w:pPr>
        <w:pStyle w:val="ArticleBody"/>
        <w:jc w:val="left"/>
      </w:pPr>
      <w:r>
        <w:rPr>
          <w:rFonts w:ascii="Nirmala UI" w:hAnsi="Nirmala UI" w:eastAsia="Nirmala UI" w:cs="Nirmala UI"/>
        </w:rPr>
        <w:t>রবিবারের আইনের সময় পরবর্তী বৃষ্টি অপরিমিতভাবে বর্ষিত হবে এবং অন্যজাতিরা মহা আলো দেখবে। উৎপীড়ন বিশ্বস্তদের ছড়িয়ে দেবে এবং বার্তাকে প্রসারিত করবে।</w:t>
      </w:r>
    </w:p>
    <w:p>
      <w:pPr>
        <w:pStyle w:val="ArticleScripture"/>
        <w:jc w:val="left"/>
      </w:pPr>
      <w:r>
        <w:rPr>
          <w:rFonts w:ascii="Nirmala UI" w:hAnsi="Nirmala UI" w:eastAsia="Nirmala UI" w:cs="Nirmala UI"/>
        </w:rPr>
        <w:t>'তোমাদিগকে পরিষদসমূহের হাতে সমর্পণ করিবে, ... হ্যাঁ, এবং আমার নিমিত্তে রাজ্যপাল ও রাজাদের সম্মুখেও তোমাদিগকে আনা হইবে, তাহাদিগের ও অজাতিদের নিকট সাক্ষ্যস্বরূপ।' মথি ১০:১৭, ১৮, R. V. নির্যাতন আলোর বিস্তার ঘটাবে। খ্রীষ্টের দাসগণ জগতের মহাপুরুষদের সম্মুখে আনা হইবে; যাহারা, এই ব্যতীত, সম্ভবত কখনও সুসমাচার শুনিতেন না। এই ব্যক্তিদের নিকট সত্য বিকৃতভাবে উপস্থাপিত হইয়াছে। তাঁহারা খ্রীষ্টের শিষ্যদের বিশ্বাস সম্বন্ধে মিথ্যা অভিযোগ শুনিয়াছেন। প্রায়ই এর প্রকৃত স্বরূপ জানিবার তাঁদের একমাত্র উপায় হইল সেই সকলের সাক্ষ্য, যাহারা আপন বিশ্বাসের জন্য বিচারের মুখোমুখি আনা হয়। জিজ্ঞাসাবাদের সময় তাহাদিগকে উত্তর দিতেই হয়, এবং তাঁহাদের বিচারকদের প্রদত্ত সাক্ষ্য শুনিতে হয়। জরুরি পরিস্থিতি মোকাবিলার জন্য ঈশ্বরের অনুগ্রহ তাঁহার দাসদের নিকট প্রদান করা হইবে। যীশু বলেন, 'যা তোমরা বলিবে, তাহা সেই একই সময় তোমাদিগকে দেওয়া হইবে। কারণ তোমরাই কথা বল না, কিন্তু তোমাদিগের পিতার আত্মাই, যিনি তোমাদিগের মধ্যে কথা বলেন।' ঈশ্বরের আত্মা যখন তাঁহার দাসদের মন আলোকিত করেন, তখন সত্য তাহার ঐশ্বরিক শক্তি ও মূল্যবানতায় উপস্থাপিত হইবে। যাহারা সত্যকে প্রত্যাখ্যান করে, তাহারা শিষ্যদিগের বিরুদ্ধে অভিযোগ আনিতে ও তাহাদিগকে নিপীড়ন করিতে উদ্যত হইবে। কিন্তু ক্ষতি ও দুঃখভোগের মধ্যেও, মৃত্যুপৰ্যন্তও, প্রভুর সন্তানগণ তাঁহাদের দৈব আদর্শের নম্রতা প্রকাশ করিবেন। এইরূপে শয়তানের প্রতিনিধিগণ এবং খ্রীষ্টের প্রতিনিধিগণের মধ্যকার বৈপরীত্য প্রতীয়মান হইবে। শাসকবর্গ ও জনতার সম্মুখে উদ্ধারকর্তা উচ্চে তুলে ধরা হইবেন।</w:t>
      </w:r>
    </w:p>
    <w:p>
      <w:pPr>
        <w:pStyle w:val="ArticleScripture"/>
        <w:jc w:val="left"/>
      </w:pPr>
      <w:r>
        <w:rPr>
          <w:rFonts w:ascii="Nirmala UI" w:hAnsi="Nirmala UI" w:eastAsia="Nirmala UI" w:cs="Nirmala UI"/>
        </w:rPr>
        <w:t>সেইরূপ কৃপার প্রয়োজন না হওয়া পর্যন্ত শিষ্যদেরকে শহীদসুলভ সাহস ও স্থৈর্য দান করা হয়নি। তখন ত্রাণকর্তার প্রতিশ্রুতি পূর্ণ হল। যখন পিতর ও যোহন সানহেদ্রিন পরিষদের সামনে সাক্ষ্য দিলেন, লোকেরা ‘বিস্মিত হল; এবং তারা উপলব্ধি করল যে, তারা যীশুর সঙ্গে ছিলেন।’ প্রেরিতদের কার্য 4:13। স্তেফনের বিষয়ে লেখা আছে যে, ‘পরিষদে যারা বসেছিল, তারা সকলে, তাঁর দিকে স্থিরদৃষ্টিতে তাকিয়ে, দেখল যে তাঁর মুখ যেন এক স্বর্গদূতের মুখ।’ লোকেরা ‘তিনি যে জ্ঞান ও আত্মার দ্বারা কথা বলতেন, তা তারা প্রতিহত করতে সক্ষম ছিল না।’ প্রেরিতদের কার্য 6:15, 10। আর পৌল, কায়সারদের ন্যায়ালয়ে নিজের বিচারের কথা লিখতে গিয়ে বলেন, ‘আমার প্রথম প্রতিরক্ষায় কেউ আমার পক্ষে দাঁড়াল না, কিন্তু সকলে আমাকে ত্যাগ করল... কিন্তু প্রভু আমার পাশে দাঁড়ালেন এবং আমাকে শক্তি দিলেন; যাতে আমার দ্বারা বার্তাটি পূর্ণরূপে ঘোষিত হয়, এবং সমস্ত অজাতীয়রা শুনতে পায়; এবং আমি সিংহের মুখ থেকে উদ্ধার পেলাম।’ 2 তিমথিয় 4:16, 17, R. V.</w:t>
      </w:r>
    </w:p>
    <w:p>
      <w:pPr>
        <w:pStyle w:val="ArticleScripture"/>
        <w:jc w:val="left"/>
      </w:pPr>
      <w:r>
        <w:rPr>
          <w:rFonts w:ascii="Nirmala UI" w:hAnsi="Nirmala UI" w:eastAsia="Nirmala UI" w:cs="Nirmala UI"/>
        </w:rPr>
        <w:t>খ্রিস্টের দাসদের, বিচারে তোলা হলে উপস্থাপনের জন্য, কোনো পূর্বনির্ধারিত বক্তৃতা প্রস্তুত করার কথা ছিল না। তাঁদের প্রস্তুতি হওয়ার কথা ছিল প্রতিদিন ঈশ্বরের বাক্যের মূল্যবান সত্যসমূহ সঞ্চিত রাখা এবং প্রার্থনার মাধ্যমে তাঁদের বিশ্বাসকে সুদৃঢ় করা। যখন তাঁদের বিচারে তোলা হবে, তখন পবিত্র আত্মা তাঁদের স্মরণে আনবেন সেই সত্যসমূহই, যেগুলির প্রয়োজন হবে। The Desire of Ages, 354, 355.</w:t>
      </w:r>
    </w:p>
    <w:p>
      <w:pPr>
        <w:pStyle w:val="ArticleBody"/>
        <w:jc w:val="left"/>
      </w:pPr>
      <w:r>
        <w:rPr>
          <w:rFonts w:ascii="Nirmala UI" w:hAnsi="Nirmala UI" w:eastAsia="Nirmala UI" w:cs="Nirmala UI"/>
        </w:rPr>
        <w:t>বিচার ৯/১১-এ ঈশ্বরের গৃহ হতেই আরম্ভ হয় এবং রবিবারের আইনে সমাপ্ত হয়; তখন বিচার ঈশ্বরের গৃহের বাইরে থাকা তাঁর অন্য পালের প্রতি স্থানান্তরিত হয়।</w:t>
      </w:r>
    </w:p>
    <w:p>
      <w:pPr>
        <w:pStyle w:val="ArticleHeading"/>
        <w:jc w:val="left"/>
      </w:pPr>
      <w:r>
        <w:rPr>
          <w:rFonts w:ascii="Nirmala UI" w:hAnsi="Nirmala UI" w:eastAsia="Nirmala UI" w:cs="Nirmala UI"/>
        </w:rPr>
        <w:t>দ্বাদশ মশীহীয় পথচিহ্ন হল অন্যজাতিদের প্রতি বিচার</w:t>
      </w:r>
    </w:p>
    <w:p>
      <w:pPr>
        <w:pStyle w:val="ArticleScripture"/>
        <w:jc w:val="left"/>
      </w:pPr>
      <w:r>
        <w:rPr>
          <w:rFonts w:ascii="Nirmala UI" w:hAnsi="Nirmala UI" w:eastAsia="Nirmala UI" w:cs="Nirmala UI"/>
        </w:rPr>
        <w:t>যাহাতে পূর্ণ হয় যাহা যিশাইয় ভাববাদীর দ্বারা বলা হইয়াছিল, ‘দেখ, আমার দাস, যাহাকে আমি মনোনীত করিয়াছি; আমার প্রিয়জন, যাঁহার মধ্যে আমার প্রাণ সন্তুষ্ট: আমি আমার আত্মা তাঁহার উপর স্থাপন করিব, এবং তিনি অন্যজাতিদের নিকট বিচার প্রবর্তন করিবেন। তিনি বিবাদ করিবেন না, আর চিৎকারও করিবেন না; রাস্তায় কেহ তাঁহার স্বর শুনিবে না। ভগ্ন নল তিনি ভাঙিবেন না, এবং ধূমায়মান সলতে তিনি নিভিয়ে দেবেন না, যতক্ষণ না তিনি বিচারকে বিজয়ে প্রতিষ্ঠিত করেন। এবং তাঁহার নামে অন্যজাতিরা ভরসা রাখিবে।’ মথি ১২:১৭-২১</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দেখ, আমার দাস, যাকে আমি সমর্থন করি; আমার মনোনীত, যাঁতে আমার প্রাণ আনন্দিত হয়; আমি আমার আত্মা তাঁর উপর স্থাপন করেছি: তিনি জাতিদের কাছে ন্যায়বিচার প্রকাশ করবেন। তিনি চিৎকার করবেন না, কণ্ঠ উঁচু করবেন না, পথে তাঁর স্বর শোনাতে দেবেন না। আঘাতপ্রাপ্ত নল তিনি ভাঙবেন না, এবং ধূমায়মান সলতে তিনি নিবিয়ে দেবেন না: তিনি সত্যানুসারে ন্যায়বিচার প্রকাশ করবেন। তিনি ব্যর্থ হবেন না, নিরুৎসাহিতও হবেন না, যতক্ষণ না তিনি পৃথিবীতে ন্যায়বিচার প্রতিষ্ঠা করেন: এবং দ্বীপসমূহ তাঁর বিধির জন্য অপেক্ষা করবে। যিশায়া ৪২:১-৪।</w:t>
      </w:r>
    </w:p>
    <w:p>
      <w:pPr>
        <w:pStyle w:val="ArticleBody"/>
        <w:jc w:val="left"/>
      </w:pPr>
      <w:r>
        <w:rPr>
          <w:rFonts w:ascii="Nirmala UI" w:hAnsi="Nirmala UI" w:eastAsia="Nirmala UI" w:cs="Nirmala UI"/>
        </w:rPr>
        <w:t>ঈশ্বরের গৃহের জন্য বিচার-সমাপন ২০২৩ সালের জুলাই মাসে আরম্ভ হয়েছিল, যখন একটি কণ্ঠ শোনা গেল সেই রাস্তাগুলোতে, যেখানে মূসা ও এলিয়া মৃত, শুষ্ক অস্থির এক উপত্যকায় মৃত অবস্থায় শায়িত ছিলেন। যখন সেই কণ্ঠ শোনা গেল, তখন ঈশ্বরের গৃহের জন্য বিচার-সমাপন আরম্ভ হল, এবং তা অজাতিদের বিচারের দিকে অগ্রসর হল। মথির সুসমাচারে বারোটি মশীহীয় পরিপূর্তি রয়েছে, যা এক লক্ষ চুয়াল্লিশ হাজারের সংস্কার-আন্দোলনের প্রধান মাইলফলকসমূহকে চিহ্নিত করে। ঐ বারোটি মাইলফলক মশীহে প্রতিরূপিত হয়েছে। ১৯৮৯; ১৯৯৬; ৯/১১, ২০০১; ১৮ জুলাই, ২০২০; জুলাই ২০২৩; ২০২৪; মধ্যরাত্রির আহ্বান; যাজকদের পৃথকীকরণ; এবং রবিবারের আইন—এসবই চিহ্নিত হয়েছে, যেখানে ৯/১১–এর একটি অভ্যন্তরীণ ও বহিঃসাক্ষ্য রয়েছে, এবং রবিবারের আইনে বিচ্ছুরণের একটি অভ্যন্তরীণ সাক্ষ্য রয়েছে, এবং এরপর একাদশ-ঘন্টার কর্মীদের বিচারকালের দুইটি সাক্ষ্য। মথির সুসমাচারে এক লক্ষ চুয়াল্লিশ হাজারের সংস্কার-আন্দোলনের নয়টি মাইলফলক প্রত্যক্ষভাবে সনাক্ত করা হয়েছে।</w:t>
      </w:r>
    </w:p>
    <w:p>
      <w:pPr>
        <w:pStyle w:val="ArticleBody"/>
        <w:jc w:val="left"/>
      </w:pPr>
      <w:r>
        <w:rPr>
          <w:rFonts w:ascii="Nirmala UI" w:hAnsi="Nirmala UI" w:eastAsia="Nirmala UI" w:cs="Nirmala UI"/>
        </w:rPr>
        <w:t>মথি নতুন নিয়মের আলফা, এবং প্রকাশিত বাক্য ওমেগা। মথি একটি ভবিষ্যদ্বাণীমূলক শ্রেষ্ঠ রচনা, যার তাৎপর্য অন্তিম দিনসমূহ পর্যন্ত সীলমোহরিত ছিল। এতে ওমেগার বারোটি অধ্যায় অন্তর্ভুক্ত, যা আদিপুস্তকের ১১ থেকে ২২ অধ্যায়ের আলফার সঙ্গে সঙ্গতিপূর্ণ। প্রকাশিত বাক্যের আলফা হিসেবে, এটি দানিয়েল ও প্রকাশিত বাক্যের অনুপ্রাণিত সম্পর্কের সমান্তরাল। তাদের ভবিষ্যদ্বাণীমূলক সম্পর্কের বিষয়ে দানিয়েল ও প্রকাশিত বাক্য গ্রন্থসমূহ সম্পর্কে যা উন্মোচিত হয়েছে, তা মথি ও প্রকাশিত বাক্যের সম্পর্কের ক্ষেত্রেও প্রযোজ্য হবে। সে সূত্রে আমাদের যা অবহিত করা হয়েছে, তার সমতুল্য দাঁড়ায়:</w:t>
      </w:r>
    </w:p>
    <w:p>
      <w:pPr>
        <w:pStyle w:val="ArticleBody"/>
        <w:jc w:val="left"/>
      </w:pPr>
      <w:r>
        <w:rPr>
          <w:rFonts w:ascii="Nirmala UI" w:hAnsi="Nirmala UI" w:eastAsia="Nirmala UI" w:cs="Nirmala UI"/>
        </w:rPr>
        <w:t>মথির পুস্তকে প্রকাশিত বাক্য পুস্তকের মতোই একই ভবিষ্যদ্বাণীর ধারা গ্রহণ করা হয়েছে।</w:t>
      </w:r>
    </w:p>
    <w:p>
      <w:pPr>
        <w:pStyle w:val="ArticleScripture"/>
        <w:jc w:val="left"/>
      </w:pPr>
      <w:r>
        <w:rPr>
          <w:rFonts w:ascii="Nirmala UI" w:hAnsi="Nirmala UI" w:eastAsia="Nirmala UI" w:cs="Nirmala UI"/>
        </w:rPr>
        <w:t>“প্রকাশিত বাক্য একটি মোহরাঙ্কিত গ্রন্থ, কিন্তু এটি একই সঙ্গে একটি উন্মুক্ত গ্রন্থও। এতে এই পৃথিবীর ইতিহাসের অন্তিম দিনে সংঘটিত হওয়ার জন্য নির্ধারিত বিস্ময়কর ঘটনাবলি লিপিবদ্ধ রয়েছে। এই গ্রন্থের শিক্ষাসমূহ সুস্পষ্ট, রহস্যময় ও দুর্বোধ্য নয়। এর মধ্যে দানিয়েলে যে একই ভবিষ্যদ্বাণীর ধারা গ্রহণ করা হয়েছে, সেটিই পুনরায় গ্রহণ করা হয়েছে। কিছু কিছু ভবিষ্যদ্বাণী ঈশ্বর পুনরুক্ত করেছেন, এভাবে দেখিয়েছেন যে সেগুলিকে গুরুত্ব দিতে হবে। প্রভু এমন বিষয় পুনরুক্ত করেন না, যেগুলি বিশেষ পরিণামের নয়।” Manuscript Releases, volume 9, 8.</w:t>
      </w:r>
    </w:p>
    <w:p>
      <w:pPr>
        <w:pStyle w:val="ArticleBody"/>
        <w:jc w:val="left"/>
      </w:pPr>
      <w:r>
        <w:rPr>
          <w:rFonts w:ascii="Nirmala UI" w:hAnsi="Nirmala UI" w:eastAsia="Nirmala UI" w:cs="Nirmala UI"/>
        </w:rPr>
        <w:t>মথির সুসমাচার প্রকাশিত বাক্য ও দানিয়েল গ্রন্থের ন্যায় "একই ভবিষ্যদ্বাণীমূলক ধারা" গ্রহণ করে, এবং তা প্রকাশিত বাক্য গ্রন্থে পরিপূর্ণতায় উপনীত হয়, কারণ "complement" শব্দটির অর্থই পরিপূর্ণতা।</w:t>
      </w:r>
    </w:p>
    <w:p>
      <w:pPr>
        <w:pStyle w:val="ArticleScripture"/>
        <w:jc w:val="left"/>
      </w:pPr>
      <w:r>
        <w:rPr>
          <w:rFonts w:ascii="Nirmala UI" w:hAnsi="Nirmala UI" w:eastAsia="Nirmala UI" w:cs="Nirmala UI"/>
        </w:rPr>
        <w:t>"প্রকাশিত বাক্যে বাইবেলের সব পুস্তক মিলিত হয়ে পরিসমাপ্ত হয়। এখানেই দানিয়েলের পুস্তকের পরিপূরক রয়েছে। একটি ভবিষ্যদ্বাণী; অন্যটি উদ্ঘাটন। যে পুস্তকটি সিলমোহর করা হয়েছিল, তা প্রকাশিত বাক্য নয়; বরং দানিয়েলের ভবিষ্যদ্বাণীর যে অংশটি শেষ দিনের সঙ্গে সম্পর্কিত, সেটিই। স্বর্গদূত আদেশ দিলেন, 'কিন্তু তুমি, হে দানিয়েল, কথাগুলো গোপন রাখো, এবং পুস্তকটিকে শেষ সময় পর্যন্ত সিলমোহর করে রাখো।' দানিয়েল ১২:৪।" প্রেরিতদের কার্যাবলি, ৫৮৫।</w:t>
      </w:r>
    </w:p>
    <w:p>
      <w:pPr>
        <w:pStyle w:val="ArticleBody"/>
        <w:jc w:val="left"/>
      </w:pPr>
      <w:r>
        <w:rPr>
          <w:rFonts w:ascii="Nirmala UI" w:hAnsi="Nirmala UI" w:eastAsia="Nirmala UI" w:cs="Nirmala UI"/>
        </w:rPr>
        <w:t>মথি, দানিয়েল ও প্রকাশিত বাক্য একই গ্রন্থ।</w:t>
      </w:r>
    </w:p>
    <w:p>
      <w:pPr>
        <w:pStyle w:val="ArticleScripture"/>
        <w:jc w:val="left"/>
      </w:pPr>
      <w:r>
        <w:rPr>
          <w:rFonts w:ascii="Nirmala UI" w:hAnsi="Nirmala UI" w:eastAsia="Nirmala UI" w:cs="Nirmala UI"/>
        </w:rPr>
        <w:t>"দানিয়েল ও প্রকাশিত বাক্য গ্রন্থদ্বয় এক। একটি ভবিষ্যদ্বাণী, অন্যটি উদ্ঘাটন; একটি সিলমোহরযুক্ত গ্রন্থ, অন্যটি খোলা গ্রন্থ। যোহন বজ্রধ্বনিগুলোর উচ্চারিত রহস্যগুলো শুনেছিলেন, কিন্তু সেগুলো না লিখতে তাকে আদেশ করা হয়েছিল।" সেভেন্থ-ডে অ্যাডভেন্টিস্ট বাইবেল কমেন্টারি, খণ্ড ৭, ৯৭১।</w:t>
      </w:r>
    </w:p>
    <w:p>
      <w:pPr>
        <w:pStyle w:val="ArticleBody"/>
        <w:jc w:val="left"/>
      </w:pPr>
      <w:r>
        <w:rPr>
          <w:rFonts w:ascii="Nirmala UI" w:hAnsi="Nirmala UI" w:eastAsia="Nirmala UI" w:cs="Nirmala UI"/>
        </w:rPr>
        <w:t>অধ্যয়নকে আবার যোয়েলের পুস্তকের দিকে ফিরিয়ে দেওয়ার আগে, মথির সুসমাচারকে প্রাসঙ্গিক প্রেক্ষাপটে স্থাপন করার জন্য সময় নেওয়াটা গুরুত্বপূর্ণ বলে মনে হলো, যাতে কাইসারিয়া ফিলিপ্পিতে পিতরের অবস্থানের ভবিষ্যদ্বাণীমূলক তাৎপর্য সুস্পষ্টভাবে প্রতিভাত হয়। কাইসারিয়া ফিলিপ্পি—যা দানিয়েল ১১:১৩–১৫-এর ‘পানিয়ুম’—এ পিতরের অসামান্য ভবিষ্যদ্বাণীমূলক তাৎপর্যটি উদ্ভাসিত করতে, আমি মথির সুসমাচার সম্পর্কে আমার পর্যবেক্ষণসমূহের সংক্ষিপ্তসার উপস্থাপনের চেষ্টা করব।</w:t>
      </w:r>
    </w:p>
    <w:p>
      <w:pPr>
        <w:pStyle w:val="ArticleBody"/>
        <w:jc w:val="left"/>
      </w:pPr>
      <w:r>
        <w:rPr>
          <w:rFonts w:ascii="Nirmala UI" w:hAnsi="Nirmala UI" w:eastAsia="Nirmala UI" w:cs="Nirmala UI"/>
        </w:rPr>
        <w:t>মথির পুস্তক তিনটি স্বতন্ত্র ভবিষ্যদ্বাণীমূলক ধারার ভিত্তিতে বিন্যস্ত। প্রথম ধারাটি প্রথম দশ অধ্যায়; দ্বিতীয় ধারাটি পরবর্তী বারো অধ্যায়, যার পরে ছয় অধ্যায় নিয়ে গঠিত তৃতীয় ধারাটি আসে। প্রথম দশ অধ্যায় প্রকাশিত বাক্যের চতুর্দশ অধ্যায়ের প্রথম স্বর্গদূতকে প্রতিনিধিত্ব করে; পরবর্তী বারো অধ্যায় প্রকাশিত বাক্যের চতুর্দশ অধ্যায়ের দ্বিতীয় স্বর্গদূতকে প্রতিনিধিত্ব করে; এবং শেষ ছয় অধ্যায় প্রকাশিত বাক্যের চতুর্দশ অধ্যায়ের তৃতীয় স্বর্গদূতকে প্রতিনিধিত্ব করে। এই পর্যবেক্ষণটি আমি এখনও স্পষ্টভাবে প্রতিপাদন করিনি, তবে তা সহজেই সম্পন্ন করা যেতে পারে। তার আগে, আমি মথির পুস্তক নামক ক্যানভাসে আরও কিছু বিস্তৃত তুলির আঁচড় টানতে চাই।</w:t>
      </w:r>
    </w:p>
    <w:p>
      <w:pPr>
        <w:pStyle w:val="ArticleBody"/>
        <w:jc w:val="left"/>
      </w:pPr>
      <w:r>
        <w:rPr>
          <w:rFonts w:ascii="Nirmala UI" w:hAnsi="Nirmala UI" w:eastAsia="Nirmala UI" w:cs="Nirmala UI"/>
        </w:rPr>
        <w:t>অধ্যায় ১১ থেকে ২২-এর দ্বিতীয় ধারাটি দ্বিতীয় স্বর্গদূতের দ্বারা প্রতিনিধিত্বপ্রাপ্ত, এবং দ্বিতীয় স্বর্গদূত সর্বদা এক দ্বিত্বকে চিহ্নিত করেন, কারণ ‘বাবিল পতিত হয়েছে, পতিত হয়েছে’। আদি পুস্তকের ১১ থেকে ২২ অধ্যায়ে প্রথমে প্রতিজ্ঞা উপস্থাপিত হয় এবং তারপর পিতৃপুরুষ আবরামের মাধ্যমে নির্বাচিত এক জাতির সঙ্গে ঈশ্বরের ত্রি-পর্যায়িক চুক্তি নির্ধারিত হয়। ঐ বারো অধ্যায়ের একেবারে কেন্দ্রীয় পদটি চুক্তির চিহ্ন হিসেবে ‘খতনা’কে নির্ধারণ করে, এবং তা তিন পর্যায়ের মধ্যে দ্বিতীয়টিতে প্রতিষ্ঠিত হয়। মথির সমান্তরাল চুক্তির ধারার একেবারে কেন্দ্রীয় পদটি সেই মুহূর্ত, যখন শিমোন বারযোনার নাম পরিবর্তিত হয়ে পিতর হয়।</w:t>
      </w:r>
    </w:p>
    <w:p>
      <w:pPr>
        <w:pStyle w:val="ArticleScripture"/>
        <w:jc w:val="left"/>
      </w:pPr>
      <w:r>
        <w:rPr>
          <w:rFonts w:ascii="Nirmala UI" w:hAnsi="Nirmala UI" w:eastAsia="Nirmala UI" w:cs="Nirmala UI"/>
        </w:rPr>
        <w:t>আর আমি তোমাকে এও বলছি যে, তুমি পিতর; এবং এই শিলার উপর আমি আমার মণ্ডলী নির্মাণ করব; এবং পাতাললোকের দ্বারসমূহ তার বিরুদ্ধে জয়লাভ করতে পারবে না। মথি ১৬:১৮।</w:t>
      </w:r>
    </w:p>
    <w:p>
      <w:pPr>
        <w:pStyle w:val="ArticleBody"/>
        <w:jc w:val="left"/>
      </w:pPr>
      <w:r>
        <w:rPr>
          <w:rFonts w:ascii="Nirmala UI" w:hAnsi="Nirmala UI" w:eastAsia="Nirmala UI" w:cs="Nirmala UI"/>
        </w:rPr>
        <w:t>পিতরের নাম এক লক্ষ চুয়াল্লিশ হাজারের প্রতিনিধিত্ব করে, এবং তিনি সেই শ্রেণির প্রতিনিধিত্ব করেন, যারা খ্রিস্টের বার্তা শ্রবণের উপর তাদের বিশ্বাস স্থাপন করে। কেবল যীশু সম্পর্কে বার্তা নয়, বরং সেই বার্তা, যা যীশু নিজেই প্রভু স্বয়ং পিতরকে প্রদান করেছেন বলে চিহ্নিত করেছিলেন।</w:t>
      </w:r>
    </w:p>
    <w:p>
      <w:pPr>
        <w:pStyle w:val="ArticleScripture"/>
        <w:jc w:val="left"/>
      </w:pPr>
      <w:r>
        <w:rPr>
          <w:rFonts w:ascii="Nirmala UI" w:hAnsi="Nirmala UI" w:eastAsia="Nirmala UI" w:cs="Nirmala UI"/>
        </w:rPr>
        <w:t>তিনি তাঁদের বলিলেন, কিন্তু তোমরা বল, আমি কে?</w:t>
      </w:r>
    </w:p>
    <w:p>
      <w:pPr>
        <w:pStyle w:val="ArticleScripture"/>
        <w:jc w:val="left"/>
      </w:pPr>
      <w:r>
        <w:rPr>
          <w:rFonts w:ascii="Nirmala UI" w:hAnsi="Nirmala UI" w:eastAsia="Nirmala UI" w:cs="Nirmala UI"/>
        </w:rPr>
        <w:t>শিমোন পিতর উত্তর দিয়ে বললেন, তুমি খ্রীষ্ট, জীবন্ত ঈশ্বরের পুত্র। আর যীশু তাঁকে উত্তর দিয়ে বললেন,</w:t>
      </w:r>
    </w:p>
    <w:p>
      <w:pPr>
        <w:pStyle w:val="ArticleScripture"/>
        <w:jc w:val="left"/>
      </w:pPr>
      <w:r>
        <w:rPr>
          <w:rFonts w:ascii="Nirmala UI" w:hAnsi="Nirmala UI" w:eastAsia="Nirmala UI" w:cs="Nirmala UI"/>
        </w:rPr>
        <w:t>ধন্য তুমি, শিমোন বার-যোনা: কারণ মাংস ও রক্ত এটি তোমাকে প্রকাশ করেনি, বরং স্বর্গস্থিত আমার পিতাই তা প্রকাশ করেছেন। মথি ১৬:১৫-১৭।</w:t>
      </w:r>
    </w:p>
    <w:p>
      <w:pPr>
        <w:pStyle w:val="ArticleBody"/>
        <w:jc w:val="left"/>
      </w:pPr>
      <w:r>
        <w:rPr>
          <w:rFonts w:ascii="Nirmala UI" w:hAnsi="Nirmala UI" w:eastAsia="Nirmala UI" w:cs="Nirmala UI"/>
        </w:rPr>
        <w:t>পিতরের বিশ্বাসের ভিত্তি হল যীশুর খ্রিষ্ট—মসিহা—হয়ে ওঠা। পিতরের নাম পরিবর্তিত হয়, যেমন চুক্তিগত সম্পর্ক চিহ্নিত করতে আব্রামের নাম পরিবর্তিত হয়েছিল; এবং তার নাম ১,৪৪,০০০-এর সমতুল্য; এবং সেই পদেই মহাবিরোধকে এক শিলা হিসেবে চিহ্নিত করা হয়েছে, যিনি এমন এক মণ্ডলীর ভিত্তি, যা নরকের মণ্ডলীগুলির বিরুদ্ধে জয়লাভ করবে। এক লক্ষ চুয়াল্লিশ হাজার হল একটি নির্বাচিত চুক্তিবদ্ধ জনগোষ্ঠীর চূড়ান্ত প্রকাশ, এবং পিতর সেই গোষ্ঠীর প্রতিনিধিত্ব করেন।</w:t>
      </w:r>
    </w:p>
    <w:p>
      <w:pPr>
        <w:pStyle w:val="ArticleBody"/>
        <w:jc w:val="left"/>
      </w:pPr>
      <w:r>
        <w:rPr>
          <w:rFonts w:ascii="Nirmala UI" w:hAnsi="Nirmala UI" w:eastAsia="Nirmala UI" w:cs="Nirmala UI"/>
        </w:rPr>
        <w:t>পিতরও একই সঙ্গে প্রথম খ্রিস্টীয় কলিসিয়া, অর্থাৎ শিষ্যদের কলিসিয়ার প্রতিনিধিত্ব করেন; কারণ সেটিই সেই ইতিহাস, যেখানে খ্রিস্ট তাঁর কলিসিয়ার ভিত্তি স্থাপন করেছিলেন। খ্রিস্টই ভিত্তি, এবং তিনিই শীর্ষপ্রস্তর; আর পিতর প্রথম খ্রিস্টীয় বধূ ও অন্তিম খ্রিস্টীয় বধূর প্রতীক। অতএব, একটিমাত্র পদে পিতর একই সঙ্গে আলফা ও ওমেগার প্রতীক।</w:t>
      </w:r>
    </w:p>
    <w:p>
      <w:pPr>
        <w:pStyle w:val="ArticleBody"/>
        <w:jc w:val="left"/>
      </w:pPr>
      <w:r>
        <w:rPr>
          <w:rFonts w:ascii="Nirmala UI" w:hAnsi="Nirmala UI" w:eastAsia="Nirmala UI" w:cs="Nirmala UI"/>
        </w:rPr>
        <w:t>ওই এক পদটি দ্বিতীয় স্বর্গদূতের বার্তাকে প্রতিনিধিত্বকারী বারোটি অধ্যায়ের কেন্দ্রীয় পদ, এবং পিতর ‘দ্বৈত ভূমিকা’ পালন করেন—প্রথম বধূ ও শেষ বধূ হিসেবে। শেষ বধূ শয়তানের সভাগৃহের সঙ্গে যুদ্ধে লিপ্ত হবে, এবং শেষ বধূ দুটি গোষ্ঠী নিয়ে গঠিত হবে। একটি গোষ্ঠী হলো এক লক্ষ চুয়াল্লিশ হাজার, অন্য গোষ্ঠী হলো বৃহৎ জনসমষ্টি। বৃহৎ জনসমষ্টি স্মির্না দ্বারা, এবং এক লক্ষ চুয়াল্লিশ হাজার ফিলাডেলফিয়া দ্বারা প্রতিনিধিত্ব করা হয়েছে।</w:t>
      </w:r>
    </w:p>
    <w:p>
      <w:pPr>
        <w:pStyle w:val="ArticleBody"/>
        <w:jc w:val="left"/>
      </w:pPr>
      <w:r>
        <w:rPr>
          <w:rFonts w:ascii="Nirmala UI" w:hAnsi="Nirmala UI" w:eastAsia="Nirmala UI" w:cs="Nirmala UI"/>
        </w:rPr>
        <w:t>এক লক্ষ চুয়াল্লিশ হাজার জনই ফিলাদেলফিয়াবাসী, এবং অষ্টাদশ পদে পিতরের নামপরিবর্তন এক লক্ষ চুয়াল্লিশ হাজার জনের সীলমোহরপ্রাপ্ত হওয়াকে প্রতিনিধিত্ব করে। তিনি সীলমোহরপ্রাপ্তদের প্রতীক, এবং ঐ পদে—যা চুক্তি-বিষয়ক বারো অধ্যায়ের একেবারে মধ্যবর্তী পদ—তিনি উৎপত্তি-পুস্তকের বারো অধ্যায়ের একেবারে মধ্যবর্তী পদটির সঙ্গে সমাপতিত হন, যেখানে খৎনাকে চিহ্নরূপে নির্ধারিত করা হয়েছে। প্রকাশিত বাক্যের একাদশ থেকে বাইশতম অধ্যায় চুক্তির সাক্ষ্যসংবলিত বারো অধ্যায়ের তৃতীয় রেখা প্রদান করে, এবং ওই বারো অধ্যায়ের মধ্যবর্তী পদটি পৃথিবীর রাজাদের সঙ্গে প্রকাশিত বাক্য সতেরো অধ্যায়ের বেশ্যার বিবাহকে চিহ্নিত করে।</w:t>
      </w:r>
    </w:p>
    <w:p>
      <w:pPr>
        <w:pStyle w:val="ArticleScripture"/>
        <w:jc w:val="left"/>
      </w:pPr>
      <w:r>
        <w:rPr>
          <w:rFonts w:ascii="Nirmala UI" w:hAnsi="Nirmala UI" w:eastAsia="Nirmala UI" w:cs="Nirmala UI"/>
        </w:rPr>
        <w:t>আর যে পশু ছিল, এবং নেই, সেও অষ্টম; এবং সে সাতেরই একজন; এবং সে বিনাশে যায়। প্রকাশিত বাক্য ১৭:১১।</w:t>
      </w:r>
    </w:p>
    <w:p>
      <w:pPr>
        <w:pStyle w:val="ArticleBody"/>
        <w:jc w:val="left"/>
      </w:pPr>
      <w:r>
        <w:rPr>
          <w:rFonts w:ascii="Nirmala UI" w:hAnsi="Nirmala UI" w:eastAsia="Nirmala UI" w:cs="Nirmala UI"/>
        </w:rPr>
        <w:t>এই পদটি মহা বাবিলের চূড়ান্ত পতনকে সনাক্ত করার বিষয়ের সঙ্গে সম্পৃক্ত, এবং বাবেলের প্রথম পতন ঘটেছিল উৎপত্তি গ্রন্থের বারো অধ্যায়ব্যাপী চুক্তির ধারাবাহিকতার প্রথম অধ্যায়ে। পিতর কেন্দ্রীয় পদে এক লক্ষ চুয়াল্লিশ হাজারকে প্রতিনিধিত্ব করছেন, যা উৎপত্তি গ্রন্থের কেন্দ্রীয় পদের সঙ্গে সামঞ্জস্যপূর্ণ। প্রকাশিত বাক্য গ্রন্থের কেন্দ্রীয় পদে মহা বাবিলের পতন বাবেলের মহান শিকারী নিমরোদ-এর কাহিনিকে পরিসমাপ্তিতে পৌঁছে দেয়।</w:t>
      </w:r>
    </w:p>
    <w:p>
      <w:pPr>
        <w:pStyle w:val="ArticleBody"/>
        <w:jc w:val="left"/>
      </w:pPr>
      <w:r>
        <w:rPr>
          <w:rFonts w:ascii="Nirmala UI" w:hAnsi="Nirmala UI" w:eastAsia="Nirmala UI" w:cs="Nirmala UI"/>
        </w:rPr>
        <w:t>এই তিনটি ভবিষ্যদ্বাণীমূলক রেখার প্রত্যেকটির কেন্দ্রীয় পদসমূহ হয় ঈশ্বরের সীলমোহর, নয়তো পশুর চিহ্নকে চিহ্নিত করে। আদিপুস্তকে শুরু হওয়া বাবিলীয় মৃত্যুচুক্তি প্রকাশিত বাক্যে তার পরিসমাপ্তিতে পৌঁছে। এভাবে ‘রেখার পর রেখা’ করে যখন এগুলোকে একত্র আনা হয়, তখন তিনটি রেখারই উপর একটি সূচনা ও একটি সমাপ্তি স্থাপন করা হয়। যেখানে পিতরকে শিলা ও অধোলোকের দ্বারের মধ্যকার মহাসংঘর্ষের প্রতীক হিসেবে নিয়োজিত করা হয়েছে, সেটিই দ্বিতীয় স্বর্গদূতের বার্তা; কারণ দ্বিতীয় স্বর্গদূতের বার্তাই হলো, ‘বাবিলন পড়ে গেছে’ (নিমরোদ) ‘পড়ে গেছে’ (রোমের ব্যভিচারিণী)। মথির তিনটি রেখার মধ্যে দ্বিতীয় রেখাটি দ্বিতীয় স্বর্গদূতের বার্তা, কারণ এটি বাবিলনের দুটি পতনকে চিহ্নিত করে। এটি প্রকৃত বিবাহ যেখানে পূর্ণতায় উপনীত হয়—রবিবারের আইনে—ঠিক সেখানেই একটি ছদ্ম-বিবাহ উপস্থাপন করে। এটি ‘৮’ সংখ্যাটিকে ঈশ্বরের জনগণের একটি ছদ্ম প্রতিরূপ হিসেবে উপস্থাপন করে, কারণ ঈশ্বরের জনগণই প্রকৃত ‘আট’। পোপতন্ত্রকেও ঈশ্বরের জাল অনুকরণকারী হিসেবে চিত্রিত করা হয়েছে, কারণ এটি ছিল, এবং তবু আছে, এবং উত্থিত হবে। এটি যে স্থানে নিশান উত্থিত হয়—রবিবারের আইন—ঠিক সেখানেই উত্থিত হয়।</w:t>
      </w:r>
    </w:p>
    <w:p>
      <w:pPr>
        <w:pStyle w:val="ArticleBody"/>
        <w:jc w:val="left"/>
      </w:pPr>
      <w:r>
        <w:rPr>
          <w:rFonts w:ascii="Nirmala UI" w:hAnsi="Nirmala UI" w:eastAsia="Nirmala UI" w:cs="Nirmala UI"/>
        </w:rPr>
        <w:t>মথির সুসমাচারে বারোটি মশীহীয় পরিপূর্তি রয়েছে, এবং পুরাতন নিয়মে মশীহ সম্বন্ধে ৩০০ থেকে ৫০০টি ভবিষ্যদ্বাণী আছে। মথিতে সরাসরি সনাক্তকৃত পরিপূর্তি বারোটি, যা অন্য তিনটি সুসমাচারের প্রত্যেকটির তুলনায় অনেক বেশি। সে বারোটি পরিপূর্তি এক লক্ষ চুয়াল্লিশ হাজারের সংস্কার-আন্দোলনের নয়টি স্বতন্ত্র মাইলফলকের সঙ্গে সামঞ্জস্যপূর্ণ। নয় সংখ্যা পরিপূর্ণতার প্রতীক; কারণ ‘নয়’-এর পর আর কোনো সংখ্যা নেই; ‘নয়’-এর পরবর্তী প্রত্যেকটি পরিমাণ কেবল এক থেকে নয় পর্যন্ত এই নয়টি অঙ্ক এবং শূন্যেরই ব্যবহার করে। নয়ই পরিপূর্ণতা। ঐ নয়টি মাইলফলকের মধ্যে, দুটির ক্ষেত্রে মথির একের অধিক পরিপূর্তি রয়েছে। 9/11-এ দুটি, এবং রবিবারের আইনে তিনটি।</w:t>
      </w:r>
    </w:p>
    <w:p>
      <w:pPr>
        <w:pStyle w:val="ArticleBody"/>
        <w:jc w:val="left"/>
      </w:pPr>
      <w:r>
        <w:rPr>
          <w:rFonts w:ascii="Nirmala UI" w:hAnsi="Nirmala UI" w:eastAsia="Nirmala UI" w:cs="Nirmala UI"/>
        </w:rPr>
        <w:t>১৯৮৯ সালে অন্তিম সময়, ১৯৯৬ সালে বার্তার আনুষ্ঠানিকীকরণ, তার পর ৯/১১, তার পর ২০২০ সালের ১৮ জুলাইয়ের হতাশা, তার পর ২০২৩ সালের জুলাই মাসে অরণ্যে এক কণ্ঠস্বর, যা ২০২৪-এর পুনরুত্থানের দিকে নিয়ে গিয়েছিল, যা মধ্যরাত্রির আহ্বানের দিকে নিয়ে যায়; এরপর যাজকদের পৃথকীকরণ, যার চূড়ান্ত পরিণতি রবিবার আইনে। নয়টি মাইলফলক—এর মধ্যে একটির দুই সাক্ষী এবং আরেকটির তিন সাক্ষী রয়েছে; ৯/১১-এ দুইটি এবং রবিবার আইনে তিনটি। এর অর্থ এই যে, এক লক্ষ চুয়াল্লিশ হাজারের সংস্কাররেখায় ৯/১১-এর দুই সাক্ষী থেকে রবিবার আইনের তিন সাক্ষী পর্যন্ত—এক লক্ষ চুয়াল্লিশ হাজারের মোহর বসানোর সময় চিহ্নিত হয়। বারোটি মাইলফলক প্রত্যেক সংস্কার-আন্দোলনের সঙ্গে সারিবদ্ধ থাকে, এবং এর ফলে ৯/১১ থেকে রবিবার আইন পর্যন্ত এক লক্ষ চুয়াল্লিশ হাজারের মোহর বসানোর সময়কে তারা গুরুত্বারোপ করে ও সনাক্ত করে।</w:t>
      </w:r>
    </w:p>
    <w:p>
      <w:pPr>
        <w:pStyle w:val="ArticleBody"/>
        <w:jc w:val="left"/>
      </w:pPr>
      <w:r>
        <w:rPr>
          <w:rFonts w:ascii="Nirmala UI" w:hAnsi="Nirmala UI" w:eastAsia="Nirmala UI" w:cs="Nirmala UI"/>
        </w:rPr>
        <w:t>এভাবে, এটি ৯/১১-এ দুই সাক্ষী এবং রবিবারের আইনে তিন সাক্ষী চিহ্নিত করে। ৯/১১-এ দুই সাক্ষী হচ্ছে দ্বিতীয় স্বর্গদূতের বার্তা এবং রবিবারের আইনে তিন সাক্ষী হচ্ছে তৃতীয় স্বর্গদূতের বার্তা। অতএব, মথির বর্ণিত মসিহীয় ভবিষ্যদ্বাণীর পরিপূরণসমূহ দ্বারা নির্মিত রেখাটি মোহরকরণের সময়কে স্বতন্ত্র করে এবং সুস্পষ্টভাবে উজ্জ্বল করে তোলে, একই সঙ্গে মোহরকরণের সময়ের ইতিহাসে দ্বিতীয় স্বর্গদূতকে ‘আলফা’ এবং তৃতীয় স্বর্গদূতকে ‘ওমেগা’ হিসেবে চিহ্নিত করে। এর অর্থ, মোহরকরণের সময় সংখ্যা দুই ও সংখ্যা তিন দ্বারা দুপ্রান্তে সীমাবদ্ধ; ফলে প্রায়শ্চিত্তের প্রতীক সংখ্যা তেইশ মোহরকরণের সমগ্র ইতিহাসের উপর প্রতিষ্ঠিত হয়।</w:t>
      </w:r>
    </w:p>
    <w:p>
      <w:pPr>
        <w:pStyle w:val="ArticleBody"/>
        <w:jc w:val="left"/>
      </w:pPr>
      <w:r>
        <w:rPr>
          <w:rFonts w:ascii="Nirmala UI" w:hAnsi="Nirmala UI" w:eastAsia="Nirmala UI" w:cs="Nirmala UI"/>
        </w:rPr>
        <w:t>মথির সুসমাচারে তিনটি ভবিষ্যদ্বাণীমূলক রেখা রয়েছে, যা ক্রমানুসারে প্রথম, দ্বিতীয় ও তৃতীয় স্বর্গদূতকে প্রতিনিধিত্ব করে; এবং মথির সুসমাচারের দ্বিতীয় রেখার বারোটি অধ্যায় এক লক্ষ চুয়াল্লিশ হাজারের সঙ্গে করা চুক্তিকে প্রতিনিধিত্ব করে, কারণ এটি উৎপত্তি পুস্তকের আব্রামের সঙ্গে সম্পাদিত আলফা-চুক্তির ওমেগা। এটি আরও বোঝায় যে, দ্বিতীয় স্বর্গদূতের ক্ষেত্রে, যখন পিতর প্রথম ও শেষ উভয় খ্রিস্টীয় বধূকে প্রতিনিধিত্ব করেন, তখন পিতরের দ্বিত্বায়ন দ্বিতীয় স্বর্গদূতে দ্বিত্বের ভবিষ্যদ্বাণীমূলক প্রয়োজনীয়তাকে প্রতিষ্ঠিত করে। তিন সাক্ষীর সাক্ষ্যে বারো সংখ্যাটিই হলো সেই দড়ি, যা বারো অধ্যায়ের তিনটি রেখাকে একত্রে বেঁধে রাখে; অতএব মথির সুসমাচারে যখন আমরা বারো সংখ্যাটির আরেকটি প্রতিনিধিত্ব পাই, তখন তা মথির সুসমাচারের অন্যান্য বারোর সঙ্গে সামঞ্জস্যপূর্ণ হওয়া আবশ্যক।</w:t>
      </w:r>
    </w:p>
    <w:p>
      <w:pPr>
        <w:pStyle w:val="ArticleBody"/>
        <w:jc w:val="left"/>
      </w:pPr>
      <w:r>
        <w:rPr>
          <w:rFonts w:ascii="Nirmala UI" w:hAnsi="Nirmala UI" w:eastAsia="Nirmala UI" w:cs="Nirmala UI"/>
        </w:rPr>
        <w:t>মথির বারোটি অধ্যায়, যা প্রতীকী সংখ্যা এগারো দিয়ে আরম্ভ হয়ে তার প্রতীকী প্রতিতুল্য সংখ্যা বাইশে সমাপ্ত হয়, বারোটি মশীহীয় পরিপূর্ণতা দ্বারা প্রতিনিধিত্বপ্রাপ্ত এক লক্ষ চুয়াল্লিশ হাজারের সংস্কাররেখার সঙ্গে সঙ্গতিপূর্ণ; এবং এর ফলে দ্বিতীয় স্বর্গদূতের রেখায় একটি দ্বিতীয় "দ্বিগুণীকরণ" প্রকাশিত হয়। বারোটি মশীহীয় পরিপূর্ণতা বারোটি অধ্যায়ের সঙ্গে মিলিত হয়ে দ্বিতীয় স্বর্গদূতের "দ্বিগুণীকরণ" গঠন করে; কিন্তু গুণিত হলে এগুলো 144,000-কে প্রতিনিধিত্ব করে। পিতর দ্বিগুণিত, এবং বারো সংখ্যাটিও দ্বিগুণিত। এই দ্বিগুণীকরণসমূহ বাবিলনের দুইবার পতনের দ্বিগুণীকরণকে পূরণ করে।</w:t>
      </w:r>
    </w:p>
    <w:p>
      <w:pPr>
        <w:pStyle w:val="ArticleBody"/>
        <w:jc w:val="left"/>
      </w:pPr>
      <w:r>
        <w:rPr>
          <w:rFonts w:ascii="Nirmala UI" w:hAnsi="Nirmala UI" w:eastAsia="Nirmala UI" w:cs="Nirmala UI"/>
        </w:rPr>
        <w:t>একাদশ থেকে বাইশতম অধ্যায়সমূহ প্রকাশিত বাক্য চৌদশ অধ্যায়ের দ্বিতীয় স্বর্গদূতকে প্রতিনিধিত্ব করে। দশ সংখ্যা একটি পরীক্ষার প্রতীক; এবং তিনটি পরীক্ষার মধ্যে প্রথমটি হলো মথির প্রথম দশ অধ্যায়। "দশ" একটি পরীক্ষার প্রতীক। যেহেতু মথি আলফা এবং প্রকাশিত বাক্য ওমেগা, তাই উভয় পুস্তকেরই প্রথম অধ্যায় যীশু খ্রিষ্টের এক প্রকাশ দিয়ে সূচিত হয়। প্রথম অধ্যায়ে যোসেফকে—স্বর্গদূতের বাক্যে বিশ্বাস করবেন কি না—এই বিষয়ে পরীক্ষা করা হয়। তাঁর সমান্তরাল চরিত্র ছিলেন বাপ্তিস্মদাতা যোহনের পিতা জাখারিয়া, যিনি অবিশ্বাস করে একই পরীক্ষায় অকৃতকার্য হন। একজন ঈশ্বরীয় বিধানসম্মত জন্মকে গ্রহণ করেছিলেন, অপরজন সন্দেহ করেছিলেন।</w:t>
      </w:r>
    </w:p>
    <w:p>
      <w:pPr>
        <w:pStyle w:val="ArticleBody"/>
        <w:jc w:val="left"/>
      </w:pPr>
      <w:r>
        <w:rPr>
          <w:rFonts w:ascii="Nirmala UI" w:hAnsi="Nirmala UI" w:eastAsia="Nirmala UI" w:cs="Nirmala UI"/>
        </w:rPr>
        <w:t>দ্বিতীয় অধ্যায়ে হেরোদ এক নতুন রাজার জন্মকে ভয় করেছিল, এবং যোসেফ ও মরিয়ম মিশরে পালিয়ে গিয়েছিলেন। তৃতীয় অধ্যায়ে যোহন বাপ্তিস্মদাতা প্রথম পরীক্ষা নিয়ে এলেন—যে পরীক্ষাকে সিস্টার হোয়াইট জীবন-মৃত্যুর পরীক্ষা হিসেবে চিহ্নিত করেন, কারণ তিনি লিখেছেন, "যারা যোহনের বার্তাকে প্রত্যাখ্যান করেছিল, তারা যীশুর দ্বারা উপকৃত হতে পারেনি।" প্রথম স্বর্গদূতের বার্তাটি একটি পরীক্ষামূলক বার্তা, যা মানুষকে—যেমন যোহন করেছিলেন—ঈশ্বরকে ভয় করতে আহ্বান জানায়, কারণ ঈশ্বরের বিচারের সময় আসছে। এটি যোহনের কথায় প্রতিফলিত হয়, যখন তিনি জিজ্ঞাসা করেছিলেন, "আসন্ন ক্রোধ থেকে পলায়ন করতে তোমাদের কে সাবধান করল?"</w:t>
      </w:r>
    </w:p>
    <w:p>
      <w:pPr>
        <w:pStyle w:val="ArticleBody"/>
        <w:jc w:val="left"/>
      </w:pPr>
      <w:r>
        <w:rPr>
          <w:rFonts w:ascii="Nirmala UI" w:hAnsi="Nirmala UI" w:eastAsia="Nirmala UI" w:cs="Nirmala UI"/>
        </w:rPr>
        <w:t>এরপর চতুর্থ অধ্যায়ে, যীশু চল্লিশ দিন উপবাস করেন, যা পরিণতি লাভ করে তিনটি স্বতন্ত্র পরীক্ষায়; কারণ তিনটি পরীক্ষা সর্বদা প্রথম স্বর্গদূতের বার্তায় প্রতিনিধিত্ব পায়। এরপর যীশু তাঁর শিষ্যদের নির্বাচন করে ভিত্তি স্থাপন শুরু করলেন; কেননা এজরা ও নেহেমিয়ার ক্ষেত্রে যেমন প্রথম ফরমানের ইতিহাসে মন্দিরের ভিত্তি স্থাপিত হয়েছিল, তেমনি মিলারাইটদের ক্ষেত্রেও প্রথম স্বর্গদূতের ইতিহাসে ভিত্তি স্থাপিত হয়েছিল। ভিত্তিসমূহ হলো ধন্যবাণীসমূহ; এরপর আসে তাঁর আশ্চর্যকর্মসমূহ, যার পরিণতিতে তিনি বারোজন শিষ্যকে প্রেরণ করেন, এবং তদ্দ্বারা দশম অধ্যায়ের পরিসমাপ্তি ঘটে। তখন বারোজন শিষ্য সুপ্রতিষ্ঠিত হলেন, এবং ঐশী অনুপ্রেরণা নির্দেশ করে যে শিষ্যরাই খ্রিস্টীয় গির্জার ভিত্তি ছিলেন। এগারোতম অধ্যায়ে এসে ভিত্তি-নির্মাণের কাজ সম্পন্ন হয়েছিল।</w:t>
      </w:r>
    </w:p>
    <w:p>
      <w:pPr>
        <w:pStyle w:val="ArticleBody"/>
        <w:jc w:val="left"/>
      </w:pPr>
      <w:r>
        <w:rPr>
          <w:rFonts w:ascii="Nirmala UI" w:hAnsi="Nirmala UI" w:eastAsia="Nirmala UI" w:cs="Nirmala UI"/>
        </w:rPr>
        <w:t>একাদশ অধ্যায়ে শিষ্যরা নিজেদের উদ্যোগে সেবা-কার্য সম্পাদন করছে; যীশু একাকী আছেন—এটি দশম ও একাদশ অধ্যায়ের মধ্যে একটি সুস্পষ্ট বিচ্ছেদ নির্দেশ করে। প্রথম থেকে দশম অধ্যায় পর্যন্ত বিষয়বস্তু হলো প্রথম স্বর্গদূতের বার্তা, যার সমাপ্তি ঘটে দ্বিতীয় স্বর্গদূতের আগমনে। দ্বিতীয় স্বর্গদূত একটি বিভাজন, একটি বিচ্ছেদ সৃষ্টি করে, যেমনটি মিলারাইটদের ও প্রোটেস্ট্যান্টদের মধ্যে ঘটেছিল। দশম অধ্যায় শেষ হয় যীশুর শিষ্যদের থেকে পৃথক হয়ে যাওয়ার মাধ্যমে, এবং একাদশ অধ্যায়ে তিনি একাকী।</w:t>
      </w:r>
    </w:p>
    <w:p>
      <w:pPr>
        <w:pStyle w:val="ArticleBody"/>
        <w:jc w:val="left"/>
      </w:pPr>
      <w:r>
        <w:rPr>
          <w:rFonts w:ascii="Nirmala UI" w:hAnsi="Nirmala UI" w:eastAsia="Nirmala UI" w:cs="Nirmala UI"/>
        </w:rPr>
        <w:t>অধ্যায় ১১ থেকে ২২ দ্বিতীয় স্বর্গদূতকে উপস্থাপন করে, এবং তা অধ্যায় ২৩ থেকে ২৮-কে তৃতীয় স্বর্গদূতের তৃতীয় রেখা হিসেবে নির্দেশ করে। অবশ্যই তৃতীয় স্বর্গদূত রবিবারের আইন-এ এসে পৌঁছায়; এবং ২৬ থেকে ২৮ অধ্যায়ের পাস্‌খা সেই বিষয়টিকেই প্রতিনিধিত্ব করে। “23” প্রায়শ্চিত্তের প্রতীক, এবং ঐ ছয়টি অধ্যায়ের প্রথমটি প্রথম স্বর্গদূতের বার্তাকে প্রতিনিধিত্ব করে, আর শেষ তিনটি অধ্যায় তৃতীয় স্বর্গদূতের বার্তাকে প্রতিনিধিত্ব করে। মধ্যবর্তী দুইটি অধ্যায় (২৪ ও ২৫) দ্বিতীয় স্বর্গদূতকে প্রতিনিধিত্ব করে। শেষ তিনটি অধ্যায়ে “23”টি নির্দিষ্ট দিকচিহ্ন আছে, যা অধ্যায় “23”-কে প্রথম স্বর্গদূত বা সূচনা হিসেবে এবং ছাব্বিশ থেকে আটাশ অধ্যায়কে তৃতীয় হিসেবে, “23”টি দিকচিহ্নের সাথে সামঞ্জস্যে স্থাপন করে। অধ্যায় 23 হলো প্রথম স্বর্গদূত, পরবর্তী দুইটি অধ্যায় দ্বিতীয় স্বর্গদূত, আর শেষ তিনটি অধ্যায় তৃতীয় স্বর্গদূত।</w:t>
      </w:r>
    </w:p>
    <w:p>
      <w:pPr>
        <w:pStyle w:val="ArticleBody"/>
        <w:jc w:val="left"/>
      </w:pPr>
      <w:r>
        <w:rPr>
          <w:rFonts w:ascii="Nirmala UI" w:hAnsi="Nirmala UI" w:eastAsia="Nirmala UI" w:cs="Nirmala UI"/>
        </w:rPr>
        <w:t>মথির তৃতীয় রেখাটি তৃতীয় স্বর্গদূতকে প্রতিনিধিত্ব করে, এবং এটি তিনটি ধাপে বিভক্ত। অধ্যায় ২৩-ই প্রথম ধাপ, এবং প্রথম স্বর্গদূত। অধ্যায় ২৪ ও ২৫ দ্বিতীয় ধাপ, এবং দ্বিতীয় স্বর্গদূত। অধ্যায় ২৬, ২৭ ও ২৮ তৃতীয় ধাপ এবং তৃতীয় স্বর্গদূত। প্রথম স্বর্গদূতের জন্য এক অধ্যায়, দ্বিতীয়ের জন্য দুই অধ্যায়, এবং তৃতীয়ের জন্য তিন অধ্যায়। তৃতীয়টি—যা পাস্কা, যা ক্রুশকে প্রতিনিধিত্ব করে, যা আবার রবিবারের আইন-এর সঙ্গে সাযুজ্যপূর্ণ—তা পন্তেকোষ্ঠ দ্বারাও প্রতীকায়িত হয়।</w:t>
      </w:r>
    </w:p>
    <w:p>
      <w:pPr>
        <w:pStyle w:val="ArticleBody"/>
        <w:jc w:val="left"/>
      </w:pPr>
      <w:r>
        <w:rPr>
          <w:rFonts w:ascii="Nirmala UI" w:hAnsi="Nirmala UI" w:eastAsia="Nirmala UI" w:cs="Nirmala UI"/>
        </w:rPr>
        <w:t>পেন্টেকোস্ট হল সংখ্যা ৫০, এবং ৫০ জুবিলির প্রতীক। জুবিলির মধ্যে রয়েছে ঊনপঞ্চাশতম বর্ষ, যা সাত বর্ষের সাতটি চক্রের সমাপ্তি। সংখ্যা ৪৯ সংখ্যা ৫০-এর পূর্ববর্তী, কিন্তু এর সঙ্গে প্রত্যক্ষভাবে সংযুক্ত। মথির গ্রন্থে তৃতীয় ধারা অধ্যায় ২৩ দিয়ে শুরু হয়; এরপর দুটি অধ্যায় (২৪, ২৫) আসে, যেগুলি যোগফলে ৪৯—সংখ্যা ৫০-কে প্রতিনিধিত্বকারী তৃতীয় স্বর্গদূতের ঠিক আগে।</w:t>
      </w:r>
    </w:p>
    <w:p>
      <w:pPr>
        <w:pStyle w:val="ArticleBody"/>
        <w:jc w:val="left"/>
      </w:pPr>
      <w:r>
        <w:rPr>
          <w:rFonts w:ascii="Nirmala UI" w:hAnsi="Nirmala UI" w:eastAsia="Nirmala UI" w:cs="Nirmala UI"/>
        </w:rPr>
        <w:t>ছয়টি অধ্যায়ের ধারার সূচনা "২৩"; আর সমাপ্তি "২৩" পথচিহ্নে। ২৬ অধ্যায়কে ২৭ ও ২৮-এর সঙ্গে যোগ করলে যে সমষ্টি পাওয়া যায়, তা "৮১"; এটি যাজকবর্গের এক প্রতীক, এবং এটি সেই পদসমূহের মধ্যেই সন্নিবিষ্ট, যেগুলি সেই রক্তের রক্তপাতকে চিহ্নিত করে, যা স্বর্গীয় মহাযাজক তাঁর মহাযাজকীয় পরিচার্যায় ব্যবহার করবেন। এই কারণে The Desire of Ages গ্রন্থের "৮১" নম্বর অধ্যায়ের শিরোনাম মথি ২৮-এর উপর ভিত্তিকৃত।</w:t>
      </w:r>
    </w:p>
    <w:p>
      <w:pPr>
        <w:pStyle w:val="ArticleScripture"/>
        <w:jc w:val="left"/>
      </w:pPr>
      <w:r>
        <w:rPr>
          <w:rFonts w:ascii="Nirmala UI" w:hAnsi="Nirmala UI" w:eastAsia="Nirmala UI" w:cs="Nirmala UI"/>
        </w:rPr>
        <w:t>অধ্যায় ৮১- 'প্রভু পুনরুত্থিত হয়েছেন'</w:t>
      </w:r>
    </w:p>
    <w:p>
      <w:pPr>
        <w:pStyle w:val="ArticleScripture"/>
        <w:jc w:val="left"/>
      </w:pPr>
      <w:r>
        <w:rPr>
          <w:rFonts w:ascii="Nirmala UI" w:hAnsi="Nirmala UI" w:eastAsia="Nirmala UI" w:cs="Nirmala UI"/>
        </w:rPr>
        <w:t>"এই অধ্যায়টি মথি ২৮:২-৪, ১১-১৫-এর উপর ভিত্তি করে।" দ্য ডিজায়ার অফ এজেস, ৭৮০।</w:t>
      </w:r>
    </w:p>
    <w:p>
      <w:pPr>
        <w:pStyle w:val="ArticleBody"/>
        <w:jc w:val="left"/>
      </w:pPr>
      <w:r>
        <w:rPr>
          <w:rFonts w:ascii="Nirmala UI" w:hAnsi="Nirmala UI" w:eastAsia="Nirmala UI" w:cs="Nirmala UI"/>
        </w:rPr>
        <w:t>‘৮১’ সংখ্যা যাজকত্বকে প্রতিনিধিত্ব করে এবং লেবীয় পুস্তকের অষ্টম অধ্যায়ে যাজকদের পবিত্রীকরণের সাত দিন বর্ণিত হয়েছে। গণনাপুস্তকের অষ্টম অধ্যায়ে লেবীয়দের শুদ্ধিকরণ বর্ণিত হয়েছে। দ্বিতীয় বংশাবলীতে ‘৮১’ জন যাজক রাজা উজ্জিয়ার বিরোধিতা করেন, এবং উক্ত পাঠাংশটি এক লক্ষ চুয়াল্লিশ হাজারের সিলমোহরের বার্তা প্রতিষ্ঠায় প্রত্যক্ষভাবে অবদান রাখে।</w:t>
      </w:r>
    </w:p>
    <w:p>
      <w:pPr>
        <w:pStyle w:val="ArticleScripture"/>
        <w:jc w:val="left"/>
      </w:pPr>
      <w:r>
        <w:rPr>
          <w:rFonts w:ascii="Nirmala UI" w:hAnsi="Nirmala UI" w:eastAsia="Nirmala UI" w:cs="Nirmala UI"/>
        </w:rPr>
        <w:t>কিন্তু যখন তিনি বলীয়ান হলেন, তখন তাঁহার হৃদয় অহংকারে উচ্চিত হয়ে তাঁহার বিনাশ ডেকে আনিল; কারণ তিনি প্রভু, তাঁহার ঈশ্বরের বিরুদ্ধে অপরাধ করিলেন, এবং ধূপবেদির উপর ধূপ দাহ করিবার জন্য প্রভুর মন্দিরে প্রবেশ করিলেন। আর আজরিয়া যাজক তাঁহার পশ্চাতে প্রবেশ করিলেন, এবং তাঁহার সঙ্গে প্রভুর আশি জন যাজক ছিলেন, যাঁহারা পরাক্রমশালী পুরুষ। তাহারা উজ্জিয়া রাজাকে প্রতিহত করিয়া তাঁহাকে কহিলেন, হে উজ্জিয়া, প্রভুর উদ্দেশ্যে ধূপ দাহ করা তোমার জন্য নহে, বরং আহারণের পুত্রগণ, যাঁহারা যাজক এবং ধূপ দাহ করিবার জন্য পবিত্রীকৃত, তাহাদের কাজ; অতএব পবিত্রস্থান হইতে বাহির হও, কারণ তুমি অপরাধ করিয়াছ; এবং এতে প্রভু ঈশ্বরের নিকট হইতে তোমার কোনও সম্মান হইবে না।</w:t>
      </w:r>
    </w:p>
    <w:p>
      <w:pPr>
        <w:pStyle w:val="ArticleScripture"/>
        <w:jc w:val="left"/>
      </w:pPr>
      <w:r>
        <w:rPr>
          <w:rFonts w:ascii="Nirmala UI" w:hAnsi="Nirmala UI" w:eastAsia="Nirmala UI" w:cs="Nirmala UI"/>
        </w:rPr>
        <w:t>তখন উজ্জিয়া ক্রোধান্বিত হলেন, এবং ধূপ জ্বালাবার জন্য তাঁর হাতে ধূপপাত্র ছিল; আর তিনি যাজকদের প্রতি ক্রোধান্বিত থাকাকালে, প্রভুর গৃহে ধূপবেদির পাশে যাজকদের সম্মুখেই তাঁর কপালে কুষ্ঠ উত্থিত হল। প্রধান যাজক আজরিয়া ও সকল যাজক তাঁকে লক্ষ্য করলেন, এবং দেখ, তাঁর কপালে কুষ্ঠ দেখা গেল; তখন তাঁরা তাঁকে সেখান থেকে তাড়িয়ে বের করে দিলেন; হ্যাঁ, প্রভু তাঁকে আঘাত করেছিলেন বলে তিনি নিজেও দ্রুত বেরিয়ে গেলেন। আর রাজা উজ্জিয়া তাঁর মৃত্যুদিবস পর্যন্ত কুষ্ঠরোগী ছিলেন, এবং কুষ্ঠরোগী হওয়ায় তিনি পৃথক এক গৃহে বাস করতেন; কারণ তিনি প্রভুর গৃহ থেকে বিচ্ছিন্ন করা হয়েছিলেন। আর তাঁর পুত্র যোথাম রাজবাড়ির উপর কর্তৃত্ব করতেন, দেশের জনগণের বিচার করতেন। ২ বংশাবলি ২৬:১৬–২১।</w:t>
      </w:r>
    </w:p>
    <w:p>
      <w:pPr>
        <w:pStyle w:val="ArticleBody"/>
        <w:jc w:val="left"/>
      </w:pPr>
      <w:r>
        <w:rPr>
          <w:rFonts w:ascii="Nirmala UI" w:hAnsi="Nirmala UI" w:eastAsia="Nirmala UI" w:cs="Nirmala UI"/>
        </w:rPr>
        <w:t>একাশি সংখ্যা প্রতীকরূপে সেই যাজকদের সঙ্গে সম্পর্কিত, যারা উজ্জিয়াহের পবিত্রস্থানে বলিদান নিবেদনের প্রচেষ্টার বিরোধিতা করেছিলেন। উজ্জিয়াহ-সংক্রান্ত অংশটির ভাববাদী কাঠামো দানিয়েল গ্রন্থের একাদশ অধ্যায়ের একাদশ ও দ্বাদশ পদের ভাববাদী কাঠামোর সঙ্গে সঙ্গতিপূর্ণ। উভয় অংশই এক দক্ষিণের রাজাকে চিহ্নিত করে, যার হৃদয় সামরিক বিজয়সমূহের ফলে, বিশেষত উত্তরের এক রাজার বিরুদ্ধে সদ্যপ্রাপ্ত বিজয়ের কারণে, গর্বোন্নত হয়ে ওঠে। রাফিয়ার যুদ্ধে পটলেমি যখন দানিয়েল গ্রন্থের একাদশ অধ্যায়ের একাদশ পদের পূর্তি ঘটান, তখন তিনি, উজ্জিয়াহের ন্যায়, যিরূশালেমের পবিত্রস্থানে এক বলিদান নিবেদন করতে উদ্যত হন, কিন্তু যাজকেরা তাঁকে প্রতিহত করেন। পঙ্‌ক্তির উপর পঙ্‌ক্তি নীতিতে, এই দুই সাক্ষী প্রায় সমাপ্ত ইউক্রেন যুদ্ধকে চিহ্নিত করে।</w:t>
      </w:r>
    </w:p>
    <w:p>
      <w:pPr>
        <w:pStyle w:val="ArticleBody"/>
        <w:jc w:val="left"/>
      </w:pPr>
      <w:r>
        <w:rPr>
          <w:rFonts w:ascii="Nirmala UI" w:hAnsi="Nirmala UI" w:eastAsia="Nirmala UI" w:cs="Nirmala UI"/>
        </w:rPr>
        <w:t>দ্য ডিজায়ার অব এজেস-এর একাশিতম অধ্যায়টি মথি ২৮ অধ্যায়ের উপর ভিত্তি করে, এবং স্বর্গীয় মহাযাজক রূপে তাঁর সেবাকার্য আরম্ভ করার জন্য খ্রিস্টের স্বর্গারোহণকে নির্দেশ করে।</w:t>
      </w:r>
    </w:p>
    <w:p>
      <w:pPr>
        <w:pStyle w:val="ArticleScripture"/>
        <w:jc w:val="left"/>
      </w:pPr>
      <w:r>
        <w:rPr>
          <w:rFonts w:ascii="Nirmala UI" w:hAnsi="Nirmala UI" w:eastAsia="Nirmala UI" w:cs="Nirmala UI"/>
        </w:rPr>
        <w:t>এখন আমরা যা বলেছি, তার সারকথা এই: আমাদের এমনই এক মহাযাজক আছেন, যিনি স্বর্গসমূহে মহিমার সিংহাসনের দক্ষিণ পার্শ্বে উপবিষ্ট আছেন। ইব্রীয় ৮:১।</w:t>
      </w:r>
    </w:p>
    <w:p>
      <w:pPr>
        <w:pStyle w:val="ArticleBody"/>
        <w:jc w:val="left"/>
      </w:pPr>
      <w:r>
        <w:rPr>
          <w:rFonts w:ascii="Nirmala UI" w:hAnsi="Nirmala UI" w:eastAsia="Nirmala UI" w:cs="Nirmala UI"/>
        </w:rPr>
        <w:t>সংখ্যা “৮১” যাজকদের এবং অধ্যায় ২৬, ২৭, ২৮-এর একটি প্রতীক। মথিতে তৃতীয় সারির তৃতীয় ধাপের যোগফল ৮১। দ্বিতীয় ধাপের যোগফল ৪৯ এবং প্রথম ধাপের যোগফল ২৩। ৮১ উজিয়াহের সাক্ষ্যে ৮০ জন যাজক এবং এক মহাযাজককে প্রতিনিধিত্ব করে। এই স্তরে ৮০ জন যাজক মানবীয়, এবং মহাযাজক দৈবীয়। ৮১ দৈবত্ব ও মানবত্বের সম্মিলনকে প্রতিনিধিত্ব করে। ৮১ সংখ্যার মধ্যে ১ সংখ্যাটি দৈবত্বকে প্রতিনিধিত্ব করে।</w:t>
      </w:r>
    </w:p>
    <w:p>
      <w:pPr>
        <w:pStyle w:val="ArticleBody"/>
        <w:jc w:val="left"/>
      </w:pPr>
      <w:r>
        <w:rPr>
          <w:rFonts w:ascii="Nirmala UI" w:hAnsi="Nirmala UI" w:eastAsia="Nirmala UI" w:cs="Nirmala UI"/>
        </w:rPr>
        <w:t>সংখ্যা এগারোর মধ্যে থাকা এক মানবতা এবং ঈশ্বরত্ব উভয়কেই প্রতিনিধিত্ব করে। সংখ্যা একুশে এক ঈশ্বরত্বকে, এবং বিশ মানবতাকে প্রতিনিধিত্ব করে। এম্মাউসের পথে শিষ্যদের মধ্যে দুই ও একের এই সমন্বয় প্রত্যক্ষ করা যায়।</w:t>
      </w:r>
    </w:p>
    <w:p>
      <w:pPr>
        <w:pStyle w:val="ArticleBody"/>
        <w:jc w:val="left"/>
      </w:pPr>
      <w:r>
        <w:rPr>
          <w:rFonts w:ascii="Nirmala UI" w:hAnsi="Nirmala UI" w:eastAsia="Nirmala UI" w:cs="Nirmala UI"/>
        </w:rPr>
        <w:t>তিন ও একের সমন্বয় হল মানবত্ব ও ঈশ্বরত্ব, যেমনটি শদ্রক, মেশাক ও আবেদনেগোর জ্বলন্ত অগ্নিকুণ্ড দ্বারা প্রতিনিধিত্ব করা হয়েছে।</w:t>
      </w:r>
    </w:p>
    <w:p>
      <w:pPr>
        <w:pStyle w:val="ArticleBody"/>
        <w:jc w:val="left"/>
      </w:pPr>
      <w:r>
        <w:rPr>
          <w:rFonts w:ascii="Nirmala UI" w:hAnsi="Nirmala UI" w:eastAsia="Nirmala UI" w:cs="Nirmala UI"/>
        </w:rPr>
        <w:t>চার ও একের সমন্বয় চিহ্নিত করে যে দেবত্ব ও মানবতার ঐক্য চতুর্থ প্রজন্মে সাধিত হয়।</w:t>
      </w:r>
    </w:p>
    <w:p>
      <w:pPr>
        <w:pStyle w:val="ArticleBody"/>
        <w:jc w:val="left"/>
      </w:pPr>
      <w:r>
        <w:rPr>
          <w:rFonts w:ascii="Nirmala UI" w:hAnsi="Nirmala UI" w:eastAsia="Nirmala UI" w:cs="Nirmala UI"/>
        </w:rPr>
        <w:t>পাঁচ ও একের সমন্বয় বরের প্রতীক্ষায় থাকা পাঁচ কুমারীকে চিহ্নিত করে।</w:t>
      </w:r>
    </w:p>
    <w:p>
      <w:pPr>
        <w:pStyle w:val="ArticleBody"/>
        <w:jc w:val="left"/>
      </w:pPr>
      <w:r>
        <w:rPr>
          <w:rFonts w:ascii="Nirmala UI" w:hAnsi="Nirmala UI" w:eastAsia="Nirmala UI" w:cs="Nirmala UI"/>
        </w:rPr>
        <w:t>‘ছয়’ ও ‘এক’-এর সমন্বয় মানুষের সপ্তম দিনের সাবাথের সঙ্গে সম্পর্ককে প্রতিনিধিত্ব করে, যার প্রভু হলেন ঐশ্বরিক সত্তা। ‘ছয়’ সংখ্যা মানুষের প্রতীক, এবং ‘এক’ হলেন খ্রিস্ট।</w:t>
      </w:r>
    </w:p>
    <w:p>
      <w:pPr>
        <w:pStyle w:val="ArticleBody"/>
        <w:jc w:val="left"/>
      </w:pPr>
      <w:r>
        <w:rPr>
          <w:rFonts w:ascii="Nirmala UI" w:hAnsi="Nirmala UI" w:eastAsia="Nirmala UI" w:cs="Nirmala UI"/>
        </w:rPr>
        <w:t>সাত ও একের সমন্বয়টি লাওদিকেয়ার সপ্তম মণ্ডলীর ফিলাদেলফীয় অভিজ্ঞতায় রূপান্তরকে প্রতীকায়িত করে।</w:t>
      </w:r>
    </w:p>
    <w:p>
      <w:pPr>
        <w:pStyle w:val="ArticleBody"/>
        <w:jc w:val="left"/>
      </w:pPr>
      <w:r>
        <w:rPr>
          <w:rFonts w:ascii="Nirmala UI" w:hAnsi="Nirmala UI" w:eastAsia="Nirmala UI" w:cs="Nirmala UI"/>
        </w:rPr>
        <w:t>৮১ হলো যাজকগণের এবং মহাযাজকের সঙ্গে তাঁদের সম্পর্কের প্রতীক।</w:t>
      </w:r>
    </w:p>
    <w:p>
      <w:pPr>
        <w:pStyle w:val="ArticleBody"/>
        <w:jc w:val="left"/>
      </w:pPr>
      <w:r>
        <w:rPr>
          <w:rFonts w:ascii="Nirmala UI" w:hAnsi="Nirmala UI" w:eastAsia="Nirmala UI" w:cs="Nirmala UI"/>
        </w:rPr>
        <w:t>নয় ও একের সমন্বয় সমাপ্তিকে চিহ্নিত করে। গর্ভধারণ নয় মাসের। নোয়াহ পর্যন্ত নয় প্রজন্ম ছিল, এবং তার পর আরও নয় প্রজন্ম, যার পরে চুক্তি স্থাপিত হলো। যীশু নবম প্রহরে আত্মা সমর্পণ করলেন। নয় ও একের সমন্বয় তাঁর জনগণের ওপর সীলমোহর স্থাপনের কর্মের সমাপ্তিকে চিহ্নিত করছে।</w:t>
      </w:r>
    </w:p>
    <w:p>
      <w:pPr>
        <w:pStyle w:val="ArticleBody"/>
        <w:jc w:val="left"/>
      </w:pPr>
      <w:r>
        <w:rPr>
          <w:rFonts w:ascii="Nirmala UI" w:hAnsi="Nirmala UI" w:eastAsia="Nirmala UI" w:cs="Nirmala UI"/>
        </w:rPr>
        <w:t>এই প্রেক্ষিতে, ‘এক’ হল মানবত্ব ও ঈশ্বরত্বের সম্মিলন; ‘দুই’ হল ঐশ্বরিক শিক্ষক, যিনি মানবজাতিকে শিক্ষা দান করেন। ‘তিন’ হল তিন স্বর্গদূতের বার্তা, যা ‘দুই’য়ে মানবজাতিকে যে বার্তা শিক্ষা দেওয়া হয়, সেই বার্তাই। ‘চার’ চতুর্থ প্রজন্মকে চিহ্নিত করে; ফলে সেই ভবিষ্যদ্বাণীমূলক ইতিহাসও চিহ্নিত হয় যখন পাঁচজন জ্ঞানী কুমারী প্রকাশিত হয় এবং ষষ্ঠ সৃষ্টিদিন দ্বারা প্রতিনিধিত্বিতরূপে পুনঃসৃষ্টি হয়। তারপর সপ্তম ধাপ ফিলাডেলফিয়ায় পর্যায়ান্তরকে এবং ‘সাতের অন্তর্গত আটতম’-এর রহস্যকে চিহ্নিত করে। এই পর্যায়ে চুক্তি পরিপূর্ণ হয় এবং ‘৮১’-এর যাজকত্বকে উচ্চে তোলা হয়, যাতে ‘নয়’ দ্বারা প্রতিনিধিত্বিত কাজ সমাপ্ত করা যায়। প্রত্যেক ধাপে ‘এক’ হল যিহূদা গোত্রের সিংহ, যিনি পালমোনি, সেই আশ্চর্য গণনাকারীও বটে। ৮১ যাজকদের এক প্রতীক। পালমোনি সকল সংখ্যা সৃষ্টি করেছেন।</w:t>
      </w:r>
    </w:p>
    <w:p>
      <w:pPr>
        <w:pStyle w:val="ArticleBody"/>
        <w:jc w:val="left"/>
      </w:pPr>
      <w:r>
        <w:rPr>
          <w:rFonts w:ascii="Nirmala UI" w:hAnsi="Nirmala UI" w:eastAsia="Nirmala UI" w:cs="Nirmala UI"/>
        </w:rPr>
        <w:t>সংখ্যা এগারো বাইশের অর্ধাংশকে নির্দেশ করে, এবং উভয়ই ঈশ্বরত্ব ও মানবত্বের সমন্বয়কে প্রতীকায়িত করে। সম্প্রতি এক প্রবন্ধে আমি আদি ও অন্তকে সম্বোধন করে এমন দুটি বিবৃতি অন্তর্ভুক্ত করেছি।</w:t>
      </w:r>
    </w:p>
    <w:p>
      <w:pPr>
        <w:pStyle w:val="ArticleBody"/>
        <w:jc w:val="left"/>
      </w:pPr>
      <w:r>
        <w:rPr>
          <w:rFonts w:ascii="Nirmala UI" w:hAnsi="Nirmala UI" w:eastAsia="Nirmala UI" w:cs="Nirmala UI"/>
        </w:rPr>
        <w:t>প্রথম বিবৃতিতে বলা হয়েছিল যে, যখন এলেন হোয়াইট পবিত্রস্থান সম্বন্ধে তাঁর প্রারম্ভিক দর্শনসমূহ লাভ করেছিলেন, তখন তাঁকে দেখানো হয়েছিল যে বিশ্রামদিনের আজ্ঞা অন্যান্য আজ্ঞার তুলনায় অধিক উজ্জ্বলভাবে প্রদীপ্ত ছিল। তাঁকে আরও দেখানো হয়েছিল যে অন্তিম কালে ‘অবতার-শিক্ষা’ মৃদু দীপ্তিতে মণ্ডিত থাকবে। প্রারম্ভে বিশ্রামদিন ছিল এক আলোক, যা অন্তে অবতার-শিক্ষাকে প্রতীকায়িত করেছিল। ঈশ্বরত্ব ও মানবত্বের সংযোগই অবতার-শিক্ষা; কারণ এটি সেই শিক্ষা যে খ্রিস্ট স্বয়ং মানবদেহ ধারণ করেছিলেন, এবং এইভাবে দৃষ্টান্ত স্থাপন করেছিলেন যে ঈশ্বরত্ব মানবত্বের সঙ্গে সংযুক্ত হলেও পাপ করে না।</w:t>
      </w:r>
    </w:p>
    <w:p>
      <w:pPr>
        <w:pStyle w:val="ArticleBody"/>
        <w:jc w:val="left"/>
      </w:pPr>
      <w:r>
        <w:rPr>
          <w:rFonts w:ascii="Nirmala UI" w:hAnsi="Nirmala UI" w:eastAsia="Nirmala UI" w:cs="Nirmala UI"/>
        </w:rPr>
        <w:t>এগারো যোগ এগারো সমান বাইশ, এবং বারো-অধ্যায়বিশিষ্ট প্রতিটি চুক্তি-রেখা সংখ্যা এগারো দিয়ে শুরু হয়, এবং প্রত্যেকটির পরিসমাপ্তি ঘটে বাইশে। শাস্ত্রসমূহে অধ্যায় একাদশসমূহ ও পদ একাদশসমূহ এক লক্ষ চুয়াল্লিশ হাজারের পথচিহ্নসমূহের প্রতিনিধিত্ব করে।</w:t>
      </w:r>
    </w:p>
    <w:p>
      <w:pPr>
        <w:pStyle w:val="ArticleHeading"/>
        <w:jc w:val="left"/>
      </w:pPr>
      <w:r>
        <w:rPr>
          <w:rFonts w:ascii="Nirmala UI" w:hAnsi="Nirmala UI" w:eastAsia="Nirmala UI" w:cs="Nirmala UI"/>
        </w:rPr>
        <w:t>২০১৪</w:t>
      </w:r>
    </w:p>
    <w:p>
      <w:pPr>
        <w:pStyle w:val="ArticleBody"/>
        <w:jc w:val="left"/>
      </w:pPr>
      <w:r>
        <w:rPr>
          <w:rFonts w:ascii="Nirmala UI" w:hAnsi="Nirmala UI" w:eastAsia="Nirmala UI" w:cs="Nirmala UI"/>
        </w:rPr>
        <w:t>ইউক্রেনের যুদ্ধ ২০১৪ সালে শুরু হয়েছিল, এবং এটি এক লক্ষ চুয়াল্লিশ হাজারের সিলমোহরকরণের কালের বাহ্যিক রেখা।</w:t>
      </w:r>
    </w:p>
    <w:p>
      <w:pPr>
        <w:pStyle w:val="ArticleScripture"/>
        <w:jc w:val="left"/>
      </w:pPr>
      <w:r>
        <w:rPr>
          <w:rFonts w:ascii="Nirmala UI" w:hAnsi="Nirmala UI" w:eastAsia="Nirmala UI" w:cs="Nirmala UI"/>
        </w:rPr>
        <w:t>আর দক্ষিণের রাজা ক্রোধে উদ্দীপ্ত হইবে, এবং বাহির হইয়া তাহার সহিত, অর্থাৎ উত্তরদেশের রাজার সহিত, যুদ্ধ করিবে; এবং সে এক বৃহৎ বাহিনী সমবেত করিবে; কিন্তু সেই বাহিনী তাহার হাতে সমর্পিত হইবে। দানিয়েল ১১:১১।</w:t>
      </w:r>
    </w:p>
    <w:p>
      <w:pPr>
        <w:pStyle w:val="ArticleHeading"/>
        <w:jc w:val="left"/>
      </w:pPr>
      <w:r>
        <w:rPr>
          <w:rFonts w:ascii="Nirmala UI" w:hAnsi="Nirmala UI" w:eastAsia="Nirmala UI" w:cs="Nirmala UI"/>
        </w:rPr>
        <w:t>১৮ জুলাই, ২০২০</w:t>
      </w:r>
    </w:p>
    <w:p>
      <w:pPr>
        <w:pStyle w:val="ArticleBody"/>
        <w:jc w:val="left"/>
      </w:pPr>
      <w:r>
        <w:rPr>
          <w:rFonts w:ascii="Nirmala UI" w:hAnsi="Nirmala UI" w:eastAsia="Nirmala UI" w:cs="Nirmala UI"/>
        </w:rPr>
        <w:t>প্রথম হতাশা ছিল লাজারকে জীবিত করতে যেতে যীশুর বিলম্ব—যে কাজটি ছিল শিরোমুকুটস্বরূপ অলৌকিক কাজ এবং ঈশ্বরের সীলমোহর। লাজারকে জীবিত করার আগে যীশু চার দিন অপেক্ষা করেছিলেন। যোহনের সেই পদটি যোহনের সুসমাচারে সরাসরি চিহ্নিত সাতটি অলৌকিক কাজের শেষটিকে নির্দেশ করছে। প্রথমটি ছিল জলকে মদে পরিণত করা। যে সাতটি অলৌকিক কাজ যোহন ১১:১১-এ এসে পরিণতি পায়, সেগুলি বিবেচনা করলে অনেক আলো প্রকাশ পায়; এবং সমস্ত ধর্মতত্ত্ববিদ একমতে বলেন যে যোহনে মাত্র সাতটি অলৌকিক কাজই আছে, যেহেতু কেবল সেগুলিই সরাসরি চিহ্নিত হয়েছে। এই কারণে তাঁরা খ্রিষ্টের পুনরুত্থানকে অষ্টম চিহ্ন হিসেবে অন্তর্ভুক্ত করেন না; কিন্তু তা ছিল এক অলৌকিক কাজ, এবং তাঁর পুনরুত্থানই চুক্তির চিহ্ন; অতএব যোহনের গ্রন্থে পুনরুত্থানটি অষ্টম অলৌকিক কাজ—অর্থাৎ সাতটির অতিরিক্ত—কারণ পূর্ববর্তী সাতটি অলৌকিক কাজের প্রতিটিই তাঁর পুনরুত্থানের শক্তি দ্বারা সম্পন্ন হয়েছিল।</w:t>
      </w:r>
    </w:p>
    <w:p>
      <w:pPr>
        <w:pStyle w:val="ArticleScripture"/>
        <w:jc w:val="left"/>
      </w:pPr>
      <w:r>
        <w:rPr>
          <w:rFonts w:ascii="Nirmala UI" w:hAnsi="Nirmala UI" w:eastAsia="Nirmala UI" w:cs="Nirmala UI"/>
        </w:rPr>
        <w:t>তিনি এই সকল কথা বলিলেন; এবং এর পরে তিনি তাহাদিগকে কহিলেন, আমাদের বন্ধু লাজার নিদ্রিত; কিন্তু আমি যাইতেছি, যেন আমি তাহাকে নিদ্রা হইতে জাগাই। যোহন ১১:১১।</w:t>
      </w:r>
    </w:p>
    <w:p>
      <w:pPr>
        <w:pStyle w:val="ArticleHeading"/>
        <w:jc w:val="left"/>
      </w:pPr>
      <w:r>
        <w:rPr>
          <w:rFonts w:ascii="Nirmala UI" w:hAnsi="Nirmala UI" w:eastAsia="Nirmala UI" w:cs="Nirmala UI"/>
        </w:rPr>
        <w:t>জুলাই, ২০২৩</w:t>
      </w:r>
    </w:p>
    <w:p>
      <w:pPr>
        <w:pStyle w:val="ArticleBody"/>
        <w:jc w:val="left"/>
      </w:pPr>
      <w:r>
        <w:rPr>
          <w:rFonts w:ascii="Nirmala UI" w:hAnsi="Nirmala UI" w:eastAsia="Nirmala UI" w:cs="Nirmala UI"/>
        </w:rPr>
        <w:t>২০২৩ খ্রিস্টাব্দের জুলাই মাসে, অরণ্যে ধ্বনিত সেই কণ্ঠ জীবনের আত্মাকে ধারণকারী এক বার্তা উচ্চস্বরে ঘোষণা করা শুরু করল।</w:t>
      </w:r>
    </w:p>
    <w:p>
      <w:pPr>
        <w:pStyle w:val="ArticleScripture"/>
        <w:jc w:val="left"/>
      </w:pPr>
      <w:r>
        <w:rPr>
          <w:rFonts w:ascii="Nirmala UI" w:hAnsi="Nirmala UI" w:eastAsia="Nirmala UI" w:cs="Nirmala UI"/>
        </w:rPr>
        <w:t>এবং সাড়ে তিন দিন পর ঈশ্বরের পক্ষ থেকে জীবন-আত্মা তাদের মধ্যে প্রবেশ করল, এবং তারা তাদের পায়ের উপর দাঁড়াল; আর যারা তাদের দেখেছিল, তাদের উপর মহাভয় এসে পড়ল। প্রকাশিত বাক্য ১১:১১।</w:t>
      </w:r>
    </w:p>
    <w:p>
      <w:pPr>
        <w:pStyle w:val="ArticleBody"/>
        <w:jc w:val="left"/>
      </w:pPr>
      <w:r>
        <w:rPr>
          <w:rFonts w:ascii="Nirmala UI" w:hAnsi="Nirmala UI" w:eastAsia="Nirmala UI" w:cs="Nirmala UI"/>
        </w:rPr>
        <w:t>যোহন রবিবারের আইন-সময়ের আট দিন পূর্বে জন্মগ্রহণ করেন, কারণ রবিবারের আইন-সময়েই তাঁর পিতা জাখারিয়া কথা বলেন। রবিবারের আইন-সময়ে যোহনের নাম জাখারিয়া থেকে যোহনে পরিবর্তিত হয়; সেই নামপরিবর্তন একটি চুক্তিগত সম্পর্ককে চিহ্নিত করে। এই জন্মটি ১৮ জুলাই, ২০২০-এ রাস্তায় নিহতদের পুনরুত্থনের রূপ।</w:t>
      </w:r>
    </w:p>
    <w:p>
      <w:pPr>
        <w:pStyle w:val="ArticleScripture"/>
        <w:jc w:val="left"/>
      </w:pPr>
      <w:r>
        <w:rPr>
          <w:rFonts w:ascii="Nirmala UI" w:hAnsi="Nirmala UI" w:eastAsia="Nirmala UI" w:cs="Nirmala UI"/>
        </w:rPr>
        <w:t>আমি তোমাদের সত্যই বলছি, নারীদের গর্ভে জন্মগ্রহণকারীদের মধ্যে বাপ্তিস্মদাতা যোহনের চেয়ে বৃহত্তর কেউ হয়ে ওঠেনি; তথাপি স্বর্গরাজ্যে যে ক্ষুদ্রতম, সে তার চেয়েও বৃহত্তর। মথি ১১:১১।</w:t>
      </w:r>
    </w:p>
    <w:p>
      <w:pPr>
        <w:pStyle w:val="ArticleHeading"/>
        <w:jc w:val="left"/>
      </w:pPr>
      <w:r>
        <w:rPr>
          <w:rFonts w:ascii="Nirmala UI" w:hAnsi="Nirmala UI" w:eastAsia="Nirmala UI" w:cs="Nirmala UI"/>
        </w:rPr>
        <w:t>২০২৪</w:t>
      </w:r>
    </w:p>
    <w:p>
      <w:pPr>
        <w:pStyle w:val="ArticleBody"/>
        <w:jc w:val="left"/>
      </w:pPr>
      <w:r>
        <w:rPr>
          <w:rFonts w:ascii="Nirmala UI" w:hAnsi="Nirmala UI" w:eastAsia="Nirmala UI" w:cs="Nirmala UI"/>
        </w:rPr>
        <w:t>যিশাইয়াহ সেই দ্বিতীয় সমবেতকরণকে চিহ্নিত করেন, যা ১৮৪৯ খ্রিস্টাব্দে পূর্তিলাভ করেছিল। দ্বিতীয় সমবেতকরণ ২০২৩ খ্রিস্টাব্দের জুলাই মাসে শুরু হয়েছিল, এবং ঈশ্বরের প্রজারা মোহরিত হলে তা সমাপ্ত হবে।</w:t>
      </w:r>
    </w:p>
    <w:p>
      <w:pPr>
        <w:pStyle w:val="ArticleScripture"/>
        <w:jc w:val="left"/>
      </w:pPr>
      <w:r>
        <w:rPr>
          <w:rFonts w:ascii="Nirmala UI" w:hAnsi="Nirmala UI" w:eastAsia="Nirmala UI" w:cs="Nirmala UI"/>
        </w:rPr>
        <w:t>সেই দিনে এমন হবে যে, প্রভু আবার দ্বিতীয়বার তাঁর হাত প্রসারিত করবেন, তাঁর জাতির যে অবশিষ্টাংশ থাকবে, তাদের ফিরিয়ে আনতে: আশূর থেকে, মিশর থেকে, পথরোস থেকে, কূশ থেকে, এলাম থেকে, শিনার থেকে, হামাথ থেকে, এবং সমুদ্রের দ্বীপসমূহ থেকে। যিশাইয় ১১:১১.</w:t>
      </w:r>
    </w:p>
    <w:p>
      <w:pPr>
        <w:pStyle w:val="ArticleHeading"/>
        <w:jc w:val="left"/>
      </w:pPr>
      <w:r>
        <w:rPr>
          <w:rFonts w:ascii="Nirmala UI" w:hAnsi="Nirmala UI" w:eastAsia="Nirmala UI" w:cs="Nirmala UI"/>
        </w:rPr>
        <w:t>রবিবারের আইন আরোপের অব্যবহিত পূর্বে</w:t>
      </w:r>
    </w:p>
    <w:p>
      <w:pPr>
        <w:pStyle w:val="ArticleBody"/>
        <w:jc w:val="left"/>
      </w:pPr>
      <w:r>
        <w:rPr>
          <w:rFonts w:ascii="Nirmala UI" w:hAnsi="Nirmala UI" w:eastAsia="Nirmala UI" w:cs="Nirmala UI"/>
        </w:rPr>
        <w:t>যিশু সদ্য তাঁর বিজয়ী প্রবেশ সম্পন্ন করেছেন; এভাবে ‘মধ্যরাত্রির আর্তনাদ’ থেকে ‘রবিবারের আইন’-এ সংক্রমণটি চিহ্নিত হয়। তাঁর সঙ্গে বারোজন শিষ্য আছেন, কেননা তারা রবিবারের আইন-পূর্বেই নির্বাচিত হয়েছেন।</w:t>
      </w:r>
    </w:p>
    <w:p>
      <w:pPr>
        <w:pStyle w:val="ArticleScripture"/>
        <w:jc w:val="left"/>
      </w:pPr>
      <w:r>
        <w:rPr>
          <w:rFonts w:ascii="Nirmala UI" w:hAnsi="Nirmala UI" w:eastAsia="Nirmala UI" w:cs="Nirmala UI"/>
        </w:rPr>
        <w:t>আর যীশু যিরূশালেমে প্রবেশ করিলেন এবং মন্দিরে গেলেন; তিনি চারদিকে সমস্ত কিছু নিরীক্ষণ করিবার পর, ইতিমধ্যে সন্ধ্যাবেলা উপস্থিত হইয়াছিল বলিয়া, তিনি বারোজনকে সঙ্গে লইয়া বেথানিয়ার দিকে বাহির হইলেন। মার্ক ১১:১১।</w:t>
      </w:r>
    </w:p>
    <w:p>
      <w:pPr>
        <w:pStyle w:val="ArticleBody"/>
        <w:jc w:val="left"/>
      </w:pPr>
      <w:r>
        <w:rPr>
          <w:rFonts w:ascii="Nirmala UI" w:hAnsi="Nirmala UI" w:eastAsia="Nirmala UI" w:cs="Nirmala UI"/>
        </w:rPr>
        <w:t>রবিবার-আইনের ঠিক পূর্বে, যখন এক লক্ষ চুয়াল্লিশ হাজারের উপর মোহরকরণ সম্পন্ন হয়, তখন ঈশ্বরত্বের বর ও মানবত্বের বধূর মিলন সম্পন্ন হয়, এবং উভয়ে অনন্তকালের জন্য এক থাকে, কারণ প্রায়শ্চিত্ত সম্পন্ন হয়েছে।</w:t>
      </w:r>
    </w:p>
    <w:p>
      <w:pPr>
        <w:pStyle w:val="ArticleScripture"/>
        <w:jc w:val="left"/>
      </w:pPr>
      <w:r>
        <w:rPr>
          <w:rFonts w:ascii="Nirmala UI" w:hAnsi="Nirmala UI" w:eastAsia="Nirmala UI" w:cs="Nirmala UI"/>
        </w:rPr>
        <w:t>তথাপি প্রভুর মধ্যে পুরুষ নারী ব্যতীত নয়, এবং নারী পুরুষ ব্যতীত নয়। ১ করিন্থীয় ১১:১১।</w:t>
      </w:r>
    </w:p>
    <w:p>
      <w:pPr>
        <w:pStyle w:val="ArticleBody"/>
        <w:jc w:val="left"/>
      </w:pPr>
      <w:r>
        <w:rPr>
          <w:rFonts w:ascii="Nirmala UI" w:hAnsi="Nirmala UI" w:eastAsia="Nirmala UI" w:cs="Nirmala UI"/>
        </w:rPr>
        <w:t>সারার অলৌকিক সন্তানজন্ম, যা ১৮৬৩ সালের বিদ্রোহের পর থেকে দীর্ঘকাল বিলম্বিত ছিল, তা সম্পন্ন হয় যখন প্রকাশিত বাক্য গ্রন্থের দ্বাদশ অধ্যায়ের নারী যমজ সন্তান প্রসব করেন। প্রথম সন্তান মধ্যরাত্রির আহ্বানে জন্মগ্রহণ করে এবং দ্বিতীয় সন্তান রবিবারের আইনের সময় জন্মগ্রহণ করে। যে সন্তানটি দ্বিতীয়ে বেরিয়েছিল, তার ছিল রক্তবর্ণ সুতো, যা যেরিহো নগরে রাহাবের চিহ্নকে প্রতিনিধিত্ব করে।</w:t>
      </w:r>
    </w:p>
    <w:p>
      <w:pPr>
        <w:pStyle w:val="ArticleScripture"/>
        <w:jc w:val="left"/>
      </w:pPr>
      <w:r>
        <w:rPr>
          <w:rFonts w:ascii="Nirmala UI" w:hAnsi="Nirmala UI" w:eastAsia="Nirmala UI" w:cs="Nirmala UI"/>
        </w:rPr>
        <w:t>বিশ্বাসের দ্বারা সারা নিজেও বীজ গর্ভে ধারণ করার শক্তি লাভ করেছিলেন, এবং বয়স অতিক্রান্ত অবস্থাতেও সন্তান প্রসব করেছিলেন, কারণ তিনি যিনি প্রতিজ্ঞা করেছিলেন, তাঁকে বিশ্বস্ত বলে গণ্য করেছিলেন। ইব্রীয় ১১:১১।</w:t>
      </w:r>
    </w:p>
    <w:p>
      <w:pPr>
        <w:pStyle w:val="ArticleHeading"/>
        <w:jc w:val="left"/>
      </w:pPr>
      <w:r>
        <w:rPr>
          <w:rFonts w:ascii="Nirmala UI" w:hAnsi="Nirmala UI" w:eastAsia="Nirmala UI" w:cs="Nirmala UI"/>
        </w:rPr>
        <w:t>লাওদিকিয়ার জন্য রবিবারের আইন</w:t>
      </w:r>
    </w:p>
    <w:p>
      <w:pPr>
        <w:pStyle w:val="ArticleBody"/>
        <w:jc w:val="left"/>
      </w:pPr>
      <w:r>
        <w:rPr>
          <w:rFonts w:ascii="Nirmala UI" w:hAnsi="Nirmala UI" w:eastAsia="Nirmala UI" w:cs="Nirmala UI"/>
        </w:rPr>
        <w:t>যিরমিয়া লাওদিকীয় সপ্তম-দিবস অ্যাডভেন্টিস্ট মণ্ডলীর বিচারকে চিহ্নিত করেন।</w:t>
      </w:r>
    </w:p>
    <w:p>
      <w:pPr>
        <w:pStyle w:val="ArticleScripture"/>
        <w:jc w:val="left"/>
      </w:pPr>
      <w:r>
        <w:rPr>
          <w:rFonts w:ascii="Nirmala UI" w:hAnsi="Nirmala UI" w:eastAsia="Nirmala UI" w:cs="Nirmala UI"/>
        </w:rPr>
        <w:t>অতএব প্রভু এইরূপ বলেন: দেখ, আমি তাহাদের উপর এমন অনিষ্ট আনিব, যাহা হইতে তাহারা নিস্তার লাভ করিতে পারিবে না; এবং তাহারা আমার নিকট আর্তনাদ করিলেও, আমি তাহাদের প্রতি কর্ণপাত করিব না। যিরমিয়া ১১:১১।</w:t>
      </w:r>
    </w:p>
    <w:p>
      <w:pPr>
        <w:pStyle w:val="ArticleBody"/>
        <w:jc w:val="left"/>
      </w:pPr>
      <w:r>
        <w:rPr>
          <w:rFonts w:ascii="Nirmala UI" w:hAnsi="Nirmala UI" w:eastAsia="Nirmala UI" w:cs="Nirmala UI"/>
        </w:rPr>
        <w:t>ইজেকিয়েল অ্যাডভেন্টবাদের ওপর যিরমিয়াহের বিচারের সঙ্গে সম্মত হন।</w:t>
      </w:r>
    </w:p>
    <w:p>
      <w:pPr>
        <w:pStyle w:val="ArticleScripture"/>
        <w:jc w:val="left"/>
      </w:pPr>
      <w:r>
        <w:rPr>
          <w:rFonts w:ascii="Nirmala UI" w:hAnsi="Nirmala UI" w:eastAsia="Nirmala UI" w:cs="Nirmala UI"/>
        </w:rPr>
        <w:t>এই নগর তোমাদের হাঁড়ি হবে না, আর তোমরাও এর মধ্যে মাংস হবে না; কিন্তু আমি ইস্রায়েলের সীমান্তে তোমাদের বিচার করব। ইজেকিয়েল ১১:১১।</w:t>
      </w:r>
    </w:p>
    <w:p>
      <w:pPr>
        <w:pStyle w:val="ArticleBody"/>
        <w:jc w:val="left"/>
      </w:pPr>
      <w:r>
        <w:rPr>
          <w:rFonts w:ascii="Nirmala UI" w:hAnsi="Nirmala UI" w:eastAsia="Nirmala UI" w:cs="Nirmala UI"/>
        </w:rPr>
        <w:t>ঈশ্বরের চুক্তি-জনগণরূপে প্রাচীন ইস্রায়েলকে পাশ কাটিয়ে যাওয়ার মধ্যে অন্তর্ভুক্ত রয়েছে এই যে, তারা যা পরিত্যাগ করেছিল, তা নিয়ে ঈশ্বর পূর্বতন চুক্তি-জনগণকে ঈর্ষায় প্ররোচিত করেন। এটি রবিবারের আইন প্রয়োগকালে অ্যাডভেন্টবাদের ক্ষেত্রে পুনরাবৃত্ত হয়।</w:t>
      </w:r>
    </w:p>
    <w:p>
      <w:pPr>
        <w:pStyle w:val="ArticleScripture"/>
        <w:jc w:val="left"/>
      </w:pPr>
      <w:r>
        <w:rPr>
          <w:rFonts w:ascii="Nirmala UI" w:hAnsi="Nirmala UI" w:eastAsia="Nirmala UI" w:cs="Nirmala UI"/>
        </w:rPr>
        <w:t>অতএব আমি বলি, তারা কি এমন হোঁচট খেয়েছে যাতে তারা পড়ে যায়? কদাপি নয়; বরং তাদের পতনের দ্বারা পরিত্রাণ অন্যজাতিদের কাছে এসেছে, যাতে তাদের ঈর্ষা উদ্রেক হয়। রোমীয়দের প্রতি পত্র ১১:১১.</w:t>
      </w:r>
    </w:p>
    <w:p>
      <w:pPr>
        <w:pStyle w:val="ArticleBody"/>
        <w:jc w:val="left"/>
      </w:pPr>
      <w:r>
        <w:rPr>
          <w:rFonts w:ascii="Nirmala UI" w:hAnsi="Nirmala UI" w:eastAsia="Nirmala UI" w:cs="Nirmala UI"/>
        </w:rPr>
        <w:t>উইলিয়াম মিলারের কার্যের ভিত্তিতে প্রতিষ্ঠিত, যা তারা প্রত্যাখ্যান করে, অ্যাডভেন্টবাদ তবুও সেই আন্দোলন, যা মন্দির নির্মাণ করেছিল; কিন্তু সলোমনের মতো, যিনি মন্দিরও নির্মাণ করেছিলেন, তারা চুক্তি ভঙ্গ করেছে, এবং তাদের রাজ্য তাদের কাছ থেকে কেড়ে নেওয়া হবে, এবং তা এমন এক জাতিকে প্রদান করা হবে, যারা ঈশ্বরের দ্রাক্ষাক্ষেত্র তাঁর নির্দেশমতো পরিচালনা করবে।</w:t>
      </w:r>
    </w:p>
    <w:p>
      <w:pPr>
        <w:pStyle w:val="ArticleScripture"/>
        <w:jc w:val="left"/>
      </w:pPr>
      <w:r>
        <w:rPr>
          <w:rFonts w:ascii="Nirmala UI" w:hAnsi="Nirmala UI" w:eastAsia="Nirmala UI" w:cs="Nirmala UI"/>
        </w:rPr>
        <w:t>অতএব প্রভু সলোমনের প্রতি বলিলেন, যেহেতু তুমি এই কাজ করিয়াছ, এবং তুমি আমার চুক্তি ও বিধিসমূহ, যা আমি তোমাকে আদেশ করিয়াছি, পালন কর নাই, আমি নিশ্চয়ই তোমার নিকট হইতে রাজ্য ছিন্ন করিব এবং তাহা তোমার দাসকে দান করিব। ১ রাজাবলি ১১:১১</w:t>
      </w:r>
    </w:p>
    <w:p>
      <w:pPr>
        <w:pStyle w:val="ArticleHeading"/>
        <w:jc w:val="left"/>
      </w:pPr>
      <w:r>
        <w:rPr>
          <w:rFonts w:ascii="Nirmala UI" w:hAnsi="Nirmala UI" w:eastAsia="Nirmala UI" w:cs="Nirmala UI"/>
        </w:rPr>
        <w:t>ফিলাডেলফিয়ার জন্য রবিবারের আইন</w:t>
      </w:r>
    </w:p>
    <w:p>
      <w:pPr>
        <w:pStyle w:val="ArticleBody"/>
        <w:jc w:val="left"/>
      </w:pPr>
      <w:r>
        <w:rPr>
          <w:rFonts w:ascii="Nirmala UI" w:hAnsi="Nirmala UI" w:eastAsia="Nirmala UI" w:cs="Nirmala UI"/>
        </w:rPr>
        <w:t>ভাববাদীদের বাণী অনুযায়ী, রবিবারের আইনের সময় বিজয়ী কলিসিয়াকে তার নিজস্ব ভূমিতে স্থাপন করা হয়, এবং সেই ভূমি শেষ বৃষ্টির বার্তায় প্রাচুর্যময়। যেরিহো ১৮৬৩ সালে পুনর্নির্মিত হয়েছিল, এবং রবিবারের আইনের সময় যেরিহো পতিত হয়।</w:t>
      </w:r>
    </w:p>
    <w:p>
      <w:pPr>
        <w:pStyle w:val="ArticleScripture"/>
        <w:jc w:val="left"/>
      </w:pPr>
      <w:r>
        <w:rPr>
          <w:rFonts w:ascii="Nirmala UI" w:hAnsi="Nirmala UI" w:eastAsia="Nirmala UI" w:cs="Nirmala UI"/>
        </w:rPr>
        <w:t>কিন্তু যে দেশ তোমরা অধিকার করিতে যাচ্ছ, তা পাহাড় ও উপত্যকার দেশ, এবং আকাশের বৃষ্টির জল পান করে। ব্যবস্থাবিবরণী ১১:১১</w:t>
      </w:r>
    </w:p>
    <w:p>
      <w:pPr>
        <w:pStyle w:val="ArticleBody"/>
        <w:jc w:val="left"/>
      </w:pPr>
      <w:r>
        <w:rPr>
          <w:rFonts w:ascii="Nirmala UI" w:hAnsi="Nirmala UI" w:eastAsia="Nirmala UI" w:cs="Nirmala UI"/>
        </w:rPr>
        <w:t>একটি নগর একটি রাজ্য, এবং বিজয়ী কলিসিয়া খ্রিস্টের মহিমার রাজ্যকে প্রতিনিধিত্ব করে। বিজয়ী কলিসিয়ার সেই রাজ্যের সূচনা রবিবারের আইনের সময় হয়, যখন তাঁর কলিসিয়া সকল পর্বত ও পাহাড়ের ঊর্ধ্বে উত্তোলিত ও উচ্চে উন্নীত করা হয়।</w:t>
      </w:r>
    </w:p>
    <w:p>
      <w:pPr>
        <w:pStyle w:val="ArticleScripture"/>
        <w:jc w:val="left"/>
      </w:pPr>
      <w:r>
        <w:rPr>
          <w:rFonts w:ascii="Nirmala UI" w:hAnsi="Nirmala UI" w:eastAsia="Nirmala UI" w:cs="Nirmala UI"/>
        </w:rPr>
        <w:t>ন্যায়বানদের আশীর্বাদে নগর সমুন্নত হয়; কিন্তু অধার্মিকদের মুখের দ্বারা তা উল্টে দেওয়া হয়। হিতোপদেশ ১১:১১।</w:t>
      </w:r>
    </w:p>
    <w:p>
      <w:pPr>
        <w:pStyle w:val="ArticleBody"/>
        <w:jc w:val="left"/>
      </w:pPr>
      <w:r>
        <w:rPr>
          <w:rFonts w:ascii="Nirmala UI" w:hAnsi="Nirmala UI" w:eastAsia="Nirmala UI" w:cs="Nirmala UI"/>
        </w:rPr>
        <w:t>নবম প্রহরেই স্বর্গদূত কর্নেলিয়াসের কাছে এসে পিতরকে ডেকে পাঠাতে তাকে নির্দেশ দিলেন, এবং এইভাবে রবিবারের আইনে অজাতিদের নিকটে সুসমাচার গমনের সময়টি চিহ্নিত হল। পিতরকে যখন ঈশ্বর যেতে নির্দেশ দিলেন, তা ছিল অপবিত্র প্রাণী ভক্ষণ করার এক দর্শনের প্রেক্ষাপটে। এর পরিপূর্ণতা রবিবারের আইনেই ঘটে। নবম প্রহরটি সেই নবম প্রহরের সঙ্গেই মিলে যায়, যখন খ্রীষ্ট মৃত্যুবরণ করেছিলেন। নবম প্রহর এমন এক পর্বের সমাপ্তিকে নির্দেশ করে, যা তৃতীয় প্রহরে শুরু হয়—যখন যীশুকে ক্রুশবিদ্ধ করা হয়েছিল—এবং ছয় ঘণ্টা পরে তিনি মৃত্যুবরণ করেন। পিতরের ক্ষেত্রেও এটি একই পর্ব: তৃতীয় প্রহরে তিনি ঊর্ধ্বকক্ষে ছিলেন, আর নবম প্রহরে তিনি মন্দিরে ছিলেন। এক নবম প্রহরে খ্রীষ্টের মৃত্যুতে সমাপ্তি ঘটে; পরবর্তী নবম প্রহরে পিতর মন্দিরে যোয়েলের বার্তা ঘোষণা করছেন। খ্রীষ্টের মৃত্যু ইস্রায়েলের সঙ্গে চুক্তিগত সম্পর্কের অবসান ঘটিয়েছে এবং কর্নেলিয়াস দ্বারা প্রতীকায়িত অজাতিদের জন্য দ্বার উন্মুক্ত করেছে।</w:t>
      </w:r>
    </w:p>
    <w:p>
      <w:pPr>
        <w:pStyle w:val="ArticleScripture"/>
        <w:jc w:val="left"/>
      </w:pPr>
      <w:r>
        <w:rPr>
          <w:rFonts w:ascii="Nirmala UI" w:hAnsi="Nirmala UI" w:eastAsia="Nirmala UI" w:cs="Nirmala UI"/>
        </w:rPr>
        <w:t>আর দেখ, সঙ্গে সঙ্গে তিন জন পুরুষ, কিসারিয়া হইতে আমার নিকটে প্রেরিত, যে গৃহে আমি ছিলাম, সেইখানে ইতিমধ্যেই এসে উপস্থিত ছিল। প্রেরিতদের কার্য্য ১১:১১।</w:t>
      </w:r>
    </w:p>
    <w:p>
      <w:pPr>
        <w:pStyle w:val="ArticleScripture"/>
        <w:jc w:val="left"/>
      </w:pPr>
      <w:r>
        <w:rPr>
          <w:rFonts w:ascii="Nirmala UI" w:hAnsi="Nirmala UI" w:eastAsia="Nirmala UI" w:cs="Nirmala UI"/>
        </w:rPr>
        <w:t>তারা তোমাদের কাছে একেবারেই ঘৃণ্য হইবে; তোমরা তাদের মাংস খাইবে না, বরং তাদের মৃতদেহসমূহকে তোমরা ঘৃণা করিবে। লেবীয় পুস্তক ১১:১১।</w:t>
      </w:r>
    </w:p>
    <w:p>
      <w:pPr>
        <w:pStyle w:val="ArticleBody"/>
        <w:jc w:val="left"/>
      </w:pPr>
      <w:r>
        <w:rPr>
          <w:rFonts w:ascii="Nirmala UI" w:hAnsi="Nirmala UI" w:eastAsia="Nirmala UI" w:cs="Nirmala UI"/>
        </w:rPr>
        <w:t>পরবর্তী প্রবন্ধে আমরা এই অধ্যয়ন অব্যাহত রাখব।</w:t>
      </w:r>
    </w:p>
    <w:p>
      <w:pPr>
        <w:pStyle w:val="ArticleScripture"/>
        <w:jc w:val="left"/>
      </w:pPr>
      <w:r>
        <w:rPr>
          <w:rFonts w:ascii="Nirmala UI" w:hAnsi="Nirmala UI" w:eastAsia="Nirmala UI" w:cs="Nirmala UI"/>
        </w:rPr>
        <w:t>আমি স্বপ্ন দেখলাম যে ঈশ্বর অদৃশ্য করের দ্বারা আমাকে প্রায় দশ ইঞ্চি লম্বা ও ছয় ইঞ্চি বর্গাকার, অদ্ভুত কারুকার্যে নির্মিত একটি সিন্দুক প্রেরণ করলেন; তা এবনি ও মুক্তা সুকৌশলে খচিত ছিল। সিন্দুকটির সঙ্গে একটি চাবি সংযুক্ত ছিল। আমি সঙ্গে সঙ্গে চাবিটি নিয়ে সিন্দুকটি খুললাম; তখন বিস্ময় ও আশ্চর্যে দেখলাম, তা নানাবিধ প্রকার ও আকারের রত্ন, হীরা, মূল্যবান পাথর, এবং বিভিন্ন আকার ও মূল্যমানের স্বর্ণ ও রৌপ্যমুদ্রায় পরিপূর্ণ, এবং সেগুলি সিন্দুকের নিজ নিজ স্থানে অত্যন্ত সুন্দরভাবে বিন্যস্ত; এবং এইরূপে বিন্যস্ত অবস্থায় তারা এমন এক আলো ও মহিমা প্রতিফলিত করছিল, যার সমতা কেবল সূর্যই দিতে পারে। ...</w:t>
      </w:r>
    </w:p>
    <w:p>
      <w:pPr>
        <w:pStyle w:val="ArticleScripture"/>
        <w:jc w:val="left"/>
      </w:pPr>
      <w:r>
        <w:rPr>
          <w:rFonts w:ascii="Nirmala UI" w:hAnsi="Nirmala UI" w:eastAsia="Nirmala UI" w:cs="Nirmala UI"/>
        </w:rPr>
        <w:t>আমি রত্নপেটিকার ভেতর তাকালাম, কিন্তু দৃশ্য দেখে আমার চোখ ঝলসে উঠল। সেগুলো আগের মহিমার দশগুণ উজ্জ্বলতায় দীপ্যমান ছিল। আমি ভেবেছিলাম, যেসব দুষ্ট ব্যক্তি সেগুলো ছড়িয়ে দিয়ে ধুলোয় মাড়িয়ে দিয়েছিল, তাদের পায়ে বালিতে ঘষা খেয়ে সেগুলো যেন ঘষে মেজে ফেলা হয়েছে। সেগুলো রত্নপেটিকায় অপূর্ব শৃঙ্খলায় সাজানো ছিল, প্রতিটিই নিজ নিজ স্থানে, এবং যিনি সেগুলো এতে ঢেলে দিয়েছিলেন তার কোনো দৃশ্যমান পরিশ্রমের চিহ্নও ছিল না। আমি আনন্দে চিৎকার করে উঠলাম, আর সেই চিৎকারেই ঘুম ভাঙল আমার। প্রারম্ভিক রচনাবলী, ৮১–৮৩।</w:t>
      </w:r>
    </w:p>
    <w:p>
      <w:pPr>
        <w:pStyle w:val="ArticleScripture"/>
        <w:jc w:val="left"/>
      </w:pPr>
      <w:r>
        <w:rPr>
          <w:rFonts w:ascii="Nirmala UI" w:hAnsi="Nirmala UI" w:eastAsia="Nirmala UI" w:cs="Nirmala UI"/>
        </w:rPr>
        <w:t>আপনারা প্রভুর আগমনকে অত্যন্ত দূরের ব্যাপার করে তুলছেন। আমি দেখেছি, শেষ বৃষ্টি মধ্যরাত্রির আহ্বানের মতোই [ততটাই হঠাৎ করে] আসছে, এবং দশ গুণ শক্তি নিয়ে। Spalding and Magan, 5.</w:t>
      </w:r>
    </w:p>
    <w:p>
      <w:pPr>
        <w:pStyle w:val="ArticleScripture"/>
        <w:jc w:val="left"/>
      </w:pPr>
      <w:r>
        <w:rPr>
          <w:rFonts w:ascii="Nirmala UI" w:hAnsi="Nirmala UI" w:eastAsia="Nirmala UI" w:cs="Nirmala UI"/>
        </w:rPr>
        <w:t>আর জ্ঞান ও প্রজ্ঞার সমস্ত বিষয়ে, যেসব বিষয়ে রাজা তাদের কাছে জিজ্ঞাসা করলেন, তিনি দেখলেন যে, তাঁর সমগ্র রাজ্যে থাকা সকল যাদুকর ও জ্যোতিষীদের তুলনায় তারা দশ গুণ উত্তম। দানিয়েল ১:১৮-২০।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গ্রন্থ এবং লাওদিকীয় সপ্তম-দিবস অ্যাডভেন্টিস্ট মণ্ডলী - সংখ্যা একত্রিশ</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