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 দিবস অ্যাডভেন্টিস্ট গির্জা — সংখ্যা তেত্রিশ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সংখ্যা তেত্রিশ</w:t>
      </w:r>
    </w:p>
    <w:p>
      <w:pPr>
        <w:pStyle w:val="ArticleBody"/>
        <w:jc w:val="left"/>
      </w:pPr>
      <w:r>
        <w:rPr>
          <w:rFonts w:ascii="Nirmala UI" w:hAnsi="Nirmala UI" w:eastAsia="Nirmala UI" w:cs="Nirmala UI"/>
        </w:rPr>
        <w:t>রবিবারের আইনকালে এক লক্ষ চুয়াল্লিশ হাজার ভবিষ্যদ্বাণিমতে একাদশ-ঘণ্টার শ্রমিকদের সঙ্গে সাক্ষাৎ করে। এক লক্ষ চুয়াল্লিশ হাজার ইতিমধ্যেই সীলমোহরপ্রাপ্ত, এবং তখন তারা অপরিমেয় জনসমাবেশকে বাবিলন থেকে বেরিয়ে আসতে ও সপ্তম দিনের বিশ্রামবারের পক্ষে তাদের সঙ্গে দাঁড়াতে আহ্বান জানায়। ঈশ্বরের গৃহের বিচারের কার্য রবিবারের আইনে এসে সমাপ্ত হয়, এবং এরপর বিচার অজাতিদের প্রতি—ঈশ্বরের অন্য পাল, সেই অপরিমেয় জনসমাবেশ—অগ্রসর হয়। প্রকাশিত বাক্য সপ্তম অধ্যায় উভয় গোষ্ঠীকে সনাক্ত করে, এবং পঞ্চম সীলে অন্ধকার যুগের শহীদেরা জিজ্ঞাসা করে, "আর কতক্ষণ" পর্যন্ত তাদের শহীদত্বের জন্য ঈশ্বর পোপীয় ক্ষমতার বিচার করবেন? তাদের বলা হয় যে, পোপীয় অত্যাচারের দ্বিতীয় একদল শহীদের সংখ্যা পূর্ণ না হওয়া পর্যন্ত তারা তাদের কবরগুলিতে বিশ্রাম করুক, এবং তাদেরকে শুভ্র বস্ত্র প্রদান করা হয়। প্রকাশিত বাক্য সপ্তম অধ্যায়ের অপরিমেয় জনসমাবেশ শুভ্র বস্ত্র পরিধান করে, কারণ তারা শীঘ্র আগত রবিবারের আইন-সংকটে পোপীয় শহীদদের দ্বিতীয় দলকে প্রতিনিধিত্ব করে। প্রকাশিত বাক্য সপ্তম অধ্যায় ও পঞ্চম সীল এই দুই গোষ্ঠীর বিষয়েই কথা বলে, তদ্রূপ স্মির্না ও ফিলাদেলফিয়ার মণ্ডলীগুলিও। স্মির্না চূড়ান্ত পোপীয় রক্তস্নানের শহীদদের প্রতিনিধিত্ব করে, আর ফিলাদেলফিয়া এক লক্ষ চুয়াল্লিশ হাজারকে।</w:t>
      </w:r>
    </w:p>
    <w:p>
      <w:pPr>
        <w:pStyle w:val="ArticleBody"/>
        <w:jc w:val="left"/>
      </w:pPr>
      <w:r>
        <w:rPr>
          <w:rFonts w:ascii="Nirmala UI" w:hAnsi="Nirmala UI" w:eastAsia="Nirmala UI" w:cs="Nirmala UI"/>
        </w:rPr>
        <w:t>পিতর কায়সারিয়া ফিলিপ্পীতে তৃতীয় প্রহরে আছেন, এবং “ছয় দিন” পর—ছয় প্রহর নয়—তিনি রবিবারের আইনের প্রান্তসীমায় থাকবেন, যা হল নবম প্রহর।</w:t>
      </w:r>
    </w:p>
    <w:p>
      <w:pPr>
        <w:pStyle w:val="ArticleScripture"/>
        <w:jc w:val="left"/>
      </w:pPr>
      <w:r>
        <w:rPr>
          <w:rFonts w:ascii="Nirmala UI" w:hAnsi="Nirmala UI" w:eastAsia="Nirmala UI" w:cs="Nirmala UI"/>
        </w:rPr>
        <w:t>ছয় দিন পর যীশু পিতর, যাকোব, এবং তাঁর ভাই যোহনকে সঙ্গে নিলেন এবং তাঁদের আলাদা করে এক উচ্চ পর্বতে উঠিয়ে নিয়ে গেলেন। এবং তিনি তাঁদের সামনে রূপান্তরিত হলেন; তাঁর মুখ সূর্যের ন্যায় দীপ্তিমান হল, এবং তাঁর বস্ত্র আলোর ন্যায় শুভ্র হল। আর দেখ, তাঁদের কাছে মূসা ও ঈলিয়া আবির্ভূত হলেন, এবং তাঁরা তাঁর সঙ্গে কথা বলছিলেন। মথি ১৭:১–৩।</w:t>
      </w:r>
    </w:p>
    <w:p>
      <w:pPr>
        <w:pStyle w:val="ArticleBody"/>
        <w:jc w:val="left"/>
      </w:pPr>
      <w:r>
        <w:rPr>
          <w:rFonts w:ascii="Nirmala UI" w:hAnsi="Nirmala UI" w:eastAsia="Nirmala UI" w:cs="Nirmala UI"/>
        </w:rPr>
        <w:t>রবিবারের আইনের সময় এক লক্ষ চুয়াল্লিশ হাজার ভবিষ্যদ্বাণীমূলকভাবে বৃহৎ জনসমষ্টির সঙ্গে সাক্ষাৎ করে। মৃত্যুর স্বাদ পাবে না এমন এক লক্ষ চুয়াল্লিশ হাজারের প্রতিনিধিত্ব করেন এলিয়াহ, এবং প্রভুতে যারা মৃত্যুবরণ করেন তাদের প্রতিনিধিত্ব করেন মূসা। তারা রবিবারের আইনের সময় খ্রিস্টের সঙ্গে দাঁড়িয়ে আছেন; সেখানেই খ্রিস্ট ক্রুশে যেমন তাঁর অনুগ্রহের রাজ্য প্রতিষ্ঠা করেছিলেন, তেমনি তাঁর মহিমার রাজ্যের অভিষেক করেন। তৃতীয় থেকে নবম ঘণ্টা পর্যন্ত ছয় ঘণ্টার সময়পর্ব সম্পর্কে আমরা যে যুক্তি উপস্থাপন করছি, যদি আপনি তাতে এখনও সম্পৃক্ত থাকেন, তবে একটি অত্যন্ত বিশেষ দৃষ্টান্ত দেখা প্রয়োজনীয়।</w:t>
      </w:r>
    </w:p>
    <w:p>
      <w:pPr>
        <w:pStyle w:val="ArticleBody"/>
        <w:jc w:val="left"/>
      </w:pPr>
      <w:r>
        <w:rPr>
          <w:rFonts w:ascii="Nirmala UI" w:hAnsi="Nirmala UI" w:eastAsia="Nirmala UI" w:cs="Nirmala UI"/>
        </w:rPr>
        <w:t>কায়সারিয়া ফিলিপ্পির তৃতীয় প্রহরটি কায়সারিয়া মারিতিমার নবম প্রহরের ওমেগার আলফা। আমি নির্দেশ করছি যে ছয় ঘণ্টা পরে নয়, বরং ছয় দিন পরে, পিতর রূপান্তরের পর্বতে অবস্থান করছেন; এবং এই ঘটনাটি সেই ইতিহাসকেও চিত্রিত করে, যা রবিবারের আইনে পরিণতি লাভ করে, যা নবম প্রহর। এই ছয় দিনের সময়কালটি ছয় ঘণ্টার সময়কালের সঙ্গে সামঞ্জস্যপূর্ণ, তবে কেবল কায়সারিয়া থেকে কায়সারিয়ার একটি ফ্র্যাক্টাল হিসেবে। যা বিশেষভাবে লক্ষণীয় তা হলো, ছয়-ঘণ্টার সময়পর্বের ইতিহাসের ভেতরে ইতিহাসের একটি ফ্র্যাক্টাল থাকার এই ঘটনাটি, পেন্টেকোষ্টের ঋতুকে বিবেচনা করলে, ঠিক সেটিই ঘটে। খ্রিস্টের মৃত্যুর পর হতে পেন্টেকোষ্ট পর্যন্ত ছয় ঘণ্টা ক্রুশ থেকে খ্রিস্টাব্দ ৩৪ পর্যন্ত সময়পর্বের একটি ফ্র্যাক্টাল, যখন পবিত্র সপ্তাহ সমাপ্ত হয়েছিল এবং সুসমাচার অজাতিদের কাছে গিয়েছিল।</w:t>
      </w:r>
    </w:p>
    <w:p>
      <w:pPr>
        <w:pStyle w:val="ArticleScripture"/>
        <w:jc w:val="left"/>
      </w:pPr>
      <w:r>
        <w:rPr>
          <w:rFonts w:ascii="Nirmala UI" w:hAnsi="Nirmala UI" w:eastAsia="Nirmala UI" w:cs="Nirmala UI"/>
        </w:rPr>
        <w:t>এই সময়ে গর্ব ও ঈর্ষা আলোর বিরুদ্ধে দ্বার রুদ্ধ করল। মেষপালকেরা ও জ্ঞানীপুরুষেরা যে সংবাদ এনেছিল, তা যদি বিশ্বাসযোগ্য বলে গ্রহণ করা হতো, তবে তা পুরোহিত ও রাব্বিদের এক অত্যন্ত অগৌরবজনক অবস্থায় ফেলত, কারণ তা ঈশ্বরের সত্যের ব্যাখ্যাতা হওয়ার তাদের দাবিকে খণ্ডন করত। এই বিদ্বান শিক্ষকরা যাদের তাঁরা ‘পৌত্তলিক’ বলে অভিহিত করতেন, তাদের কাছ থেকে শিক্ষা গ্রহণ করতে নত হতে চাননি। তাঁরা বলতেন, এমন হতে পারে না যে ঈশ্বর তাঁদের এড়িয়ে অজ্ঞ মেষপালকদের বা অখৎনা অযিহূদিদের সঙ্গে যোগাযোগ করেছেন। রাজা হেরোদ ও সমগ্র যিরূশালেমকে আলোড়িত করা ওই সংবাদসমূহের প্রতি নিজেদের অবজ্ঞা প্রদর্শনে তাঁরা দৃঢ়সংকল্প হলেন। এই বিষয়গুলি সত্য কি না তা যাচাই করতে তাঁরা এমনকি বেতলেহমেও গেলেন না। আর যীশু সম্পর্কে যে আগ্রহ জেগেছিল, তাকে ধর্মোন্মাদ উত্তেজনা বলে গণ্য করতে তাঁরা জনসাধারণকে প্ররোচিত করলেন। এখান থেকেই পুরোহিত ও রাব্বিদের দ্বারা খ্রিস্টের প্রত্যাখ্যানের সূত্রপাত ঘটল। এ পর্যায় থেকে তাঁদের গর্ব ও একগুঁয়েমি ক্রমে ত্রাণকর্তার প্রতি দৃঢ়প্রতিষ্ঠ ঘৃণায় পরিণত হলো। যখন ঈশ্বর অযিহূদিদের জন্য দ্বার উন্মুক্ত করছিলেন, তখন ইহুদি নেতারা নিজেদের জন্যই সেই দ্বার রুদ্ধ করছিলেন। দ্য ডিজায়ার অব এজেস, ৬২।</w:t>
      </w:r>
    </w:p>
    <w:p>
      <w:pPr>
        <w:pStyle w:val="ArticleBody"/>
        <w:jc w:val="left"/>
      </w:pPr>
      <w:r>
        <w:rPr>
          <w:rFonts w:ascii="Nirmala UI" w:hAnsi="Nirmala UI" w:eastAsia="Nirmala UI" w:cs="Nirmala UI"/>
        </w:rPr>
        <w:t>পবিত্র সপ্তাহের মাঝামাঝি খ্রিস্ট ক্রুশবিদ্ধ হয়েছিলেন। সাড়ে তিন বছর পরে, স্তেফানকে প্রস্তরাঘাতে হত্যা করা হয়েছিল, এবং কর্নেলিয়ুস পিতরকে আহ্বান করেছিলেন। ক্রুশবিদ্ধতার সাড়ে তিন বছর পর, প্রাচীন ইস্রায়েলের জন্য অনুগ্রহের সময় সম্পূর্ণরূপে শেষ হয়ে গিয়েছিল। তখন স্তেফান স্বর্গের দিকে দৃষ্টি তুলে দাঁড়িয়ে থাকা খ্রিস্টকে দেখলেন, যা দানিয়েল বারো অধ্যায়ের প্রথম পদে অনুগ্রহের সময়ের সমাপ্তির প্রতীক। প্রাচীন ইস্রায়েলের জন্য সেই দরজা বন্ধ হয়ে গেল, আর অন্যজাতিদের জন্য তা খুলে গেল।</w:t>
      </w:r>
    </w:p>
    <w:p>
      <w:pPr>
        <w:pStyle w:val="ArticleBody"/>
        <w:jc w:val="left"/>
      </w:pPr>
      <w:r>
        <w:rPr>
          <w:rFonts w:ascii="Nirmala UI" w:hAnsi="Nirmala UI" w:eastAsia="Nirmala UI" w:cs="Nirmala UI"/>
        </w:rPr>
        <w:t>নবম ঘণ্টায় সংঘটিত খ্রিস্টের মৃত্যু থেকে শুরু করে নবম ঘণ্টায় সংঘটিত স্তেফানের মৃত্যু ও পিতরের আহ্বান পর্যন্ত সময়কালে, কর্নেলিয়াস ও স্তেফান এই মর্মে দুই সাক্ষী যে এক হাজার দুই শ ষাট ভবিষ্যদ্বাণীমূলক দিন পূরণ হয়েছিল। মৃত্যুর নবম ঘণ্টা থেকে মৃত্যুর নবম ঘণ্টা পর্যন্ত ছিল ১,২৬০ ভবিষ্যদ্বাণীমূলক দিন। মৃত্যুর নবম ঘণ্টা থেকে পেন্টেকোষ্টের নবম ঘণ্টা পর্যন্ত যে পরিসর, তা বাহান্ন দিনের মধ্যে ১,২৬০ দিনের একটি ফ্র্যাক্টালকে চিহ্নিত করে।</w:t>
      </w:r>
    </w:p>
    <w:p>
      <w:pPr>
        <w:pStyle w:val="ArticleBody"/>
        <w:jc w:val="left"/>
      </w:pPr>
      <w:r>
        <w:rPr>
          <w:rFonts w:ascii="Nirmala UI" w:hAnsi="Nirmala UI" w:eastAsia="Nirmala UI" w:cs="Nirmala UI"/>
        </w:rPr>
        <w:t>পেন্টেকোস্টীয় সময়কালটি একটি ফ্র্যাক্টাল হিসেবে ঐ ১,২৬০ দিনের সূচনায় অবস্থিত ছিল; এবং ঐ দিনগুলির অন্তে পিতর ভবিষ্যদ্বাণীমূলকভাবে কাইসারিয়ায় তৃতীয় ও নবম ঘণ্টা—উভয় সময়েই অবস্থান করেন। দুটি কাইসারিয়া একটি ভবিষ্যদ্বাণীমূলক ছয়-ঘণ্টার সময়পরিসরের আলফা ও ওমেগাকে প্রতিনিধিত্ব করে। দুটি কাইসারিয়ার ঐ ভবিষ্যদ্বাণীমূলক ছয়-ঘণ্টার সময়পরিসরের মধ্যে, পিতর ছয় দিন যাত্রা করে রূপান্তরের পর্বতে উপনীত হন। ঐ পর্বতটি সেই সীলকরণকে প্রতিনিধিত্ব করে, যা রবিবারের আইনে গিয়ে পরিণতি লাভ করে; এবং সেখানেই বিজয়ী মণ্ডলী সকল পর্বতের ঊর্ধ্বে উত্তোলিত হয়। ঐ ছয় দিন কাইসারিয়া থেকে কাইসারিয়া পর্যন্ত ছয়-ঘণ্টার সময়পরিসরটির প্রতিনিধিত্ব করে এবং ঐ পরিসরের মধ্যেকার একটি ফ্র্যাক্টাল; যেমন ঐ একই পবিত্র সময়পরিসরের সূচনায় পেন্টেকোস্টীয় সময়কালটিও একটি ফ্র্যাক্টাল ছিল।</w:t>
      </w:r>
    </w:p>
    <w:p>
      <w:pPr>
        <w:pStyle w:val="ArticleBody"/>
        <w:jc w:val="left"/>
      </w:pPr>
      <w:r>
        <w:rPr>
          <w:rFonts w:ascii="Nirmala UI" w:hAnsi="Nirmala UI" w:eastAsia="Nirmala UI" w:cs="Nirmala UI"/>
        </w:rPr>
        <w:t>প্রারম্ভিক ফ্র্যাক্টালটি পেন্টেকোস্ট-ঋতুর সঙ্গে সংশ্লিষ্ট বসন্তকালীন উৎসবসমূহের পরিপূর্তি ছিল। কাইসারিয়া ফিলিপ্পী থেকে রূপান্তরের পর্বত পর্যন্ত যে সমাপনী ফ্র্যাক্টাল, সেটিও পবিত্র সপ্তাহের সঙ্গে ভাববাদীয়ভাবে একসূত্রে গাঁথা। রূপান্তরের পর্বতে পিতা কথা বলেছিলেন, যেমন তিনি খ্রিস্টের বাপ্তিস্মকালে করেছিলেন, এবং যেমন তিনি ক্রুশের ঠিক পূর্বেও করবেন। পিতা পবিত্র সপ্তাহের সূচনা থেকে ক্রুশ পর্যন্ত তিনবার শ্রুতিগ্রাহ্যভাবে কথা বলেছিলেন। একবার বাপ্তিস্মকালে, তারপর রূপান্তরের পর্বতে, এবং তারপর আগত ক্রুশের ছায়াতলে তিনি কথা বলেছিলেন।</w:t>
      </w:r>
    </w:p>
    <w:p>
      <w:pPr>
        <w:pStyle w:val="ArticleBody"/>
        <w:jc w:val="left"/>
      </w:pPr>
      <w:r>
        <w:rPr>
          <w:rFonts w:ascii="Nirmala UI" w:hAnsi="Nirmala UI" w:eastAsia="Nirmala UI" w:cs="Nirmala UI"/>
        </w:rPr>
        <w:t>তাঁর বাপ্তিস্মে আরম্ভ হওয়া ১,২৬০ দিনের ওমেগা হলো ক্রুশ। বাপ্তিস্ম ও ক্রুশ দানিয়েলের নবম অধ্যায়ের পবিত্র সপ্তাহের নির্দিষ্ট মাইলফলক; ফলে রূপান্তরের পর্বতকে সেই পবিত্র সপ্তাহের অংশ হিসেবে চিহ্নিত করে। যদি প্রথম ও শেষটি পবিত্র সপ্তাহের ভবিষ্যদ্বাণীর মাইলফলক পূরণ করে, তবে ভবিষ্যদ্বাণীমূলক অপরিহার্যতা অনুসারে মধ্যবর্তী মাইলফলকটিকেও তদ্রূপ পূরণ করতেই হবে।</w:t>
      </w:r>
    </w:p>
    <w:p>
      <w:pPr>
        <w:pStyle w:val="ArticleBody"/>
        <w:jc w:val="left"/>
      </w:pPr>
      <w:r>
        <w:rPr>
          <w:rFonts w:ascii="Nirmala UI" w:hAnsi="Nirmala UI" w:eastAsia="Nirmala UI" w:cs="Nirmala UI"/>
        </w:rPr>
        <w:t>বাপ্তিস্মই প্রথম স্বর্গদূত; রূপান্তরের পর্বত দ্বিতীয়, আর ক্রুশ তৃতীয়। রূপান্তরের পর্বতে ঈশ্বর মূসা ও ঈলিয়াকে অবশিষ্ট মণ্ডলীর পথনির্দেশক চিহ্ন হিসেবে চিহ্নিত করেছিলেন। এই প্রয়োগটি পিতর, যাকোব ও যোহনের ত্রিবিধ প্রতীকের দ্বারা একসূত্রে গ্রথিত। তিনবার যীশু পিতর, যাকোব ও যোহনকে তাঁর সঙ্গে নিয়েছিলেন। প্রথমবার ছিল যাইরের কন্যার পুনরুত্থান, দ্বিতীয়বার ছিল রূপান্তর, আর তৃতীয়বার ছিল গেথসেমানি। প্রথমবার পিতর, যাকোব ও যোহন বারো বৎসর বয়সের এক পুনরুত্থিত কুমারীকে প্রত্যক্ষ করেছিলেন।</w:t>
      </w:r>
    </w:p>
    <w:p>
      <w:pPr>
        <w:pStyle w:val="ArticleScripture"/>
        <w:jc w:val="left"/>
      </w:pPr>
      <w:r>
        <w:rPr>
          <w:rFonts w:ascii="Nirmala UI" w:hAnsi="Nirmala UI" w:eastAsia="Nirmala UI" w:cs="Nirmala UI"/>
        </w:rPr>
        <w:t>এবং এমন ঘটল যে, যীশু ফিরে এলে, জনতা আনন্দের সঙ্গে তাঁকে গ্রহণ করল; কারণ তারা সকলেই তাঁর প্রতীক্ষায় ছিল। এবং দেখো, ইয়াইর নামে এক ব্যক্তি এল, তিনি সভাগৃহের প্রধান ছিলেন; তিনি যীশুর পায়ের কাছে পড়ে তাঁকে অনুরোধ করলেন যেন তিনি তাঁর গৃহে আসেন। কারণ তাঁর একটিমাত্র কন্যা ছিল, বয়স প্রায় বারো বছর, এবং সে মৃত্যুপথযাত্রী ছিল। কিন্তু তিনি যেতেই, জনতা তাঁকে ঘিরে ভিড় করল। লূক ৮:৪০–৪২</w:t>
      </w:r>
    </w:p>
    <w:p>
      <w:pPr>
        <w:pStyle w:val="ArticleBody"/>
        <w:jc w:val="left"/>
      </w:pPr>
      <w:r>
        <w:rPr>
          <w:rFonts w:ascii="Nirmala UI" w:hAnsi="Nirmala UI" w:eastAsia="Nirmala UI" w:cs="Nirmala UI"/>
        </w:rPr>
        <w:t>যাইরুস নামের অর্থ 'আলোকপ্রদানকারী' এবং 'জ্যোতিষ্মান ও মহিমাময় হওয়া'। পিতর, যাকোব ও যোহন যখন তিনবার একান্তভাবে খ্রিষ্টের সহচর ছিলেন, তার মধ্যে এটিই ছিল প্রথমবার; এবং যাইরুস প্রতিনিধিত্ব করেন সেই প্রথম স্বর্গদূতকে, যিনি নিজের মহিমা দ্বারা পৃথিবীকে আলোকিত করেন। বারো-বছর-বয়সী কুমারী প্রতিনিধিত্ব করে ঐ কুমারীদের, যারা এক লক্ষ চুয়াল্লিশ হাজার হিসেবে পুনরুত্থিত হবেন। বারো বছর ধরে রক্তস্রাবে পীড়িত এক নারীর সঙ্গে তাঁর সাক্ষাতের পর, খ্রিষ্ট কুমারী কন্যার গৃহে পৌঁছালেন।</w:t>
      </w:r>
    </w:p>
    <w:p>
      <w:pPr>
        <w:pStyle w:val="ArticleScripture"/>
        <w:jc w:val="left"/>
      </w:pPr>
      <w:r>
        <w:rPr>
          <w:rFonts w:ascii="Nirmala UI" w:hAnsi="Nirmala UI" w:eastAsia="Nirmala UI" w:cs="Nirmala UI"/>
        </w:rPr>
        <w:t>আর বারো বছর ধরে রক্তস্রাব-ব্যাধিতে আক্রান্ত এক নারী, যিনি চিকিৎসকদের কাছে তার সমস্ত সম্বল ব্যয় করেছিলেন, তবুও তাদের মধ্যে কেউই তাঁকে আরোগ্য করতে পারেনি, তিনি পেছন থেকে এসে তাঁর বস্ত্রের প্রান্ত স্পর্শ করলেন; এবং তৎক্ষণাৎ তার রক্তস্রাব থেমে গেল। লূক ৮:৪৩, ৪৪।</w:t>
      </w:r>
    </w:p>
    <w:p>
      <w:pPr>
        <w:pStyle w:val="ArticleBody"/>
        <w:jc w:val="left"/>
      </w:pPr>
      <w:r>
        <w:rPr>
          <w:rFonts w:ascii="Nirmala UI" w:hAnsi="Nirmala UI" w:eastAsia="Nirmala UI" w:cs="Nirmala UI"/>
        </w:rPr>
        <w:t>বারো বছর বয়সের এক কুমারীকে চিহ্নিত করা হয়েছে, এবং তারপর পরবর্তী পদে বারো বছর ধরে রক্তস্রাবের ব্যাধিতে ভোগা এক নারীকে চিহ্নিত করা হয়েছে। কুমারীর সমগ্র জীবনকাল জুড়ে ঐ নারী রক্তস্রাবের ব্যাধিতে আক্রান্ত ছিলেন। কুমারী কন্যার কাছে পৌঁছাতে গিয়ে যীশু রক্তস্রাবগ্রস্ত সেই নারীর পাশ দিয়ে অতিক্রম করতে উদ্যত ছিলেন। ঐ নারী লাওদিকিয়ার প্রতি প্রেরিত বার্তায় প্রতীকায়িত প্রথম স্বর্গদূতের বার্তাকে প্রতিনিধিত্ব করে। খ্রিষ্ট কুমারীটিকে পুনরুত্থিত করে জীবিত করতে উদ্যত ছিলেন, এবং অসুস্থ নারী—লাওদিকীয় নারী—এরও এখনও ঈশ্বরত্বকে স্পর্শ করার একটি স্বল্পকালীন সুযোগ ছিল। একটি শিশু শেষ প্রজন্মের প্রতীক, এবং যীশু শেষ দিনের কুমারীকে উত্থাপন করতে গিয়ে রোগাক্রান্ত এক নারী—লাওদিকিয়া—এর পাশ দিয়ে অতিক্রম করছেন। কুমারী যখন পুনরুত্থিত হয়, তখন নারীটি হয় আরোগ্য লাভ করেছে, নয়তো যীশু তাঁর পাশ দিয়ে চলে গেছেন।</w:t>
      </w:r>
    </w:p>
    <w:p>
      <w:pPr>
        <w:pStyle w:val="ArticleBody"/>
        <w:jc w:val="left"/>
      </w:pPr>
      <w:r>
        <w:rPr>
          <w:rFonts w:ascii="Nirmala UI" w:hAnsi="Nirmala UI" w:eastAsia="Nirmala UI" w:cs="Nirmala UI"/>
        </w:rPr>
        <w:t>প্রথম স্বর্গদূতের একটি বৈশিষ্ট্য হলো ভয়, এবং ভয়ের দুই প্রকার রয়েছে।</w:t>
      </w:r>
    </w:p>
    <w:p>
      <w:pPr>
        <w:pStyle w:val="ArticleScripture"/>
        <w:jc w:val="left"/>
      </w:pPr>
      <w:r>
        <w:rPr>
          <w:rFonts w:ascii="Nirmala UI" w:hAnsi="Nirmala UI" w:eastAsia="Nirmala UI" w:cs="Nirmala UI"/>
        </w:rPr>
        <w:t>তিনি এখনও কথা বলিতেছিলেন, এমন সময় সভাগৃহের প্রধানের গৃহ হইতে একজন আসিয়া প্রধানকে বলিল, ‘তোমার কন্যা মৃত; গুরুকে আর বিরক্ত করিও না।’ কিন্তু যীশু এ কথা শুনিয়া প্রধানকে উত্তর করিয়া বলিলেন, ‘ভয় করিও না; কেবল বিশ্বাস কর, তাহলে সে আরোগ্যলাভ করিবে।’ লূক ৮:৪৯, ৫০।</w:t>
      </w:r>
    </w:p>
    <w:p>
      <w:pPr>
        <w:pStyle w:val="ArticleBody"/>
        <w:jc w:val="left"/>
      </w:pPr>
      <w:r>
        <w:rPr>
          <w:rFonts w:ascii="Nirmala UI" w:hAnsi="Nirmala UI" w:eastAsia="Nirmala UI" w:cs="Nirmala UI"/>
        </w:rPr>
        <w:t>তারপর পিতর, যাকোব ও যোহন সেই কক্ষে প্রবেশ করেন, যেখানে খ্রিষ্টের বাপ্তিস্ম দ্বারা প্রতীকায়িত পুনরুত্থান প্রথম ও তৃতীয় স্বর্গদূতের ক্ষমতায়নকে প্রতিনিধিত্ব করেছিল। রূপান্তরের পর্বতে পিতর, যাকোব ও যোহন দ্বিতীয়বার সাক্ষী ছিলেন। রূপান্তরের পর্বত হলো দ্বিতীয় স্বর্গদূত, এবং যখন খ্রিষ্ট একই শিষ্যদের গেথসমানে নিয়ে গেলেন, তা তৃতীয় স্বর্গদূতকে প্রতিনিধিত্ব করেছিল। দ্বিতীয় ধাপে, অর্থাৎ রূপান্তরের পর্বতে, একটি “দ্বিগুণতা” রয়েছে, কারণ পর্বতের মাইলফলকটি পিতা যে তিনবার কথা বলেছেন, তার মধ্যবর্তীটি। প্রথমটি ছিল তাঁর বাপ্তিস্মে, যা বারো বছর বয়সী কুমারীর পুনরুত্থানের সাথে সঙ্গতি রাখে; দ্বিতীয়টি ছিল পর্বত, আর তৃতীয়টি ছিল ক্রুশের ঠিক পূর্বে। পিতা যে তিনবার কথা বলেছেন এবং যীশুর সাথে ঐ তিন শিষ্য যে তিনবার পৃথকভাবে গিয়েছিলেন—উভয় ধারাই এই সত্য দ্বারা পরস্পর সংযুক্ত যে, উভয় ধারায় দ্বিতীয় মাইলফলকই রূপান্তরের পর্বত।</w:t>
      </w:r>
    </w:p>
    <w:p>
      <w:pPr>
        <w:pStyle w:val="ArticleScripture"/>
        <w:jc w:val="left"/>
      </w:pPr>
      <w:r>
        <w:rPr>
          <w:rFonts w:ascii="Nirmala UI" w:hAnsi="Nirmala UI" w:eastAsia="Nirmala UI" w:cs="Nirmala UI"/>
        </w:rPr>
        <w:t>আর তিনি যখন গৃহে প্রবেশ করলেন, তখন পিতর, যাকোব ও যোহন, এবং কুমারীর পিতা ও মাতাকে ছাড়া কাউকেই ভিতরে যেতে দিলেন না। আর সকলেই কাঁদছিল ও তার জন্য বিলাপ করছিল; কিন্তু তিনি বললেন, কেঁদো না; সে মৃত নয়, বরং নিদ্রিত। তারা জানত যে সে মৃত, তাই তাঁকে উপহাস করল। তখন তিনি সকলকে বাইরে বের করে দিয়ে তার হাত ধরে ডেকে বললেন, হে কুমারী, উঠো। আর তার আত্মা ফিরে এলো, এবং সে তৎক্ষণাৎ উঠে দাঁড়াল; এবং তিনি আদেশ দিলেন যে তাকে আহার দেওয়া হোক। আর তার পিতা-মাতা বিস্মিত হলেন; কিন্তু তিনি তাদের আজ্ঞা দিলেন যেন যা ঘটেছে তা কাউকে না বলে। লূক ৮:৫১-৫৬।</w:t>
      </w:r>
    </w:p>
    <w:p>
      <w:pPr>
        <w:pStyle w:val="ArticleBody"/>
        <w:jc w:val="left"/>
      </w:pPr>
      <w:r>
        <w:rPr>
          <w:rFonts w:ascii="Nirmala UI" w:hAnsi="Nirmala UI" w:eastAsia="Nirmala UI" w:cs="Nirmala UI"/>
        </w:rPr>
        <w:t>পিতর, যাকোব ও যোহন কুমারীর পুনরুত্থনের সময় প্রথম স্বর্গদূতকে প্রত্যক্ষ করেছিলেন; তিনি লাজারুসের মতোই নিদ্রিত ছিলেন। তিনি জেগে উঠলে, সঙ্গে সঙ্গেই উঠে দাঁড়ালেন এবং তাঁকে খাদ্য দেওয়া হলো। প্রকাশিত বাক্যের একাদশ অধ্যায়ে এলিয়াহ ও মূসা যখন পুনরুত্থিত হন, তখন তাঁরা সঙ্গে সঙ্গেই উঠে দাঁড়ান; এবং এরপর পবিত্র আত্মা পরিমাপহীনভাবে ঢেলে দেওয়া হয়, যা কুমারীর খাদ্যকে প্রতীকায়িত করে। কায়সারিয়া ফিলিপ্পির ঘটনার ছয় দিন পরে রূপান্তরের পর্বতের ঘটনা সংঘটিত হয়েছিল, তবে লূক যেভাবে ঘটনাবলি লিপিবদ্ধ করেছেন, সেখানে এর ব্যতিক্রম দেখা যায়।</w:t>
      </w:r>
    </w:p>
    <w:p>
      <w:pPr>
        <w:pStyle w:val="ArticleScripture"/>
        <w:jc w:val="left"/>
      </w:pPr>
      <w:r>
        <w:rPr>
          <w:rFonts w:ascii="Nirmala UI" w:hAnsi="Nirmala UI" w:eastAsia="Nirmala UI" w:cs="Nirmala UI"/>
        </w:rPr>
        <w:t>এবং এই কথাগুলির প্রায় আট দিন পরে, তিনি পিতর ও যোহন ও যাকোবকে সঙ্গে নিয়ে প্রার্থনা করার জন্য এক পর্বতে উঠলেন। আর তিনি যখন প্রার্থনা করছিলেন, তখন তাঁর মুখমণ্ডলের রূপ পরিবর্তিত হল, এবং তাঁর বস্ত্র শুভ্র ও দীপ্তিময় হল। আর দেখ, তাঁর সঙ্গে কথা বলছিলেন দুই জন পুরুষ—মূসা ও এলিয়া। লূক ৯:২৮-৩০।</w:t>
      </w:r>
    </w:p>
    <w:p>
      <w:pPr>
        <w:pStyle w:val="ArticleBody"/>
        <w:jc w:val="left"/>
      </w:pPr>
      <w:r>
        <w:rPr>
          <w:rFonts w:ascii="Nirmala UI" w:hAnsi="Nirmala UI" w:eastAsia="Nirmala UI" w:cs="Nirmala UI"/>
        </w:rPr>
        <w:t>মথি ও মার্ক উভয়েই সুস্পষ্টভাবে “ছয় দিন পর” বলেছেন, আর লূক বলেছেন “প্রায় আট দিন”। বাইবেল-লেখকগণ সময় গণনার দুই পদ্ধতি ব্যবহার করেছেন—একটি অন্তর্ভুক্তিমূলক এবং অন্যটি বহির্ভুক্তিমূলক। প্রথম দর্শনে এগুলি পরস্পরবিরোধী মনে হতে পারে; কিন্তু লূক “প্রায়” বলেছেন—এতে প্রতীয়মান যে তিনি অন্তর্ভুক্তিমূলক অর্থে বলছেন; আর যখন মথি ও মার্ক বলেন, “ছয় দিন পর,” তখন তাঁরা বোঝাচ্ছেন যে তাঁরা পূর্ণ দিনগুলিই গণনা করছিলেন, অর্থাৎ আট দিনের সময়পর্বটির সূচনাদিন ও সমাপ্তিদিন—কোনোটিকেই গণনায় ধরেননি। এই পার্থক্যের ফলে একই সময়পর্বের দুইটি সংখ্যাগত প্রতীক দাঁড়ায়: একটি হলো সংখ্যা আট, অন্যটি হলো ছয় দিন।</w:t>
      </w:r>
    </w:p>
    <w:p>
      <w:pPr>
        <w:pStyle w:val="ArticleBody"/>
        <w:jc w:val="left"/>
      </w:pPr>
      <w:r>
        <w:rPr>
          <w:rFonts w:ascii="Nirmala UI" w:hAnsi="Nirmala UI" w:eastAsia="Nirmala UI" w:cs="Nirmala UI"/>
        </w:rPr>
        <w:t>কাইসারিয়া ফিলিপ্পি ও রূপান্তরের পর্বতের প্রেক্ষিতে ‘ছয়’ বা ‘আট’ দিনের সময়কাল সম্পর্কে প্রদত্ত দুই সাক্ষ্যের দ্বারা প্রতিপন্ন হয় যে, যে সময়ে খ্রীষ্ট এক লক্ষ চুয়াল্লিশ হাজারকে সীলমোহর করেন, সংখ্যা ‘আট’ নোহের নৌকার ‘আট প্রাণ’-এর প্রতীক, আর ‘ছয়’ ফিলাডেলফিয়ার ষষ্ঠ মণ্ডলীর প্রতিনিধিত্ব করে—যে মণ্ডলী ‘অষ্টম, আবার সাতেরই একজন’ হওয়ার জন্য নির্ধারিত। মূসা, এলিয়াহ ও খ্রীষ্টের মহিমান্বিতকরণের সময়ই উক্ত মণ্ডলী অষ্টমে পরিণত হয়। পর্বতের মহিমান্বিতকরণও মূসার ইতিহাসে পর্বতে সংঘটিত মহিমান্বিতকরণ দ্বারা প্রতীকায়িত হয়েছে।</w:t>
      </w:r>
    </w:p>
    <w:p>
      <w:pPr>
        <w:pStyle w:val="ArticleBody"/>
        <w:jc w:val="left"/>
      </w:pPr>
      <w:r>
        <w:rPr>
          <w:rFonts w:ascii="Nirmala UI" w:hAnsi="Nirmala UI" w:eastAsia="Nirmala UI" w:cs="Nirmala UI"/>
        </w:rPr>
        <w:t>যখন মোশি পর্বতে আরোহণ করলেন, তখন তিনি সঙ্গে নিলেন সত্তর জন প্রবীণ ও যিহোশূয়াকে।</w:t>
      </w:r>
    </w:p>
    <w:p>
      <w:pPr>
        <w:pStyle w:val="ArticleScripture"/>
        <w:jc w:val="left"/>
      </w:pPr>
      <w:r>
        <w:rPr>
          <w:rFonts w:ascii="Nirmala UI" w:hAnsi="Nirmala UI" w:eastAsia="Nirmala UI" w:cs="Nirmala UI"/>
        </w:rPr>
        <w:t>তখন মোশি, হারুন, নাদাব ও আবিহূ, এবং ইস্রায়েলের প্রবীণদের সত্তরজন উঠল। তারা ইস্রায়েলের ঈশ্বরকে দর্শন করল; এবং তাঁর পায়ের নীচে ছিল যেন নীলমণি পাথরের পাকা কাজ, এবং তার স্বচ্ছতায় যেন আকাশমণ্ডলের দেহের ন্যায়। এবং ইস্রায়েলের সন্তানদের প্রধানদের উপর তিনি তাঁর হাত বাড়ালেন না; তারা ঈশ্বরকেও দর্শন করল, এবং ভোজন ও পান করল। এবং প্রভু মোশিকে বললেন, আমার কাছে পর্বতে উঠে এসো, এবং সেখানে থাক; এবং আমি তোমাকে পাথরের ফলকসমূহ, আর ব্যবস্থা এবং আদেশাবলি দেব, যা আমি লিখেছি; যাতে তুমি তাদের শিক্ষা দিতে পারো।</w:t>
      </w:r>
    </w:p>
    <w:p>
      <w:pPr>
        <w:pStyle w:val="ArticleScripture"/>
        <w:jc w:val="left"/>
      </w:pPr>
      <w:r>
        <w:rPr>
          <w:rFonts w:ascii="Nirmala UI" w:hAnsi="Nirmala UI" w:eastAsia="Nirmala UI" w:cs="Nirmala UI"/>
        </w:rPr>
        <w:t>মোশি ও তাঁর শুশ্রূষাকারী যিহোশূয় উঠলেন; এবং মোশি ঈশ্বরের পর্বতে আরোহণ করলেন। তিনি প্রবীণদের বললেন, তোমরা আমাদের জন্য এখানে অপেক্ষা কর, যতক্ষণ না আমরা আবার তোমাদের কাছে ফিরে আসি; আর দেখ, আহারোন ও হূর তোমাদের সঙ্গে আছেন; যদি কারো কোনো বিষয় থাকে, সে যেন তাদের কাছে আসে।</w:t>
      </w:r>
    </w:p>
    <w:p>
      <w:pPr>
        <w:pStyle w:val="ArticleScripture"/>
        <w:jc w:val="left"/>
      </w:pPr>
      <w:r>
        <w:rPr>
          <w:rFonts w:ascii="Nirmala UI" w:hAnsi="Nirmala UI" w:eastAsia="Nirmala UI" w:cs="Nirmala UI"/>
        </w:rPr>
        <w:t>আর মূসা পর্বতে উঠিলেন, এবং এক মেঘ সেই পর্বতকে আচ্ছন্ন করিল। আর প্রভুর মহিমা সিনাই পর্বতে বিরাজ করিল, এবং মেঘ ছয় দিন তাহাকে আচ্ছন্ন করিল; আর সপ্তম দিনে তিনি মেঘের মধ্য হইতে মূসাকে ডাকিলেন। ইস্রায়েলের সন্তানদের দৃষ্টিতে পর্বতের শীর্ষে প্রভুর মহিমার দর্শন ভক্ষক অগ্নির ন্যায় ছিল। আর মূসা মেঘের মধ্যে প্রবেশ করিয়া পর্বতে উঠিলেন; এবং মূসা চল্লিশ দিন ও চল্লিশ রাত্রি পর্বতে ছিলেন। নির্গমন ২৪:৯-১৮।</w:t>
      </w:r>
    </w:p>
    <w:p>
      <w:pPr>
        <w:pStyle w:val="ArticleBody"/>
        <w:jc w:val="left"/>
      </w:pPr>
      <w:r>
        <w:rPr>
          <w:rFonts w:ascii="Nirmala UI" w:hAnsi="Nirmala UI" w:eastAsia="Nirmala UI" w:cs="Nirmala UI"/>
        </w:rPr>
        <w:t>প্রথম স্বর্গদূতের বার্তা ছিল যাইরুসের কন্যার পুনরুত্থান, যা খ্রিষ্টের বাপ্তিস্মের সঙ্গে সাযুজ্যপূর্ণ। তারপর ছয় দিন পর রূপান্তরের পর্বতের ঘটনা ঘটল, যা দ্বিতীয় স্বর্গদূত, এবং তা ক্রুশের দিকে নিয়ে গেল, যা তৃতীয় স্বর্গদূত। দ্বিতীয় স্বর্গদূত হিসেবে পর্বতটির একটি দ্বৈত সাক্ষ্য রয়েছে, এই অর্থে যে পর্বতে পিতার বাক্যোচ্চারণ তিনটি রেখার মধ্যে দ্বিতীয় রেখার সঙ্গে সংযুক্ত। পিতর, যাকোব ও যোহন যখন তিনবার খ্রিষ্টের একান্ত সঙ্গী হয়েছিলেন, এবং পিতা যখন তিনবার কথা বলেছেন—উভয়ই পিতার কণ্ঠের দ্বিতীয় প্রকাশকে চিহ্নিত করে; আর যিশু দ্বিতীয়বার পিতর, যাকোব ও যোহনকে নিয়ে গিয়েছিলেন রূপান্তরের পর্বতে। পর্বতের দ্বিতীয় পথচিহ্নে পিতার কণ্ঠ ও ঐ তিন শিষ্যের দ্বৈত সাক্ষ্য বিদ্যমান, কারণ দ্বিতীয় বার্তা সর্বদাই এক ধরনের "দ্বিগুণ"কে সনাক্ত করে।</w:t>
      </w:r>
    </w:p>
    <w:p>
      <w:pPr>
        <w:pStyle w:val="ArticleBody"/>
        <w:jc w:val="left"/>
      </w:pPr>
      <w:r>
        <w:rPr>
          <w:rFonts w:ascii="Nirmala UI" w:hAnsi="Nirmala UI" w:eastAsia="Nirmala UI" w:cs="Nirmala UI"/>
        </w:rPr>
        <w:t>সন্ধ্যাকালীন ও প্রাতঃকালীন বলিদানের মধ্যবর্তী ছয় ঘণ্টার সময়কালটি মথি ও মার্কের বর্ণনায় কিসরিয়া ফিলিপ্পি থেকে পর্বত পর্যন্ত উল্লিখিত ছয় দিনের দ্বারা প্রতীকায়িত; এবং ঐ ছয় দিনগুলি আবার মোশির ছয় দিনের দ্বারা প্রতীকায়িত, যতক্ষণ না সপ্তম দিনে তিনি মেঘের মধ্যে আহ্বানপ্রাপ্ত হন।</w:t>
      </w:r>
    </w:p>
    <w:p>
      <w:pPr>
        <w:pStyle w:val="ArticleBody"/>
        <w:jc w:val="left"/>
      </w:pPr>
      <w:r>
        <w:rPr>
          <w:rFonts w:ascii="Nirmala UI" w:hAnsi="Nirmala UI" w:eastAsia="Nirmala UI" w:cs="Nirmala UI"/>
        </w:rPr>
        <w:t>সময়রেখার সূচনা দ্বিতীয় স্বর্গদূতের অপেক্ষাকাল দিয়ে, যেমন মোশি সত্তরজন প্রবীণকে নির্দেশ দেন যে তিনি ফিরে না আসা পর্যন্ত "অপেক্ষা" করতে। সময়রেখার প্রথম ছয় দিন বিচ্ছিন্ন, তবুও তা সামগ্রিক ছেচল্লিশ দিনের অংশ। এই ছয় দিন একটি সময়কাল যা তৃতীয় পরীক্ষার দিকে নিয়ে যায়, যা চল্লিশ দিন দ্বারা প্রতিনিধিত্ব করা হয়েছে। ছেচল্লিশ দিন মন্দিরকে প্রতীকায়িত করে। আর ছয় দিনগুলো হলো—খ্রিষ্টের মৃত্যু থেকে পেন্টেকোস্ট পর্যন্ত ছয় ঘণ্টা, তাঁর ক্রুশবিদ্ধতা থেকে তাঁর মৃত্যু পর্যন্ত ছয় ঘণ্টা, কায়সারিয়া থেকে কায়সারিয়া পর্যন্ত ছয় ঘণ্টা, এবং উপরকোঠায় পিতরের অবস্থান থেকে মন্দির পর্যন্ত ছয় ঘণ্টা। মোশি চুক্তির বিধি গ্রহণ করছেন, এবং মন্দির কীভাবে স্থাপন করতে হবে তার নির্দেশাবলি পাচ্ছেন। যদিও বাইবেল বলে কোনো মানুষ ঈশ্বরকে দেখেনি, তবু প্রবীণরা "ইস্রায়েলের ঈশ্বরকে দেখেছিল"। মোশি ও প্রবীণদের সঙ্গে পর্বতে ঈশ্বরের মহিমাপ্রকাশ রূপান্তরের পর্বতের মহিমাপ্রকাশকে প্রতীকায়িত করেছিল। উভয় ক্ষেত্রেই ছয় দিনের সময়কাল রয়েছে। মোশির সময়রেখায় দ্বিতীয় স্বর্গদূতের অপেক্ষাকাল এবং মন্দিরকে প্রতিনিধিত্বকারী পূর্ণ ছেচল্লিশ দিন অন্তর্ভুক্ত। যে চল্লিশ দিন তিনি বিধি গ্রহণ করেছিলেন, তা সিলকরণকে প্রতিনিধিত্ব করে।</w:t>
      </w:r>
    </w:p>
    <w:p>
      <w:pPr>
        <w:pStyle w:val="ArticleBody"/>
        <w:jc w:val="left"/>
      </w:pPr>
      <w:r>
        <w:rPr>
          <w:rFonts w:ascii="Nirmala UI" w:hAnsi="Nirmala UI" w:eastAsia="Nirmala UI" w:cs="Nirmala UI"/>
        </w:rPr>
        <w:t>তৃতীয় প্রহরে পিতর কাইসারিয়া ফিলিপ্পীতে ছিলেন, নবম প্রহরে তিনি কাইসারিয়া মারিতিমায় যাওয়ার পথে, এবং ছয় থেকে আট দিনের মধ্যে তিনি পর্বতে উপস্থিত হন, মোশির সত্তর জন প্রবীণের সঙ্গে অবস্থান করতে করতে তিনি মহিমান্বিত প্রভুর এক দর্শন লাভ করেন, যেমন দানিয়েল দশম অধ্যায়ে দর্শন লাভ করেছিলেন। দানিয়েল প্রভুকে মুখোমুখি দেখেছিলেন, যেমন গিদিয়োন এবং সত্তর জন প্রবীণও দেখেছিলেন। রূপান্তরের পর্বত হল সেই স্থান, যেখানে এক লক্ষ চুয়াল্লিশ হাজারের লাওদিকিয়ান আন্দোলন রূপান্তরিত হয়ে এক লক্ষ চুয়াল্লিশ হাজারের ফিলাদেলফিয়ান আন্দোলনে পরিণত হয়। তারা অষ্টম মণ্ডলী হয়ে ওঠে, যা আবার ষষ্ঠ মণ্ডলী; অতএব আমরা দেখি ছয় দিন ও আট দিন।</w:t>
      </w:r>
    </w:p>
    <w:p>
      <w:pPr>
        <w:pStyle w:val="ArticleBody"/>
        <w:jc w:val="left"/>
      </w:pPr>
      <w:r>
        <w:rPr>
          <w:rFonts w:ascii="Nirmala UI" w:hAnsi="Nirmala UI" w:eastAsia="Nirmala UI" w:cs="Nirmala UI"/>
        </w:rPr>
        <w:t>ক্রুশবিদ্ধকরণ থেকে তাঁর মৃত্যু পর্যন্ত ছয় ঘণ্টা, পেন্টেকস্টের ছয় ঘণ্টা, কাইসারিয়া হতে কাইসারিয়া পর্যন্ত ছয় ঘণ্টা, রূপান্তরের পর্বতে যাওয়ার ছয় দিন, এবং মূসার সেই ছয় দিন যা চল্লিশ দিনের দিকে নিয়ে গিয়েছিল—সবই একই রেখা। কাইসারিয়া ফিলিপ্পি—যা পানিয়ুম—ও রবিবার আইনের মধ্যবর্তী সময়ে এক লক্ষ চুয়াল্লিশ হাজার জন সীলমোহর করা হয়। ঐ সীলমোহরকরণ একটি বিভাজন ঘটায়।</w:t>
      </w:r>
    </w:p>
    <w:p>
      <w:pPr>
        <w:pStyle w:val="ArticleScripture"/>
        <w:jc w:val="left"/>
      </w:pPr>
      <w:r>
        <w:rPr>
          <w:rFonts w:ascii="Nirmala UI" w:hAnsi="Nirmala UI" w:eastAsia="Nirmala UI" w:cs="Nirmala UI"/>
        </w:rPr>
        <w:t>আর আমি, দানিয়েল, একাই সেই দর্শন দেখলাম; কারণ যারা আমার সঙ্গে ছিল তারা সেই দর্শন দেখেনি; কিন্তু এক মহা কম্প তাদের উপর নেমে এলো, ফলে তারা নিজেদের লুকাতে পালিয়ে গেল। দানিয়েল ১০:৭।</w:t>
      </w:r>
    </w:p>
    <w:p>
      <w:pPr>
        <w:pStyle w:val="ArticleBody"/>
        <w:jc w:val="left"/>
      </w:pPr>
      <w:r>
        <w:rPr>
          <w:rFonts w:ascii="Nirmala UI" w:hAnsi="Nirmala UI" w:eastAsia="Nirmala UI" w:cs="Nirmala UI"/>
        </w:rPr>
        <w:t>‘এখানেই আমাদের জন্য অপেক্ষা কর, যতক্ষণ না আমরা আবার তোমাদের কাছে ফিরে আসি।’—এই কথা বলে মূসা প্রবীণগণের থেকে পৃথক হলেন। প্রতীক্ষার সময়ে মূসা সত্তরজনের থেকে পৃথক হয়েছিলেন; এবং সত্তর সপ্তাহ পূর্বতন চুক্তির জনগণের জন্য এক পরীক্ষাকালকে প্রতিনিধিত্ব করে। যখন সত্তরতম সপ্তাহ সমাপ্ত হলো—এবং সেই সত্তরতম সপ্তাহই ছিল সেই পবিত্র সপ্তাহ যাতে খ্রিস্ট অনেকের সঙ্গে চুক্তি নিশ্চিত করেছিলেন—তখন খ্রিস্ট পূর্বতন চুক্তির জনগণ থেকে সম্পূর্ণরূপে পৃথক হলেন। যে সময়ে পূর্বতন চুক্তির জনগণ তাদের রক্তস্রাবের সমস্যা—যা তাদের ক্ষেত্রে ছিল এই বিশ্বাস যে তারা আব্রাহামের রক্তের দ্বারা পরিত্রাণপ্রাপ্ত—সমাধান করতে পারত, সেই সময় শেষ হয়ে গেল, এবং বারো বছরের কুমারী সেবার জন্য পুনরুত্থিত হল। প্রতীক্ষার সময় আরম্ভ হওয়া মাত্র, মূসা চুক্তির আইন এবং মন্দির নির্মাণের নির্দেশাবলি গ্রহণ করলেন।</w:t>
      </w:r>
    </w:p>
    <w:p>
      <w:pPr>
        <w:pStyle w:val="ArticleBody"/>
        <w:jc w:val="left"/>
      </w:pPr>
      <w:r>
        <w:rPr>
          <w:rFonts w:ascii="Nirmala UI" w:hAnsi="Nirmala UI" w:eastAsia="Nirmala UI" w:cs="Nirmala UI"/>
        </w:rPr>
        <w:t>যখন পিতর, যাকোব ও যোহন পর্বতে ছিলেন, তখন ঈশ্বরের লোকদের সিলমোহরকরণ এবং পরবর্তীতে তাঁদেরকে নিশানরূপে উত্তোলন, উক্ত চুক্তিবদ্ধ জনগণকে এক লক্ষ চুয়াল্লিশ হাজারের মন্দিররূপে প্রতীকায়িত করে। এরপর একাদশ ঘণ্টার শ্রমিকগণ সেই মন্দিরের সঙ্গে সংযুক্ত করা হয়।</w:t>
      </w:r>
    </w:p>
    <w:p>
      <w:pPr>
        <w:pStyle w:val="ArticleScripture"/>
        <w:jc w:val="left"/>
      </w:pPr>
      <w:r>
        <w:rPr>
          <w:rFonts w:ascii="Nirmala UI" w:hAnsi="Nirmala UI" w:eastAsia="Nirmala UI" w:cs="Nirmala UI"/>
        </w:rPr>
        <w:t>প্রভু এইরূপ বলেন, তোমরা বিচার পালন কর, এবং ন্যায় কর; কারণ আমার পরিত্রাণ নিকটবর্তী, এবং আমার ধার্মিকতা প্রকাশিত হইবার সময় আসন্ন। ধন্য সেই ব্যক্তি, যে এটি করে, এবং সেই মনুষ্যসন্তান, যে এটিকে আঁকড়ে ধরে; যে বিশ্রামদিনকে অপবিত্র হইতে রক্ষা করে, এবং তার হাতকে কোনো মন্দ কাজ করিতে নিবৃত রাখে। প্রভুর সহিত যুক্ত হইয়াছে এমন পরদেশীর পুত্র যেন না বলে, প্রভু আমাকে তাঁহার প্রজাসমূহ হইতে সম্পূর্ণ পৃথক করিয়াছেন; এবং খোজাও যেন না বলে, দেখ, আমি এক শুষ্ক বৃক্ষ। কারণ প্রভু খোজাদিগকে এইরূপ বলেন, যাহারা আমার বিশ্রামদিনসমূহ পালন করে, এবং যাহা আমার নিকট প্রিয় তাহাই নির্বাচন করে, এবং আমার চুক্তিকে আঁকড়ে ধরে: এমন ব্যক্তিদেরই আমি আমার গৃহে ও আমার প্রাচীরসমূহের অন্তরে পুত্র-কন্যাদের অপেক্ষা উত্তম স্থান ও নাম দিব; আমি তাহাদিগকে এক চিরস্থায়ী নাম প্রদান করিব, যাহা কখনো ছিন্ন হইবে না। আর পরদেশীদের পুত্রগণ, যাহারা প্রভুর সহিত যুক্ত হয় তাঁহাকে সেবা করিবার জন্য, প্রভুর নামকে প্রেম করিবার জন্য, তাঁহার দাস হইবার জন্য—প্রত্যেকে, যে বিশ্রামদিনকে অপবিত্র না করিয়া পালন করে, এবং আমার চুক্তিকে আঁকড়ে ধরে—তাহাদিগকেই আমি আমার পবিত্র পর্বতে আনিব, এবং আমার প্রার্থনালয়ে তাহাদিগকে আনন্দিত করিব; তাহাদের হোমবলিসমূহ ও তাহাদের বলিদানসমূহ আমার বেদীর উপর গ্রহণযোগ্য হইবে; কারণ আমার গৃহ সকল জাতির জন্য প্রার্থনালয় বলিয়া আখ্যাত হইবে।</w:t>
      </w:r>
    </w:p>
    <w:p>
      <w:pPr>
        <w:pStyle w:val="ArticleScripture"/>
        <w:jc w:val="left"/>
      </w:pPr>
      <w:r>
        <w:rPr>
          <w:rFonts w:ascii="Nirmala UI" w:hAnsi="Nirmala UI" w:eastAsia="Nirmala UI" w:cs="Nirmala UI"/>
        </w:rPr>
        <w:t>ইস্রায়েলের বিতাড়িতদের যিনি সমবেত করেন, সেই সদাপ্রভু ঈশ্বর বলেন, তথাপি আমি আরও অন্যদেরও তাঁর কাছে সমবেত করব, যারা ইতিমধ্যেই তাঁর কাছে সমবেত হয়েছে তাদের ছাড়াও। যিশাইয় ৫৬:১-৮</w:t>
      </w:r>
    </w:p>
    <w:p>
      <w:pPr>
        <w:pStyle w:val="ArticleBody"/>
        <w:jc w:val="left"/>
      </w:pPr>
      <w:r>
        <w:rPr>
          <w:rFonts w:ascii="Nirmala UI" w:hAnsi="Nirmala UI" w:eastAsia="Nirmala UI" w:cs="Nirmala UI"/>
        </w:rPr>
        <w:t>পিতর, যাকোব ও যোহন, এবং মূসাও, "ইস্রায়েলের বহিষ্কৃতদের" প্রতিনিধিত্ব করেন, যারা তাদের ঘৃণা করত এমন সহোদরদের দ্বারা বিতাড়িত হয়।</w:t>
      </w:r>
    </w:p>
    <w:p>
      <w:pPr>
        <w:pStyle w:val="ArticleScripture"/>
        <w:jc w:val="left"/>
      </w:pPr>
      <w:r>
        <w:rPr>
          <w:rFonts w:ascii="Nirmala UI" w:hAnsi="Nirmala UI" w:eastAsia="Nirmala UI" w:cs="Nirmala UI"/>
        </w:rPr>
        <w:t>প্রভু এইরূপ বলেন, স্বর্গ আমার সিংহাসন, এবং পৃথিবী আমার পাদপীঠ: তোমরা যে গৃহ আমার জন্য নির্মাণ কর, তাহা কোথায়? আর আমার বিশ্রামের স্থান কোথায়?</w:t>
      </w:r>
    </w:p>
    <w:p>
      <w:pPr>
        <w:pStyle w:val="ArticleScripture"/>
        <w:jc w:val="left"/>
      </w:pPr>
      <w:r>
        <w:rPr>
          <w:rFonts w:ascii="Nirmala UI" w:hAnsi="Nirmala UI" w:eastAsia="Nirmala UI" w:cs="Nirmala UI"/>
        </w:rPr>
        <w:t>কারণ এই সমস্ত বস্তু আমারই হাতে সৃষ্টি হয়েছে, এবং এই সমস্তই অস্তিত্বে এসেছে, প্রভু বলেন; কিন্তু যার প্রতি আমি দৃষ্টি দেব, সে এই ব্যক্তি—যিনি দীন ও ভগ্ন-আত্মা, এবং আমার বাক্যে কম্পিত হন। যে বলদ হত্যা করে, সে যেন একজন মানুষকে হত্যা করল; যে মেষশাবক বলি দেয়, সে যেন কুকুরের ঘাড় ছেদন করল; যে অর্ঘ্য অর্পণ করে, সে যেন শুকরের রক্ত অর্পণ করল; যে ধূপ জ্বালায়, সে যেন মূর্তিকে আশীর্বাদ করল। হ্যাঁ, তারা তাদের নিজস্ব পথ বেছে নিয়েছে, এবং তাদের প্রাণ তাদের ঘৃণ্যতায় আনন্দ করে। আমিও তাদের ভ্রান্তিগুলো বেছে নেব, এবং তাদের ভয় তাদের ওপর আনব; কারণ আমি ডাকলে, কেউ উত্তর দিল না; আমি কথা বললে, তারা শোনেনি; বরং তারা আমার চোখের সামনে মন্দ করল, এবং তা-ই বেছে নিল, যা আমার প্রসন্নতার বিষয় নয়।</w:t>
      </w:r>
    </w:p>
    <w:p>
      <w:pPr>
        <w:pStyle w:val="ArticleScripture"/>
        <w:jc w:val="left"/>
      </w:pPr>
      <w:r>
        <w:rPr>
          <w:rFonts w:ascii="Nirmala UI" w:hAnsi="Nirmala UI" w:eastAsia="Nirmala UI" w:cs="Nirmala UI"/>
        </w:rPr>
        <w:t>হে তোমরা, যারা তাঁর বাক্যে কাঁপ, প্রভুর বাক্য শুনুন; তোমাদের সহোদরগণ, যারা তোমাদের ঘৃণা করেছে এবং আমার নামের কারণে তোমাদের বহিষ্কার করেছে, তারা বলেছে, ‘প্রভু মহিমান্বিত হোন’; কিন্তু তিনি তোমাদের আনন্দের জন্য আবির্ভূত হবেন, আর তারা লজ্জিত হবে। ইসায়া ৬৬:১–৫।</w:t>
      </w:r>
    </w:p>
    <w:p>
      <w:pPr>
        <w:pStyle w:val="ArticleBody"/>
        <w:jc w:val="left"/>
      </w:pPr>
      <w:r>
        <w:rPr>
          <w:rFonts w:ascii="Nirmala UI" w:hAnsi="Nirmala UI" w:eastAsia="Nirmala UI" w:cs="Nirmala UI"/>
        </w:rPr>
        <w:t>শাস্ত্রে ‘আনন্দ’ শব্দটি বহুবার ও নানাভাবে এসেছে; একইভাবে ‘লজ্জা’ শব্দটিও। যোয়েলের পুস্তক থেকে পিতরের বার্তার পরিপ্রেক্ষিতে, লজ্জা বনাম আনন্দ একটি সমান্তরতা—যেমন জ্ঞানী ও মূর্খ, কিংবা গম ও আগাছা। যোয়েলের প্রেক্ষিতে, লজ্জা ও আনন্দ প্রতীকায়িত করে—যাদের কাছে তেল আছে, অর্থাৎ শেষ বৃষ্টির বার্তা, তাদের; এবং যাদের কাছে তা নেই, তাদের। এই সূক্ষ্ম বিষয়টি দেখতে পেলেই কেবল তুমি পৌঁছাও, “তোমাদের ভাইয়েরা, যারা তোমাদের ঘৃণা করেছিল, আমার নামের কারণে তোমাদের বের করে দিয়েছিল,”—এর গভীরতর অর্থে। সেই ভাইয়েরা হল তারা, যাদের ‘স্পল্ডিং ও ম্যাগান’ গ্রন্থে, পৃষ্ঠা এক ও দুই-এ, ‘নামমাত্র অ্যাডভেন্টিস্ট, যিহূদার মতো’ বলা হয়েছে; যারা ‘আমাদের ক্যাথলিকদের হাতে সোপর্দ করবে,’ ‘কারণ তারা বিশ্রামদিনের কারণে আমাদের ঘৃণা করত, কেননা তারা সেটি খণ্ডন করতে পারত না।’ তোমাদের ভাইয়েরা, যারা তোমাদের ঘৃণা করে, ভূমির বিশ্রামবর্ষ—মূসার ‘সাতবার’—এই বার্তার কারণে, যা খণ্ডনীয় নয়, তোমাদের বহিষ্কার করে। কথাটি এই যে, তোমরা একটি শিক্ষা-সংক্রান্ত তর্ক, একটি ‘বিতর্ক’—যেমন যিশায়া একে বলেন—এই কারণেই বহিষ্কৃত হও; এবং সেই শিক্ষা-সংক্রান্ত বিতর্কটি হলো শেষ বৃষ্টির বার্তা।</w:t>
      </w:r>
    </w:p>
    <w:p>
      <w:pPr>
        <w:pStyle w:val="ArticleBody"/>
        <w:jc w:val="left"/>
      </w:pPr>
      <w:r>
        <w:rPr>
          <w:rFonts w:ascii="Nirmala UI" w:hAnsi="Nirmala UI" w:eastAsia="Nirmala UI" w:cs="Nirmala UI"/>
        </w:rPr>
        <w:t>যোয়েল সেই বার্তাকে “নতুন দ্রাক্ষারস” বলেন, এবং তোমার কাছে যদি সেই বার্তা থাকে, তবে তোমার আনন্দ আছে। যদি তা তোমার কাছে না থাকে, তবে তুমি যোয়েলের মদ্যপদের মতো জেগে ওঠ, এবং দেখ যে নতুন দ্রাক্ষারস তোমার মুখ থেকে অপসৃত হয়েছে। সেই সময় তুমি ভাববাদগত অর্থে “লজ্জিত” হয়ে পড়ো। যে শ্রেণীর কাছে তেল আছে, তাদের আনন্দ আছে, আর যে শ্রেণীর কাছে তেল নেই, তারা লজ্জিত। তেলও নতুন দ্রাক্ষারস, এবং এটি আনন্দের সঙ্গে সংযুক্ত। এই কারণেই ইশাইয়া বলেন, “প্রভুর বাক্য শোনো।” এক শ্রেণী শুনতে বেছে নেয়, আর অন্য শ্রেণী তূর্যধ্বনিতে কর্ণপাত করে না। ইশাইয়া নির্দিষ্টভাবে শুনে এমন শ্রেণীকে চিহ্নিত করেন, যখন তিনি বলেন, “তোমরা যারা তাঁর বাক্যে কাঁপো।” প্রভু ৯/১১-এ আগত বার্তার কারণে যাঁরা বহিষ্কৃত হয়েছেন, তাঁদের সমবেত করেন; এবং রবিবারের আইনের সময় তিনি ইশাইয়ার খোজাদের সমবেত করেন, যাঁরা শুষ্ক বৃক্ষরূপে উপস্থাপিত। যদি তাঁরা চুক্তি আঁকড়ে ধরেন, তবে তাঁরা আর ঈশ্বরের পবিত্র পর্বত থেকে পৃথক থাকবেন না।</w:t>
      </w:r>
    </w:p>
    <w:p>
      <w:pPr>
        <w:pStyle w:val="ArticleBody"/>
        <w:jc w:val="left"/>
      </w:pPr>
      <w:r>
        <w:rPr>
          <w:rFonts w:ascii="Nirmala UI" w:hAnsi="Nirmala UI" w:eastAsia="Nirmala UI" w:cs="Nirmala UI"/>
        </w:rPr>
        <w:t>একজন খোজা বা একটি শুষ্ক বৃক্ষ মৃত্যু প্রতিনিধিত্ব করে। একজন খোজা প্রজনন করতে পারে না এবং একটি শুষ্ক বৃক্ষে জীবন নেই। প্রতিশ্রুতিটি এই যে, ঐ অন্যজাতিরা, অথবা একাদশ-ঘন্টার শ্রমিকেরা, যদি বিশ্রামদিন দ্বারা প্রতীকায়িত চুক্তিটি গ্রহণ করে, তবে তাদের পুত্র-কন্যা হবে। প্রথমে তিনি ইস্রায়েলের বিতাড়িতদের সমবেত করেন, তারপর সেই বিতাড়িতদের পতাকার ন্যায় উচ্চে তোলেন, এবং পরে তাঁর অন্য পালকে সমবেত করেন। প্রথম ও দ্বিতীয় সমাবেশ প্রতিনিধিত্ব করে 9/11 থেকে রবিবার-আইন পর্যন্ত সেই সময়কে, যখন পবিত্র আত্মা ছিটিয়ে দিচ্ছেন; এবং আরও প্রতিনিধিত্ব করে রবিবার-আইন থেকে শুরু করে যতক্ষণ না মিকায়েল উঠে দাঁড়ান এবং অন্তিম বৃষ্টি পরিমিতি ছাড়াই ঢেলে দেওয়া হয়, সেই সময়কে। উভয় পর্বেই অন্তিম বৃষ্টি একটি বার্তা; যা যদি কারও কাছে থাকে, আনন্দ আনে, আর যদি না থাকে, লজ্জা আনে।</w:t>
      </w:r>
    </w:p>
    <w:p>
      <w:pPr>
        <w:pStyle w:val="ArticleBody"/>
        <w:jc w:val="left"/>
      </w:pPr>
      <w:r>
        <w:rPr>
          <w:rFonts w:ascii="Nirmala UI" w:hAnsi="Nirmala UI" w:eastAsia="Nirmala UI" w:cs="Nirmala UI"/>
        </w:rPr>
        <w:t>মথির সুসমাচার তিনটি রেখায় বিভক্ত, যা প্রকাশিত বাক্য চতুর্দশ অধ্যায়ের তিনজন স্বর্গদূতকে প্রতিনিধিত্ব করে। তিনটি রেখার প্রত্যেকটিতেই তিনজন স্বর্গদূতের ফ্র্যাক্টালও রয়েছে। একাদশ অধ্যায় থেকে বাইশতম অধ্যায় পর্যন্ত বিস্তৃত দ্বিতীয় রেখাটি কেন্দ্র, কারণ এটি দ্বিতীয় স্বর্গদূত, যিনি প্রথম ও তৃতীয় স্বর্গদূতের মধ্যবর্তী স্থানে অবস্থান করেন। উৎপত্তি ও প্রকাশিত বাক্যের চুক্তি-অধ্যায়সমূহের প্রেক্ষাপটে যখন আমরা একাদশ থেকে বাইশতম অধ্যায়কে বিবেচনা করি, তখন মথির সুসমাচার নিজেই একটি মধ্যরেখা।</w:t>
      </w:r>
    </w:p>
    <w:p>
      <w:pPr>
        <w:pStyle w:val="ArticleBody"/>
        <w:jc w:val="left"/>
      </w:pPr>
      <w:r>
        <w:rPr>
          <w:rFonts w:ascii="Nirmala UI" w:hAnsi="Nirmala UI" w:eastAsia="Nirmala UI" w:cs="Nirmala UI"/>
        </w:rPr>
        <w:t>চুক্তির বারোটি অধ্যায়ের কেন্দ্র মথির; এবং মথির তিন রেখার মধ্যরেখা ঐ একই বারোটি অধ্যায়ের মধ্যেই পাওয়া যায়। ঐ বারোটি অধ্যায়ের কেন্দ্রবিন্দু হলো এক লক্ষ চুয়াল্লিশ হাজারকে মোহরিত করা। সেই কেন্দ্রবিন্দুটি তিনটি পদ দ্বারা প্রতিনিধিত্ব করা হয়েছে, যা আদিপুস্তক ও প্রকাশিত বাক্যের চুক্তির বারোটি অধ্যায়ের তিনটি কেন্দ্রীয় পদের সঙ্গে সঙ্গতিপূর্ণ।</w:t>
      </w:r>
    </w:p>
    <w:p>
      <w:pPr>
        <w:pStyle w:val="ArticleBody"/>
        <w:jc w:val="left"/>
      </w:pPr>
      <w:r>
        <w:rPr>
          <w:rFonts w:ascii="Nirmala UI" w:hAnsi="Nirmala UI" w:eastAsia="Nirmala UI" w:cs="Nirmala UI"/>
        </w:rPr>
        <w:t>Peter হলেন কেন্দ্রবিন্দুর কেন্দ্রবিন্দুর কেন্দ্রবিন্দু, এবং তিনি প্রথম ও শেষ খ্রিস্টীয় কনের প্রতিনিধিত্ব করেন। এটাই আলফা ও ওমেগার স্বাক্ষর। পালমনি Peter-এর নামপরিবর্তনের উপরও তাঁর স্বাক্ষর অঙ্কিত করেছিলেন, যখন তিনি ইংরেজিতে Peter নামের প্রহেলিকা নকশা করেছিলেন। যীশু Peter-এর সঙ্গে হিব্রু ভাষায় কথা বলেছিলেন, এবং সেই কথোপকথন গ্রিক ভাষায় লিপিবদ্ধ হয়েছিল, পরবর্তীতে ইংরেজিতে রূপান্তরিত হয়। ইংরেজিতে, পালমনি Peter-কে নাম দিয়েছিলেন ইংরেজি বর্ণমালার ১৬তম অক্ষর দিয়ে, তারপর ৫ম, তারপর ২০তম, তারপর ৫ম, তারপর ১৮তম অক্ষর ব্যবহার করে, পূর্ণ জ্ঞানে যে তিনি, পালমনি রূপে, এমন একটি নাম সৃষ্টি করছিলেন যা হিব্রু থেকে গ্রিক হয়ে ইংরেজিতে পৌঁছাবে। তিনি আরও এমনভাবে পরিকল্পনা করেছিলেন যে, ইংরেজি নামটি ঐ পাঁচটি অক্ষরকে গুণ করে এক লক্ষ চুয়াল্লিশ হাজার সংখ্যায় পৌঁছানোর একটি প্রহেলিকা সম্ভব করবে। পালমনি, যিনি প্রথমও এবং শেষও, এমনভাবে পরিকল্পনা করেছিলেন যে Peter নামটি গঠনকারী ঐ পাঁচটি ইংরেজি অক্ষরের প্রথমটি ও শেষটি যথাক্রমে ১৬তম ও ১৮তম অক্ষর হবে, কারণ Peter নামটি মথি ১৬:১৮-এ উপস্থিত হওয়ার কথা ছিল।</w:t>
      </w:r>
    </w:p>
    <w:p>
      <w:pPr>
        <w:pStyle w:val="ArticleBody"/>
        <w:jc w:val="left"/>
      </w:pPr>
      <w:r>
        <w:rPr>
          <w:rFonts w:ascii="Nirmala UI" w:hAnsi="Nirmala UI" w:eastAsia="Nirmala UI" w:cs="Nirmala UI"/>
        </w:rPr>
        <w:t>পিতর সম্পর্কে এই সমস্ত আলোচনার পরেও, আমাদের এখনও ‘স্বর্ণ অনুপাত’ বিষয়ে আলোকপাত করা প্রয়োজন। স্বর্ণ অনুপাত মথি ১৬:১৮ দ্বারা প্রতীকায়িত হয়, কারণ অনুপাতটি ১.৬১৮। স্বর্ণ অনুপাত প্রকৃতির ফ্র্যাক্টালসমূহের সঙ্গে সম্পর্কিত, এবং যখন পালমনি মথি ১৬:১৮-এ পিতরকে চিহ্নিত করেন, তখন তিনি নির্দেশ করছেন যে ইশাইয়াহ ২২:২২-এ এলিয়াকিমের কাঁধে স্থাপিত যে ভাববাদী চাবি, এবং ঐ অংশে পিতর ও মণ্ডলীর নিকট অর্পিত যে ভাববাদী চাবিসমূহ, তাদের মধ্যে ভাববাদী ফ্র্যাক্টাল অন্তর্ভুক্ত।</w:t>
      </w:r>
    </w:p>
    <w:p>
      <w:pPr>
        <w:pStyle w:val="ArticleBody"/>
        <w:jc w:val="left"/>
      </w:pPr>
      <w:r>
        <w:rPr>
          <w:rFonts w:ascii="Nirmala UI" w:hAnsi="Nirmala UI" w:eastAsia="Nirmala UI" w:cs="Nirmala UI"/>
        </w:rPr>
        <w:t>তৃতীয় প্রহরে কাইসারিয়া ফিলিপ্পি হতে নবম প্রহরে কাইসারিয়া মারিতিমা—এ অনুক্রমটি সেই তৃতীয় প্রহর থেকে, যখন খ্রিষ্ট ক্রুশবিদ্ধ হয়েছিলেন, ঐ নবম প্রহর পর্যন্ত, যখন কর্নেলিয়াস পিতরকে ডেকে পাঠালেন—তার একটি ফ্র্যাক্টাল। ক্রুশবিদ্ধতার তৃতীয় প্রহর থেকে পেন্তেকোষ্তে নবম প্রহরে মন্দিরে পিতরের উপস্থিতি পর্যন্ত যে পেন্তেকোষ্তীয় কালপর্ব, তা ক্রুশ থেকে কর্নেলিয়াস পর্যন্ত ১,২৬০ দিনের এক ফ্র্যাক্টাল। পিতা তিনবার যে বাক্য উচ্চারণ করেছিলেন, তা যেমন তিন স্বর্গদূতের এক ফ্র্যাক্টাল, তেমনি যীশুর তিনবার কেবল পিতর, যাকোব ও যোহনকে সঙ্গে নেওয়াও তাই। যে পদগুলিতে পিতর এক লক্ষ চুয়াল্লিশ হাজারকে নিরূপণ করেন, সেগুলিতে সাংকেতিকভাবে সন্নিবেশিত ভাববাণীমূলক তথ্য যত গভীর সত্য কখনও ছিল ততটাই গভীর; তবু আমরা এখনও দানিয়েল একাদশ অধ্যায়ে পানিয়মে পিতরকে স্থাপন করিনি।</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পিতর, যীশু খ্রিষ্টের প্রেরিত, পোন্তুস, গালাতিয়া, কাপ্পদোকিয়া, আশিয়া ও বিথিনিয়ায় ছড়িয়ে থাকা পরবাসীদের প্রতি—ঈশ্বর পিতার পূর্বজ্ঞান অনুসারে মনোনীত, পবিত্র আত্মার দ্বারা পবিত্রীকরণের মাধ্যমে, আজ্ঞাপালন এবং যীশু খ্রিষ্টের রক্তের ছিটানোর জন্য—তোমাদের প্রতি অনুগ্রহ ও শান্তি বহুগুণে বৃদ্ধি পাক। ধন্য হোন আমাদের প্রভু যীশু খ্রিষ্টের ঈশ্বর ও পিতা, যিনি তাঁর প্রচুর করুণানুসারে, মৃতদের মধ্য থেকে যীশু খ্রিষ্টের পুনরুত্থানের দ্বারা, আমাদের জীবন্ত আশায় পুনর্জন্ম দিয়েছেন—এক অবিনশ্বর, অকলুষ ও অম্লান উত্তরাধিকার প্রাপ্তির জন্য, যা তোমাদের জন্য স্বর্গে সংরক্ষিত আছে; তোমরা যারা ঈশ্বরের শক্তি দ্বারা বিশ্বাসের মাধ্যমে রক্ষিত, এমন এক পরিত্রাণের জন্য, যা অন্তিম কালে প্রকাশিত হওয়ার জন্য প্রস্তুত।</w:t>
      </w:r>
    </w:p>
    <w:p>
      <w:pPr>
        <w:pStyle w:val="ArticleScripture"/>
        <w:jc w:val="left"/>
      </w:pPr>
      <w:r>
        <w:rPr>
          <w:rFonts w:ascii="Nirmala UI" w:hAnsi="Nirmala UI" w:eastAsia="Nirmala UI" w:cs="Nirmala UI"/>
        </w:rPr>
        <w:t>যে কারণে তোমরা অত্যন্ত আনন্দ করিতেছ, যদিও এখন অল্প কালের জন্য, প্রয়োজন হলে, বহুবিধ পরীক্ষার কারণে দুঃখিত হইতেছ; যাতে তোমাদের বিশ্বাসের পরীক্ষা—যা অগ্নিতে পরীক্ষিত হলেও নশ্বর সেই সোনার চেয়েও বহুমূল্য—যিশু খ্রিষ্টের প্রকাশকালে প্রশংসা, সম্মান ও মহিমার জন্য প্রমাণিত হয়। যাঁকে না দেখিয়েও তোমরা তাঁকে প্রেম করিতেছ; এবং এখনো তাঁকে না দেখিলেও, তথাপি বিশ্বাস করিয়া, অবর্ণনীয় ও মহিমায় পরিপূর্ণ আনন্দে তোমরা উল্লসিত হইতেছ; তোমাদের বিশ্বাসের পরিণতি, অর্থাৎ তোমাদের আত্মার পরিত্রাণ লাভ করিতেছ।</w:t>
      </w:r>
    </w:p>
    <w:p>
      <w:pPr>
        <w:pStyle w:val="ArticleScripture"/>
        <w:jc w:val="left"/>
      </w:pPr>
      <w:r>
        <w:rPr>
          <w:rFonts w:ascii="Nirmala UI" w:hAnsi="Nirmala UI" w:eastAsia="Nirmala UI" w:cs="Nirmala UI"/>
        </w:rPr>
        <w:t>যে পরিত্রাণ সম্বন্ধে নবীগণ অন্বেষণ ও অধ্যবসায়ের সঙ্গে অনুসন্ধান করিয়াছেন, যাঁহারা আপনাদের প্রতি আসিবে এমন কৃপার বিষয়ে ভবিষ্যদ্বাণী করিয়াছিলেন। তাঁহারা অনুসন্ধান করিতেছিলেন—কোন সময়, বা কেমন ধরনের সময়—যে তাঁদের মধ্যে থাকা খ্রীষ্টের আত্মা নির্দেশ করিতেছিলেন, যখন তিনি পূর্বেই খ্রীষ্টের দুঃখভোগ এবং পরে আসিবে যে মহিমা, তাহার বিষয়ে সাক্ষ্য দিতেছিলেন। আর তাঁদের কাছে প্রকাশিত হইয়াছিল যে, তাঁহারা যেসব বিষয়ের সেবা করিতেছিলেন, তাহা তাঁদের নিজেদের জন্য নয়, বরং আমাদের জন্য—অর্থাৎ যাহাগুলি এখন তোমাদের নিকট পৌঁছানো হইয়াছে, যাঁহারা স্বর্গ হইতে প্রেরিত পবিত্র আত্মার দ্বারা তোমাদের নিকট সুসমাচার প্রচার করিয়াছেন, তাঁহাদের দ্বারা—যে বিষয়গুলির মধ্যে স্বর্গদূতগণও দৃষ্টিপাত করিতে আকাঙ্ক্ষা করে।</w:t>
      </w:r>
    </w:p>
    <w:p>
      <w:pPr>
        <w:pStyle w:val="ArticleScripture"/>
        <w:jc w:val="left"/>
      </w:pPr>
      <w:r>
        <w:rPr>
          <w:rFonts w:ascii="Nirmala UI" w:hAnsi="Nirmala UI" w:eastAsia="Nirmala UI" w:cs="Nirmala UI"/>
        </w:rPr>
        <w:t>অতএব তোমাদের মনের কোমর বেঁধে, সংযমী হও, এবং যে অনুগ্রহ যিশু খ্রিস্টের প্রকাশকালে তোমাদের নিকটে আনা হবে, তাহার উপর অন্তপর্যন্ত তোমাদের আশা স্থাপন কর; আজ্ঞাবহ সন্তানস্বরূপ, অজ্ঞতার সময়কার তোমাদের পূর্বতন লালসাগুলির অনুরূপে নিজেদেরকে গঠন করো না; কিন্তু যিনি তোমাদের আহ্বান করেছেন তিনি যেমন পবিত্র, তেমনই তোমরা তোমাদের সমস্ত চালচলনে পবিত্র হও; কারণ লিখিত আছে, তোমরা পবিত্র হও; কারণ আমি পবিত্র।</w:t>
      </w:r>
    </w:p>
    <w:p>
      <w:pPr>
        <w:pStyle w:val="ArticleScripture"/>
        <w:jc w:val="left"/>
      </w:pPr>
      <w:r>
        <w:rPr>
          <w:rFonts w:ascii="Nirmala UI" w:hAnsi="Nirmala UI" w:eastAsia="Nirmala UI" w:cs="Nirmala UI"/>
        </w:rPr>
        <w:t>আর যদি তোমরা সেই পিতাকে আহ্বান কর, যিনি ব্যক্তি-ভেদ না করে প্রত্যেকের কর্ম অনুসারে বিচার করেন, তবে এখানে তোমাদের পরবাসের সময়টি ভয়ে কাটাও; কারণ তোমরা জান যে, তোমরা তোমাদের পিতৃপরম্পরায় প্রাপ্ত নিরর্থক আচরণ থেকে মুক্তিক্রয়িত হয়েছিলে নাশমান বস্তু দ্বারা নয়—রূপা বা সোনার দ্বারা নয়—বরং নির্দোষ ও কলঙ্কহীন মেষশাবকের ন্যায় খ্রীষ্টের অমূল্য রক্ত দ্বারা; যিনি সত্যই জগতের ভিত্তি স্থাপনের পূর্বে পূর্বনির্ধারিত ছিলেন, কিন্তু তোমাদের জন্য এই অন্তিম কালে প্রকাশিত হয়েছেন। তোমরা তাঁর দ্বারা ঈশ্বরে বিশ্বাস কর, যিনি তাঁকে মৃতদের মধ্য থেকে উঠিয়েছেন এবং তাঁকে মহিমা দিয়েছেন, যাতে তোমাদের বিশ্বাস ও আশা ঈশ্বরের মধ্যে থাকে। যেহেতু তোমরা আত্মার দ্বারা সত্যের প্রতি আনুগত্য করায় তোমাদের প্রাণ শুদ্ধ করেছ অকৃত্রিম ভ্রাতৃপ্রেমের উদ্দেশ্যে, অতএব বিশুদ্ধ হৃদয় থেকে আন্তরিকভাবে একে অন্যকে ভালোবাসো; কারণ তোমরা পুনর্জন্ম লাভ করেছ নাশমান বীজ থেকে নয়, বরং অবিনশ্বর বীজ থেকে—ঈশ্বরের বাক্যের দ্বারা, যা জীবিত এবং চিরকাল স্থায়ী। কারণ সমস্ত মাংস ঘাসের ন্যায়, আর মানুষের সমস্ত মহিমা ঘাসের ফুলের ন্যায়। ঘাস শুকিয়ে যায়, এবং তার ফুল ঝরে পড়ে; কিন্তু প্রভুর বাক্য চিরকাল স্থায়ী থাকে। আর এই সেই বাক্য, যা সুসমাচারের মাধ্যমে তোমাদের কাছে প্রচারিত হয়েছে। ১ পিতর ১:১–২৫।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 দিবস অ্যাডভেন্টিস্ট গির্জা — সংখ্যা তেত্রিশ</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