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যোয়েলের পুস্তক এবং লাওদিকীয় সপ্তম-দিবসীয় অ্যাডভেন্টিস্ট চার্চ - সংখ্যা সাঁইত্রিশ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2026-01-29</w:t>
      </w:r>
    </w:p>
    <w:p>
      <w:pPr>
        <w:pStyle w:val="ArticleHeading"/>
        <w:jc w:val="left"/>
      </w:pPr>
      <w:r>
        <w:rPr>
          <w:rFonts w:ascii="Nirmala UI" w:hAnsi="Nirmala UI" w:eastAsia="Nirmala UI" w:cs="Nirmala UI"/>
        </w:rPr>
        <w:t>সংখ্যা সাঁইত্রিশ</w:t>
      </w:r>
    </w:p>
    <w:p>
      <w:pPr>
        <w:pStyle w:val="ArticleBody"/>
        <w:jc w:val="left"/>
      </w:pPr>
      <w:r>
        <w:rPr>
          <w:rFonts w:ascii="Nirmala UI" w:hAnsi="Nirmala UI" w:eastAsia="Nirmala UI" w:cs="Nirmala UI"/>
        </w:rPr>
        <w:t>উইলিয়াম মিলারের স্বপ্নে, শুরুতে যে “কোলাহল” দেখা দিয়েছিল—যখন লোকেরা রত্নসমূহকে তছনছ করতে শুরু করেছিল—তার পূর্বে মিলার রত্নসমূহ একত্র করেছিলেন এবং “এসো এবং দেখো” বলে আহ্বান করেছিলেন। ধুলো-ঝাড়ু হাতে থাকা ব্যক্তিরূপে খ্রিষ্ট ঝাড়ু ব্যবহার করে আবর্জনা ঝেঁটে বের করেন, রত্নসমূহকে আরও অনেক বৃহৎ এক পেটিকায় একত্র করেন, এবং তারপর তিনি মিলারকে “এসো এবং দেখো” বলে ডাকেন। যখন খ্রিষ্ট তাঁর ঝাড়ুর কাজ আরম্ভ করেন, তখন ঘরটি শূন্য ছিল; কারণ মিলার লিপিবদ্ধ করেছেন যে, “একটি দরজা খুলল, এবং এক ব্যক্তি ঘরে প্রবেশ করল; তখন লোকেরা সবাই ঘরটি ত্যাগ করল; আর তিনি হাতে ধুলো-ঝাড়ু নিয়ে জানালাগুলি খুললেন, এবং ঘর থেকে ধুলো ও আবর্জনা ঝাড়তে শুরু করলেন।”</w:t>
      </w:r>
    </w:p>
    <w:p>
      <w:pPr>
        <w:pStyle w:val="ArticleBody"/>
        <w:jc w:val="left"/>
      </w:pPr>
      <w:r>
        <w:rPr>
          <w:rFonts w:ascii="Nirmala UI" w:hAnsi="Nirmala UI" w:eastAsia="Nirmala UI" w:cs="Nirmala UI"/>
        </w:rPr>
        <w:t>সকল লোক কক্ষটি ত্যাগ করার পর ধুলো ঝাড়ু-ধারী ব্যক্তি কক্ষে প্রবেশ করেন। ২০২৩ সালে, ধুলো ঝাড়ু-ধারী ব্যক্তি ফাঁকা কক্ষে প্রবেশ করেছিলেন, কারণ এক লক্ষ চুয়াল্লিশ হাজারের আন্দোলন খণ্ড-বিখণ্ড হয়ে ছত্রভঙ্গ হয়ে পড়েছিল। ২০১২ সালের হাবাক্কূকের সারণিসমূহে উপস্থাপিত সত্যসমূহ আবর্জনার স্তূপের নিচে সমাধিস্থ হয়েছিল, এবং কক্ষটি ছিল শূন্য। ধুলো ঝাড়ু-ধারী ব্যক্তিই তিনি, যিনি বাপ্তিস্মদাতা যোহনের পরে এসেছিলেন; যাঁর বিষয়ে যোহন বলেছিলেন যে তাঁর হাতে ঝাড়নী আছে, এবং তিনি সেই ঝাড়নী ব্যবহার করে তাঁর মাড়াই-চাতাল সম্পূর্ণরূপে পরিশুদ্ধ করবেন।</w:t>
      </w:r>
    </w:p>
    <w:p>
      <w:pPr>
        <w:pStyle w:val="ArticleScripture"/>
        <w:jc w:val="left"/>
      </w:pPr>
      <w:r>
        <w:rPr>
          <w:rFonts w:ascii="Nirmala UI" w:hAnsi="Nirmala UI" w:eastAsia="Nirmala UI" w:cs="Nirmala UI"/>
        </w:rPr>
        <w:t>আমি সত্যই তোমাদিগকে অনুতাপের নিমিত্তে জলে বাপ্তিস্ম দিই; কিন্তু যিনি আমার পরে আসিতেছেন, তিনি আমার অপেক্ষা অধিক পরাক্রমশালী, যাঁহার পাদুকা বহন করিবার যোগ্য আমি নই; তিনি তোমাদিগকে পবিত্র আত্মা ও অগ্নির দ্বারা বাপ্তিস্ম দিবেন। যাঁহার ঝাঁটা তাঁহার হাতে আছে, এবং তিনি আপন খলিহান সম্পূর্ণরূপে শুচি করিবেন, এবং তাঁহার গম গোলায় সংগ্রহ করিবেন; কিন্তু খড়কে অনির্বাপ্য অগ্নিতে দগ্ধ করিবেন। তখন যীশু গালিল হইতে যর্দনে যোহনের নিকট আসিলেন, তাহার দ্বারা বাপ্তিস্ম গ্রহণ করিবার জন্য। মথি ৩:১১–১৩।</w:t>
      </w:r>
    </w:p>
    <w:p>
      <w:pPr>
        <w:pStyle w:val="ArticleBody"/>
        <w:jc w:val="left"/>
      </w:pPr>
      <w:r>
        <w:rPr>
          <w:rFonts w:ascii="Nirmala UI" w:hAnsi="Nirmala UI" w:eastAsia="Nirmala UI" w:cs="Nirmala UI"/>
        </w:rPr>
        <w:t>গালিল এক সন্ধিক্ষণের প্রতীক। যর্দন নদীর যে স্থানে যীশু বাপ্তিস্ম গ্রহণ করতে এসেছিলেন, তার নাম বেথাবারা; এর অর্থ “খেয়াঘাট,” এবং এটি সেই স্থানটিই চিহ্নিত করে যেখানে প্রাচীন ইস্রায়েল প্রতিশ্রুত দেশে প্রবেশের জন্য পার হয়েছিল। যখন যীশু বাপ্তিস্ম গ্রহণ করলেন, তখন তিনি যীশু খ্রিষ্ট হলেন। গালিল, যর্দন, বেথাবারা এবং যীশুর খ্রিষ্ট হওয়া—এসবই এক ব্যবস্থার পরিবর্তনের ওপর জোর দিচ্ছে; এবং একটি দ্বারও সেই অর্থই প্রতীকায়িত করে, বিশেষত সেই ফিলাদেলফীয়দের জন্য, যাঁদের খোলা ও বন্ধ দ্বারের চাবি দেওয়া হয়েছে।</w:t>
      </w:r>
    </w:p>
    <w:p>
      <w:pPr>
        <w:pStyle w:val="ArticleScripture"/>
        <w:jc w:val="left"/>
      </w:pPr>
      <w:r>
        <w:rPr>
          <w:rFonts w:ascii="Nirmala UI" w:hAnsi="Nirmala UI" w:eastAsia="Nirmala UI" w:cs="Nirmala UI"/>
        </w:rPr>
        <w:t>ফিলাদেলফিয়ার গির্জার স্বর্গদূতের কাছে লিখ: যিনি পবিত্র এবং সত্য, যাঁর কাছে দাউদের চাবি আছে—যিনি খুলেন, আর কেউ বন্ধ করতে পারে না; এবং যিনি বন্ধ করেন, আর কেউ খুলতে পারে না—তিনি এইসব কথা বলেন: আমি তোমার কর্ম জানি; দেখ, আমি তোমার সম্মুখে একটি খোলা দরজা স্থাপন করেছি, যা কেউ বন্ধ করতে পারবে না; কারণ তোমার সামান্য শক্তি আছে, তবু তুমি আমার বাক্য রক্ষা করেছ এবং আমার নাম অস্বীকার কর নি। প্রকাশিত বাক্য ৩:৭, ৮।</w:t>
      </w:r>
    </w:p>
    <w:p>
      <w:pPr>
        <w:pStyle w:val="ArticleBody"/>
        <w:jc w:val="left"/>
      </w:pPr>
      <w:r>
        <w:rPr>
          <w:rFonts w:ascii="Nirmala UI" w:hAnsi="Nirmala UI" w:eastAsia="Nirmala UI" w:cs="Nirmala UI"/>
        </w:rPr>
        <w:t>যখন খ্রীষ্ট "দরজা" "খুললেন" এবং "কক্ষে প্রবেশ করলেন," তখন কক্ষটি ছিল "তাঁর কক্ষ," কারণ তিনি "তাঁর মেঝে" সম্পূর্ণরূপে পরিশুদ্ধ করেন। যদি সেটি তাঁর মেঝে হয়, তবে সেটি তাঁর কক্ষ।</w:t>
      </w:r>
    </w:p>
    <w:p>
      <w:pPr>
        <w:pStyle w:val="ArticleScripture"/>
        <w:jc w:val="left"/>
      </w:pPr>
      <w:r>
        <w:rPr>
          <w:rFonts w:ascii="Nirmala UI" w:hAnsi="Nirmala UI" w:eastAsia="Nirmala UI" w:cs="Nirmala UI"/>
        </w:rPr>
        <w:t>কাফরনাহূমে যীশু তাঁর যাতায়াতের মধ্যবর্তী সময়ে বাস করতেন, এবং সেটি ‘তাঁর নিজ শহর’ নামে পরিচিত হয়ে ওঠে। এটি গালিল সাগরের তীরে ছিল, এবং সুন্দর গেন্নেসারেত সমতলের সীমানার কাছাকাছি, যদি না বলা যায় যে তা আসলে সমতলটির ওপরেই ছিল। দ্য ডিজায়ার অব এজেস, ২৫২।</w:t>
      </w:r>
    </w:p>
    <w:p>
      <w:pPr>
        <w:pStyle w:val="ArticleBody"/>
        <w:jc w:val="left"/>
      </w:pPr>
      <w:r>
        <w:rPr>
          <w:rFonts w:ascii="Nirmala UI" w:hAnsi="Nirmala UI" w:eastAsia="Nirmala UI" w:cs="Nirmala UI"/>
        </w:rPr>
        <w:t>তিনি তাঁর কক্ষে প্রবেশ করেন তাঁর গম একত্র করতে এবং জোয়াঁকে একত্র করে দহন করতে। গালিল, যর্দন, বেথাবারা, বাপ্তিস্ম, এবং যোহন থেকে যীশুর দিকে উত্তরণ দ্বারা প্রতীকায়িত ব্যবস্থাপর্যায়ের পরিবর্তন লাওদিকিয়ার সংগ্রামী গির্জা থেকে ফিলাদেলফিয়ার বিজয়শালী গির্জায় উত্তরণের সঙ্গে সামঞ্জস্যপূর্ণ। তিনি ২০২৩ সালের জুলাই মাসে তাঁর কক্ষে প্রবেশ করেছিলেন। মিলার ২০২০ সালের ১৮ জুলাইয়ের কোলাহলের মধ্যে তাঁর চোখ বন্ধ করেছিলেন, এবং যখন তিনি চোখ খুললেন, কক্ষটি মানুষশূন্য ছিল; ভ্রান্তির নীচে সত্য সমাধিস্থ ছিল, এবং তখন ধূলি-ঝাড়ু-ধারী ব্যক্তি জানালাগুলি খুলে আবর্জনা ঝাড়ু দিয়ে বাইরে বের করতে আরম্ভ করলেন।</w:t>
      </w:r>
    </w:p>
    <w:p>
      <w:pPr>
        <w:pStyle w:val="ArticleScripture"/>
        <w:jc w:val="left"/>
      </w:pPr>
      <w:r>
        <w:rPr>
          <w:rFonts w:ascii="Nirmala UI" w:hAnsi="Nirmala UI" w:eastAsia="Nirmala UI" w:cs="Nirmala UI"/>
        </w:rPr>
        <w:t>“‘যাঁর কুলা তাঁর হাতে, এবং তিনি তাঁর মাড়াইয়ের স্থান সম্পূর্ণরূপে পরিষ্কার করবেন, এবং তাঁর গম গোলায় সংগ্রহ করবেন।’ মথি ৩:১২। এটি শোধনের সময়গুলোর একটি ছিল। সত্যের বাক্যের দ্বারা তুষ গম থেকে পৃথক করা হচ্ছিল। কারণ অনেকে তিরস্কার গ্রহণ করার পক্ষে অতিশয় নিরর্থক অহংকারে পূর্ণ ও আত্মধার্মিক ছিল, নম্রতার জীবন গ্রহণ করার পক্ষে অতিশয় জগৎপ্রেমী ছিল, তাই তারা যীশুর কাছ থেকে ফিরে গেল। এখনও অনেকে সেই একই কাজ করছে। আজ আত্মাগণ পরীক্ষা করা হচ্ছে, যেমন কপর্ণহূমের সমাজগৃহে সেই শিষ্যদের পরীক্ষা করা হয়েছিল। যখন সত্য হৃদয়ের মধ্যে প্রবেশ করানো হয়, তখন তারা দেখে যে তাদের জীবন ঈশ্বরের ইচ্ছার সঙ্গে সঙ্গতিপূর্ণ নয়। তারা নিজেদের মধ্যে এক সম্পূর্ণ পরিবর্তনের প্রয়োজন দেখে; কিন্তু তারা আত্ম-অস্বীকারমূলক সেই কাজ গ্রহণ করতে ইচ্ছুক নয়। অতএব, যখন তাদের পাপ প্রকাশিত হয়, তখন তারা ক্রুদ্ধ হয়। তারা অপমানিত বোধ করে চলে যায়, যেমন শিষ্যরা যীশুকে ছেড়ে চলে গিয়েছিল, এই বলে গজগজ করতে করতে, ‘এ কঠিন কথা; কে তা শুনতে পারে?’” দ্য ডিজায়ার অব এজেস, ৩৯২।</w:t>
      </w:r>
    </w:p>
    <w:p>
      <w:pPr>
        <w:pStyle w:val="ArticleBody"/>
        <w:jc w:val="left"/>
      </w:pPr>
      <w:r>
        <w:rPr>
          <w:rFonts w:ascii="Nirmala UI" w:hAnsi="Nirmala UI" w:eastAsia="Nirmala UI" w:cs="Nirmala UI"/>
        </w:rPr>
        <w:t>২০২৩ সালের শেষ দিনে, যে দিনটি ২০২৪ সালের প্রথম দিনকে স্পর্শ করে, যিহূদা-গোত্রের সিংহ নিজেরই সম্বন্ধীয় প্রকাশনার মোহর ক্রমে ক্রমে খুলিতে আরম্ভ করিলেন। দানিয়েল বারো-অধ্যায়ের মোহর-উন্মোচনের তিন-ধাপীয় পরীক্ষাক্রম অনুসারে, তখন তিনটি পরীক্ষা থাকিবে, যাহা “শোধিত, শুভ্রীকৃত, এবং পরীক্ষিত”—এইরূপে বর্ণিত।</w:t>
      </w:r>
    </w:p>
    <w:p>
      <w:pPr>
        <w:pStyle w:val="ArticleScripture"/>
        <w:jc w:val="left"/>
      </w:pPr>
      <w:r>
        <w:rPr>
          <w:rFonts w:ascii="Nirmala UI" w:hAnsi="Nirmala UI" w:eastAsia="Nirmala UI" w:cs="Nirmala UI"/>
        </w:rPr>
        <w:t>আর তিনি বললেন, হে দানিয়েল, তুমি তোমার পথে যাও; কারণ শেষ সময় পর্যন্ত এই বাক্যসমূহ রুদ্ধ ও সীলমোহরিত থাকবে। অনেকেই শুদ্ধ হবে, শুভ্র করা হবে, এবং পরীক্ষিত হবে; কিন্তু দুষ্টেরা দুষ্টতাই করবে; আর দুষ্টদের কেউই বুঝবে না; কিন্তু জ্ঞানীরা বুঝবে। দানিয়েল ১২:৯, ১০।</w:t>
      </w:r>
    </w:p>
    <w:p>
      <w:pPr>
        <w:pStyle w:val="ArticleBody"/>
        <w:jc w:val="left"/>
      </w:pPr>
      <w:r>
        <w:rPr>
          <w:rFonts w:ascii="Nirmala UI" w:hAnsi="Nirmala UI" w:eastAsia="Nirmala UI" w:cs="Nirmala UI"/>
        </w:rPr>
        <w:t>প্রথম স্বর্গদূত শুদ্ধিকরণের প্রতিনিধিত্ব করে, যেমন দোষী সাব্যস্ত পাপী অঙ্গনে বলির উপর নিজের পাপসমূহ আরোপ করে, যেখানে সে রক্তের দ্বারা ধার্মিক সাব্যস্ত হয়।</w:t>
      </w:r>
    </w:p>
    <w:p>
      <w:pPr>
        <w:pStyle w:val="ArticleBody"/>
        <w:jc w:val="left"/>
      </w:pPr>
      <w:r>
        <w:rPr>
          <w:rFonts w:ascii="Nirmala UI" w:hAnsi="Nirmala UI" w:eastAsia="Nirmala UI" w:cs="Nirmala UI"/>
        </w:rPr>
        <w:t>তখন রক্তটি পবিত্রস্থানে নিয়ে যাওয়া হয়, যেখানে পবিত্রীকরণপ্রক্রিয়ায় পবিত্রতা প্রতীকায়িত হয় প্রাঙ্গণ থেকে আসা রক্তে ধৌত হয়ে শুভ্র হয়ে ওঠা হিসেবে। সেখানে ধার্মিকতা প্রকাশিত হয় তাদের মধ্যে, যারা রক্ত ও তাদের সাক্ষ্যের বাক্য দ্বারা জয়লাভ করে।</w:t>
      </w:r>
    </w:p>
    <w:p>
      <w:pPr>
        <w:pStyle w:val="ArticleBody"/>
        <w:jc w:val="left"/>
      </w:pPr>
      <w:r>
        <w:rPr>
          <w:rFonts w:ascii="Nirmala UI" w:hAnsi="Nirmala UI" w:eastAsia="Nirmala UI" w:cs="Nirmala UI"/>
        </w:rPr>
        <w:t>অতঃপর তাদের পরীক্ষা করা হয়, এবং অন্তিম কালে তারা বাবিলের অপর সমস্ত জ্ঞানীদের তুলনায় দশ গুণ শ্রেষ্ঠ বলে প্রতীয়মান হয়। তৃতীয় পরীক্ষায় তাদের অতিপবিত্র স্থানে মহিমান্বিত করা হয় এবং স্বঘোষিত জ্ঞানীদের অপর শ্রেণী থেকে পৃথকভাবে চিহ্নিত করা হয়। সেই তৃতীয় পরীক্ষাটি হলো রবিবারের আইন; আর প্রথম পরীক্ষা হলো প্রথম স্বর্গদূতের ভিত্তিমূলে প্রত্যাবর্তনের আহ্বান, কারণ পরবর্তী ধাপে মন্দির প্রতিষ্ঠিত হয়। সেই পরবর্তী ধাপটি হলো দ্বিতীয় স্বর্গদূতের পৃথকীকরণের বার্তা, যার পরে আসে তৃতীয় স্বর্গদূতের লিটমাস পরীক্ষা।</w:t>
      </w:r>
    </w:p>
    <w:p>
      <w:pPr>
        <w:pStyle w:val="ArticleBody"/>
        <w:jc w:val="left"/>
      </w:pPr>
      <w:r>
        <w:rPr>
          <w:rFonts w:ascii="Nirmala UI" w:hAnsi="Nirmala UI" w:eastAsia="Nirmala UI" w:cs="Nirmala UI"/>
        </w:rPr>
        <w:t>২০২৩ সালে, প্রথম স্বর্গদূত আগমন করলেন, যেমনটি তিনি ১৮৪০ সালের ১১ আগস্ট করেছিলেন, যখন তিনি দ্বিতীয় হায় সম্পর্কিত ইসলামের বার্তা নিয়ে অবতরণ করেছিলেন। তিনি ৯/১১-র সময় যেমন করেছিলেন, তেমনই অবতরণ করলেন—তৃতীয় হায় সম্পর্কিত ইসলামের বার্তা এবং প্রাচীন পথসমূহে প্রত্যাবর্তনের আহ্বানসহ। ১৮৪০ সালের ১১ আগস্ট দ্বিতীয় হায়ের বার্তা পূর্ণ হওয়ার পরই মিলারীয় ইতিহাসের ভিত্তিসমূহ প্রতিষ্ঠিত হয়েছিল। তারপর প্রকাশিত বাক্যের দশম অধ্যায়ের স্বর্গদূত অবতরণ করলেন, এবং সেইভাবে তিনি প্রকাশিত বাক্যের অষ্টাদশ অধ্যায়ের স্বর্গদূতের অবতরণ ও তৃতীয় হায়ের আগমনের পূর্বরূপ হিসেবে দৃষ্টান্ত স্থাপন করলেন।</w:t>
      </w:r>
    </w:p>
    <w:p>
      <w:pPr>
        <w:pStyle w:val="ArticleBody"/>
        <w:jc w:val="left"/>
      </w:pPr>
      <w:r>
        <w:rPr>
          <w:rFonts w:ascii="Nirmala UI" w:hAnsi="Nirmala UI" w:eastAsia="Nirmala UI" w:cs="Nirmala UI"/>
        </w:rPr>
        <w:t>১৮৪০ সালের ১১ আগস্ট প্রতিষ্ঠিত হওয়া ভিত্তিগুলির সঙ্গে ঐতিহাসিকভাবে সংশ্লিষ্ট ব্যক্তিত্ব হলেন যোশিয়া লিচ। ‘যোশিয়া’ নামের অর্থ ‘ঈশ্বরের ভিত্তি’, এবং পবিত্র ইতিহাসে রাজা যোশিয়া যোশিয়ার সংস্কারের প্রতিনিধিত্ব করেন, যার মধ্যে অন্তর্ভুক্ত ছিল পবিত্রস্থানের জঞ্জালের মধ্যে চাপা পড়ে থাকা ‘মোশির অভিশাপ’-এর আবিষ্কার, যেমন কক্ষে মিলারের রত্নাবলী চাপা পড়ে ছিল।</w:t>
      </w:r>
    </w:p>
    <w:p>
      <w:pPr>
        <w:pStyle w:val="ArticleBody"/>
        <w:jc w:val="left"/>
      </w:pPr>
      <w:r>
        <w:rPr>
          <w:rFonts w:ascii="Nirmala UI" w:hAnsi="Nirmala UI" w:eastAsia="Nirmala UI" w:cs="Nirmala UI"/>
        </w:rPr>
        <w:t>রাজা যোশিয়া মেগিদ্দোতে মৃত্যুবরণ করেছিলেন; যা প্রকাশিত বাক্য পুস্তকের ষোড়শ অধ্যায়ের আর্মাগেদ্দোন। যোশিয়ার সংস্কারটি ছিল সেই ভবিষ্যদ্বাণীর পরিপূর্তি, যা অবাধ্য নবী উচ্চারণ করেছিলেন, যখন যেরোবোয়াম বেতেল ও দানে দুটি বেদি স্থাপন করেছিলেন। সেই অবাধ্য নবী গাধা ও সিংহের মাঝখানে মৃত্যুবরণ করেছিলেন। রাজা যোশিয়ার নাম উল্লেখ করে পূর্বেই ভবিষ্যদ্বাণী করা হয়েছিল, এবং তাঁর সংস্কার সেই ভবিষ্যদ্বাণীরই অংশ ছিল, যার মধ্যে অন্তর্ভুক্ত ছিল যে ভবিষ্যতের রাজা যোশিয়া সেই একই বেদিটিই ধ্বংস করবেন, যেখানে অবাধ্য নবী দুষ্ট রাজা যেরোবোয়ামের মোকাবিলা করেছিলেন।</w:t>
      </w:r>
    </w:p>
    <w:p>
      <w:pPr>
        <w:pStyle w:val="ArticleBody"/>
        <w:jc w:val="left"/>
      </w:pPr>
      <w:r>
        <w:rPr>
          <w:rFonts w:ascii="Nirmala UI" w:hAnsi="Nirmala UI" w:eastAsia="Nirmala UI" w:cs="Nirmala UI"/>
        </w:rPr>
        <w:t>যোশিয়া নামের অর্থ ঈশ্বরের ভিত্তি, এবং রাজা যোশিয়া তাঁর রাজত্বের প্রায় তিনশ চল্লিশ বছর পূর্বে প্রদত্ত ভবিষ্যদ্বাণীটি পূর্ণ করেছিলেন। তিনি এমন এক পুনরুজ্জীবন ও সংস্কারের নেতৃত্ব দেন, যা শেষপর্যন্ত সেই বেদীতে গিয়ে পৌঁছায়, যেখানে যিহূদা থেকে আগত নবী রাজা যেরোবোয়ামের মুখোমুখি হয়েছিলেন। সেখানে পৌঁছে, যোশিয়া ভবিষ্যদ্বাণী যেমন বলেছিল, তেমনই সেই বেদীটি চূর্ণবিচূর্ণ করেন। যেরোবোয়ামের সেই দুই বেদী ছিল যিরূশালেমের মন্দিরের ইচ্ছাকৃত ও প্রতারণামূলক অনুকৃতি; এমনকি তিনি নকল উৎসব-দিবস পর্যন্ত প্রবর্তন করেছিলেন। এভাবে করে, তিনি কেবল সেই কাজটিই করেছিলেন যা হারূণ সোনার বাছুরের ক্ষেত্রে করেছিলেন। প্রাচীন ইস্রায়েলের পবিত্র ইতিহাসের এক ভিত্তিমূলক ঘটনা ছিল হারূণের বিদ্রোহ। এটি ঘটেছিল, যখন মোশি ব্যবস্থা গ্রহণ করছিলেন; আর সেই ব্যবস্থাই ঈশ্বরের শাসনব্যবস্থার ভিত্তি।</w:t>
      </w:r>
    </w:p>
    <w:p>
      <w:pPr>
        <w:pStyle w:val="ArticleBody"/>
        <w:jc w:val="left"/>
      </w:pPr>
      <w:r>
        <w:rPr>
          <w:rFonts w:ascii="Nirmala UI" w:hAnsi="Nirmala UI" w:eastAsia="Nirmala UI" w:cs="Nirmala UI"/>
        </w:rPr>
        <w:t>হারুনের বিদ্রোহ একটি ভিত্তিমূলক বিদ্রোহ ছিল, এবং যেরোবোয়াম যখন উত্তর দশটি গোত্রকে ইস্রায়েল হিসেবে প্রতিষ্ঠা করলেন, তখন তার পুনরাবৃত্তি ঘটেছিল। মূসা হারুনকে তিরস্কার করেছিলেন, এবং খ্রিষ্ট—যিনি ওমেগা—এর পরিপ্রেক্ষিতে মূসা হলেন আলফা, বা ভিত্তি। ওই ভিত্তিমূলক বিদ্রোহে হারুন ও মূসা দুই শ্রেণির প্রতিনিধিত্ব করেন, এবং তৃতীয় শ্রেণি হলেন মূসার পাশে দাঁড়ানো বীরগণ—লেবীয়রা। উত্তর রাজ্যের ভিত্তিমূলক বিদ্রোহে দুই শ্রেণি হলেন রাজা যেরোবোয়াম ও যিহূদা থেকে আগত নবী; এবং আবারও লেবীয়রাই বীর।</w:t>
      </w:r>
    </w:p>
    <w:p>
      <w:pPr>
        <w:pStyle w:val="ArticleBody"/>
        <w:jc w:val="left"/>
      </w:pPr>
      <w:r>
        <w:rPr>
          <w:rFonts w:ascii="Nirmala UI" w:hAnsi="Nirmala UI" w:eastAsia="Nirmala UI" w:cs="Nirmala UI"/>
        </w:rPr>
        <w:t>যেরোবোয়ামের মূলগত বিদ্রোহের সময় যিহূদা থেকে আগত ভাববাদী তাঁকে ভর্ত্সনা করেন এবং এমন এক রাজার বিষয়ে ভবিষ্যদ্বাণী করেন, যার নাম হবে "ঈশ্বরের ভিত্তি"—যোশিয়া। ভবিষ্যদ্বাণীকৃত সংস্কারের পরিপূর্তিতে এটি অন্তর্ভুক্ত ছিল যে, যোশিয়া যখন তাঁর পুনর্জাগরণ ও সংস্কার আরম্ভ করলেন, তখন মোশির অভিশাপ আবিষ্কৃত হয়েছিল, এবং মোশির পবিত্র বাক্যসমূহের পাঠ ইতিমধ্যেই আরম্ভ হওয়া সেই পুনর্জাগরণ ও সংস্কারকে শক্তিবান করেছিল। যোশিয়া, স্পষ্টতই এক ভাববাদী প্রতীক, এমন এক পুনর্জাগরণ ও সংস্কারের প্রতিনিধিত্ব করেন যা মোশির লিখনসমূহ থেকে কোনো ভবিষ্যদ্বাণী আবিষ্কৃত হলে বলীয়ান হয়।</w:t>
      </w:r>
    </w:p>
    <w:p>
      <w:pPr>
        <w:pStyle w:val="ArticleBody"/>
        <w:jc w:val="left"/>
      </w:pPr>
      <w:r>
        <w:rPr>
          <w:rFonts w:ascii="Nirmala UI" w:hAnsi="Nirmala UI" w:eastAsia="Nirmala UI" w:cs="Nirmala UI"/>
        </w:rPr>
        <w:t>রাজা যেরোবোয়ামের কাহিনির মৌলিক বিদ্রোহটি ইস্রায়েলের রাজা দ্বারা যেমন প্রতিনিধিত্ব পেয়েছে, তেমনি যিহূদা থেকে আগত সেই নবীর দ্বারাও, যিনি যেরোবোয়ামের ঐ মৌলিক বিদ্রোহের বিরুদ্ধে এক ঐশী ঘোষণাবাণী এবং যিহূদায় প্রত্যাবর্তনের সময় কোন পথ পরিহার করতে হবে—তা নির্দিষ্ট করে নবীর উদ্দেশে নির্দেশসহ প্রেরিত হয়েছিলেন। যিহূদার সেই নবী যেরোবোয়ামের সেখানে অবস্থান করার অনুরোধ প্রত্যাখ্যান করেন, কিন্তু পরবর্তীতে বেতেলের মিথ্যাবাদী নবীর আমন্ত্রণ গ্রহণ করে নিজের পরিণতি সীলমোহরিত করেন। অবাধ্য সেই নবী গাধা ও সিংহের মাঝখানে মৃত্যুবরণ করবে, এবং পরে মিথ্যাবাদী নবীর সমাধিতেই সমাহিত হবে।</w:t>
      </w:r>
    </w:p>
    <w:p>
      <w:pPr>
        <w:pStyle w:val="ArticleBody"/>
        <w:jc w:val="left"/>
      </w:pPr>
      <w:r>
        <w:rPr>
          <w:rFonts w:ascii="Nirmala UI" w:hAnsi="Nirmala UI" w:eastAsia="Nirmala UI" w:cs="Nirmala UI"/>
        </w:rPr>
        <w:t>১৮৪০ সালের ১১ আগস্ট, দ্বিতীয় হায়ের একটি ভাববাণী পূরণ হয়েছিল, এবং অ্যাডভেন্টবাদের ভিত্তি স্থাপিত হয়েছিল। জোসিয়া লিচ ১৮৩৮ সালে সেই ভাববাণী উপস্থাপন করেন, এবং পরে ১৮৪০ সালের ১১ আগস্টের দশ দিন পূর্বে তিনি তাঁর গণনাকে সূক্ষ্মভাবে পরিমার্জন করে ঘোষণা করেন যে ১৮৪০ সালের ১১ আগস্টেই অটোমান আধিপত্যের অবসান হবে, যা দ্বিতীয় হায়ের ইসলাম-সংক্রান্ত ভাববাণীর পরিপূর্তিস্বরূপ।</w:t>
      </w:r>
    </w:p>
    <w:p>
      <w:pPr>
        <w:pStyle w:val="ArticleBody"/>
        <w:jc w:val="left"/>
      </w:pPr>
      <w:r>
        <w:rPr>
          <w:rFonts w:ascii="Nirmala UI" w:hAnsi="Nirmala UI" w:eastAsia="Nirmala UI" w:cs="Nirmala UI"/>
        </w:rPr>
        <w:t>রাজা যোশিয়া চূড়ান্ত পুনর্জাগরণ ও সংস্কারের প্রতীক, কারণ প্রত্যেক নবী পূর্ববর্তী দিনসমূহের তুলনায় অন্তিম দিনসমূহ সম্পর্কে অধিক প্রত্যক্ষভাবে বাণী উচ্চারণ করেন। রাজা যোশিয়া চূড়ান্ত পুনর্জাগরণ ও সংস্কারের প্রতীক, এবং সেই সংস্কারটি বাইবেলে একটি ভবিষ্যদ্বাণীর মাধ্যমে উপস্থাপিত হয়েছে। যোয়েলের গ্রন্থ সেই চূড়ান্ত পুনর্জাগরণ ও সংস্কারকে চিহ্নিত করে, যা সংঘটিত হয় তাদের মধ্যে, যারা এক লক্ষ চুয়াল্লিশ হাজার হবে। যোশিয়ার পুনর্জাগরণ ছিল দুই ধাপবিশিষ্ট: প্রথমে তা শুরু হয়েছিল, তারপর এমন একটি ভবিষ্যদ্বাণী উন্মোচিত হয়েছিল যা কাজটিতে গতি সংযোজন করেছিল। ঐ দুই ধাপই হলো প্রারম্ভিক ও অন্তিম বর্ষণ, যেমন যোয়েলের গ্রন্থে উপস্থাপিত হয়েছে, এবং যা প্রেরিতদের কার্যাবলীতে পূর্ণ হয়েছিল, এবং পরে মিলারাইট ইতিহাসে আবারও পূর্ণ হয়েছে।</w:t>
      </w:r>
    </w:p>
    <w:p>
      <w:pPr>
        <w:pStyle w:val="ArticleBody"/>
        <w:jc w:val="left"/>
      </w:pPr>
      <w:r>
        <w:rPr>
          <w:rFonts w:ascii="Nirmala UI" w:hAnsi="Nirmala UI" w:eastAsia="Nirmala UI" w:cs="Nirmala UI"/>
        </w:rPr>
        <w:t>আহারোন, রাজা যিরোবোয়াম এবং যিহূদা থেকে আগত নবীর ভিত্তিগত বিদ্রোহসমূহ হইতে রাজা যোশিয়া পর্যন্ত, এবং তারপর জোসাইয়া লিচ পর্যন্ত, ভিত্তিগত পরীক্ষার বিষয়ে একটি সাক্ষ্যধারা চিহ্নিত করা যায়। ভিত্তিগত পরীক্ষা হ'ল প্রথম পরীক্ষা; এর পরে মন্দিরের পরীক্ষা আসে, যখন শীর্ষপ্রস্তর স্থাপিত হয়। এরপর তৃতীয় পরীক্ষা, লিটমাস পরীক্ষা, আসে।</w:t>
      </w:r>
    </w:p>
    <w:p>
      <w:pPr>
        <w:pStyle w:val="ArticleBody"/>
        <w:jc w:val="left"/>
      </w:pPr>
      <w:r>
        <w:rPr>
          <w:rFonts w:ascii="Nirmala UI" w:hAnsi="Nirmala UI" w:eastAsia="Nirmala UI" w:cs="Nirmala UI"/>
        </w:rPr>
        <w:t>সোনার বাছুর থেকে বেতেল ও দানে যেরোবোয়ামের বেদীসমূহ, সেখান থেকে রাজা যোশিয়া, এবং জোসাইয়া লিচ পর্যন্ত—এই ধারা ৯/১১–এর ভিত্তিগত পরীক্ষার দিকে নিয়ে যাওয়া ভাববাদী পদচিহ্নমালার প্রতিনিধিত্ব করে। ৯/১১–এ নিউইয়র্কের বিশালাকায় ভবনসমূহ ধসে পড়লে, তৃতীয় ‘হায়’-এর এক ভবিষ্যদ্বাণী প্রাচীন ভিত্তিগত পথসমূহে প্রত্যাবর্তনের আহ্বান জানিয়ে সেই পরীক্ষাটিকে চিহ্নিত করেছিল; কেননা ১৮৪০ সালের ১১ আগস্ট ও ৯/১১–এর সমান্তরালটি যেকোনো লাওদিকীয় সপ্তম-দিবস অ্যাডভেন্টিস্টের নিকট দৃশ্যমান হতে পারত, যদি তিনি দেখতে ইচ্ছুক হতেন। এই সময়ে, যখন ষড়যন্ত্র-তত্ত্বগুলি—যেগুলি সাধারণত সত্য—বহুল প্রচলিত, ৯/১১–এ আল-কায়েদার সম্পৃক্ততা প্রায়ই প্রশ্নবিদ্ধ করা হয়; কিন্তু ‘আল-কায়েদা’ অর্থ ‘ভিত্তি’, এবং ১৯৮৯ সালের ‘সময়ের অন্তিমকাল’-এর এক বছর পূর্বেই, প্রকৃতপক্ষে ১৯৮৮ সালের ১১ আগস্ট, তারা একটি সংগঠন হিসেবে সূচনা করে।</w:t>
      </w:r>
    </w:p>
    <w:p>
      <w:pPr>
        <w:pStyle w:val="ArticleBody"/>
        <w:jc w:val="left"/>
      </w:pPr>
      <w:r>
        <w:rPr>
          <w:rFonts w:ascii="Nirmala UI" w:hAnsi="Nirmala UI" w:eastAsia="Nirmala UI" w:cs="Nirmala UI"/>
        </w:rPr>
        <w:t>ভিত্তিসমূহের ভাববাদী প্রতীকতত্ত্ব সম্বন্ধে এই বিবরণগুলি লক্ষ্য না করা হলে অনেকটাই ক্ষতি সাধিত হয়। ৯/১১-এ প্রথম ধাপে ভিত্তিসমূহ স্থাপন করা হয়েছিল। দ্বিতীয় ধাপে শীর্ষপ্রস্তর স্থাপনের মাধ্যমে মন্দির সমাপ্ত হয়। তৃতীয় ধাপটি হলো রবিবার-আইনের বন্ধ দ্বার। ৯/১১ থেকে রবিবার-আইন পর্যন্ত বার্তাটি প্রধানত লাওদিকীয় সেভেন্থ-ডে অ্যাডভেন্টিস্টদেরই উদ্দেশে নিবদ্ধ থাকে, কারণ বিচার ঈশ্বরের গৃহেই আরম্ভ হয়, এবং ঈশ্বরের গৃহের জন্য তা রবিবার-আইনে সমাপ্ত হয়। তখন এবং সেখানেই লাওদিকীয় সেভেন্থ-ডে অ্যাডভেন্টিজম উপেক্ষিত হয়; যেমন মিলারীয় ইতিহাসে প্রোটেস্ট্যান্টরা, খ্রিস্টের ইতিহাসে ইহুদিরা, এবং মূসার ইতিহাসে চল্লিশ বছরের পরিসরে যারা মৃত্যুবরণ করেছিল, তারাও উপেক্ষিত হয়েছিল।</w:t>
      </w:r>
    </w:p>
    <w:p>
      <w:pPr>
        <w:pStyle w:val="ArticleBody"/>
        <w:jc w:val="left"/>
      </w:pPr>
      <w:r>
        <w:rPr>
          <w:rFonts w:ascii="Nirmala UI" w:hAnsi="Nirmala UI" w:eastAsia="Nirmala UI" w:cs="Nirmala UI"/>
        </w:rPr>
        <w:t>৯/১১-এর তৃতীয় ‘হায়’ ১৮৪০ সালের ১১ আগস্টের দ্বিতীয় ‘হায়’ দ্বারা পূর্বরূপিত হয়েছিল, এবং ঐ স্তরে উভয় মাইলফলকই গাধা দ্বারা প্রতীকায়িত—যা বাইবেলীয় ভবিষ্যদ্বাণীতে ইসলামের প্রথম প্রতীক। রবিবার-আইনই পশুর ছাপ, এবং সেই পশুকে প্রায়শই সিংহরূপে প্রতীকায়িত করা হয়; ফলে যিহূদা-গোত্রের সিংহের এক জাল প্রতিরূপ উপস্থাপিত হয়। রবিবার-আইনই সেই সিংহ, আর যিহূদা থেকে আগত অবাধ্য ভাববাদী গাধা ও সিংহের মাঝখানে মৃত্যুবরণ করেছিলেন, এবং বেতেলের মিথ্যা ভাববাদীর একই সমাধিতে সমাধিস্থ হয়েছিলেন। তিনি ৯/১১ থেকে রবিবার-আইন পর্যন্ত যে ভাববাদী কালপর্ব, তাতেই মৃত্যুবরণ করেছিলেন; যা গাধা থেকে সিংহ পর্যন্ত ভাববাদী কালপর্ব। ঐ পরীক্ষার কালপর্বটিই বেতেলের মিথ্যা ভাববাদীর সমাধি, যিনি যিহূদা থেকে আগত অবাধ্য ভাববাদীকে স্বীয় নিজ সমাধিতেই সমাধিস্থ করিয়েছিলেন।</w:t>
      </w:r>
    </w:p>
    <w:p>
      <w:pPr>
        <w:pStyle w:val="ArticleBody"/>
        <w:jc w:val="left"/>
      </w:pPr>
      <w:r>
        <w:rPr>
          <w:rFonts w:ascii="Nirmala UI" w:hAnsi="Nirmala UI" w:eastAsia="Nirmala UI" w:cs="Nirmala UI"/>
        </w:rPr>
        <w:t>যিরোবোয়ামের রাজ্যকে, যিরূশালেম ও মন্দির অবস্থিত যিহূদার রাজ্যের এক নকল প্রতিরূপ হিসেবে উপস্থাপিত করা হয়েছে; এবং তা মিলারাইট ইতিহাসের সেই প্রোটেস্ট্যান্টদের প্রতিনিধিত্ব করেছিল, যারা আর ঈশ্বরের লোক ছিল না। তাঁরা ১৮৪০ সালের ১১ আগস্ট থেকে ১৮৪৪ সালের ২২ অক্টোবরের বন্ধ দ্বার পর্যন্ত সময়ে চুক্তিভুক্ত লোকরূপে তাঁদের পরিচয় হারিয়েছিলেন। ঐ ইতিহাস ৯/১১ থেকে রবিবার আইন পর্যন্ত পর্যায়ের সঙ্গে সামঞ্জস্যপূর্ণ; এবং এই কারণেই যিহূদার অবাধ্য নবীকে সেই একই সমাধিতে সমাহিত করা হয়েছিল, যে সমাধিতে ধর্মত্যাগী প্রোটেস্ট্যান্টরাও—যাদের প্রতিনিধিত্ব করেছিল বেত-এলের মিথ্যাভাষী নবী—সমাহিত হয়েছিল।</w:t>
      </w:r>
    </w:p>
    <w:p>
      <w:pPr>
        <w:pStyle w:val="ArticleBody"/>
        <w:jc w:val="left"/>
      </w:pPr>
      <w:r>
        <w:rPr>
          <w:rFonts w:ascii="Nirmala UI" w:hAnsi="Nirmala UI" w:eastAsia="Nirmala UI" w:cs="Nirmala UI"/>
        </w:rPr>
        <w:t>সামগ্রিকভাবে রাজা যোশিয়া একজন উত্তম রাজা ছিলেন, কিন্তু তিনি মেগিদ্দোতে মৃত্যুবরণ করেছিলেন, যা হারমাগেদ্দনের প্রতি এক সুস্পষ্ট ও প্রত্যক্ষ প্রয়োগ। তিনি নেখোর সতর্কবাণী প্রত্যাখ্যান করে বিপথগামী হয়েছিলেন। মিশরের রাজা নেখো, অতএব দক্ষিণের রাজা, উত্তরের রাজা বাবিলনের সঙ্গে যুদ্ধ করতে যাত্রাপথে ছিলেন। যোশিয়া হারমাগেদ্দনে নিহত যিহূদীয়দের প্রতিনিধিত্ব করেন, কারণ তারা দানিয়েল ১১:৪০–৪৫-এ বর্ণিত দক্ষিণের রাজা ও উত্তরের রাজার যুদ্ধের সতর্কবাণী প্রত্যাখ্যান করেছিল। সেই বার্তাটি ৯/১১-এ ভিত্তি হয়ে দাঁড়ায়।</w:t>
      </w:r>
    </w:p>
    <w:p>
      <w:pPr>
        <w:pStyle w:val="ArticleBody"/>
        <w:jc w:val="left"/>
      </w:pPr>
      <w:r>
        <w:rPr>
          <w:rFonts w:ascii="Nirmala UI" w:hAnsi="Nirmala UI" w:eastAsia="Nirmala UI" w:cs="Nirmala UI"/>
        </w:rPr>
        <w:t>প্রথম পরীক্ষা হলো প্রথম স্বর্গদূতের ভিত্তিসমূহে প্রত্যাবর্তনের আহ্বান।</w:t>
      </w:r>
    </w:p>
    <w:p>
      <w:pPr>
        <w:pStyle w:val="ArticleBody"/>
        <w:jc w:val="left"/>
      </w:pPr>
      <w:r>
        <w:rPr>
          <w:rFonts w:ascii="Nirmala UI" w:hAnsi="Nirmala UI" w:eastAsia="Nirmala UI" w:cs="Nirmala UI"/>
        </w:rPr>
        <w:t>দ্বিতীয় পরীক্ষা হলো মন্দিরের পৃথকীকরণ ও সমাপনের জন্য দ্বিতীয় স্বর্গদূতের আহ্বান।</w:t>
      </w:r>
    </w:p>
    <w:p>
      <w:pPr>
        <w:pStyle w:val="ArticleBody"/>
        <w:jc w:val="left"/>
      </w:pPr>
      <w:r>
        <w:rPr>
          <w:rFonts w:ascii="Nirmala UI" w:hAnsi="Nirmala UI" w:eastAsia="Nirmala UI" w:cs="Nirmala UI"/>
        </w:rPr>
        <w:t>তৃতীয় পরীক্ষা হল মোহর বা চিহ্নের বিষয়ে তৃতীয় স্বর্গদূতের লিটমাস পরীক্ষা।</w:t>
      </w:r>
    </w:p>
    <w:p>
      <w:pPr>
        <w:pStyle w:val="ArticleBody"/>
        <w:jc w:val="left"/>
      </w:pPr>
      <w:r>
        <w:rPr>
          <w:rFonts w:ascii="Nirmala UI" w:hAnsi="Nirmala UI" w:eastAsia="Nirmala UI" w:cs="Nirmala UI"/>
        </w:rPr>
        <w:t>প্রথম পরীক্ষা হলো ভিত্তিসমূহের উপর একটি পরীক্ষা, এবং ২০২৪ সালে বিশ্রামদিনের জুম সভাসমূহের সঙ্গে সংশ্লিষ্টদের প্রায় অর্ধেকই ১৮৪৩ সালের চার্টে উপস্থাপিত একমাত্র মতবাদগত যুক্তিকে কেন্দ্র করে বিচ্ছিন্ন হয়ে যায়। সেই তর্কটি ছিল অন্তিম দিনসমূহে ঈশ্বরের লোকদের দর্শনকে প্রতিষ্ঠা করে এমন প্রতীকটি নিয়ে। মিলারাইট বিতর্কে প্রোটেস্ট্যান্টরা দাবি করেছিল যে অ্যান্টিওখুস এপিফানেস, অথবা ইসলামই সেই ক্ষমতা, যে নিজেকে উচ্চে তোলে এবং পতিত হয়, দানিয়েল গ্রন্থের একাদশ অধ্যায়ের চতুর্দশ পদে দর্শন প্রতিষ্ঠা করার জন্য।</w:t>
      </w:r>
    </w:p>
    <w:p>
      <w:pPr>
        <w:pStyle w:val="ArticleScripture"/>
        <w:jc w:val="left"/>
      </w:pPr>
      <w:r>
        <w:rPr>
          <w:rFonts w:ascii="Nirmala UI" w:hAnsi="Nirmala UI" w:eastAsia="Nirmala UI" w:cs="Nirmala UI"/>
        </w:rPr>
        <w:t>আর সেই সময়ে দক্ষিণের রাজার বিরুদ্ধে অনেকে উঠে দাঁড়াবে; তোমার জাতির মধ্যকার দুর্বৃত্তেরাও দর্শন স্থাপন করতে নিজেদের উচ্চে তুলবে; কিন্তু তারা পতিত হবে। দানিয়েল ১১:১৪।</w:t>
      </w:r>
    </w:p>
    <w:p>
      <w:pPr>
        <w:pStyle w:val="ArticleBody"/>
        <w:jc w:val="left"/>
      </w:pPr>
      <w:r>
        <w:rPr>
          <w:rFonts w:ascii="Nirmala UI" w:hAnsi="Nirmala UI" w:eastAsia="Nirmala UI" w:cs="Nirmala UI"/>
        </w:rPr>
        <w:t>তোমার জাতির লুটেরা কি ইসলাম বা অ্যান্টিয়োখাস এপিফ্যানিস ছিল, না কি মিলারের সনাক্তকরণের মতে তা রোম ছিল? মিলার উপলব্ধি করেছিলেন যে পৌত্তলিকতা ও পোপতন্ত্র—উজাড়কারী এই দুই শক্তি—উভয়ই সেই ক্ষমতা ছিল, যারা নিজেদের উচ্চে স্থাপন করেছিল, যারা পতিত হয়েছিল, এবং যারা ঈশ্বরের প্রজাদের লুটেরা ছিল। উক্ত যুক্তিটি সেই চার্টে উপস্থাপিত হয়েছে, যা ছিল “ঈশ্বরের হাতে পরিচালিত, এবং যাতে পরিবর্তন আনা উচিত নয়,” এবং হাবাক্কূকের তক্তাদ্বয়ের মধ্যে এটিই একমাত্র উপস্থাপনা, যা এমন এক ঘটনাকে চিহ্নিত করে, যার বিষয়ে নবীবাণীমূলক বাক্যে কোনো প্রত্যক্ষ উল্লেখ ছিল না। চার্টে উক্ত উল্লেখটির উদ্দেশ্য ছিল ঈশ্বরের নবীবাণীমূলক বাক্যের পৃথকীকরণশক্তির প্রতীকরূপে ঐ ভিত্তিমূল যুক্তিটিকে উদ্ভাসিত করা।</w:t>
      </w:r>
    </w:p>
    <w:p>
      <w:pPr>
        <w:pStyle w:val="ArticleBody"/>
        <w:jc w:val="left"/>
      </w:pPr>
      <w:r>
        <w:rPr>
          <w:rFonts w:ascii="Nirmala UI" w:hAnsi="Nirmala UI" w:eastAsia="Nirmala UI" w:cs="Nirmala UI"/>
        </w:rPr>
        <w:t>২০২৪ সালে, এই ভ্রান্ত ধারণার কারণে—যে দর্শনটি প্রতিষ্ঠা করে যুক্তরাষ্ট্র, রোম নয় (যেমন মিলারাইটরা অত্যন্ত যথাযথভাবে প্রতিপাদন করেছিলেন যে রোমই দর্শনটি প্রতিষ্ঠা করে)—জুম গোষ্ঠীর প্রায় অর্ধেক সদস্য প্রস্থান করেন।</w:t>
      </w:r>
    </w:p>
    <w:p>
      <w:pPr>
        <w:pStyle w:val="ArticleBody"/>
        <w:jc w:val="left"/>
      </w:pPr>
      <w:r>
        <w:rPr>
          <w:rFonts w:ascii="Nirmala UI" w:hAnsi="Nirmala UI" w:eastAsia="Nirmala UI" w:cs="Nirmala UI"/>
        </w:rPr>
        <w:t>২০২৩ সালে যে পরিশোধন আরম্ভ হয়েছিল, তাহা আরম্ভ হয়েছিল, যখন খ্রীষ্ট তাঁর ঝাড়নীসহ প্রকোষ্ঠে প্রবেশ করিলেন; আর সেই ঝাড়নীই তাঁর সত্যের বাক্যসমূহ। তিনি যখন তাঁর প্রকোষ্ঠে প্রবেশ করিলেন, তাহা মানুষশূন্য ছিল; অতএব তিনি মরুভূমিতে এক কণ্ঠ উত্থাপন করিলেন, প্রভুর পথ প্রস্তুত করিবার নিমিত্ত। সেই কণ্ঠের উদ্দেশ্য ছিল, চুক্তির দূত হঠাৎ যেন তাঁর মন্দিরে আগমন করেন—তাঁর সেই মন্দির, যাহা এক লক্ষ চুয়াল্লিশ হাজারের।</w:t>
      </w:r>
    </w:p>
    <w:p>
      <w:pPr>
        <w:pStyle w:val="ArticleBody"/>
        <w:jc w:val="left"/>
      </w:pPr>
      <w:r>
        <w:rPr>
          <w:rFonts w:ascii="Nirmala UI" w:hAnsi="Nirmala UI" w:eastAsia="Nirmala UI" w:cs="Nirmala UI"/>
        </w:rPr>
        <w:t>তখন ২০২৪ সালে, প্রথম পরীক্ষা, ভিত্তিসমূহের পরীক্ষা, কে দর্শন প্রতিষ্ঠা করে তার পরীক্ষা—সেই দর্শন যা অবশিষ্টদের মোহরিত করে। অবশিষ্টদের মোহরিত করে এমন অভ্যন্তরীণ দর্শনটি হল দশম অধ্যায়ে খ্রীষ্টের দর্শন, আর বাহ্যিক দর্শনটি হল সেই দর্শন, যা খ্রীষ্টবিরোধী প্রতিষ্ঠা করে; এবং খ্রীষ্টবিরোধী হল রোম। খ্রীষ্টের একটি অভ্যন্তরীণ দর্শন এবং খ্রীষ্টবিরোধীর একটি বাহ্যিক দর্শন। মোহরকরণ হল সত্যে স্থিতিশীল হয়ে যাওয়া, আধ্যাত্মিক ও বৌদ্ধিক উভয় দিকেই; এবং দশম অধ্যায়ের অভ্যন্তরীণ দর্শনটি আধ্যাত্মিক, আর একাদশ অধ্যায়ের বাহ্যিক দর্শনটি বৌদ্ধিক। উভয় দর্শনের জ্ঞান এবং তার সঙ্গে সামঞ্জস্যপূর্ণ অভিজ্ঞতা—যে-কেউ মোহরিত হবে তার জন্য—প্রয়োজনীয় মানদণ্ড, যেমন দানিয়েল গ্রন্থের দশম অধ্যায়ের প্রথম পদে দানিয়েল তা প্রতিনিধিত্ব করেছেন।</w:t>
      </w:r>
    </w:p>
    <w:p>
      <w:pPr>
        <w:pStyle w:val="ArticleScripture"/>
        <w:jc w:val="left"/>
      </w:pPr>
      <w:r>
        <w:rPr>
          <w:rFonts w:ascii="Nirmala UI" w:hAnsi="Nirmala UI" w:eastAsia="Nirmala UI" w:cs="Nirmala UI"/>
        </w:rPr>
        <w:t>পারস্যের রাজা কূরশের রাজত্বের তৃতীয় বছরে দানিয়েলের কাছে একটি বিষয় প্রকাশিত হয়েছিল, যার নাম বেল্তশৎসর বলা হতো; এবং সেই বিষয় সত্য ছিল, কিন্তু নির্ধারিত সময় ছিল দীর্ঘ; আর তিনি সেই বিষয় বুঝেছিলেন, এবং দর্শনের অর্থও উপলব্ধি করেছিলেন। দানিয়েল ১০:১।</w:t>
      </w:r>
    </w:p>
    <w:p>
      <w:pPr>
        <w:pStyle w:val="ArticleBody"/>
        <w:jc w:val="left"/>
      </w:pPr>
      <w:r>
        <w:rPr>
          <w:rFonts w:ascii="Nirmala UI" w:hAnsi="Nirmala UI" w:eastAsia="Nirmala UI" w:cs="Nirmala UI"/>
        </w:rPr>
        <w:t>ভিত্তিসমূহের আলফা-পরীক্ষা ছিল দানিয়েল পুস্তকের একাদশ অধ্যায়ের চতুর্দশ পদকে কেন্দ্র করে, এবং তা মিলারাইটদের সেই একই ভিত্তিগত পরীক্ষার সমান্তরাল ছিল; এবং সেই পরীক্ষাই ছিল মিলারাইট ইতিহাসের একমাত্র বিতর্ক, যা সেই ফলকে অঙ্কিত রয়েছে, যে ফলক লিখতে ও সুস্পষ্ট করে দিতে হাবাক্কূকের প্রহরীকে আদেশ দেওয়া হয়েছিল। ২০২৪ সালের ভিত্তিগত পরীক্ষা ছিল প্রথম স্বর্গদূতের অবতরণ, যা August 11, 1840, 1888 এবং 9/11 দ্বারা প্রতিনিধিত্ব করা হয়েছে।</w:t>
      </w:r>
    </w:p>
    <w:p>
      <w:pPr>
        <w:pStyle w:val="ArticleBody"/>
        <w:jc w:val="left"/>
      </w:pPr>
      <w:r>
        <w:rPr>
          <w:rFonts w:ascii="Nirmala UI" w:hAnsi="Nirmala UI" w:eastAsia="Nirmala UI" w:cs="Nirmala UI"/>
        </w:rPr>
        <w:t>সেই স্বর্গদূত মিখায়েল রূপেও অবতীর্ণ হয়েছিলেন, কারণ মিখায়েলই সেইজন, যিনি মোশিকে পুনরুত্থিত করেছিলেন—মোশি, যিনি ঈলিয়াহের সঙ্গে ২০২৩ সালের শেষ দিনে পুনরুত্থিত হয়েছিলেন। সেই পুনরুত্থানকে ইজেকিয়েল চার বায়ুর ভবিষ্যদ্বাণীর মাধ্যমে সম্পন্ন হওয়া বলে উপস্থাপন করেছেন; সিস্টার হোয়াইট সেই ভবিষ্যদ্বাণীকে ‘ক্রোধান্বিত সংযত অশ্ব’ বলে আখ্যায়িত করেন, যা ১৮৪০ সালের ১১ আগস্ট ও ৯/১১-এর ইসলাম। আলফা পরীক্ষা ছিল ভিত্তিমূলক পরীক্ষার বাহ্যিক দর্শন। ওমেগা পরীক্ষা হবে একটি অভ্যন্তরীণ শীর্ষপাথর দর্শন।</w:t>
      </w:r>
    </w:p>
    <w:p>
      <w:pPr>
        <w:pStyle w:val="ArticleBody"/>
        <w:jc w:val="left"/>
      </w:pPr>
      <w:r>
        <w:rPr>
          <w:rFonts w:ascii="Nirmala UI" w:hAnsi="Nirmala UI" w:eastAsia="Nirmala UI" w:cs="Nirmala UI"/>
        </w:rPr>
        <w:t>আলফা ও ওমেগার পর আবার তৃতীয় একটি পরীক্ষা কেন থাকবে? এই বিষয়টিই আমি চিহ্নিত করছি। ২০২৪ সালের আলফা বহিরাগত পরীক্ষার দর্শনটি তিনটি পরীক্ষার মধ্যে প্রথমটি। সেই ভিত্তিমূলক পরীক্ষায় উত্তীর্ণ হওয়া শীর্ষপ্রস্তরস্বরূপ ওমেগা-পরীক্ষায় অংশগ্রহণের জন্য আবশ্যক। ঐ দুটি পরীক্ষা তৃতীয় পরীক্ষার তুলনায় ভিন্ন ভবিষ্যদ্বাণীমূলক প্রকৃতির। তৃতীয় পরীক্ষা একটি লিটমাস পরীক্ষা, যা প্রদর্শন করে প্রার্থী সত্যিই পূর্ববর্তী দুই ধাপ উত্তীর্ণ হয়েছে কি না।</w:t>
      </w:r>
    </w:p>
    <w:p>
      <w:pPr>
        <w:pStyle w:val="ArticleBody"/>
        <w:jc w:val="left"/>
      </w:pPr>
      <w:r>
        <w:rPr>
          <w:rFonts w:ascii="Nirmala UI" w:hAnsi="Nirmala UI" w:eastAsia="Nirmala UI" w:cs="Nirmala UI"/>
        </w:rPr>
        <w:t>প্রথম পরীক্ষা হলো ভিত্তি, এবং দ্বিতীয় পরীক্ষা হলো মন্দিরের সমাপ্তি। বাবিলন থেকে বেরিয়ে আসার প্রথম ফরমানের সময়কালে মন্দিরের ভিত্তি স্থাপিত হয়েছিল। দ্বিতীয় ফরমানের সময়কালে মন্দিরটি সমাপ্ত হয়েছিল। তৃতীয় ফরমানটি ছিল ভিন্ন, কারণ সেই ফরমানেই যিহূদার জাতীয় সার্বভৌমত্ব পুনঃপ্রতিষ্ঠিত হয়েছিল, এবং তাদের দেওয়ানি ও ধর্মীয় অপরাধের জন্য মামলা পরিচালনা ও বিচার করার কর্তৃত্ব প্রদান করা হয়েছিল। তৃতীয় ফরমানেই বিচার পুনঃপ্রতিষ্ঠিত হয়। ২০২৪ সালে, ভিত্তিমূলক আলফা পরীক্ষা ধূলা ঝাড়ার ব্রাশধারী ব্যক্তির প্রায় সম্পূর্ণ খালি কক্ষে যারা ছিল, তাদের পৃথক করেছিল।</w:t>
      </w:r>
    </w:p>
    <w:p>
      <w:pPr>
        <w:pStyle w:val="ArticleBody"/>
        <w:jc w:val="left"/>
      </w:pPr>
      <w:r>
        <w:rPr>
          <w:rFonts w:ascii="Nirmala UI" w:hAnsi="Nirmala UI" w:eastAsia="Nirmala UI" w:cs="Nirmala UI"/>
        </w:rPr>
        <w:t>ওমেগা পরীক্ষা হলো সেই পর্যায়, যেখানে মন্দির সমাপ্ত হয়, যা শীর্ষপাথর স্থাপনের দ্বারা প্রতীকায়িত। মন্দিরের সমাপ্তিই হলো সেই বিজয়ী মণ্ডলী, যা প্রতিষ্ঠিত হয় যখন আগাছা অপসারিত হয়। মিলারের স্বপ্নে মন্দিরের সমাপ্তি ঘটেছিল যখন রত্নসমূহকে বৃহত্তর সিন্দুকে ‘যিনি সেগুলি নিক্ষেপ করেছিলেন, তাঁর কোনো দৃশ্যমান পরিশ্রম ছাড়াই’ পুনরায় নিক্ষেপ করা হয়েছিল। বৃহত্তর সিন্দুকে রত্নসমূহ নিক্ষেপকারী ধুলো ঝাড়ার ব্রাশধারী ব্যক্তিটিকে মিলার চিহ্নিত করার পর, তিনি এই কথাগুলির মাধ্যমে তাঁর সাক্ষ্য সমাপ্ত করেন, “আমি পরম আনন্দে চিৎকার করলাম, এবং সেই চিৎকারেই আমার ঘুম ভেঙে গেল।”</w:t>
      </w:r>
    </w:p>
    <w:p>
      <w:pPr>
        <w:pStyle w:val="ArticleBody"/>
        <w:jc w:val="left"/>
      </w:pPr>
      <w:r>
        <w:rPr>
          <w:rFonts w:ascii="Nirmala UI" w:hAnsi="Nirmala UI" w:eastAsia="Nirmala UI" w:cs="Nirmala UI"/>
        </w:rPr>
        <w:t>লক্ষ করুন যে মিলারের সেই বৃহৎ আর্তনাদ, যা জাগিয়ে তোলে, তা ‘আনন্দ’ দ্বারা শক্তিপ্রাপ্ত ছিল। যোয়েল গ্রন্থে যাঁদের ‘নতুন দ্রাক্ষারস’ আছে, তাঁদের প্রতীক ‘আনন্দ’; আর ‘লজ্জা’ রয়েছে সেই অন্যান্য মদপায়ীদের ওপর, যারা নতুন দ্রাক্ষারস থেকে বিচ্ছিন্ন হয়ে পড়েছে। মিলারকে জাগিয়ে তোলা মধ্যরাত্রির আর্তনাদটি আসে সেই ঘটনার পর, যখন ধুলো ঝাড়ার ব্রাশধারী ব্যক্তি রত্নসমূহকে বৃহত্তর রত্নবাক্সে নিক্ষেপ করে। বৃহত্তর রত্নবাক্সটি পূর্ণ সেই রত্নসমূহে, যেগুলি আবর্জনা থেকে পৃথক করে বাক্সে নিক্ষিপ্ত হয়েছে; এবং এই বৃহত্তর রত্নবাক্সই একইসঙ্গে এক লক্ষ চুয়াল্লিশ হাজারের মন্দির ও মধ্যরাত্রির আর্তনাদের বার্তা। মন্দিরটি দ্বিতীয় ফরমান, বা দ্বিতীয় স্বর্গদূত, অথবা দ্বিতীয় ও ওমেগা পরীক্ষায় সম্পূর্ণ হয়। মিলারের স্বপ্নে, স্বর্গের জানালাগুলি উন্মুক্ত হলে ওমেগা পরীক্ষা প্রতীকায়িত হয়।</w:t>
      </w:r>
    </w:p>
    <w:p>
      <w:pPr>
        <w:pStyle w:val="ArticleScripture"/>
        <w:jc w:val="left"/>
      </w:pPr>
      <w:r>
        <w:rPr>
          <w:rFonts w:ascii="Nirmala UI" w:hAnsi="Nirmala UI" w:eastAsia="Nirmala UI" w:cs="Nirmala UI"/>
        </w:rPr>
        <w:t>এবং আমি শুনিলাম, যেন এক বৃহৎ জনসমষ্টির কণ্ঠস্বর, এবং যেন বহু জলের শব্দ, এবং যেন প্রবল বজ্রনিঘোষ, বলিতেছিল, ‘হালেলূয়া; কারণ সর্বশক্তিমান প্রভু ঈশ্বর রাজত্ব করেন। আমরা আনন্দ করি ও উল্লাস করি, এবং তাঁকে সম্মান দিই; কারণ মেষশাবকের বিবাহ উপস্থিত হইয়াছে, এবং তাঁর বধূ নিজেকে প্রস্তুত করিয়াছে।’ আর তাঁকে দেওয়া হইল, যেন তিনি সূক্ষ্ম সুতিবস্ত্র, শুচি ও শুভ্র, পরিধান করেন; কারণ সেই সূক্ষ্ম সুতিবস্ত্রই পবিত্রদের ধার্মিকতা। আর তিনি আমাকে বলিলেন, ‘লিখ, ধন্য তারা, যাঁহারা মেষশাবকের বিবাহভোজে আহ্বানপ্রাপ্ত।’ এবং তিনি আমাকে বলিলেন, ‘ইহাগুলি ঈশ্বরের সত্য বাণী।’ প্রকাশিত বাক্য ১৯:৬-৯।</w:t>
      </w:r>
    </w:p>
    <w:p>
      <w:pPr>
        <w:pStyle w:val="ArticleBody"/>
        <w:jc w:val="left"/>
      </w:pPr>
      <w:r>
        <w:rPr>
          <w:rFonts w:ascii="Nirmala UI" w:hAnsi="Nirmala UI" w:eastAsia="Nirmala UI" w:cs="Nirmala UI"/>
        </w:rPr>
        <w:t>১৮৪৪ সালের ২২ অক্টোবর, “খ্রিস্টের চারটি আগমন” পরিপূরিত হয়েছিল, এবং ঐ চারটি আগমনের প্রতিটি শীঘ্র আগত রবিবারের আইনের সময় আরও পরিপূর্ণভাবে পরিপূরিত হবে। তিনি মালাখি তিনে লেবীয়দের শোধন ও পরিশুদ্ধিকরণের পরিপূরণে “চুক্তির দূত” রূপে আগমন করেছিলেন। তিনি দানিয়েল ৭:১৩-এর পরিপূরণে এক রাজ্য গ্রহণ করতে এসেছিলেন। তিনি দানিয়েল ৮:১৪-এর পরিপূরণে পবিত্রস্থান পরিশুদ্ধ করতে এসেছিলেন এবং তিনি বিবাহে প্রবেশ করতেও এসেছিলেন। কনে যখন নিজেকে প্রস্তুত করে, তখনই বিবাহ অনুষ্ঠিত হয়।</w:t>
      </w:r>
    </w:p>
    <w:p>
      <w:pPr>
        <w:pStyle w:val="ArticleScripture"/>
        <w:jc w:val="left"/>
      </w:pPr>
      <w:r>
        <w:rPr>
          <w:rFonts w:ascii="Nirmala UI" w:hAnsi="Nirmala UI" w:eastAsia="Nirmala UI" w:cs="Nirmala UI"/>
        </w:rPr>
        <w:t>'যখন ফল পাকে, তখনই সে কাস্তে চালায়, কারণ কর্তনকাল উপস্থিত হয়েছে।' খ্রিস্ট তাঁর মণ্ডলীতে স্বীয় প্রকাশের জন্য আকুল আকাঙ্ক্ষা নিয়ে অপেক্ষা করছেন। যখন খ্রিস্টের চরিত্র তাঁর জনগণের মধ্যে নিখুঁতরূপে পুনরুৎপাদিত হবে, তখন তিনি তাঁদেরকে স্বীয় বলে দাবি করতে আসবেন। Christ's Object Lessons, 69.</w:t>
      </w:r>
    </w:p>
    <w:p>
      <w:pPr>
        <w:pStyle w:val="ArticleBody"/>
        <w:jc w:val="left"/>
      </w:pPr>
      <w:r>
        <w:rPr>
          <w:rFonts w:ascii="Nirmala UI" w:hAnsi="Nirmala UI" w:eastAsia="Nirmala UI" w:cs="Nirmala UI"/>
        </w:rPr>
        <w:t>অনুপ্রেরণার মতে, রবিবারের আইন-সংকটের সময় ঈশ্বরের সীলধারী 'পুরুষ ও নারীদের দেখা'র দ্বারা 'বিশ্বকে কেবলমাত্র সতর্ক করা যেতে পারে'।</w:t>
      </w:r>
    </w:p>
    <w:p>
      <w:pPr>
        <w:pStyle w:val="ArticleScripture"/>
        <w:jc w:val="left"/>
      </w:pPr>
      <w:r>
        <w:rPr>
          <w:rFonts w:ascii="Nirmala UI" w:hAnsi="Nirmala UI" w:eastAsia="Nirmala UI" w:cs="Nirmala UI"/>
        </w:rPr>
        <w:t>“পবিত্র আত্মার কাজ হলো জগতকে পাপ, ধার্মিকতা ও বিচার সম্বন্ধে প্রত্যয়ী করা। জগতকে কেবল তখনই সতর্ক করা যেতে পারে, যখন তারা দেখবে যে যারা সত্যে বিশ্বাস করে তারা সত্যের দ্বারা পবিত্রীকৃত হয়েছে, উচ্চ ও পবিত্র নীতির উপর কার্য করে, এবং উচ্চ, উন্নত অর্থে, ঈশ্বরের আজ্ঞা পালনকারীদের ও যারা সেগুলিকে পদদলিত করে তাদের মধ্যে বিভাজনরেখা প্রদর্শন করে। আত্মার পবিত্রীকরণ এই পার্থক্যকে চিহ্নিত করে যে, কারা ঈশ্বরের সীলমোহর ধারণ করে, আর কারা এক জাল বিশ্রাম-দিবস পালন করে। যখন পরীক্ষা আসবে, তখন স্পষ্টভাবে দেখানো হবে যে পশুর চিহ্ন কী। তা হলো রবিবার পালন। যারা সত্য শুনবার পরও এই দিনটিকে পবিত্র বলে মান্য করতে থাকে, তারা সেই পাপের মানুষের স্বাক্ষর বহন করে, যে কাল ও ব্যবস্থা পরিবর্তন করতে চেয়েছিল।” বাইবেল ট্রেনিং স্কুল, ১ ডিসেম্বর, ১৯০৩।</w:t>
      </w:r>
    </w:p>
    <w:p>
      <w:pPr>
        <w:pStyle w:val="ArticleBody"/>
        <w:jc w:val="left"/>
      </w:pPr>
      <w:r>
        <w:rPr>
          <w:rFonts w:ascii="Nirmala UI" w:hAnsi="Nirmala UI" w:eastAsia="Nirmala UI" w:cs="Nirmala UI"/>
        </w:rPr>
        <w:t>যখন বধূ নিজেকে প্রস্তুত করে, তখন ফসল কাটার সময় এসে যায়। ফসলের সূচনা হয় প্রথমফল গমের নৈবেদ্য সমবেত করার মাধ্যমে—যা দোলা-নৈবেদ্যের পতাকার ন্যায় উত্তোলিত হয়। প্রথমে প্রথমফল—যারা ‘প্রকাশিত বাক্য’ পুস্তকে উল্লিখিত এক লক্ষ চুয়াল্লিশ হাজার—সমবেত করা হয়; তারপর অন্য পাল, অর্থাৎ বৃহৎ জনসমাবেশ, সমবেত করা হয়। সেই পতাকাই তাঁর পরাক্রমশালী সেনাবাহিনী, এবং তাঁর পরাক্রমশালী সেনাবাহিনী সূক্ষ্ম শুভ্র সুতিবস্ত্রে সজ্জিত। বিবাহের সময়, এক লক্ষ চুয়াল্লিশ হাজারের মন্দির রবিবার-আইনের বিচারের পূর্বেই সমাপ্ত হয়; এবং সেই মন্দির কেবলমাত্র মিলারের বৃহত্তর পেটিকাই নয়, বরং তা হল বিজয়ী মণ্ডলী, যার মধ্যে ভবিষ্যদ্বাণীর আত্মাসহ সমস্ত দান বিদ্যমান।</w:t>
      </w:r>
    </w:p>
    <w:p>
      <w:pPr>
        <w:pStyle w:val="ArticleScripture"/>
        <w:jc w:val="left"/>
      </w:pPr>
      <w:r>
        <w:rPr>
          <w:rFonts w:ascii="Nirmala UI" w:hAnsi="Nirmala UI" w:eastAsia="Nirmala UI" w:cs="Nirmala UI"/>
        </w:rPr>
        <w:t>আর আমি তাঁহার পায়ের কাছে তাঁহাকে উপাসনা করিবার জন্য পড়িয়া গেলাম। আর তিনি আমাকে বলিলেন, দেখ, এমন করিও না; আমি তোমার সহদাস, এবং তোমার সেই ভ্রাতৃগণের একজন, যাহাদের কাছে যীশুর সাক্ষ্য আছে; ঈশ্বরের উপাসনা কর; কারণ যীশুর সাক্ষ্যই ভাববাণীর আত্মা। প্রকাশিত বাক্য ১৯:১০।</w:t>
      </w:r>
    </w:p>
    <w:p>
      <w:pPr>
        <w:pStyle w:val="ArticleBody"/>
        <w:jc w:val="left"/>
      </w:pPr>
      <w:r>
        <w:rPr>
          <w:rFonts w:ascii="Nirmala UI" w:hAnsi="Nirmala UI" w:eastAsia="Nirmala UI" w:cs="Nirmala UI"/>
        </w:rPr>
        <w:t>এক লক্ষ চুয়াল্লিশ হাজার হলেন তাঁরা, যাঁরা যীশুর সাক্ষ্য ধারণ করেন; এবং যীশুর সাক্ষ্য ‘নিয়মের উপর নিয়ম’ রীতিতে বাইবেল ও ‘ভবিষ্যদ্বাণীর আত্মা’ উভয়েতেই উপস্থাপিত হয়েছে। যখন এক লক্ষ চুয়াল্লিশ হাজারের লাওদিকীয় আন্দোলন এক লক্ষ চুয়াল্লিশ হাজারের ফিলাদেলফীয় আন্দোলনে রূপান্তরিত হবে, তখন তাঁরা সকলেই তাঁদের সাক্ষ্য উপস্থাপনের জন্য ‘নিয়মের উপর নিয়ম’ পদ্ধতি প্রয়োগ করবেন। উক্ত সাক্ষ্যটি দিব্য রক্ত ও মানবীয় সাক্ষ্যের সমন্বয়।</w:t>
      </w:r>
    </w:p>
    <w:p>
      <w:pPr>
        <w:pStyle w:val="ArticleScripture"/>
        <w:jc w:val="left"/>
      </w:pPr>
      <w:r>
        <w:rPr>
          <w:rFonts w:ascii="Nirmala UI" w:hAnsi="Nirmala UI" w:eastAsia="Nirmala UI" w:cs="Nirmala UI"/>
        </w:rPr>
        <w:t>আর তারা মেষশাবকের রক্তের দ্বারা এবং তাদের সাক্ষ্যের বাক্যের দ্বারা তাকে পরাস্ত করল; এবং তারা মৃত্যু পর্যন্তও নিজেদের প্রাণকে ভালোবাসেনি। প্রকাশিত বাক্য ১২:১১।</w:t>
      </w:r>
    </w:p>
    <w:p>
      <w:pPr>
        <w:pStyle w:val="ArticleBody"/>
        <w:jc w:val="left"/>
      </w:pPr>
      <w:r>
        <w:rPr>
          <w:rFonts w:ascii="Nirmala UI" w:hAnsi="Nirmala UI" w:eastAsia="Nirmala UI" w:cs="Nirmala UI"/>
        </w:rPr>
        <w:t>মানবতার সাক্ষ্য ঈশ্বরত্বের রক্তের সঙ্গে সংযুক্ত হলে যে সাক্ষ্য হয়, সেটাই মোশি ও মেষশাবকের সাক্ষ্য। মোশি ছিলেন মানবতা—ওমেগা মেষশাবকের ঈশ্বরত্বের রক্তের তুলনায় তিনি ছিলেন আলফা। বধূ যখন নিজেকে প্রস্তুত করে, তখনই সমস্ত দান পুনঃস্থাপিত হয়; এবং শুভ্র সূক্ষ্ম সুতির বস্ত্রপরিহিতা এক প্রবল বাহিনীর ন্যায়, তিনি প্রভুর অগ্রসরমান সেনাবাহিনীর ধ্বজা হিসেবে নিজের অবস্থান গ্রহণ করেন। বধূ যখন প্রস্তুত হয় এবং শুভ্র বস্ত্রে আবৃত হয়, তখনই সেই যুদ্ধযাত্রা শুরু হয়; আর সেই সময়েই স্বর্গের জানালাসমূহ উন্মুক্ত হয়, যেমন মিলারের স্বপ্নে হয়েছিল।</w:t>
      </w:r>
    </w:p>
    <w:p>
      <w:pPr>
        <w:pStyle w:val="ArticleScripture"/>
        <w:jc w:val="left"/>
      </w:pPr>
      <w:r>
        <w:rPr>
          <w:rFonts w:ascii="Nirmala UI" w:hAnsi="Nirmala UI" w:eastAsia="Nirmala UI" w:cs="Nirmala UI"/>
        </w:rPr>
        <w:t>আমি দেখলাম, স্বর্গ উন্মুক্ত হয়েছে, আর দেখ, এক শ্বেত অশ্ব; এবং যিনি তার উপরে আরূঢ় ছিলেন, তাঁর নাম ‘বিশ্বস্ত ও সত্য’, এবং তিনি ধার্মিকতায় বিচার করেন ও যুদ্ধ করেন। তাঁর চোখ ছিল অগ্নিশিখার ন্যায়, এবং তাঁর মস্তকে ছিল বহু মুকুট; এবং তাঁর উপর এমন এক নাম লিখিত ছিল, যা তিনি নিজে ছাড়া কেউ জানত না। আর তিনি রক্তে নিমজ্জিত বস্ত্রে আবৃত ছিলেন; এবং তাঁর নাম ‘ঈশ্বরের বাক্য’ বলে অভিহিত। আর স্বর্গস্থ বাহিনীগণ সূক্ষ্ম সুতিবস্ত্র, শ্বেত ও নির্মল, পরিহিত হয়ে শ্বেত অশ্বে আরূঢ় হয়ে তাঁকে অনুসরণ করল। আর তাঁর মুখ থেকে একটি তীক্ষ্ণ তরবারি বের হয়, যাতে তিনি তা দিয়ে জাতিসমূহকে আঘাত করেন; এবং তিনি লোহার রাজদণ্ড দ্বারা তাদের শাসন করবেন; এবং তিনি সর্বশক্তিমান ঈশ্বরের উগ্রতা ও ক্রোধের দ্রাক্ষা-পেষণযন্ত্র পদদলিত করেন। আর তাঁর বস্ত্রের উপর এবং ঊরুতে একটি নাম লিখিত আছে— ‘রাজাধিরাজ ও প্রভুদের প্রভু’। প্রকাশিত বাক্য ১৯:১১–১৬।</w:t>
      </w:r>
    </w:p>
    <w:p>
      <w:pPr>
        <w:pStyle w:val="ArticleBody"/>
        <w:jc w:val="left"/>
      </w:pPr>
      <w:r>
        <w:rPr>
          <w:rFonts w:ascii="Nirmala UI" w:hAnsi="Nirmala UI" w:eastAsia="Nirmala UI" w:cs="Nirmala UI"/>
        </w:rPr>
        <w:t>ধুলো ঝাড়ার ব্রাশধারী ব্যক্তি যখন খালি কক্ষে প্রবেশ করে এবং জানালাগুলি খুলে দেয়, তিনি রত্নসমূহ সংগ্রহ করে সেগুলোকে বৃহত্তর ওমেগা কাসকেটে নিক্ষেপ করেন। জেমস হোয়াইট ঐ রত্নসমূহকে ঈশ্বরের জনগণ হিসেবে শনাক্ত করতেন, কিন্তু উইলিয়াম মিলার আপনাকে বলতেন যে প্রতীকসমূহের একাধিক অর্থ থাকে, এবং রত্নসমূহ কেবল বিক্ষিপ্ত ভিত্তিমূল সত্যসমূহকেই নয়, বরং সেই উত্তোলিত মুকুটের উপরস্থিত বিক্ষিপ্ত রত্নসমূহকেও প্রতিনিধিত্ব করে, যে মুকুট খ্রিষ্টের মহিমার রাজ্যকে প্রতিনিধিত্ব করে।</w:t>
      </w:r>
    </w:p>
    <w:p>
      <w:pPr>
        <w:pStyle w:val="ArticleScripture"/>
        <w:jc w:val="left"/>
      </w:pPr>
      <w:r>
        <w:rPr>
          <w:rFonts w:ascii="Nirmala UI" w:hAnsi="Nirmala UI" w:eastAsia="Nirmala UI" w:cs="Nirmala UI"/>
        </w:rPr>
        <w:t>আর তাদের ঈশ্বর প্রভু সেদিন তাদেরকে তাঁর লোকদের পালের মতো উদ্ধার করবেন; কারণ তারা মুকুটের পাথরের মতো হবে, তাঁর দেশে নিশানের মতো উচ্চে উত্তোলিত হবে। জাখারিয়া ৯:১৬।</w:t>
      </w:r>
    </w:p>
    <w:p>
      <w:pPr>
        <w:pStyle w:val="ArticleBody"/>
        <w:jc w:val="left"/>
      </w:pPr>
      <w:r>
        <w:rPr>
          <w:rFonts w:ascii="Nirmala UI" w:hAnsi="Nirmala UI" w:eastAsia="Nirmala UI" w:cs="Nirmala UI"/>
        </w:rPr>
        <w:t>দর্শন প্রতিষ্ঠাকারী রোমের মৌলিক আলফা পরীক্ষার পরবর্তী ওমেগা তথা দ্বিতীয় পরীক্ষা হলো শীর্ষপ্রস্তরস্বরূপ ওমেগা পরীক্ষা। এটি মন্দির-পরীক্ষার সমাপন, যা বিচারের তৃতীয় লিটমাস পরীক্ষার পূর্বে আসে। এই পরীক্ষা উপাসকদের দুই শ্রেণীকে পরস্পর থেকে শোধন করে পৃথক করে, তেলকে—যা বার্তা, অথবা সিস্টার হোয়াইট যেভাবে কাফরনাহূমের সিনাগগ সম্পর্কে তাঁর ভাষ্যে একে শনাক্ত করেছেন—“সত্যের বাক্য”—ভিত্তি করে জ্ঞানী ও মূর্খদের আলাদা করে।</w:t>
      </w:r>
    </w:p>
    <w:p>
      <w:pPr>
        <w:pStyle w:val="ArticleBody"/>
        <w:jc w:val="left"/>
      </w:pPr>
      <w:r>
        <w:rPr>
          <w:rFonts w:ascii="Nirmala UI" w:hAnsi="Nirmala UI" w:eastAsia="Nirmala UI" w:cs="Nirmala UI"/>
        </w:rPr>
        <w:t>যোহন ৬:৬৬ অনুসারে, যীশু একসঙ্গে সর্বাধিক সংখ্যক শিষ্যকে যেখানে হারালেন—এবং যারা আর কখনও ফিরে আসেনি—সেই স্থান ছিল কাফরনহূম। খ্রিস্টের সময়ে শিষ্যত্বের সর্ববৃহৎ পরীক্ষা হিসেবে, কাফরনহূম সেই সময়কার শিষ্যত্বের ‘ওমেগা পরীক্ষা’র প্রতীক; এবং ঐ ‘ওমেগা পরীক্ষা’ পরবর্তীকালে ২০২৩ সালে সূচিত তিন-ধাপীয় পরীক্ষণ প্রক্রিয়ায় শিষ্যত্বের ‘ওমেগা পরীক্ষা’রও নিদর্শনস্বরূপ প্রতীয়মান হয়। কাফরনহূমে ঐ পরীক্ষা ‘স্বর্গীয় অন্ন’ দ্বারা প্রতিনিধিত্ব করা হয়েছিল; এবং তা ইহুদিদের ব্যর্থতাকে চিহ্নিত করেছিল—ভবিষ্যদ্বাণী অনুধাবনে তাদের অক্ষমতার প্রেক্ষাপটে—কারণ তারা স্বীকার করতে অনিচ্ছুক ছিল যে, যীশু যখন প্রাকৃতিক বিষয়াবলি সম্পর্কে কথা বলতেন, তখন তা আত্মিক প্রয়োগে বুঝতে হবে।</w:t>
      </w:r>
    </w:p>
    <w:p>
      <w:pPr>
        <w:pStyle w:val="ArticleBody"/>
        <w:jc w:val="left"/>
      </w:pPr>
      <w:r>
        <w:rPr>
          <w:rFonts w:ascii="Nirmala UI" w:hAnsi="Nirmala UI" w:eastAsia="Nirmala UI" w:cs="Nirmala UI"/>
        </w:rPr>
        <w:t>আমরা পরবর্তী নিবন্ধে এই বিষয়গুলো নিয়ে আলোচনা চালিয়ে যাব।</w:t>
      </w:r>
    </w:p>
    <w:p>
      <w:pPr>
        <w:pStyle w:val="ArticleScripture"/>
        <w:jc w:val="left"/>
      </w:pPr>
      <w:r>
        <w:rPr>
          <w:rFonts w:ascii="Nirmala UI" w:hAnsi="Nirmala UI" w:eastAsia="Nirmala UI" w:cs="Nirmala UI"/>
        </w:rPr>
        <w:t>জীবনের রুটি বিষয়ে সভাগৃহে খ্রিস্টের উপদেশবাণী যিহূদার ইতিহাসে এক সন্ধিক্ষণ ছিল। সে এই বাক্য শুনেছিল: ‘যদি তোমরা মানবপুত্রের মাংস না খাও, এবং তাঁর রক্ত না পান কর, তবে তোমাদের মধ্যে জীবন নেই।’ যোহন ৬:৫৩। যিহূদা দেখল যে খ্রিস্ট পার্থিব মঙ্গলের চেয়ে আত্মিক মঙ্গলই প্রদান করছেন। সে নিজেকে দূরদর্শী মনে করত, এবং ভাবল যে সে দেখতে পাচ্ছে—যিশু কোনো সম্মান লাভ করবেন না, এবং তিনি তাঁর অনুসারীদের কোনো উচ্চ পদ দান করতে পারবেন না। সে এমন সংকল্প করল যে খ্রিস্টের সঙ্গে এত ঘনিষ্ঠভাবে যুক্ত হবে না, যাতে চাইলে নিজেকে প্রত্যাহার করতে পারে। সে নজর রাখবে। এবং সে রাখলও।</w:t>
      </w:r>
    </w:p>
    <w:p>
      <w:pPr>
        <w:pStyle w:val="ArticleScripture"/>
        <w:jc w:val="left"/>
      </w:pPr>
      <w:r>
        <w:rPr>
          <w:rFonts w:ascii="Nirmala UI" w:hAnsi="Nirmala UI" w:eastAsia="Nirmala UI" w:cs="Nirmala UI"/>
        </w:rPr>
        <w:t>সেই সময় থেকে তিনি এমন সংশয় প্রকাশ করতে লাগলেন, যা শিষ্যদের বিভ্রান্ত করত। ...</w:t>
      </w:r>
    </w:p>
    <w:p>
      <w:pPr>
        <w:pStyle w:val="ArticleHeading"/>
        <w:jc w:val="left"/>
      </w:pPr>
      <w:r>
        <w:rPr>
          <w:rFonts w:ascii="Nirmala UI" w:hAnsi="Nirmala UI" w:eastAsia="Nirmala UI" w:cs="Nirmala UI"/>
        </w:rPr>
        <w:t>প্রথম পরীক্ষা</w:t>
      </w:r>
    </w:p>
    <w:p>
      <w:pPr>
        <w:pStyle w:val="ArticleScripture"/>
        <w:jc w:val="left"/>
      </w:pPr>
      <w:r>
        <w:rPr>
          <w:rFonts w:ascii="Nirmala UI" w:hAnsi="Nirmala UI" w:eastAsia="Nirmala UI" w:cs="Nirmala UI"/>
        </w:rPr>
        <w:t>স্বার্থপর যিহূদার দিকে যীশু যে দৃষ্টি নিক্ষেপ করলেন, তা তাকে নিশ্চিত করল যে প্রভু তার ভণ্ডামি ভেদ করেছেন এবং তার নীচ, ঘৃণিত চরিত্র পড়ে ফেলেছেন। এটি যিহূদা পূর্বে যে তিরস্কার পেয়েছিল, তার চেয়ে অধিক প্রত্যক্ষ ছিল। এতে সে ক্ষুব্ধ হলো, এবং এইভাবে একটি দ্বার উন্মুক্ত হলো, যার মধ্য দিয়ে শয়তান প্রবেশ করে তার চিন্তাকে নিয়ন্ত্রণ করতে লাগল। অনুতাপ করার পরিবর্তে, সে প্রতিশোধের পরিকল্পনা করল। নিজের পাপের জ্ঞান দ্বারা দংশিত হয়ে, এবং তার অপরাধ প্রকাশিত হয়েছে বলে উন্মত্ততায় প্ররোচিত হয়ে, সে ভোজের টেবিল থেকে উঠে মহাযাজকের প্রাসাদে গেল, যেখানে সে পরিষদকে সমবেত পেল। সে শয়তানের আত্মায় পরিপ্লুত ছিল এবং বুদ্ধিশূন্য এক জনের মতো আচরণ করল। তার প্রভুকে বিশ্বাসঘাতকতা করার জন্য প্রতিশ্রুত পুরস্কার ছিল ত্রিশটি রৌপ্যমুদ্রা; এবং সুগন্ধি তেলের পাত্রটির মূল্যের চেয়েও বহু কম দামে সে ত্রাণকর্তাকে বিক্রি করল।</w:t>
      </w:r>
    </w:p>
    <w:p>
      <w:pPr>
        <w:pStyle w:val="ArticleScripture"/>
        <w:jc w:val="left"/>
      </w:pPr>
      <w:r>
        <w:rPr>
          <w:rFonts w:ascii="Nirmala UI" w:hAnsi="Nirmala UI" w:eastAsia="Nirmala UI" w:cs="Nirmala UI"/>
        </w:rPr>
        <w:t>মনোভাব ও আচরণে অনেকেই যিহূদার ন্যায়। যতক্ষণ পর্যন্ত তাদের চরিত্রের প্লেগের দাগ সম্পর্কে নীরবতা থাকে, ততক্ষণ কোনো প্রকাশ্য শত্রুতা দেখা যায় না; কিন্তু যখন তাদের ভর্ত্সনা করা হয়, তখন তাদের হৃদয় তিক্ততায় পরিপূর্ণ হয়ে ওঠে। ইউথ ইনস্ট্রাক্টর, ১২ জুলাই, ১৯০০।</w:t>
      </w:r>
    </w:p>
    <w:p>
      <w:pPr>
        <w:pStyle w:val="ArticleHeading"/>
        <w:jc w:val="left"/>
      </w:pPr>
      <w:r>
        <w:rPr>
          <w:rFonts w:ascii="Nirmala UI" w:hAnsi="Nirmala UI" w:eastAsia="Nirmala UI" w:cs="Nirmala UI"/>
        </w:rPr>
        <w:t>দ্বিতীয় পরীক্ষা</w:t>
      </w:r>
    </w:p>
    <w:p>
      <w:pPr>
        <w:pStyle w:val="ArticleScripture"/>
        <w:jc w:val="left"/>
      </w:pPr>
      <w:r>
        <w:rPr>
          <w:rFonts w:ascii="Nirmala UI" w:hAnsi="Nirmala UI" w:eastAsia="Nirmala UI" w:cs="Nirmala UI"/>
        </w:rPr>
        <w:t>"পাস্‌খার পূর্বে যিহূদা পুরোহিত ও শাস্ত্রজ্ঞদের সঙ্গে দ্বিতীয়বার সাক্ষাৎ করেছিল, এবং যীশুকে তাদের হাতে সমর্পণ করার চুক্তিটি চূড়ান্ত করেছিল। . . . এখন খ্রীষ্ট তাঁর শিষ্যদের পা ধৌত করার যে কার্য করলেন, তাতে যিহূদা অপমানিত বোধ করেছিল। যদি যীশু এভাবে নিজেকে দীন করতে পারেন, সে ভাবল, তবে তিনি ইস্রায়েলের রাজা হতে পারেন না। একটি সময়গত রাজ্যে পার্থিব সম্মানের সমস্ত আশা নস্যাৎ হলো। খ্রীষ্টকে অনুসরণ করে অর্জন করার মতো কিছুই নেই—যিহূদা এ বিষয়ে নিশ্চিত হয়ে গেল। তাঁকে—যেমন সে ভেবেছিল—নিজেকে অবমানিত করতে দেখার পর, তাঁকে অস্বীকার করা এবং নিজেকে প্রতারিত বলে স্বীকার করার সংকল্পে সে আরও দৃঢ় হলো। সে দুষ্টাত্মা-গ্রস্ত ছিল, এবং নিজ প্রভুকে বিশ্বাসঘাতকতা করার জন্য যে কাজ করতে সে সম্মতি দিয়েছিল, তা সম্পূর্ণ করার দৃঢ়সংকল্প করল।" The Desire of Ages, 645.</w:t>
      </w:r>
    </w:p>
    <w:p>
      <w:pPr>
        <w:pStyle w:val="ArticleHeading"/>
        <w:jc w:val="left"/>
      </w:pPr>
      <w:r>
        <w:rPr>
          <w:rFonts w:ascii="Nirmala UI" w:hAnsi="Nirmala UI" w:eastAsia="Nirmala UI" w:cs="Nirmala UI"/>
        </w:rPr>
        <w:t>চূড়ান্ত সিদ্ধান্ত</w:t>
      </w:r>
    </w:p>
    <w:p>
      <w:pPr>
        <w:pStyle w:val="ArticleScripture"/>
        <w:jc w:val="left"/>
      </w:pPr>
      <w:r>
        <w:rPr>
          <w:rFonts w:ascii="Nirmala UI" w:hAnsi="Nirmala UI" w:eastAsia="Nirmala UI" w:cs="Nirmala UI"/>
        </w:rPr>
        <w:t>তার অভিপ্রায় উন্মোচিত হওয়ায় বিস্ময় ও বিভ্রান্তিতে, যিহূদা ঘর ত্যাগ করতে তাড়াতাড়ি উঠে দাঁড়াল। 'তখন যীশু তাঁকে বললেন, যা তুমি করছ, তাড়াতাড়ি করো. . . . তখন সে গ্রাসটি গ্রহণ করে তৎক্ষণাৎ বাহিরে গেল; এবং তখন রাত্রি ছিল।' রাত্রিই ছিল বিশ্বাসঘাতকের কাছে, যখন সে খ্রীষ্টের কাছ থেকে মুখ ফিরিয়ে বাহিরের অন্ধকারে প্রবেশ করল।</w:t>
      </w:r>
    </w:p>
    <w:p>
      <w:pPr>
        <w:pStyle w:val="ArticleScripture"/>
        <w:jc w:val="left"/>
      </w:pPr>
      <w:r>
        <w:rPr>
          <w:rFonts w:ascii="Nirmala UI" w:hAnsi="Nirmala UI" w:eastAsia="Nirmala UI" w:cs="Nirmala UI"/>
        </w:rPr>
        <w:t>এই পদক্ষেপটি নেওয়া না হওয়া পর্যন্ত, ইহূদা পশ্চাত্তাপের সম্ভাবনার সীমা অতিক্রম করেননি। কিন্তু যখন তিনি তাঁর প্রভু ও সহশিষ্যদের উপস্থিতি ত্যাগ করলেন, তখন চূড়ান্ত সিদ্ধান্ত গৃহীত হয়েছিল। তিনি সীমারেখা অতিক্রম করেছিলেন।</w:t>
      </w:r>
    </w:p>
    <w:p>
      <w:pPr>
        <w:pStyle w:val="ArticleScripture"/>
        <w:jc w:val="left"/>
      </w:pPr>
      <w:r>
        <w:rPr>
          <w:rFonts w:ascii="Nirmala UI" w:hAnsi="Nirmala UI" w:eastAsia="Nirmala UI" w:cs="Nirmala UI"/>
        </w:rPr>
        <w:t>এই প্রলোভিত আত্মার সঙ্গে আচরণে যীশুর দীর্ঘসহিষ্ণুতা ছিল অসাধারণ। যিহূদাকে উদ্ধার করার জন্য যা কিছু করা যেতে পারত, তার কোনোটাই অকৃত রইল না। যিহূদা তাঁর প্রভুকে ধরিয়ে দেওয়ার জন্য দুইবার চুক্তিবদ্ধ হওয়ার পরও, যীশু তবুও তাকে পশ্চাত্তাপের সুযোগ দিলেন। বিশ্বাসঘাতকের হৃদয়ের গোপন অভিপ্রায় অনুধাবন করে, খ্রিস্ট যিহূদাকে তাঁর দৈবত্বের চূড়ান্ত, প্রত্যয়দায়ক প্রমাণ দিলেন। মিথ্যা শিষ্যের নিকট এটি ছিল পশ্চাত্তাপের শেষ আহ্বান। খ্রিস্টের দেবমানব হৃদয় যা যা আবেদন করতে পারত, তার কোনোটিই বাকি রাখা হয়নি। একগুঁয়ে অহংকারে প্রতিহত করুণার ঢেউ বশীভূতকারী প্রেমের আরও প্রবল জোয়ারে ফিরে এলো। কিন্তু নিজের অপরাধ উদ্ঘাটিত হওয়ায় বিস্মিত ও আতঙ্কিত হলেও, যিহূদা বরং আরও দৃঢ়সংকল্প হয়ে উঠল। সাক্রামেন্টীয় ভোজ থেকে যিহূদা বিশ্বাসঘাতকতার কাজ সম্পূর্ণ করতে বেরিয়ে গেল।</w:t>
      </w:r>
    </w:p>
    <w:p>
      <w:pPr>
        <w:pStyle w:val="ArticleScripture"/>
        <w:jc w:val="left"/>
      </w:pPr>
      <w:r>
        <w:rPr>
          <w:rFonts w:ascii="Nirmala UI" w:hAnsi="Nirmala UI" w:eastAsia="Nirmala UI" w:cs="Nirmala UI"/>
        </w:rPr>
        <w:t>যিহূদার উপর সর্বনাশের ধিক্কার উচ্চারণ করতে গিয়ে, খ্রীষ্ট তাঁর শিষ্যদের প্রতিও করুণা-প্রসূত একটি উদ্দেশ্য রেখেছিলেন। এভাবে তিনি তাঁদেরকে তাঁর মশীহত্বের চূড়ান্ত প্রমাণ দিয়েছিলেন। তিনি বললেন, ‘এটি ঘটার আগে আমি তোমাদের বলছি, যাতে যখন তা পূর্ণ হয়, তখন তোমরা বিশ্বাস কর যে “আমি আছি”।’ যদি যীশু নীরব থাকতেন, তাঁর উপর যা আসতে চলেছিল সে বিষয়ে আপাত অজ্ঞতার মধ্যে, তবে শিষ্যরা হয়তো মনে করত যে তাঁদের গুরুর দ্যৈব পূর্বজ্ঞান নেই, এবং তিনি বিস্মিত ও বিশ্বাসঘাতকতার শিকার হয়ে হত্যাপরায়ণ জনতার হাতে সমর্পিত হয়েছেন। এক বছর আগে যীশু শিষ্যদের বলেছিলেন যে তিনি বারোজনকে নির্বাচন করেছেন, এবং তাদের মধ্যে একজন শয়তান। এখন যিহূদার প্রতি তাঁর কথা, যা প্রকাশ করেছিল যে তার বিশ্বাসঘাতকতা তাঁর গুরুর কাছে সম্পূর্ণরূপে জানা ছিল, খ্রীষ্টের অপমানভোগের সময় তাঁর সত্য অনুসারীদের বিশ্বাসকে দৃঢ় করবে। আর যখন যিহূদা তার ভয়াবহ পরিণতিতে উপনীত হবে, তখন তারা বিশ্বাসঘাতকের উপর যীশু যে ধিক্কার উচ্চারণ করেছিলেন, তা স্মরণ করবে। দ্য ডিজায়ার অব এজেস, ৬৫৩-৬৫৫।</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যোয়েলের পুস্তক এবং লাওদিকীয় সপ্তম-দিবসীয় অ্যাডভেন্টিস্ট চার্চ - সংখ্যা সাঁইত্রিশ</dc:title>
  <dc:subject/>
  <dc:creator>Jeff Pippenger</dc:creator>
  <cp:keywords/>
  <dc:description>Generated by ArticleDigger from joel\37_joel.json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