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চার্চ - সংখ্যা আটত্রিশ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সংখ্যা আটত্রিশ</w:t>
      </w:r>
    </w:p>
    <w:p>
      <w:pPr>
        <w:pStyle w:val="ArticleBody"/>
        <w:jc w:val="left"/>
      </w:pPr>
      <w:r>
        <w:rPr>
          <w:rFonts w:ascii="Nirmala UI" w:hAnsi="Nirmala UI" w:eastAsia="Nirmala UI" w:cs="Nirmala UI"/>
        </w:rPr>
        <w:t>যীশুর যুগে স্বর্গের রুটির পরীক্ষা ছিল শিষ্যত্বের ওমেগা-পরীক্ষা; এবং প্রাচীন ইস্রায়েলের চুক্তির ইতিহাসের আলফাকে যে মান্নার পরীক্ষা প্রতিনিধিত্ব করে, তার সম্পর্কেও এটি ওমেগা ছিল। আরম্ভ ছিল মান্না; সমাপ্তি ছিল স্বর্গের রুটি। ওমেগা সর্বদাই বৃহত্তম, অতএব শিষ্যদের সর্ববৃহৎ পরিত্যাগ কফরনহূমকে খ্রিষ্টের ইতিহাসে এবং শিষ্যত্বের পরীক্ষায় ওমেগা হিসেবে চিহ্নিত করে।</w:t>
      </w:r>
    </w:p>
    <w:p>
      <w:pPr>
        <w:pStyle w:val="ArticleScripture"/>
        <w:jc w:val="left"/>
      </w:pPr>
      <w:r>
        <w:rPr>
          <w:rFonts w:ascii="Nirmala UI" w:hAnsi="Nirmala UI" w:eastAsia="Nirmala UI" w:cs="Nirmala UI"/>
        </w:rPr>
        <w:t>তখন যীশু তাঁর শিষ্যদের বললেন, কেউ যদি আমার পশ্চাতে আসতে ইচ্ছা করে, তবে সে নিজেকে অস্বীকার করুক, নিজের ক্রুশ তুলে নিক, এবং আমাকে অনুসরণ করুক। কারণ যে নিজের জীবন রক্ষা করতে চায়, সে তা হারাবে; আর যে আমার নিমিত্তে নিজের জীবন হারায়, সে তা লাভ করবে। মানুষ সমস্ত জগৎ অর্জন করেও যদি নিজের আত্মাকে হারায়, তবে তার কী লাভ? অথবা নিজের আত্মার বিনিময়ে মানুষ কী দিতে পারবে? কারণ মনুষ্যপুত্র তাঁর পিতার মহিমায় তাঁর স্বর্গদূতদের সঙ্গে আসবেন; এবং তখন তিনি প্রত্যেককে তার কর্ম অনুসারে প্রতিফল দেবেন। আমি তোমাদের সত্যই বলছি, এখানে উপস্থিত কয়েকজন আছেন, তারা মনুষ্যপুত্রকে তাঁর রাজ্যে আসতে দেখা পর্যন্ত মৃত্যুর স্বাদ আস্বাদন করবে না। মথি ১৬:২৪–২৮।</w:t>
      </w:r>
    </w:p>
    <w:p>
      <w:pPr>
        <w:pStyle w:val="ArticleBody"/>
        <w:jc w:val="left"/>
      </w:pPr>
      <w:r>
        <w:rPr>
          <w:rFonts w:ascii="Nirmala UI" w:hAnsi="Nirmala UI" w:eastAsia="Nirmala UI" w:cs="Nirmala UI"/>
        </w:rPr>
        <w:t>কফরনহূম একটি ওমেগা-পরীক্ষা। কফরনহূমের পরীক্ষা হলো দশ কুমারীর দৃষ্টান্তে তেলের পরীক্ষা; এটি মধ্যরাতের ধ্বনির সঙ্গে আরম্ভ হয়, এবং এমন এক সময়পর্বের সূচনা করে যাতে মূর্খ কুমারীরা উপলব্ধি করে যে তাদের তেল নেই। অতঃপর রবিবার-আইনের বন্ধ হতে থাকা দরজার দিকে অগ্রসর হতে হতে তারা আতঙ্কগ্রস্ত হতে শুরু করে, যেমন যোহন ৬:৬৬-এ কফরনহূমের সংকটে তা প্রতিফলিত হয়েছে। ভবিষ্যদ্বাণীমূলকভাবে তারা "লজ্জিত"।</w:t>
      </w:r>
    </w:p>
    <w:p>
      <w:pPr>
        <w:pStyle w:val="ArticleScripture"/>
        <w:jc w:val="left"/>
      </w:pPr>
      <w:r>
        <w:rPr>
          <w:rFonts w:ascii="Nirmala UI" w:hAnsi="Nirmala UI" w:eastAsia="Nirmala UI" w:cs="Nirmala UI"/>
        </w:rPr>
        <w:t>দেখ, দিন আসিতেছে, প্রভু সদাপ্রভু বলেন, যখন আমি দেশে এক দুর্ভিক্ষ প্রেরণ করিব; রুটির দুর্ভিক্ষ নয়, জলের তৃষ্ণাও নয়, কিন্তু সদাপ্রভুর বাক্য শ্রবণের দুর্ভিক্ষ। আর তাহারা এক সমুদ্র হইতে অন্য সমুদ্র পর্যন্ত, এবং উত্তর হইতে পূর্ব পর্যন্ত ঘুরিয়া বেড়াইবে; সদাপ্রভুর বাক্য অন্বেষণ করিবার জন্য এদিক-ওদিক দৌড়াইবে, কিন্তু তাহা পাইবে না। সেই দিনে সুন্দরী কুমারীগণ ও যুবকেরা তৃষ্ণায় মূর্ছিত হইবে। যাহারা শমরিয়ার পাপের নামে শপথ করে, এবং বলে, হে দান, তোমার দেবতা জীবিত; এবং, বের্‌শেবার পথ জীবিত; তাহারাই পতিত হইবে, এবং আর কখনও উঠিবে না। আমোস ৮:১১–১৪।</w:t>
      </w:r>
    </w:p>
    <w:p>
      <w:pPr>
        <w:pStyle w:val="ArticleBody"/>
        <w:jc w:val="left"/>
      </w:pPr>
      <w:r>
        <w:rPr>
          <w:rFonts w:ascii="Nirmala UI" w:hAnsi="Nirmala UI" w:eastAsia="Nirmala UI" w:cs="Nirmala UI"/>
        </w:rPr>
        <w:t>কাফরনাহূমের ওমেগা পরীক্ষা ২০২৪ সালের ভিত্তিমূলক পরীক্ষার পরবর্তী যে ওমেগা পরীক্ষা, তাকে প্রতীকায়িত করে। ওমেগা পরীক্ষা সেই সময়, যখন রবিবারের আইনের পূর্বেই কনে মোহরিত হয়। এখানেই পৃথকীকরণ চিরতরে চূড়ান্ত হয়; কারণ সে একবার বিশুদ্ধ হলে, আর কোনো পরদেশী (অন্যজাতি) কখনও যিরূশালেমের মধ্য দিয়ে চলাফেরা করবে না—চিরতরে।</w:t>
      </w:r>
    </w:p>
    <w:p>
      <w:pPr>
        <w:pStyle w:val="ArticleScripture"/>
        <w:jc w:val="left"/>
      </w:pPr>
      <w:r>
        <w:rPr>
          <w:rFonts w:ascii="Nirmala UI" w:hAnsi="Nirmala UI" w:eastAsia="Nirmala UI" w:cs="Nirmala UI"/>
        </w:rPr>
        <w:t>সিয়োন থেকে সদাপ্রভু গর্জন করবেন, এবং যিরূশালেম থেকে তিনি তাঁর কণ্ঠ ধ্বনিত করবেন; আর আকাশ ও পৃথিবী কম্পিত হবে; কিন্তু সদাপ্রভু তাঁর প্রজাদের আশা হবেন, এবং ইস্রায়েলের সন্তানদের শক্তি হবেন। তখন তোমরা জানবে যে আমি তোমাদের ঈশ্বর সদাপ্রভু, সিয়োনে, আমার পবিত্র পর্বতে, বাস করি; তখন যিরূশালেম পবিত্র হবে, এবং তার মধ্য দিয়ে আর কখনও কোনো পরদেশী অতিক্রম করবে না।</w:t>
      </w:r>
    </w:p>
    <w:p>
      <w:pPr>
        <w:pStyle w:val="ArticleScripture"/>
        <w:jc w:val="left"/>
      </w:pPr>
      <w:r>
        <w:rPr>
          <w:rFonts w:ascii="Nirmala UI" w:hAnsi="Nirmala UI" w:eastAsia="Nirmala UI" w:cs="Nirmala UI"/>
        </w:rPr>
        <w:t>আর সেই দিনে এমন হইবে যে, পর্বতসমূহ হইতে নতুন দ্রাক্ষারস চুইয়ে পড়িবে, পাহাড়সমূহ হইতে দুগ্ধ প্রবাহিত হইবে, যিহূদার সকল নদীতে জল প্রবাহিত হইবে, এবং প্রভুর গৃহ হইতে এক উৎস নিসৃত হইবে, যা শিত্তীমের উপত্যকাকে সিঞ্চিত করিবে।</w:t>
      </w:r>
    </w:p>
    <w:p>
      <w:pPr>
        <w:pStyle w:val="ArticleScripture"/>
        <w:jc w:val="left"/>
      </w:pPr>
      <w:r>
        <w:rPr>
          <w:rFonts w:ascii="Nirmala UI" w:hAnsi="Nirmala UI" w:eastAsia="Nirmala UI" w:cs="Nirmala UI"/>
        </w:rPr>
        <w:t>মিশর উজাড় হবে, এবং এদোম হবে এক উজাড় মরুভূমি, যিহূদার সন্তানদের বিরুদ্ধে সহিংসতার জন্য, কারণ তারা তাদের দেশে নির্দোষ রক্ত ঢেলেছে। কিন্তু যিহূদা চিরকাল বাস করবে, এবং যিরূশালেম পুস্ত পরম্পরায়। কারণ আমি তাদের রক্ত শুচি করব, যা আমি শুচি করিনি; কারণ প্রভু সিয়োনে বাস করেন। যোয়েল ৩:১৬-২১।</w:t>
      </w:r>
    </w:p>
    <w:p>
      <w:pPr>
        <w:pStyle w:val="ArticleBody"/>
        <w:jc w:val="left"/>
      </w:pPr>
      <w:r>
        <w:rPr>
          <w:rFonts w:ascii="Nirmala UI" w:hAnsi="Nirmala UI" w:eastAsia="Nirmala UI" w:cs="Nirmala UI"/>
        </w:rPr>
        <w:t>অনুসন্ধানী বিচারের শেষ পর্যায়সমূহে যিরূশালেম পাপ থেকে পরিশুদ্ধ হয়; যাখারিয়ার তৃতীয় অধ্যায়ে দেখা যায় যে তখনই নোংরা লাওদিকীয় বস্ত্রের পরিবর্তে যিহোশূয়াকে শুভ্র সূক্ষ্ম সুতিবস্ত্রের ফিলাদেলফীয় বস্ত্র প্রদান করা হয়। "তখন যিরূশালেম পবিত্র হবে, এবং আর কখনও কোনো পরদেশী তার মধ্য দিয়ে অতিক্রম করবে না," কারণ গম আগাছা থেকে পৃথক হয়েছে এবং প্রথমফল নিবেদনরূপে সংগ্রহিত হয়েছে। এটি ওমেগা পরীক্ষায় ঘটে, এবং এটি তখন ঘটে যখন স্বর্গের জানালাগুলি উন্মুক্ত হয়, এবং যীশু রত্নগুলি কাসকেটে নিক্ষেপ করে জগতকে বলেন, "এসো ও দেখো।" "এসো ও দেখো" আমার রাজ্যের নিশান, আমার কনে, প্রাচীন দিনের ন্যায় লেবীয়দের আমার নিবেদন। "এসো ও দেখো" আমার মন্দির, আমার রত্নভরা কাসকেট—প্রত্যেকটি গৌরবের রাজ্যের মুকুটের অংশরূপে প্রস্তুত।</w:t>
      </w:r>
    </w:p>
    <w:p>
      <w:pPr>
        <w:pStyle w:val="ArticleBody"/>
        <w:jc w:val="left"/>
      </w:pPr>
      <w:r>
        <w:rPr>
          <w:rFonts w:ascii="Nirmala UI" w:hAnsi="Nirmala UI" w:eastAsia="Nirmala UI" w:cs="Nirmala UI"/>
        </w:rPr>
        <w:t>২০২৪ সালের ভিত্তিমূলক আলফা পরীক্ষা মন্দিরের ওমেগা পরীক্ষায় নিয়ে যায়। ওমেগা পরীক্ষা ঘটে যখন আকাশের জানালাগুলি খোলা হয়, অর্থাৎ যখন কনে নিজেকে প্রস্তুত করে। মূর্খ কুমারীরা এবং তাদের মিথ্যা শান্তি ও নিরাপত্তার পরবর্তী বৃষ্টির বার্তা খোলা জানালাগুলি দিয়ে বয়ে যাওয়া বাতাসে উড়িয়ে বাইরে ফেলা হয়, কারণ এই ইতিহাসের বার্তাই পূর্ব বাতাসের বার্তা। এই বার্তাই ইশাইয়ার কঠোর বাতাস, যা পূর্ব বাতাসের দিনে স্থগিত রাখা হয়; এটি যোহনের চার বাতাস, যা এক লক্ষ চুয়াল্লিশ হাজারের সীলমোহরকরণের সময় সংযত রাখা হয়।</w:t>
      </w:r>
    </w:p>
    <w:p>
      <w:pPr>
        <w:pStyle w:val="ArticleScripture"/>
        <w:jc w:val="left"/>
      </w:pPr>
      <w:r>
        <w:rPr>
          <w:rFonts w:ascii="Nirmala UI" w:hAnsi="Nirmala UI" w:eastAsia="Nirmala UI" w:cs="Nirmala UI"/>
        </w:rPr>
        <w:t>“স্বর্গদূতেরা চার বায়ুকে ধরে রেখেছেন; সেগুলি এমন এক ক্রুদ্ধ অশ্বের দ্বারা উপস্থাপিত, যা বন্ধন ছিন্ন করে বেরিয়ে এসে সমগ্র পৃথিবীর উপর দিয়ে ছুটে যেতে চায়, এবং যার পথে ধ্বংস ও মৃত্যু বহন করে।”</w:t>
      </w:r>
    </w:p>
    <w:p>
      <w:pPr>
        <w:pStyle w:val="ArticleScripture"/>
        <w:jc w:val="left"/>
      </w:pPr>
      <w:r>
        <w:rPr>
          <w:rFonts w:ascii="Nirmala UI" w:hAnsi="Nirmala UI" w:eastAsia="Nirmala UI" w:cs="Nirmala UI"/>
        </w:rPr>
        <w:t>"আমরা কি চিরন্তন জগতের একেবারে দ্বারপ্রান্তে এসে ঘুমিয়ে পড়ব? আমরা কি নীরস, শীতল ও মৃত হয়ে থাকব? আহা, আমাদের গির্জাগুলিতে যেন ঈশ্বরের আত্মা ও শ্বাস তাঁর লোকদের মধ্যে ফুঁকে দেওয়া হয়, যাতে তারা নিজেদের পায়ে উঠে দাঁড়িয়ে বাঁচতে পারে।" Manuscript Releases, খণ্ড ২০, পৃষ্ঠা ২১৭.</w:t>
      </w:r>
    </w:p>
    <w:p>
      <w:pPr>
        <w:pStyle w:val="ArticleBody"/>
        <w:jc w:val="left"/>
      </w:pPr>
      <w:r>
        <w:rPr>
          <w:rFonts w:ascii="Nirmala UI" w:hAnsi="Nirmala UI" w:eastAsia="Nirmala UI" w:cs="Nirmala UI"/>
        </w:rPr>
        <w:t>ইসলামের পূর্ববায়ুর সেই বার্তাকে যারা প্রত্যাখ্যান করে, তাদেরকে সেই বাতাসই, যা তাদের বিদ্রোহের প্রকৃত প্রতীক, জানালা দিয়ে উড়িয়ে নিয়ে যায়। যাদের তেল নেই সেই মূর্খ শ্রেণির সঙ্গে ভ্রান্তির আবর্জনা চিরকাল লেগে থাকে। এফ্রয়িম আবার তার মূর্তিসমূহের সঙ্গে যুক্ত হয়েছে। মোহরদানের সময় সম্পর্কে জ্ঞানের বৃদ্ধিকে এবং তৃতীয় "হায়"-এর ইসলামের সঙ্গে তার সম্পর্ককে তারা প্রত্যাখ্যান করেছে। ঈশ্বর তাদের কৃত্রিম পরবর্তী বৃষ্টির বার্তার গৌরবকে "লজ্জায়" পরিণত করবেন।</w:t>
      </w:r>
    </w:p>
    <w:p>
      <w:pPr>
        <w:pStyle w:val="ArticleScripture"/>
        <w:jc w:val="left"/>
      </w:pPr>
      <w:r>
        <w:rPr>
          <w:rFonts w:ascii="Nirmala UI" w:hAnsi="Nirmala UI" w:eastAsia="Nirmala UI" w:cs="Nirmala UI"/>
        </w:rPr>
        <w:t>আমার প্রজা জ্ঞানের অভাবে নাশপ্রাপ্ত হচ্ছে। কারণ তুমি জ্ঞানকে প্রত্যাখ্যান করেছ, আমিও তোমাকে প্রত্যাখ্যান করব, যাতে তুমি আমার কাছে আর পুরোহিত না থাকো; এবং যেহেতু তুমি তোমার ঈশ্বরের ব্যবস্থাকে বিস্মৃত হয়েছ, আমিও তোমার সন্তানদের স্মরণে রাখব না।</w:t>
      </w:r>
    </w:p>
    <w:p>
      <w:pPr>
        <w:pStyle w:val="ArticleScripture"/>
        <w:jc w:val="left"/>
      </w:pPr>
      <w:r>
        <w:rPr>
          <w:rFonts w:ascii="Nirmala UI" w:hAnsi="Nirmala UI" w:eastAsia="Nirmala UI" w:cs="Nirmala UI"/>
        </w:rPr>
        <w:t>তারা যত বৃদ্ধি পেয়েছিল, ততই তারা আমার বিরুদ্ধে পাপ করেছিল; অতএব আমি তাদের মহিমাকে লজ্জায় পরিণত করব। তারা আমার প্রজাদের পাপ ভক্ষণ করে, এবং তারা তাদের অধর্মে মন স্থাপন করে। আর সেখানে হবে— যেমন প্রজা, তেমন যাজক; এবং আমি তাদের পথের জন্য তাদের দণ্ড দেব, এবং তাদের কর্মানুসারে তাদের প্রতিফল দেব। কারণ তারা খাবে, কিন্তু তৃপ্ত হবে না; তারা ব্যভিচার করবে, কিন্তু বংশবৃদ্ধি করবে না; কারণ তারা সদাপ্রভুর প্রতি লক্ষ রাখা ত্যাগ করেছে। ব্যভিচার, দ্রাক্ষাসুরা, এবং নতুন দ্রাক্ষাসুরা হৃদয় কেড়ে নেয়। আমার প্রজা তাদের কাঠখণ্ডের কাছে পরামর্শ চায়, এবং তাদের লাঠি তাদেরকে জানায়; কারণ ব্যভিচারের আত্মা তাদেরকে বিপথে চালিত করেছে, এবং তারা তাদের ঈশ্বরের অধীনতা ত্যাগ করে ব্যভিচারে গিয়েছে। তারা পর্বতের চূড়ায় বলি দেয়, এবং পাহাড়ে ধূপ জ্বালায়, ওক, পপলার ও এলম গাছের তলে, কারণ তাদের ছায়া ভালো; এই কারণে তোমাদের কন্যারা ব্যভিচার করবে, এবং তোমাদের স্ত্রীরা পরকীয়াচার করবে। তোমাদের কন্যারা যখন ব্যভিচার করবে, এবং তোমাদের স্ত্রীরা যখন পরকীয়াচার করবে, আমি তাদের দণ্ড দেব না; কারণ তারাই নিজেরা বেশ্যাদের সঙ্গে পৃথক হয়ে থাকে, এবং ব্যভিচারিণীদের সঙ্গে বলি দেয়; অতএব যে জনগণ বোধশক্তিহীন, তারা পতিত হবে।</w:t>
      </w:r>
    </w:p>
    <w:p>
      <w:pPr>
        <w:pStyle w:val="ArticleScripture"/>
        <w:jc w:val="left"/>
      </w:pPr>
      <w:r>
        <w:rPr>
          <w:rFonts w:ascii="Nirmala UI" w:hAnsi="Nirmala UI" w:eastAsia="Nirmala UI" w:cs="Nirmala UI"/>
        </w:rPr>
        <w:t>হে ইস্রায়েল, তুমি যদিও ব্যভিচার করো, তবু যিহূদা যেন অপরাধ না করে; তোমরা গিলগালে যেয়ো না, বেথ-আবেনে উঠিও না, এবং ‘প্রভু জীবিত’ বলে শপথ করো না। কারণ ইস্রায়েল অবাধ্য বাছুরীর ন্যায় পশ্চাদপসরণ করে; এখন প্রভু তাদেরকে প্রশস্ত স্থানে মেষশিশুর ন্যায় চরাবেন।</w:t>
      </w:r>
    </w:p>
    <w:p>
      <w:pPr>
        <w:pStyle w:val="ArticleScripture"/>
        <w:jc w:val="left"/>
      </w:pPr>
      <w:r>
        <w:rPr>
          <w:rFonts w:ascii="Nirmala UI" w:hAnsi="Nirmala UI" w:eastAsia="Nirmala UI" w:cs="Nirmala UI"/>
        </w:rPr>
        <w:t>এফ্রয়িম মূর্তির সঙ্গে যুক্ত: তাকে ছেড়ে দাও।</w:t>
      </w:r>
    </w:p>
    <w:p>
      <w:pPr>
        <w:pStyle w:val="ArticleScripture"/>
        <w:jc w:val="left"/>
      </w:pPr>
      <w:r>
        <w:rPr>
          <w:rFonts w:ascii="Nirmala UI" w:hAnsi="Nirmala UI" w:eastAsia="Nirmala UI" w:cs="Nirmala UI"/>
        </w:rPr>
        <w:t>তাদের পানীয় টক হয়ে গেছে; তারা নিরন্তর ব্যভিচার করেছে; তার শাসকেরা লজ্জাসহিত ভালবাসে, ‘তোমরা দাও’। বাতাস তাকে তার ডানায় বেঁধে নিয়েছে, এবং তারা তাদের বলিদানসমূহের কারণে লজ্জিত হবে। হোশেয়া ৪:৬-১৯।</w:t>
      </w:r>
    </w:p>
    <w:p>
      <w:pPr>
        <w:pStyle w:val="ArticleBody"/>
        <w:jc w:val="left"/>
      </w:pPr>
      <w:r>
        <w:rPr>
          <w:rFonts w:ascii="Nirmala UI" w:hAnsi="Nirmala UI" w:eastAsia="Nirmala UI" w:cs="Nirmala UI"/>
        </w:rPr>
        <w:t>যে আবর্জনা অপসারিত হয়, তা হলো মূর্খ কুমারীরা এবং সেই ভ্রান্ত মতবাদসমূহ, যেগুলোর সঙ্গে তারা যুক্ত। আমরা যা খাই, আমরা তাই; আর তারা পূর্ববায়ুর বার্তা প্রত্যাখ্যান করল, বরং সেই মিথ্যাকে বেছে নিল যা তার পশ্চাতে প্রবল বিভ্রম আনে, এবং তাদের মিথ্যা শান্তি ও নিরাপত্তার পরবৃষ্টির বার্তার সঙ্গে যুক্ত হয়ে গেল। যোয়েলের নতুন দ্রাক্ষারস তাদের মুখ থেকে অপসারিত হয়েছে, ঠিক যেখানে যিরমিয় ঈশ্বরের মুখপাত্র হয়ে ওঠেন।</w:t>
      </w:r>
    </w:p>
    <w:p>
      <w:pPr>
        <w:pStyle w:val="ArticleScripture"/>
        <w:jc w:val="left"/>
      </w:pPr>
      <w:r>
        <w:rPr>
          <w:rFonts w:ascii="Nirmala UI" w:hAnsi="Nirmala UI" w:eastAsia="Nirmala UI" w:cs="Nirmala UI"/>
        </w:rPr>
        <w:t>"সত্যকে প্রত্যাখ্যান করলে মানুষ তার প্রণেতাকেই প্রত্যাখ্যান করে। ঈশ্বরের আইনকে পদদলিত করে তারা বিধিদাতার কর্তৃত্ব অস্বীকার করে। মিথ্যা মতবাদ ও তত্ত্বকে উপাস্যের আসনে বসানো, কাঠ বা পাথরের মূর্তি গড়ার মতোই সহজ। ঈশ্বরের গুণাবলী বিকৃতভাবে উপস্থাপন করে শয়তান মানুষকে তাঁকে ভ্রান্ত রূপে ধারণ করতে প্ররোচিত করে। বহুজনের কাছে যিহোবার স্থানে এক দার্শনিক উপাস্য সিংহাসনে প্রতিষ্ঠিত; আর জীবন্ত ঈশ্বর, যিনি তাঁর বাক্যে, খ্রিস্টে এবং সৃষ্টিকর্মে প্রকাশিত হয়েছেন, তাঁকে অতি অল্প লোকই উপাসনা করে। হাজার হাজার মানুষ প্রকৃতিকে দেবতা করে তোলে, অথচ প্রকৃতির ঈশ্বরকে অস্বীকার করে। যদিও ভিন্ন রূপে, আজকের খ্রিস্টীয় জগতে মূর্তিপূজা ঠিক ততটাই বিদ্যমান, যতটা এলিয়াহর যুগে প্রাচীন ইস্রায়েলে ছিল। অনেক তথাকথিত জ্ঞানীর, দার্শনিক, কবি, রাজনীতিবিদ ও সাংবাদিকের ঈশ্বর—পরিশীলিত ফ্যাশনপ্রিয় মহলের, বহু কলেজ ও বিশ্ববিদ্যালয়ের, এমনকি কিছু ধর্মতাত্ত্বিক প্রতিষ্ঠানের ঈশ্বর—ফিনিশিয়ার সূর্য-দেবতা বাল অপেক্ষা সামান্যই শ্রেয়।" দ্য গ্রেট কনট্রোভার্সি, ৫৮৩।</w:t>
      </w:r>
    </w:p>
    <w:p>
      <w:pPr>
        <w:pStyle w:val="ArticleBody"/>
        <w:jc w:val="left"/>
      </w:pPr>
      <w:r>
        <w:rPr>
          <w:rFonts w:ascii="Nirmala UI" w:hAnsi="Nirmala UI" w:eastAsia="Nirmala UI" w:cs="Nirmala UI"/>
        </w:rPr>
        <w:t>মিলারের স্বপ্নে আসল ও নকলের পৃথকীকরণের সময় বায়ু মিথ্যা কুমারীদের বাহিরে উড়িয়ে নিয়ে যায়, আর উন্মুক্ত জানালার ওমেগা অভ্যন্তরীণ পরীক্ষার সময় প্রভু তাঁর কনেকে সীলমোহর করেন।</w:t>
      </w:r>
    </w:p>
    <w:p>
      <w:pPr>
        <w:pStyle w:val="ArticleScripture"/>
        <w:jc w:val="left"/>
      </w:pPr>
      <w:r>
        <w:rPr>
          <w:rFonts w:ascii="Nirmala UI" w:hAnsi="Nirmala UI" w:eastAsia="Nirmala UI" w:cs="Nirmala UI"/>
        </w:rPr>
        <w:t>দেখ, আমি আমার দূতকে প্রেরণ করিব, এবং সে আমার সম্মুখে পথ প্রস্তুত করিবে; আর তোমরা যাঁহাকে অন্বেষণ কর, সেই প্রভু সহসা নিজ মন্দিরে আগমন করিবেন; অর্থাৎ সেই চুক্তির দূত, যাঁহাতে তোমরা আনন্দ কর; দেখ, তিনি আসিবেন, বাহিনীগণের সদাপ্রভু এই কথা বলেন। কিন্তু তাঁহার আগমনের দিন কে সহ্য করিতে পারিবে? এবং তিনি প্রকাশিত হইলে কে দাঁড়াইতে পারিবে? কারণ তিনি শোধনকারীর অগ্নির ন্যায়, এবং ধোপাদের ক্ষারের ন্যায়। তিনি রৌপ্যের শোধনকারী ও পরিশোধক হইয়া উপবেশন করিবেন; এবং লেবির সন্তানদিগকে পরিশোধন করিবেন, এবং স্বর্ণ ও রৌপ্যের ন্যায় তাহাদিগকে বিশুদ্ধ করিবেন, যেন তাহারা ধার্মিকতায় সদাপ্রভুর উদ্দেশে নিবেদন উৎসর্গ করিতে পারে। তখন যিহূদা ও যিরূশালেমের নিবেদন সদাপ্রভুর নিকটে প্রীতিকর হইবে, প্রাচীন দিনের ন্যায়, এবং পূর্ববৎসরগুলির ন্যায়। মালাখি ৩:১–৪।</w:t>
      </w:r>
    </w:p>
    <w:p>
      <w:pPr>
        <w:pStyle w:val="ArticleBody"/>
        <w:jc w:val="left"/>
      </w:pPr>
      <w:r>
        <w:rPr>
          <w:rFonts w:ascii="Nirmala UI" w:hAnsi="Nirmala UI" w:eastAsia="Nirmala UI" w:cs="Nirmala UI"/>
        </w:rPr>
        <w:t>লেবির পুত্রগণ হলেন সেই লেবীয়দের পুত্রগণ, যারা আরনের পশুর মূর্তির পরীক্ষায় বিশ্বস্ত ছিলেন, এবং পরে আবার যেরোবোয়ামের পশুর মূর্তির পরীক্ষাতেও বিশ্বস্ত ছিলেন। তাঁরাই সেই সকল, যারা পশুর মূর্তির পরীক্ষায় উত্তীর্ণ হন; যে পরীক্ষার দ্বারা তাঁদের শাশ্বত পরিণতি নির্ধারিত হয়, এবং যে পরীক্ষায় তাঁদের অবশ্যই উত্তীর্ণ হতে হবে—আমরা সিলমোহরপ্রাপ্ত হওয়ার পূর্বে।</w:t>
      </w:r>
    </w:p>
    <w:p>
      <w:pPr>
        <w:pStyle w:val="ArticleScripture"/>
        <w:jc w:val="left"/>
      </w:pPr>
      <w:r>
        <w:rPr>
          <w:rFonts w:ascii="Nirmala UI" w:hAnsi="Nirmala UI" w:eastAsia="Nirmala UI" w:cs="Nirmala UI"/>
        </w:rPr>
        <w:t>প্রভু আমাকে স্পষ্টভাবে দেখিয়েছেন যে কৃপাকাল সমাপ্ত হওয়ার আগে পশুর মূর্তি গঠিত হবে; কারণ এটি ঈশ্বরের লোকদের জন্য মহা পরীক্ষা হবে, যার দ্বারা তাদের শাশ্বত পরিণতি নির্ধারিত হবে।</w:t>
      </w:r>
    </w:p>
    <w:p>
      <w:pPr>
        <w:pStyle w:val="ArticleScripture"/>
        <w:jc w:val="left"/>
      </w:pPr>
      <w:r>
        <w:rPr>
          <w:rFonts w:ascii="Nirmala UI" w:hAnsi="Nirmala UI" w:eastAsia="Nirmala UI" w:cs="Nirmala UI"/>
        </w:rPr>
        <w:t>"এটাই সেই পরীক্ষা, যা ঈশ্বরের লোকদের সীলপ্রাপ্ত হওয়ার আগে অবশ্যই দিতে হবে। যারা তাঁর ব্যবস্থা পালন করে এবং মিথ্যা সাবাথ গ্রহণ করতে অস্বীকার করে ঈশ্বরের প্রতি তাদের আনুগত্য প্রমাণ করেছে, তারা প্রভু ঈশ্বর যিহোবার পতাকার তলে দাঁড়াবে এবং জীবন্ত ঈশ্বরের সীল গ্রহণ করবে। যারা স্বর্গীয় উৎপত্তির সত্য ত্যাগ করে এবং রবিবারের সাবাথ গ্রহণ করে, তারা পশুর চিহ্ন গ্রহণ করবে" দ্য সেভেন্থ-ডে অ্যাডভেনটিস্ট বাইবেল কমেন্টারি, খণ্ড ৭, ৯৭৬।</w:t>
      </w:r>
    </w:p>
    <w:p>
      <w:pPr>
        <w:pStyle w:val="ArticleBody"/>
        <w:jc w:val="left"/>
      </w:pPr>
      <w:r>
        <w:rPr>
          <w:rFonts w:ascii="Nirmala UI" w:hAnsi="Nirmala UI" w:eastAsia="Nirmala UI" w:cs="Nirmala UI"/>
        </w:rPr>
        <w:t>পশুর প্রতিমার পরীক্ষা হল রবিবারের আইনে সংঘটিত পশুর চিহ্নের পরীক্ষার পূর্ববর্তী পরীক্ষা, এবং দ্বার বন্ধ হওয়ার আগে এই পরীক্ষায় অবশ্যই উত্তীর্ণ হতে হবে।</w:t>
      </w:r>
    </w:p>
    <w:p>
      <w:pPr>
        <w:pStyle w:val="ArticleBody"/>
        <w:jc w:val="left"/>
      </w:pPr>
      <w:r>
        <w:rPr>
          <w:rFonts w:ascii="Nirmala UI" w:hAnsi="Nirmala UI" w:eastAsia="Nirmala UI" w:cs="Nirmala UI"/>
        </w:rPr>
        <w:t>এটি সেই পরীক্ষা, যা ধার্মিকদের পরিশোধিত করে এবং ধার্মিককে অধার্মিক থেকে পৃথকও করে। এটি সেই পরীক্ষা, যেখানে দানিয়েল, শদ্রাক, মেশাক ও আবেদনেগো সম্পর্কে প্রতীয়মান হল যে, যারা বাবিলীয় খাদ্য খেত তাদের তুলনায় তাঁরা চেহারায় অধিক সুন্দর ও দেহে অধিক পুষ্ট। এক শ্রেণি স্বর্গের রুটি ভক্ষণ করেছিল, আর অন্য শ্রেণি বাবিলের রুটি। এটি কফরনহূমের সভাগৃহে রুটির পরীক্ষা।</w:t>
      </w:r>
    </w:p>
    <w:p>
      <w:pPr>
        <w:pStyle w:val="ArticleBody"/>
        <w:jc w:val="left"/>
      </w:pPr>
      <w:r>
        <w:rPr>
          <w:rFonts w:ascii="Nirmala UI" w:hAnsi="Nirmala UI" w:eastAsia="Nirmala UI" w:cs="Nirmala UI"/>
        </w:rPr>
        <w:t>বাহ্যিকভাবে, যে পরীক্ষার সময়ে আমরা এখন অবস্থান করছি, তা হলো পশুর মূর্তির পরীক্ষা—যুক্তরাষ্ট্রের মধ্যে গির্জা ও রাষ্ট্রের সংযুক্তি। সমান্তরাল অভ্যন্তরীণ পরীক্ষার সময় কুমারীদের এক শ্রেণিকে চিহ্নিত করে, যারা মানবত্বের প্রতিমূর্তি প্রকাশ করে, এবং কুমারীদের আরেক শ্রেণিকে, যারা ঐশ্বরিকতা ও মানবত্বের সম্মিলিত প্রতিমূর্তি প্রকাশ করে। মালাখি লেবীয়দের পরিশুদ্ধকরণ ও শোধনকে চিহ্নিত করার পরে, ঈশ্বর একটি পরীক্ষা প্রস্তাব করেন।</w:t>
      </w:r>
    </w:p>
    <w:p>
      <w:pPr>
        <w:pStyle w:val="ArticleScripture"/>
        <w:jc w:val="left"/>
      </w:pPr>
      <w:r>
        <w:rPr>
          <w:rFonts w:ascii="Nirmala UI" w:hAnsi="Nirmala UI" w:eastAsia="Nirmala UI" w:cs="Nirmala UI"/>
        </w:rPr>
        <w:t>আর আমি বিচারের জন্য তোমাদের নিকটে আসব; এবং আমি যাদুকরদের বিরুদ্ধে, ব্যভিচারীদের বিরুদ্ধে, মিথ্যা শপথকারীদের বিরুদ্ধে, এবং যারা ভাড়াটে মজুরকে তার মজুরির বিষয়ে অত্যাচার করে, বিধবা ও পিতৃহীনকে অত্যাচার করে, এবং পরদেশীকে তার ন্যায়াধিকার থেকে বঞ্চিত করে, এবং যারা আমাকে ভয় করে না—তাদের বিরুদ্ধে ত্বরিত সাক্ষ্যদাতা হব, বলেন সেনাবাহিনীর প্রভু।</w:t>
      </w:r>
    </w:p>
    <w:p>
      <w:pPr>
        <w:pStyle w:val="ArticleScripture"/>
        <w:jc w:val="left"/>
      </w:pPr>
      <w:r>
        <w:rPr>
          <w:rFonts w:ascii="Nirmala UI" w:hAnsi="Nirmala UI" w:eastAsia="Nirmala UI" w:cs="Nirmala UI"/>
        </w:rPr>
        <w:t>কারণ আমি প্রভু, আমি পরিবর্তন করি না; অতএব তোমরা যাকোবের সন্তানগণ বিনষ্ট হওনি। মালাখি ৩:৫, ৬।</w:t>
      </w:r>
    </w:p>
    <w:p>
      <w:pPr>
        <w:pStyle w:val="ArticleBody"/>
        <w:jc w:val="left"/>
      </w:pPr>
      <w:r>
        <w:rPr>
          <w:rFonts w:ascii="Nirmala UI" w:hAnsi="Nirmala UI" w:eastAsia="Nirmala UI" w:cs="Nirmala UI"/>
        </w:rPr>
        <w:t>প্রথম পরীক্ষা হলো ঈশ্বরকে ভয় করা, এবং চুক্তির দূতের পরীক্ষায় অকৃতকার্য যে শ্রেণী, তাদের উদ্দেশে পরবর্তীতে পাঁচটি ধিক্কারের ঘোষণা উচ্চারিত হয়—মূর্খ কুমারীদের প্রত্যেকের জন্য একটির করে—যা দুর্দশাগ্রস্ত, শোচনীয়, দরিদ্র, অন্ধ, নগ্ন—এই পরিচয়গুলির সঙ্গে সঙ্গতিপূর্ণ; পাঁচ মূর্খ কুমারীর জন্য পাঁচটি ভবিষ্যদ্বাণীমূলক বৈশিষ্ট্য, যা “এবং আমাকে ভয় করে না” এই বাক্যাংশে সংক্ষিপ্ত করা হয়েছে। এরা সেই সকল, যারা ভিত্তিগত প্রথম আলফা পরীক্ষায় ব্যর্থ হয়েছে। তারা ব্যর্থ হয়েছে, কারণ তারা এই সত্য বুঝতে পারেনি যে ঈশ্বর কখনো পরিবর্তিত হন না। এরা ২০২৪ সালের ভিত্তিগত বাহ্যিক আলফা পরীক্ষায় ব্যর্থ সেই ব্যক্তিরা।</w:t>
      </w:r>
    </w:p>
    <w:p>
      <w:pPr>
        <w:pStyle w:val="ArticleScripture"/>
        <w:jc w:val="left"/>
      </w:pPr>
      <w:r>
        <w:rPr>
          <w:rFonts w:ascii="Nirmala UI" w:hAnsi="Nirmala UI" w:eastAsia="Nirmala UI" w:cs="Nirmala UI"/>
        </w:rPr>
        <w:t>অতীতের ইতিহাস থেকে শেখার মতো বহু পাঠ রয়েছে; এবং এগুলোর দিকে দৃষ্টি আকর্ষণ করা হচ্ছে, যাতে সবাই বুঝতে পারে যে ঈশ্বর আজও সেই একই নীতিতে কাজ করেন, যেভাবে তিনি বরাবর করে আসছেন। তাঁর হাত তাঁর কার্য্যে এবং জাতিসমূহের মধ্যে আজও দৃশ্যমান, ঠিক যেমনটি ইডেনে আদমের কাছে প্রথম সুসমাচার ঘোষিত হওয়ার পর থেকে সদাই দেখা গেছে।</w:t>
      </w:r>
    </w:p>
    <w:p>
      <w:pPr>
        <w:pStyle w:val="ArticleScripture"/>
        <w:jc w:val="left"/>
      </w:pPr>
      <w:r>
        <w:rPr>
          <w:rFonts w:ascii="Nirmala UI" w:hAnsi="Nirmala UI" w:eastAsia="Nirmala UI" w:cs="Nirmala UI"/>
        </w:rPr>
        <w:t>"ইতিহাসে এমন কিছু সময় আছে, যা জাতির ইতিহাস ও গির্জার ইতিহাসে মোড়-ফেরার মুহূর্ত হয়ে ওঠে। ঈশ্বরের বিধানে, যখন এই ভিন্ন ভিন্ন সঙ্কট উপস্থিত হয়, তখন সেই সময়ের জন্য আলো প্রদান করা হয়। তা গ্রহণ করা হলে আত্মিক অগ্রগতি ঘটে; তা প্রত্যাখ্যাত হলে আত্মিক অধঃপতন ও জাহাজডুবি ঘটে। প্রভু তাঁর বাক্যে সুসমাচারের অগ্রসর কাজকে উন্মোচিত করেছেন—অতীতে যেভাবে তা পরিচালিত হয়েছে, এবং ভবিষ্যতেও, শেষ সংঘর্ষ পর্যন্ত যেভাবে হবে—যখন শয়তানীয় শক্তিসমূহ তাদের শেষ বিস্ময়কর আন্দোলন করবে।" বাইবেল ইকো, ২৬ আগস্ট, ১৮৯৫।</w:t>
      </w:r>
    </w:p>
    <w:p>
      <w:pPr>
        <w:pStyle w:val="ArticleBody"/>
        <w:jc w:val="left"/>
      </w:pPr>
      <w:r>
        <w:rPr>
          <w:rFonts w:ascii="Nirmala UI" w:hAnsi="Nirmala UI" w:eastAsia="Nirmala UI" w:cs="Nirmala UI"/>
        </w:rPr>
        <w:t>লাওদিকীয়রা বোঝে না যে ঈশ্বর যেভাবে মানুষের সঙ্গে আচরণ করেন, তা সর্বদাই একরূপ। আলো অথবা তেল গৃহীত হলে আশীর্বাদ প্রাপ্ত হয়; নচেৎ জাহাজভঙ্গ ঘটে।</w:t>
      </w:r>
    </w:p>
    <w:p>
      <w:pPr>
        <w:pStyle w:val="ArticleScripture"/>
        <w:jc w:val="left"/>
      </w:pPr>
      <w:r>
        <w:rPr>
          <w:rFonts w:ascii="Nirmala UI" w:hAnsi="Nirmala UI" w:eastAsia="Nirmala UI" w:cs="Nirmala UI"/>
        </w:rPr>
        <w:t>প্রাচীন কালে স্বর্গের প্রভু ঈশ্বর তাঁর ভাববাদীদের কাছে তাঁর রহস্যসমূহ প্রকাশ করেছিলেন। বর্তমান ও ভবিষ্যৎ তাঁর কাছে সমানভাবে স্পষ্ট। ঈশ্বরের কণ্ঠস্বর যুগে যুগে প্রতিধ্বনিত হয়, মানুষকে জানায় কী ঘটতে চলেছে। নির্ধারিত সময়ে রাজারা ও রাজপুত্ররা নিজ নিজ স্থান গ্রহণ করে। তারা মনে করে যে তারা নিজেদের উদ্দেশ্য সাধন করছে, কিন্তু বাস্তবে তারা পূরণ করছে সেই বাক্য, যা ঈশ্বর উচ্চারণ করেছেন।</w:t>
      </w:r>
    </w:p>
    <w:p>
      <w:pPr>
        <w:pStyle w:val="ArticleScripture"/>
        <w:jc w:val="left"/>
      </w:pPr>
      <w:r>
        <w:rPr>
          <w:rFonts w:ascii="Nirmala UI" w:hAnsi="Nirmala UI" w:eastAsia="Nirmala UI" w:cs="Nirmala UI"/>
        </w:rPr>
        <w:t>পৌল ঘোষণা করেন যে অতীতে মানবজাতির সঙ্গে ঈশ্বরের কার্যকলাপের বিবরণসমূহ ‘আমাদের সতর্কবাণীর জন্য লেখা হয়েছে, যাদের উপর জগতের পরিসমাপ্তিসমূহ এসে উপস্থিত হয়েছে।’ দানিয়েলের ইতিহাস আমাদের সতর্কবাণীর জন্য প্রদান করা হয়েছে। ‘প্রভুর গূঢ় রহস্য তাঁকে ভয়কারীদের সঙ্গেই থাকে।’ দানিয়েলের ঈশ্বর আজও জীবিত ও রাজত্বশীল। তিনি তাঁর প্রজাদের প্রতি স্বর্গের দ্বার বন্ধ করেননি। যেমন ইহুদি যুগে, তেমনই এই যুগেও, ঈশ্বর তাঁর দাস নবীদের কাছে তাঁর রহস্য প্রকাশ করেন।</w:t>
      </w:r>
    </w:p>
    <w:p>
      <w:pPr>
        <w:pStyle w:val="ArticleScripture"/>
        <w:jc w:val="left"/>
      </w:pPr>
      <w:r>
        <w:rPr>
          <w:rFonts w:ascii="Nirmala UI" w:hAnsi="Nirmala UI" w:eastAsia="Nirmala UI" w:cs="Nirmala UI"/>
        </w:rPr>
        <w:t>প্রেরিত পিতর বলেন: 'আমাদের কাছে আরও দৃঢ় ভবিষ্যদ্বাণীর বাক্য আছে; যার প্রতি মনোযোগ দিলে তোমরা ভাল করবে, অন্ধকার স্থানে জ্বলতে থাকা প্রদীপের ন্যায়, যতক্ষণ না দিন উদয় হয় এবং তোমাদের হৃদয়ে প্রভাতী নক্ষত্র উদিত হয়: প্রথমেই এ কথা জেনে, যে শাস্ত্রের কোনো ভবিষ্যদ্বাণী ব্যক্তিগত ব্যাখ্যার বিষয় নয়। কারণ ভবিষ্যদ্বাণী প্রাচীনকালে মানুষের ইচ্ছা থেকে আসেনি; বরং ঈশ্বরের পবিত্র পুরুষগণ পবিত্র আত্মা দ্বারা চালিত হয়ে কথা বলেছিলেন।'</w:t>
      </w:r>
    </w:p>
    <w:p>
      <w:pPr>
        <w:pStyle w:val="ArticleScripture"/>
        <w:jc w:val="left"/>
      </w:pPr>
      <w:r>
        <w:rPr>
          <w:rFonts w:ascii="Nirmala UI" w:hAnsi="Nirmala UI" w:eastAsia="Nirmala UI" w:cs="Nirmala UI"/>
        </w:rPr>
        <w:t>অবিশ্বাসী ও ঈশ্বরহীনরা ভবিষ্যদ্বাণীমূলক বাক্যে পূর্বঘোষিত সময়ের লক্ষণসমূহের গুরুত্ব অনুধাবন করে না। অজ্ঞতাবশত তারা ঈশ্বর-অনুপ্রাণিত লিপিবদ্ধ বিবরণ গ্রহণ করতেও অস্বীকার করতে পারে। কিন্তু যখন যাঁরা নিজেদের খ্রিষ্টান বলে পরিচয় দেন, মহান ‘আমি যে আছি’ তাঁর উদ্দেশ্যসমূহ প্রকাশ করতে যে উপায় ও মাধ্যম ব্যবহার করেন, সেগুলির বিষয়ে তাচ্ছিল্যভরে কথা বলেন, তখন তারা প্রমাণ করে যে পবিত্র শাস্ত্র ও ঈশ্বরের শক্তি—উভয়েরই ব্যাপারে তারা অজ্ঞ। স্রষ্টা মানবপ্রকৃতির মধ্যে ঠিক কোন কোন উপাদানের সঙ্গে তাঁকে কাজ করতে হয়, তা তিনি জানেন। কাঙ্ক্ষিত ফললাভের জন্য কোন উপায় তিনি প্রয়োগ করবেন, তিনি জানেন।</w:t>
      </w:r>
    </w:p>
    <w:p>
      <w:pPr>
        <w:pStyle w:val="ArticleScripture"/>
        <w:jc w:val="left"/>
      </w:pPr>
      <w:r>
        <w:rPr>
          <w:rFonts w:ascii="Nirmala UI" w:hAnsi="Nirmala UI" w:eastAsia="Nirmala UI" w:cs="Nirmala UI"/>
        </w:rPr>
        <w:t>মানুষের বাক্য ব্যর্থ হয়। যে ব্যক্তি মানুষের উক্তিকেই নিজের নির্ভরতার অবলম্বন করে, তার যথার্থই শঙ্কিত হওয়া উচিত; কারণ কোনো একদিন সে হবে জাহাজডুবিগ্রস্ত নৌযানের সদৃশ। ঈশ্বরের বাক্য অভ্রান্ত, এবং চিরকাল স্থায়ী। খ্রিষ্ট ঘোষণা করেন, ‘আমি সত্যই তোমাদিগকে বলিতেছি, স্বর্গ ও পৃথিবী বিলুপ্ত না হওয়া পর্যন্ত, ব্যবস্থার মধ্য হইতে এক যোট বা এক টিটলও কোনোমতেই লুপ্ত হইবে না, যতক্ষণ না সমস্তই পরিপূর্ণ হয়।’ ঈশ্বরের বাক্য অনন্ততার অশেষ যুগধারায় স্থায়ী থাকবে। ইউথ ইনস্ট্রাক্টর, ১ ডিসেম্বর, ১৯০৩।</w:t>
      </w:r>
    </w:p>
    <w:p>
      <w:pPr>
        <w:pStyle w:val="ArticleBody"/>
        <w:jc w:val="left"/>
      </w:pPr>
      <w:r>
        <w:rPr>
          <w:rFonts w:ascii="Nirmala UI" w:hAnsi="Nirmala UI" w:eastAsia="Nirmala UI" w:cs="Nirmala UI"/>
        </w:rPr>
        <w:t>ঈশ্বর কখনো পরিবর্তিত হন না, এবং তিনি যেভাবে সর্বদা করেছেন, সেই একই নীতিতে কার্য করেন।</w:t>
      </w:r>
    </w:p>
    <w:p>
      <w:pPr>
        <w:pStyle w:val="ArticleScripture"/>
        <w:jc w:val="left"/>
      </w:pPr>
      <w:r>
        <w:rPr>
          <w:rFonts w:ascii="Nirmala UI" w:hAnsi="Nirmala UI" w:eastAsia="Nirmala UI" w:cs="Nirmala UI"/>
        </w:rPr>
        <w:t>"পৃথিবীতে ঈশ্বরের কাজের ধারা যুগে যুগে প্রত্যেক মহান সংস্কার বা ধর্মীয় আন্দোলনে বিস্ময়কর সাদৃশ্য প্রদর্শন করে। মানুষের সঙ্গে ঈশ্বরের আচরণের নীতিগুলো সর্বদাই একই থাকে। বর্তমানের গুরুত্বপূর্ণ আন্দোলনগুলোর অতীতে সমান্তরাল দৃষ্টান্ত রয়েছে, এবং প্রাচীন যুগে গির্জার অভিজ্ঞতায় আমাদের সময়ের জন্য অত্যন্ত মূল্যবান শিক্ষা নিহিত আছে।" মহা সংঘর্ষ, ৩৪৩।</w:t>
      </w:r>
    </w:p>
    <w:p>
      <w:pPr>
        <w:pStyle w:val="ArticleBody"/>
        <w:jc w:val="left"/>
      </w:pPr>
      <w:r>
        <w:rPr>
          <w:rFonts w:ascii="Nirmala UI" w:hAnsi="Nirmala UI" w:eastAsia="Nirmala UI" w:cs="Nirmala UI"/>
        </w:rPr>
        <w:t>মালাখি পুস্তকের তৃতীয় অধ্যায়ের প্রথম চারটি পদ সেই বার্তাবাহককে চিহ্নিত করে, যিনি চুক্তির দূতের জন্য পথ প্রস্তুত করেন, এবং লেবীয়দের পরিশোধন ও পরিশুদ্ধকরণের কথাও উল্লেখ করে। এরপর প্রভু লাওদিকিয়ার ওপর বিচার ঘোষণা করেন, তাঁদের ঈশ্বরভীতি-বিহীন বলে চিহ্নিত করে; অর্থাৎ তাঁরা তৃতীয় স্বর্গদূতের মৌলিক ‘আলফা’ পরীক্ষায় অকৃতকার্য হয়েছে। তাঁদের এই ভীতিহীনতা জ্ঞানের উদ্দেশ্যপ্রণোদিত প্রত্যাখ্যানকে নির্দেশ করে; এবং যে জ্ঞান তাঁরা প্রত্যাখ্যান করেন, তার প্রেক্ষিত হলো পথ প্রস্তুতকারী বার্তাবাহক এবং তদনন্তর আগত ঐশ্বরিক দূতের ইতিহাসের স্বীকৃতি। সমস্ত নবী অন্তিম দিনসমূহকে চিহ্নিত করেন; এবং যদি একটি প্রকৃত সংস্কার-আন্দোলন না থাকত, তবে একটি নকল সংস্কার-আন্দোলনকে চিহ্নিত করার কোনো কারণই থাকত না।</w:t>
      </w:r>
    </w:p>
    <w:p>
      <w:pPr>
        <w:pStyle w:val="ArticleScripture"/>
        <w:jc w:val="left"/>
      </w:pPr>
      <w:r>
        <w:rPr>
          <w:rFonts w:ascii="Nirmala UI" w:hAnsi="Nirmala UI" w:eastAsia="Nirmala UI" w:cs="Nirmala UI"/>
        </w:rPr>
        <w:t>“কিন্তু শয়তান নিষ্ক্রিয় ছিল না। এখন সে সেই কাজই করার চেষ্টা করল, যা সে প্রত্যেক অন্যান্য সংস্কারমূলক আন্দোলনে করার চেষ্টা করেছে—সত্য কার্য্যের পরিবর্তে তার নিকট এক জাল বস্তু উপস্থিত করে লোকদের প্রতারিত ও ধ্বংস করা। যেমন খ্রিষ্টীয় মণ্ডলীর প্রথম শতাব্দীতে মিথ্যা খ্রিষ্টগণ ছিল, তেমনি ষোড়শ শতাব্দীতেও মিথ্যা ভাববাদীরা উদ্ভূত হয়েছিল।” The Great Controversy, 186.</w:t>
      </w:r>
    </w:p>
    <w:p>
      <w:pPr>
        <w:pStyle w:val="ArticleBody"/>
        <w:jc w:val="left"/>
      </w:pPr>
      <w:r>
        <w:rPr>
          <w:rFonts w:ascii="Nirmala UI" w:hAnsi="Nirmala UI" w:eastAsia="Nirmala UI" w:cs="Nirmala UI"/>
        </w:rPr>
        <w:t>মালাখির তৃতীয় অধ্যায়ের প্রথম ছয় পদের প্রেক্ষাপট হলো এক লক্ষ চুয়াল্লিশ হাজারের সংস্কার আন্দোলনের লেবীয়দের শোধন ও পরিশুদ্ধকরণ। Future for America হয় ঐ আন্দোলনটিই, নয়তো অসংখ্য ছদ্ম-আন্দোলনের মধ্যে একটি। এরপর মালাখি উল্লেখ করেন:</w:t>
      </w:r>
    </w:p>
    <w:p>
      <w:pPr>
        <w:pStyle w:val="ArticleScripture"/>
        <w:jc w:val="left"/>
      </w:pPr>
      <w:r>
        <w:rPr>
          <w:rFonts w:ascii="Nirmala UI" w:hAnsi="Nirmala UI" w:eastAsia="Nirmala UI" w:cs="Nirmala UI"/>
        </w:rPr>
        <w:t>তোমাদের পিতৃপুরুষদের দিন হতেই তোমরা আমার বিধানসমূহ থেকে সরে গিয়েছ, এবং সেগুলি পালন করোনি। আমার দিকে ফিরে এসো, এবং আমি তোমাদের দিকে ফিরে আসব, বলেন সেনাবাহিনীর প্রভু। মালাখি ৩:৭</w:t>
      </w:r>
    </w:p>
    <w:p>
      <w:pPr>
        <w:pStyle w:val="ArticleBody"/>
        <w:jc w:val="left"/>
      </w:pPr>
      <w:r>
        <w:rPr>
          <w:rFonts w:ascii="Nirmala UI" w:hAnsi="Nirmala UI" w:eastAsia="Nirmala UI" w:cs="Nirmala UI"/>
        </w:rPr>
        <w:t>চার প্রজন্মব্যাপী ক্রমবর্ধমান বিদ্রোহই যোয়েল পুস্তকের ভূমিকা ও প্রেক্ষাপট; এবং মালাখি এখানে একই ক্রমবর্ধমান বিদ্রোহকেই চিহ্নিত করেন, যখন তিনি বলেন, “তোমাদের পিতৃপুরুষদের দিন হতেই তোমরা বিমুখ হয়েছ।” ১৮৬৩ সাল থেকে—যা বিদ্রোহের প্রথম প্রজন্মের পিতৃপুরুষদের দিন—তারা ঈশ্বরের কাছ থেকে ক্রমে ক্রমে আরও দূরে সরে গেছে। তাদের অবিরত পাপের বিরুদ্ধে ঘোষণাটি লাওদিকীয় আহ্বানে প্রশমিত হয়েছে, যা শোকাভিভূত সুরে এই প্রতিশ্রুতি দেয় যে, যদি তারা কেবল ফিরে আসে, ঈশ্বর তাদের প্রতি ফিরে আসবেন।</w:t>
      </w:r>
    </w:p>
    <w:p>
      <w:pPr>
        <w:pStyle w:val="ArticleScripture"/>
        <w:jc w:val="left"/>
      </w:pPr>
      <w:r>
        <w:rPr>
          <w:rFonts w:ascii="Nirmala UI" w:hAnsi="Nirmala UI" w:eastAsia="Nirmala UI" w:cs="Nirmala UI"/>
        </w:rPr>
        <w:t>কিন্তু তোমরা বলেছ, আমরা কীভাবে ফিরে আসব? মানুষ কি ঈশ্বরকে লুণ্ঠন করবে? তবু তোমরা আমাকে লুণ্ঠন করেছ। কিন্তু তোমরা বলছ, আমরা কীভাবে তোমাকে লুণ্ঠন করেছি? দশমাংশ ও নিবেদনসমূহে। একটি অভিশাপ দ্বারা তোমরা অভিশপ্ত হয়েছ; কারণ তোমরা, এই সমগ্র জাতি, আমাকে লুণ্ঠন করেছ।</w:t>
      </w:r>
    </w:p>
    <w:p>
      <w:pPr>
        <w:pStyle w:val="ArticleScripture"/>
        <w:jc w:val="left"/>
      </w:pPr>
      <w:r>
        <w:rPr>
          <w:rFonts w:ascii="Nirmala UI" w:hAnsi="Nirmala UI" w:eastAsia="Nirmala UI" w:cs="Nirmala UI"/>
        </w:rPr>
        <w:t>সমস্ত দশমাংশ ভাণ্ডারাগারে আনো, যাতে আমার গৃহে খাদ্য থাকে; এবং এ দ্বারা এখন আমাকে পরীক্ষা করো, বলেন সেনাবাহিনীর সদাপ্রভু, আমি কি তোমাদের জন্য স্বর্গের জানালাগুলি খুলে দেব না এবং তোমাদের উপর এমন আশীর্বাদ ঢেলে দেব যে তা ধারণ করার জন্য তোমাদের কাছে যথেষ্ট স্থান থাকবে না।</w:t>
      </w:r>
    </w:p>
    <w:p>
      <w:pPr>
        <w:pStyle w:val="ArticleScripture"/>
        <w:jc w:val="left"/>
      </w:pPr>
      <w:r>
        <w:rPr>
          <w:rFonts w:ascii="Nirmala UI" w:hAnsi="Nirmala UI" w:eastAsia="Nirmala UI" w:cs="Nirmala UI"/>
        </w:rPr>
        <w:t>আর তোমাদের জন্য আমি ভক্ষককে তিরস্কার করিব, আর সে তোমাদের ভূমির উৎপন্ন বিনষ্ট করিবে না; এবং ক্ষেতে তোমাদের দ্রাক্ষালতা সময়ের পূর্বেই তার ফল ঝরাইবে না, সেনাবাহিনীর সদাপ্রভু বলেন। এবং সকল জাতি তোমাদের ধন্য বলিবে: কারণ তোমরা হইবে এক প্রীতিজনক দেশ, সেনাবাহিনীর সদাপ্রভু বলেন। মালাখি ৩:৫-১২।</w:t>
      </w:r>
    </w:p>
    <w:p>
      <w:pPr>
        <w:pStyle w:val="ArticleBody"/>
        <w:jc w:val="left"/>
      </w:pPr>
      <w:r>
        <w:rPr>
          <w:rFonts w:ascii="Nirmala UI" w:hAnsi="Nirmala UI" w:eastAsia="Nirmala UI" w:cs="Nirmala UI"/>
        </w:rPr>
        <w:t>২০২৪ সালের আলফা ভিত্তিগত বহিরাগত পরীক্ষার পর ২০২৬ সালের শীর্ষপ্রস্তরীয় অভ্যন্তরীণ পরীক্ষা আসে। সেই শীর্ষপ্রস্তরীয় পরীক্ষা সংঘটিত হয়, যখন স্বর্গের জানালাগুলি উন্মুক্ত হয়; এবং যে তিনটি স্থানে ঐ উন্মুক্ত জানালাগুলিকে বিজয়ী কলিস্যার প্রেক্ষিতে চিহ্নিত করা হয়, সেগুলি হলো মালাখি তৃতীয় অধ্যায়, মিলারের স্বপ্ন এবং প্রকাশিত বাক্য উনবিংশ অধ্যায়। মালাখি হলো আলফা, মিলারের স্বপ্ন হলো মধ্যভাগ, এবং প্রকাশিত বাক্য হলো ওমেগা। পরীক্ষাটি চিত্রিত হয়েছে খ্রিষ্টের দ্বারা, 'ধুলো-ঝাড়নি-ধারী ব্যক্তি' রূপে, যিনি রত্নসমূহকে রত্নপেটিকায় নিক্ষেপ করেন। ঐ রত্নসমূহ একাধারে তাদের নিজ নিজ ক্রমে পরিপূর্ণরূপে বিন্যস্ত সত্যসমূহ, এবং অবশিষ্টগণ। ভাণ্ডারই সেই স্থান, যেখানে 'meat' সংগ্রহ ও বণ্টন করা হয়। যেমন মান্নার পরীক্ষা, কপর্নহমের পরীক্ষা এবং স্বর্গের রুটির ক্ষেত্রেও, তেমনই এখানে 'meat'-ই বিষয়।</w:t>
      </w:r>
    </w:p>
    <w:p>
      <w:pPr>
        <w:pStyle w:val="ArticleBody"/>
        <w:jc w:val="left"/>
      </w:pPr>
      <w:r>
        <w:rPr>
          <w:rFonts w:ascii="Nirmala UI" w:hAnsi="Nirmala UI" w:eastAsia="Nirmala UI" w:cs="Nirmala UI"/>
        </w:rPr>
        <w:t>“মাংস” কুমারীদের উপমায় তেল, এবং তা চরিত্র, পবিত্র আত্মা, এবং সেই ভাববাদী বার্তার প্রতিনিধিত্ব করে, যা খ্রিষ্টের চরিত্র বিকশিত করেন এমনদের হৃদয় ও মননে পবিত্র আত্মাকে আনয়ন করে। “মাংস” হলো যোয়েলের “নতুন দ্রাক্ষারস”, যা এফ্রয়িমের মাতালদের কাছ থেকে কেটে নেওয়া হয়েছে। দ্বিতীয় স্বর্গদূতের অভ্যন্তরীণ শীর্ষপ্রস্তর-সংক্রান্ত মন্দির-পরীক্ষায় উত্তীর্ণ হতে হলে, আপনাকে বহিরাগত প্রথম “আলফা” ভিত্তিপরীক্ষায় উত্তীর্ণ হয়ে থাকতে হবে। আপনি যদি সেই ভিত্তি গ্রহণ না করে থাকেন, তবে সেই ভিত্তির উপর নির্মিত মন্দিরের অংশ হতে পারবেন না; আর যদি আপনি সেই ভিত্তিপরীক্ষায় উত্তীর্ণদের মধ্যে অন্তর্ভুক্ত না হন, তবে আপনি বালুর উপর আপনার ছদ্ম আত্মিক গৃহ নির্মাণ করবেন। যোহন সেই ছদ্ম আত্মিক গৃহকে “শয়তানের সভা” বলেন, এবং যিরমিয় তাকে “ঠাট্টাকারীদের সমাবেশ” বলেন।</w:t>
      </w:r>
    </w:p>
    <w:p>
      <w:pPr>
        <w:pStyle w:val="ArticleBody"/>
        <w:jc w:val="left"/>
      </w:pPr>
      <w:r>
        <w:rPr>
          <w:rFonts w:ascii="Nirmala UI" w:hAnsi="Nirmala UI" w:eastAsia="Nirmala UI" w:cs="Nirmala UI"/>
        </w:rPr>
        <w:t>‘সমস্ত দশমাংশ ও নিবেদন ভাণ্ডারগৃহে আনো’—এটাই সেই অভ্যন্তরীণ পরীক্ষা, যেখানে মোহর আরোপিত হয়। ময়লা ঝাড়ার ব্রাশধারী ব্যক্তি ঈশ্বরের অবশিষ্ট প্রজাকে বিস্তৃত শবাধারে নিক্ষেপ করলেন, এবং এভাবে তিনি সমস্ত দশমাংশ ভাণ্ডারগৃহে আনার কাজটিই চিত্রায়িত করছিলেন। তিনি স্বর্গের জানালাগুলি হইতে আশীর্বাদ ঢেলে দেন যখন, তখন লেবীয়রাই সেই উত্তোলিত নিবেদন। ময়লা ঝাড়ার ব্রাশধারী ব্যক্তির রত্নসমূহই তাঁর অবশিষ্ট প্রজা, এবং যিশাইয় গ্রন্থের ষষ্ঠ অধ্যায়ে সেই অবশিষ্ট প্রজাকেই দশমাংশরূপে চিহ্নিত করা হয়েছে।</w:t>
      </w:r>
    </w:p>
    <w:p>
      <w:pPr>
        <w:pStyle w:val="ArticleScripture"/>
        <w:jc w:val="left"/>
      </w:pPr>
      <w:r>
        <w:rPr>
          <w:rFonts w:ascii="Nirmala UI" w:hAnsi="Nirmala UI" w:eastAsia="Nirmala UI" w:cs="Nirmala UI"/>
        </w:rPr>
        <w:t>তখন আমি বললাম, ‘প্রভু, কতদিন?’ তিনি উত্তর দিলেন, ‘যতক্ষণ না নগরীগুলো বাসিন্দুশূন্য হয়ে উজাড় হয়ে যায়, ঘরবাড়ি মানুষশূন্য থাকে, আর দেশ সম্পূর্ণ বিরান হয়ে যায়; এবং প্রভু মানুষদের বহুদূরে সরিয়ে দেন, আর দেশের মাঝখানে মহা পরিত্যাগ ঘটে। তবুও সেখানে এক-দশমাংশ থাকবে, এবং তা ফিরে আসবে, কিন্তু তা-ও গ্রাসিত হবে; যেমন পিস্তাক গাছ ও বলূত গাছ—যখন তারা পাতা ঝরায়, তবু তাদের মধ্যে সত্তা থেকে যায়—তেমনি পবিত্র বীজই হবে তার সত্তা।’ যিশাইয় ৬:১১-১৩.</w:t>
      </w:r>
    </w:p>
    <w:p>
      <w:pPr>
        <w:pStyle w:val="ArticleBody"/>
        <w:jc w:val="left"/>
      </w:pPr>
      <w:r>
        <w:rPr>
          <w:rFonts w:ascii="Nirmala UI" w:hAnsi="Nirmala UI" w:eastAsia="Nirmala UI" w:cs="Nirmala UI"/>
        </w:rPr>
        <w:t>প্রভু ‘আর কতকাল’—এই প্রশ্নটিকে একাধিক সাক্ষ্যের ভিত্তিতে রবিবারের আইনের প্রতি ইঙ্গিতকারী বলে চিহ্নিত করেন; এবং যিশাইয় ছয় অধ্যায়ের তৃতীয় পদে স্বর্গদূতেরা ঘোষণা করেন, “পবিত্র, পবিত্র, পবিত্র, সেনাবাহিনীর প্রভু; সমগ্র পৃথিবী তাঁর মহিমায় পরিপূর্ণ।” ভগিনী হোয়াইট এটিকে প্রকাশিত বাক্য আঠারো অধ্যায়ের পরাক্রমশালী স্বর্গদূতের সঙ্গে সংযুক্ত করেন।</w:t>
      </w:r>
    </w:p>
    <w:p>
      <w:pPr>
        <w:pStyle w:val="ArticleScripture"/>
        <w:jc w:val="left"/>
      </w:pPr>
      <w:r>
        <w:rPr>
          <w:rFonts w:ascii="Nirmala UI" w:hAnsi="Nirmala UI" w:eastAsia="Nirmala UI" w:cs="Nirmala UI"/>
        </w:rPr>
        <w:t>তাঁরা [দেবদূতেরা] যখন সেই ভবিষ্যৎ দর্শন করেন—যে সময় সমগ্র পৃথিবী তাঁর মহিমায় পরিপূর্ণ হবে—তখন সুরেলা সঙ্গীতে বিজয়োল্লাসের স্তবধ্বনি একে অপরের মধ্যে প্রতিধ্বনিত হয়: 'পবিত্র, পবিত্র, পবিত্র—সেনাবাহিনীর প্রভু।' তারা ঈশ্বরকে মহিমান্বিত করাতেই সম্পূর্ণ তৃপ্ত; আর তাঁর উপস্থিতিতে, তাঁর প্রসন্ন দৃষ্টির ছায়ায়, তারা আর কিছুই কামনা করে না। তাঁর স্বরূপ ধারণে, তাঁর সেবা ও উপাসনায়, তাদের সর্বোচ্চ আকাঙ্ক্ষা পূর্ণতা পায়। রিভিউ অ্যান্ড হেরাল্ড, ২২ ডিসেম্বর, ১৮৯৬।</w:t>
      </w:r>
    </w:p>
    <w:p>
      <w:pPr>
        <w:pStyle w:val="ArticleBody"/>
        <w:jc w:val="left"/>
      </w:pPr>
      <w:r>
        <w:rPr>
          <w:rFonts w:ascii="Nirmala UI" w:hAnsi="Nirmala UI" w:eastAsia="Nirmala UI" w:cs="Nirmala UI"/>
        </w:rPr>
        <w:t>যিশাইয় অধ্যায় ছয় ৯/১১-কে চিহ্নিত করে, যখন প্রকাশিত বাক্যের অষ্টাদশ অধ্যায়ের দুই কণ্ঠস্বরের মধ্যে প্রথম কণ্ঠস্বরের মহিমায় পৃথিবী আলোকিত হয়েছিল। যিশাইয় যখন জিজ্ঞাসা করেন, ‘কতকাল?’, তখন অধ্যায়টির ইতিহাস ৯/১১ থেকে সানডে আইন পর্যন্ত সেই কালপর্ব হিসেবে চিহ্নিত হয়, যেখানে দ্বিতীয় কণ্ঠস্বর আগমন করে। যিশাইয় আমাদের জানান যে সানডে আইনে দশমাংশস্বরূপ একটি অবশিষ্টগোষ্ঠী থাকবে। ঐ অবশিষ্টগোষ্ঠীর মধ্যে সারবস্তু রয়েছে—তাদের পাত্রে তেল।</w:t>
      </w:r>
    </w:p>
    <w:p>
      <w:pPr>
        <w:pStyle w:val="ArticleScripture"/>
        <w:jc w:val="left"/>
      </w:pPr>
      <w:r>
        <w:rPr>
          <w:rFonts w:ascii="Nirmala UI" w:hAnsi="Nirmala UI" w:eastAsia="Nirmala UI" w:cs="Nirmala UI"/>
        </w:rPr>
        <w:t>তথাপি তাতে এক দশমাংশ [দশমাংশ] থাকবে, এবং তা ফিরে আসবে, এবং ভক্ষিত হবে: যেমন টেইল বৃক্ষ, এবং যেমন ওক বৃক্ষ, যখন তারা তাদের পাতা ঝরায়, তখনও যাদের সারবস্তু তাদের মধ্যেই থাকে: তেমনই পবিত্র বীজই হবে তার সারবস্তু। ইশাইয়া ৬:১৩।</w:t>
      </w:r>
    </w:p>
    <w:p>
      <w:pPr>
        <w:pStyle w:val="ArticleBody"/>
        <w:jc w:val="left"/>
      </w:pPr>
      <w:r>
        <w:rPr>
          <w:rFonts w:ascii="Nirmala UI" w:hAnsi="Nirmala UI" w:eastAsia="Nirmala UI" w:cs="Nirmala UI"/>
        </w:rPr>
        <w:t>'দশমাংশ' সেই সকল ব্যক্তি, যারা মালাখির ও যিরমিয়ার প্রত্যাবর্তনের আহ্বানে সাড়া দিয়ে 'ফিরে এসেছে'। তাঁরা মানবজাতির বৃক্ষ, ঈশ্বরত্বের (পবিত্র বীজ) সঙ্গে মিলিত। তাঁদের ভক্ষণ করা হবে, কারণ তাঁরা কেবল বার্তাবাহকই নন, তাঁরা পন্তেকোষ্ঠীয় তরঙ্গ-অর্ঘ্যের রুটিগুলির নিশান; তাঁরাই সেই বার্তা, যা অন্যজাতিরা ভক্ষণ করবে।</w:t>
      </w:r>
    </w:p>
    <w:p>
      <w:pPr>
        <w:pStyle w:val="ArticleScripture"/>
        <w:jc w:val="left"/>
      </w:pPr>
      <w:r>
        <w:rPr>
          <w:rFonts w:ascii="Nirmala UI" w:hAnsi="Nirmala UI" w:eastAsia="Nirmala UI" w:cs="Nirmala UI"/>
        </w:rPr>
        <w:t>অতএব সদাপ্রভু এই কথা বলেন, যদি তুমি ফিরে আস, তবে আমি তোমাকে পুনরায় ফিরিয়ে আনিব, এবং তুমি আমার সম্মুখে দাঁড়াইবে; আর যদি তুমি তুচ্ছের মধ্য হইতে মূল্যবানকে পৃথক কর, তবে তুমি আমার মুখের ন্যায় হইবে; তাহারা তোমার নিকটে ফিরিয়া আসুক, কিন্তু তুমি তাহাদের নিকটে ফিরিয়া যেও না। যিরমিয় ১৫:১৯।</w:t>
      </w:r>
    </w:p>
    <w:p>
      <w:pPr>
        <w:pStyle w:val="ArticleBody"/>
        <w:jc w:val="left"/>
      </w:pPr>
      <w:r>
        <w:rPr>
          <w:rFonts w:ascii="Nirmala UI" w:hAnsi="Nirmala UI" w:eastAsia="Nirmala UI" w:cs="Nirmala UI"/>
        </w:rPr>
        <w:t>যিরমিয়াহ সেই সকলের প্রতিনিধিত্ব করেন, যারা স্বর্গদূতের হাতে যে বার্তা ছিল, তা ভক্ষণ করেছিল; যা ১১ আগস্ট, ১৮৪০, ১৮৮৮ এবং ৯/১১ দ্বারা প্রতীকায়িত আলফা ও ভিত্তিমূলক পরীক্ষা ছিল; কারণ তিনি বলেন যে তিনি বাক্যাবলী পেয়েছিলেন এবং সেগুলি ভক্ষণ করেছিলেন।</w:t>
      </w:r>
    </w:p>
    <w:p>
      <w:pPr>
        <w:pStyle w:val="ArticleScripture"/>
        <w:jc w:val="left"/>
      </w:pPr>
      <w:r>
        <w:rPr>
          <w:rFonts w:ascii="Nirmala UI" w:hAnsi="Nirmala UI" w:eastAsia="Nirmala UI" w:cs="Nirmala UI"/>
        </w:rPr>
        <w:t>তোমার বাক্যগুলো পাওয়া গেল, আর আমি সেগুলো খাইলাম; আর তোমার বাক্য আমার হৃদয়ের আনন্দ ও উল্লাস হল; কারণ আমি তোমার নামে ডাকা হয়েছি, হে সেনাবাহিনীর প্রভু ঈশ্বর। যিরমিয় ১৫:১৬।</w:t>
      </w:r>
    </w:p>
    <w:p>
      <w:pPr>
        <w:pStyle w:val="ArticleBody"/>
        <w:jc w:val="left"/>
      </w:pPr>
      <w:r>
        <w:rPr>
          <w:rFonts w:ascii="Nirmala UI" w:hAnsi="Nirmala UI" w:eastAsia="Nirmala UI" w:cs="Nirmala UI"/>
        </w:rPr>
        <w:t>যিরমিয়াহ স্বর্গদূতের হাতে থাকা গ্রন্থিকা ভক্ষণ করার সময় ঈশ্বরের নামে অভিহিত হন, এবং সেই বার্তাটি লজ্জার বিপরীতে আনন্দ ও উল্লাস উদ্রেক করেছিল। যখন ঈশ্বরের নাম যিরমিয়াহকে প্রদান করা হয়, তখন তিনি ফিলাডেলফীয় এক লক্ষ চুয়াল্লিশ হাজার ব্যক্তির প্রতিনিধিত্ব করেন।</w:t>
      </w:r>
    </w:p>
    <w:p>
      <w:pPr>
        <w:pStyle w:val="ArticleScripture"/>
        <w:jc w:val="left"/>
      </w:pPr>
      <w:r>
        <w:rPr>
          <w:rFonts w:ascii="Nirmala UI" w:hAnsi="Nirmala UI" w:eastAsia="Nirmala UI" w:cs="Nirmala UI"/>
        </w:rPr>
        <w:t>যে জয়লাভ করে, তাকে আমি আমার ঈশ্বরের মন্দিরে এক স্তম্ভস্বরূপ প্রতিষ্ঠিত করব, এবং সে আর কখনও বাহিরে যাবে না; আর আমি তার উপর আমার ঈশ্বরের নাম, এবং আমার ঈশ্বরের নগরের নাম, যা নূতন যিরূশালেম, লিখব—যা আমার ঈশ্বরের নিকট থেকে, স্বর্গ হতে, নেমে আসে; এবং আমি তার উপর আমার নূতন নাম লিখব। প্রকাশিত বাক্য ৩:১২।</w:t>
      </w:r>
    </w:p>
    <w:p>
      <w:pPr>
        <w:pStyle w:val="ArticleBody"/>
        <w:jc w:val="left"/>
      </w:pPr>
      <w:r>
        <w:rPr>
          <w:rFonts w:ascii="Nirmala UI" w:hAnsi="Nirmala UI" w:eastAsia="Nirmala UI" w:cs="Nirmala UI"/>
        </w:rPr>
        <w:t>যিরমিয় ৯/১১-এর বার্তাটি ভক্ষণ করেছিলেন এবং ১৮ জুলাই, ২০২০-এর হতাশা সহ্য করেছিলেন।</w:t>
      </w:r>
    </w:p>
    <w:p>
      <w:pPr>
        <w:pStyle w:val="ArticleScripture"/>
        <w:jc w:val="left"/>
      </w:pPr>
      <w:r>
        <w:rPr>
          <w:rFonts w:ascii="Nirmala UI" w:hAnsi="Nirmala UI" w:eastAsia="Nirmala UI" w:cs="Nirmala UI"/>
        </w:rPr>
        <w:t>বিদ্রূপকারীদের সভায় আমি বসিনি, উল্লাসও করিনি; তোমার হাতের কারণে আমি একাকী বসেছিলাম, কারণ তুমি আমাকে ক্ষোভে পরিপূর্ণ করেছ। আমার যন্ত্রণা অবিরাম কেন, আর আমার ক্ষত কেন এমন আরোগ্যহীন যে আরোগ্য লাভ করতে অস্বীকার করে? তুমি কি সম্পূর্ণরূপে আমার নিকট মিথ্যাবাদীর ন্যায় হবে, এবং এমন জলস্রোতের ন্যায়, যা ফুরিয়ে যায়? যিরমিয়াহ ১৫:১৭, ১৮।</w:t>
      </w:r>
    </w:p>
    <w:p>
      <w:pPr>
        <w:pStyle w:val="ArticleBody"/>
        <w:jc w:val="left"/>
      </w:pPr>
      <w:r>
        <w:rPr>
          <w:rFonts w:ascii="Nirmala UI" w:hAnsi="Nirmala UI" w:eastAsia="Nirmala UI" w:cs="Nirmala UI"/>
        </w:rPr>
        <w:t>যিরমিয়ার "বিদ্রূপকারীদের সমাবেশ"ই হল ফিলাদেলফিয়া ও স্মির্নার "শয়তানের সভাগৃহ"—যারা নিজেদের ইহুদি বলে, কিন্তু তারা নয়। যিরমিয়া আনন্দিত হননি, কারণ তিনি যে বার্তা প্রচার করেছিলেন, তা ছিল মিথ্যা; সেটি আনন্দ নয়, কেবল লজ্জাই উৎপন্ন করেছিল। যিরমিয়ার "আরোগ্য না-হওয়া চিরস্থায়ী ক্ষত" ছিল সেই সাড়ে তিন দিন—যে সময়ে বিদ্রূপকারীদের সমাবেশ আনন্দ করেছিল, আর যিরমিয়া, মূসা ও এলিয়াহ মৃত অবস্থায় পড়ে ছিলেন সেই সড়কে, যা মৃত, শুষ্ক অস্থির উপত্যকার মধ্য দিয়ে গিয়েছিল। সেই সন্দেহ ও অনিশ্চয়তার সময়ের মাঝখানে প্রভু যিরমিয়াকে ফিরে আসতে বলেছিলেন।</w:t>
      </w:r>
    </w:p>
    <w:p>
      <w:pPr>
        <w:pStyle w:val="ArticleScripture"/>
        <w:jc w:val="left"/>
      </w:pPr>
      <w:r>
        <w:rPr>
          <w:rFonts w:ascii="Nirmala UI" w:hAnsi="Nirmala UI" w:eastAsia="Nirmala UI" w:cs="Nirmala UI"/>
        </w:rPr>
        <w:t>অতএব প্রভু এইরূপ বলেন, যদি তুমি ফিরে আসো, তবে আমি তোমাকে আবার ফিরিয়ে আনব, আর তুমি আমার সম্মুখে দাঁড়াবে; আর যদি তুমি নিকৃষ্টের মধ্য থেকে মূল্যবানটিকে পৃথক করো, তবে তুমি আমার মুখের ন্যায় হবে; তারা তোমার দিকে ফিরে আসুক, কিন্তু তুমি তাদের দিকে ফিরে যেয়ো না। আর আমি তোমাকে এই জনগণের বিরুদ্ধে এক দৃঢ় পিতলের প্রাচীর করে দেব; তারা তোমার বিরুদ্ধে যুদ্ধ করবে, কিন্তু তারা তোমার বিরুদ্ধে জয়ী হতে পারবে না; কারণ আমি তোমার সঙ্গে আছি—তোমাকে রক্ষা করতে ও মুক্তি দিতে, প্রভু বলেন। আর আমি তোমাকে দুষ্টদের হাত থেকে উদ্ধার করব, আর ভয়ংকরদের হাত থেকে তোমাকে ছাড়িয়ে নেব। যিরমিয় ১৫:১৯–২১।</w:t>
      </w:r>
    </w:p>
    <w:p>
      <w:pPr>
        <w:pStyle w:val="ArticleBody"/>
        <w:jc w:val="left"/>
      </w:pPr>
      <w:r>
        <w:rPr>
          <w:rFonts w:ascii="Nirmala UI" w:hAnsi="Nirmala UI" w:eastAsia="Nirmala UI" w:cs="Nirmala UI"/>
        </w:rPr>
        <w:t>যদি যিরমিয়াহ ফিরে আসতেন, ঈশ্বর তাঁকে এমন এক বাহিনীতে পরিণত করতেন, যাকে এক পিতলের প্রাচীররূপে উপস্থাপিত করা হয়েছে, যার বিরুদ্ধে ‘দুষ্ট’ ও ‘ভয়ঙ্কর’ উভয়েই যুদ্ধ করবে, কিন্তু পরাভূত করতে পারবে না। এটি শ্বেত অশ্বসমূহের সেই বাহিনী, যার অশ্বারোহীরা শুভ্র সূক্ষ্ম সুতির পোশাকে সজ্জিত। ঐ বাহিনী, অর্থাৎ পিতলের প্রাচীর, যিরমিয়াহ ফিরে এলে উত্থিত হয়; যদি এবং যখন তিনি মূল্যবানকে নিকৃষ্ট থেকে পৃথক করেন। ইজেকিয়েল সাঁইত্রিশ অধ্যায়ে, যে বাহিনী সম্পর্কে সিস্টার হোয়াইট বলেন যে সেটিই ঈশ্বরের অবশিষ্ট জনগণ, তারা প্রত্যাবর্তনের পরেই দাঁড়িয়ে ওঠে। অবশিষ্টেরা ফিরে আসে, তারপর তারা মূল্যবান ও নিকৃষ্টকে পৃথক করলে এক পরাক্রান্ত বাহিনীরূপে দাঁড়ায়, এবং তখন তারাই ঈশ্বরের মুখ হয়ে ওঠে। তাদের অবশ্যই সত্যের বাক্যকে যথার্থভাবে বিভাজন করতে হবে, ভুষিকে গম থেকে পৃথক করতে হবে; কারণ তারা সেই একই নিয়মাবলি অনুসরণ করছে যা তাদের পিতা গ্রহণ করেছিলেন—যিনি একজন পেষাইকারী ছিলেন—সর্বোত্তম রুটি প্রস্তুতে বিশেষ পারদর্শী। যদি তারা মূল্যবানকে নিকৃষ্ট থেকে; সত্যকে ভ্রান্তি থেকে পৃথক করে, তবে যখন ঈশ্বর দুষ্ট ও জ্ঞানীদের পৃথক করবেন, তখন তারা ঈশ্বরের প্রহরী হবে।</w:t>
      </w:r>
    </w:p>
    <w:p>
      <w:pPr>
        <w:pStyle w:val="ArticleBody"/>
        <w:jc w:val="left"/>
      </w:pPr>
      <w:r>
        <w:rPr>
          <w:rFonts w:ascii="Nirmala UI" w:hAnsi="Nirmala UI" w:eastAsia="Nirmala UI" w:cs="Nirmala UI"/>
        </w:rPr>
        <w:t>যিরমিয় ২০২৩ সালে প্রত্যাবর্তনের আহ্বানে সাড়া দিলেন; অতঃপর ২০২৪ সালে, রোমের দ্বারা দর্শনের প্রতিষ্ঠার সেই ভিত্তিমূলক পরীক্ষায় একটি বৃহৎ দল পৃথক হয়ে পড়ায় তিনি হতাশ হলেন। যিরমিয় যথার্থভাবে মূল্যবানকে জঘন্য থেকে, সত্যকে ভ্রান্তি থেকে পৃথক করলেন, এবং স্বর্গের জানালাসমূহের উন্মোচনে সংঘটিত অভ্যন্তরীণ ওমেগা পরীক্ষায় পৌঁছানো পর্যন্ত তিনি অবিচলভাবে অগ্রসর হলেন। যখন স্বর্গসমূহ উন্মুক্ত হয়, তখন বিজয়ী কলিসিয়া নিজেকে প্রস্তুত করে নিয়েছে। সে বাহ্যিক ভিত্তিমূলক আলফা পরীক্ষায় উত্তীর্ণ হয়েছে, তারপর স্বর্গের জানালাসমূহের অভ্যন্তরীণ ওমেগা পরীক্ষাতেও উত্তীর্ণ হয়েছে। সে হয় উত্তীর্ণ হয়ে ঈশ্বরের সেনাবাহিনীর অঙ্গ হয়, নয়তো বাতাসে উড়িয়ে জানালাসমূহ দিয়ে বাইরে নিক্ষিপ্ত হয়। সে ইসায়া বাইশ অধ্যায়ে শেবনার ন্যায় এক বৃহৎ ক্ষেত্রভূমিতে নিক্ষিপ্ত হয়, অথবা তাকে রত্নপেটিকার মধ্যে নিক্ষেপ করা হয়। সে হয় রত্নপেটিকায় নিক্ষিপ্ত হয়, নয়তো যেমন নেহেমিয় তোবিয়াকে বহিষ্কার করেছিলেন বা যেমন খ্রিস্ট অর্থবিনিময়কারীদের বহিষ্কার করেছিলেন, সেইরূপ মন্দিরের বাইরে নিক্ষিপ্ত হয়। যখন ধূলি-ঝাড়ু হাতে ব্যক্তি রত্নসমূহকে রত্নপেটিকায় নিক্ষেপ করে, তখন রত্নপেটিকা হয় সত্যের নতুন কাঠামোয় বিন্যস্ত ঈশ্বরের বাক্য, অথবা রত্নপেটিকাই ঈশ্বরের মন্দির; উভয়ই খ্রিস্টের প্রতীক, এবং খ্রিস্টকে বিভক্ত করা যায় না।</w:t>
      </w:r>
    </w:p>
    <w:p>
      <w:pPr>
        <w:pStyle w:val="ArticleScripture"/>
        <w:jc w:val="left"/>
      </w:pPr>
      <w:r>
        <w:rPr>
          <w:rFonts w:ascii="Nirmala UI" w:hAnsi="Nirmala UI" w:eastAsia="Nirmala UI" w:cs="Nirmala UI"/>
        </w:rPr>
        <w:t>খ্রীষ্ট কি বিভক্ত হয়েছেন? পৌল কি তোমাদের জন্য ক্রুশবিদ্ধ হয়েছিলেন? অথবা তোমরা কি পৌলের নামে বাপ্তাইজিত হয়েছিলে? ১ করিন্থীয় ১:১৩।</w:t>
      </w:r>
    </w:p>
    <w:p>
      <w:pPr>
        <w:pStyle w:val="ArticleBody"/>
        <w:jc w:val="left"/>
      </w:pPr>
      <w:r>
        <w:rPr>
          <w:rFonts w:ascii="Nirmala UI" w:hAnsi="Nirmala UI" w:eastAsia="Nirmala UI" w:cs="Nirmala UI"/>
        </w:rPr>
        <w:t>খ্রিষ্ট পলের থেকে বিচ্ছিন্ন নন। পলের মানবত্ব থেকে ঈশ্বরত্ব বিচ্ছিন্ন ছিল না। পল মানুষ হিসেবে যখন ঈশ্বরত্বের নামে বাপ্তিস্ম প্রদান করেছিলেন, তখন কোনো বিচ্ছেদ ছিল না; কারণ মানব দূত ঈশ্বরীয় বার্তার সঙ্গে একীভূত থাকে। পল ঈশ্বরত্বের সঙ্গে ততটাই নিশ্চিতভাবে যুক্ত ছিলেন, যতটা এফ্রায়িম তার মূর্তিগুলোর সঙ্গে যুক্ত ছিল।</w:t>
      </w:r>
    </w:p>
    <w:p>
      <w:pPr>
        <w:pStyle w:val="ArticleBody"/>
        <w:jc w:val="left"/>
      </w:pPr>
      <w:r>
        <w:rPr>
          <w:rFonts w:ascii="Nirmala UI" w:hAnsi="Nirmala UI" w:eastAsia="Nirmala UI" w:cs="Nirmala UI"/>
        </w:rPr>
        <w:t>মিলারের স্বপ্নে যারা মন্দিরে (রত্নপেটিকায়) নিক্ষিপ্ত, তারা হলেন মালাখি তৃতীয় অধ্যায়ের সেই দশমাংশ, যেগুলো ভাণ্ডারাগারে আনা হবে, যেখানে অন্ন সংরক্ষিত ও বিতরণ করা হয়। ঐ ভাণ্ডারাগারই এক লক্ষ চুয়াল্লিশ হাজারের মন্দির; অথবা, যেমন পিতর বলেছেন, ‘একটি আধ্যাত্মিক গৃহ, এক পবিত্র যাজকত্ব।’ রত্নপেটিকাই সেই আধ্যাত্মিক গৃহ, এবং রত্নসমূহই যাজকত্ব। এই কারণেই মিলারের স্বপ্নটি পৃষ্ঠা ‘81’-এ লিপিবদ্ধ, যা ঈশ্বরীয় মহাযাজকের সঙ্গে আশি জন মানব যাজকের সমন্বয়ের প্রতীক।</w:t>
      </w:r>
    </w:p>
    <w:p>
      <w:pPr>
        <w:pStyle w:val="ArticleBody"/>
        <w:jc w:val="left"/>
      </w:pPr>
      <w:r>
        <w:rPr>
          <w:rFonts w:ascii="Nirmala UI" w:hAnsi="Nirmala UI" w:eastAsia="Nirmala UI" w:cs="Nirmala UI"/>
        </w:rPr>
        <w:t>মিলারের স্বপ্নে ধুলো ঝাড়ার ব্রাশধারী ব্যক্তি রত্নসমূহ—(যা যিশাইয়ার দশমাংশ এবং মালাখির নিবেদনসমূহ)—আনার বিষয়টি চিত্রায়িত করেন, যখন তিনি রত্নসমূহকে মন্দিরে নিক্ষেপ করেন, যা ভাণ্ডারগৃহ, আর যা পেটিকা। দ্বিতীয় স্বর্গদূতকে নিয়ে প্রায়ই দুটি প্রশ্ন জড়িত থাকে, এবং ওমেগা পরীক্ষা হলো আলফা পরীক্ষা ও তৃতীয় লিটমাস পরীক্ষার পরিপ্রেক্ষিতে দ্বিতীয় স্বর্গদূত। আহ্বানটি প্রত্যাবর্তনের, এবং প্রত্যাবর্তন প্রদর্শিত হয় সকল দশমাংশ ও নিবেদনসমূহ ভাণ্ডারগৃহে নিয়ে আসার মাধ্যমে, যেন তাঁর গৃহে আহার থাকে। এখানে দুটি প্রশ্ন হলো: "আহার" কী? এবং "ভাণ্ডারগৃহ" কী?</w:t>
      </w:r>
    </w:p>
    <w:p>
      <w:pPr>
        <w:pStyle w:val="ArticleBody"/>
        <w:jc w:val="left"/>
      </w:pPr>
      <w:r>
        <w:rPr>
          <w:rFonts w:ascii="Nirmala UI" w:hAnsi="Nirmala UI" w:eastAsia="Nirmala UI" w:cs="Nirmala UI"/>
        </w:rPr>
        <w:t>রত্নাবলী বার্তাবাহক, নাকি রত্নাবলী বার্তা—এই নির্ধারণই ঐ দুই প্রশ্নের উত্তর কীভাবে দেওয়া হবে তা নির্ধারণ করে। যদি তা বার্তাবাহক হয়, তবে তারা সেই দশমাংশ, যা মন্দির গঠন করে; আর মন্দিরটি সর্বদা দ্বিতীয় ধাপে নির্মিত হয়। যদি তা বার্তা হয়, তবে তা মধ্যরাত্রির আর্তনাদের বার্তা—যা মন্দিরের শীর্ষপ্রস্তর রূপে পরিপূর্ণতায় আনা হয়, এবং দ্বিতীয় স্বর্গদূতের বার্তার শক্তিপ্রদানেরও বার্তা।</w:t>
      </w:r>
    </w:p>
    <w:p>
      <w:pPr>
        <w:pStyle w:val="ArticleScripture"/>
        <w:jc w:val="left"/>
      </w:pPr>
      <w:r>
        <w:rPr>
          <w:rFonts w:ascii="Nirmala UI" w:hAnsi="Nirmala UI" w:eastAsia="Nirmala UI" w:cs="Nirmala UI"/>
        </w:rPr>
        <w:t>তিনি বলিলেন, এই কারণে মানুষ পিতা ও মাতাকে ত্যাগ করিয়া আপন স্ত্রীর সহিত সংযুক্ত হইবে; আর তাহারা উভয়ে এক দেহ হইবে? অতএব তাহারা আর দুই নয়, কিন্তু এক দেহ। সুতরাং যাহা ঈশ্বর একত্র করিয়াছেন, মানুষ তাহা বিচ্ছিন্ন না করুক। মথি ১৯:৫, 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আমাকে খ্রিস্টের প্রথম আগমনের ঘোষণার দিকে ফিরে তাকাতে নির্দেশিত করা হয়েছিল। যোহনকে এলিয়াহর আত্মা ও শক্তিতে যীশুর পথ প্রস্তুত করার জন্য প্রেরণ করা হয়েছিল। যাঁরা যোহনের সাক্ষ্য প্রত্যাখ্যান করেছিলেন, তাঁরা যীশুর শিক্ষায় কোনো উপকার পাননি। তাঁর আগমন যে বার্তা পূর্বেই ঘোষণা করেছিল, সেই বার্তার প্রতি তাদের বিরোধিতা তাদের এমন অবস্থায় ফেলল যে, তিনি মশীহ—এ কথা প্রমাণকারী সবচেয়ে শক্তিশালী প্রমাণও তারা সহজে গ্রহণ করতে পারল না। শয়তান যোহনের বার্তা প্রত্যাখ্যানকারীদের আরও দূরে ঠেলে দিল—যাতে তারা খ্রিস্টকে প্রত্যাখ্যান করে এবং তাঁকে ক্রুশবিদ্ধ করে। এতে তারা নিজেদের এমন স্থানে রাখল, যেখানে তারা পেন্টেকোষ্টের দিনের আশীর্বাদ গ্রহণ করতে পারল না—যা তাদের স্বর্গীয় পবিত্রস্থানে প্রবেশের পথ শিখিয়ে দিত। মন্দিরের পর্দা ছিঁড়ে যাওয়া দেখিয়ে দিল যে ইহুদিদের বলিদান ও বিধিবিধান আর গ্রহণযোগ্য নয়। মহাবলিদান ইতিমধ্যেই অর্পিত ও গৃহীত হয়েছে, এবং পেন্টেকোষ্টের দিনে অবতীর্ণ পবিত্র আত্মা শিষ্যদের মনকে পার্থিব পবিত্রস্থান থেকে স্বর্গীয় পবিত্রস্থানে নিয়ে গেলেন—যেখানে যীশু নিজ রক্ত দ্বারা প্রবেশ করেছিলেন, যেন তিনি তাঁর প্রায়শ্চিত্তের সুফল তাঁর শিষ্যদের উপর বর্ষণ করতে পারেন। কিন্তু ইহুদিরা সম্পূর্ণ অন্ধকারে থেকে গেল। উদ্ধারের পরিকল্পনা সম্পর্কে যে আলো তারা পেতে পারত, তা তারা সব হারাল, তবু তারা তাদের নিরর্থক বলি ও নিবেদনে ভরসা করতেই থাকল। স্বর্গীয় পবিত্রস্থান পার্থিবটির স্থান নিয়েছিল, তবুও সে পরিবর্তন সম্পর্কে তাদের কোনো জ্ঞান ছিল না। অতএব পবিত্রস্থানে খ্রিস্টের মধ্যস্থতার দ্বারা তারা কোনো উপকার লাভ করতে পারল না।</w:t>
      </w:r>
    </w:p>
    <w:p>
      <w:pPr>
        <w:pStyle w:val="ArticleScripture"/>
        <w:jc w:val="left"/>
      </w:pPr>
      <w:r>
        <w:rPr>
          <w:rFonts w:ascii="Nirmala UI" w:hAnsi="Nirmala UI" w:eastAsia="Nirmala UI" w:cs="Nirmala UI"/>
        </w:rPr>
        <w:t>অনেকেই ইহুদিদের খ্রিস্টকে প্রত্যাখ্যান ও ক্রুশবিদ্ধ করার আচরণকে ভয়ে-আতঙ্কে দেখে; এবং তাঁর লাঞ্ছনা-অপমানের ইতিহাস পড়তে পড়তে তারা মনে করে যে তারা তাঁকে ভালোবাসে, এবং পিতরের মতো তাঁকে অস্বীকার করত না, বা ইহুদিদের মতো তাঁকে ক্রুশবিদ্ধও করত না। কিন্তু যিনি সকলের হৃদয় পড়েন, সেই ঈশ্বর তাদের যে যিশুর প্রতি প্রেম অনুভব করার দাবি ছিল, সেটিকে পরীক্ষার মুখে এনেছেন। সমগ্র স্বর্গ গভীরতম আগ্রহ নিয়ে প্রথম স্বর্গদূতের বার্তা গ্রহণ করা হলো কীভাবে, তা লক্ষ্য করছিল। কিন্তু অনেকে, যারা যিশুকে ভালোবাসার দাবী করেছিল এবং ক্রুশের কাহিনি পড়তে পড়তে অশ্রু ঝরিয়েছিল, তাঁর আগমনের সুসমাচারকে বিদ্রূপ করেছে। আনন্দের সঙ্গে বার্তাটি গ্রহণ করার পরিবর্তে তারা এটিকে ভ্রান্তি বলে ঘোষণা করেছিল। যারা তাঁর আবির্ভাবকে ভালোবাসত, তাদের তারা ঘৃণা করল এবং গির্জাগুলো থেকে বহিষ্কার করল। যারা প্রথম বার্তাটি প্রত্যাখ্যান করেছিল, তারা দ্বিতীয়টির দ্বারা উপকৃত হতে পারেনি; এবং তারা মধ্যরাত্রির আহ্বান দ্বারাও উপকৃত হয়নি, যা তাদের বিশ্বাসের দ্বারা যিশুর সঙ্গে স্বর্গীয় পবিত্রস্থানের অতি পবিত্র স্থানে প্রবেশের জন্য প্রস্তুত করার উদ্দেশ্যে ছিল। এবং পূর্ববর্তী দুইটি বার্তা প্রত্যাখ্যান করার ফলে তাদের বোধশক্তি এমনভাবে অন্ধকার হয়ে গেছে যে অতি পবিত্র স্থানে যাওয়ার পথ নির্দেশ করে এমন তৃতীয় স্বর্গদূতের বার্তায় তারা কোনো আলোই দেখতে পায় না। আমি দেখলাম, যেমন ইহুদিরা যিশুকে ক্রুশবিদ্ধ করেছিল, তেমনি নামমাত্র গির্জাগুলো এই বার্তাগুলোকে ক্রুশবিদ্ধ করেছে; সুতরাং অতি পবিত্র স্থানে যাওয়ার পথ সম্পর্কে তাদের কোনো জ্ঞান নেই, এবং সেখানে যিশুর মধ্যস্থতার দ্বারা তারা কোনো উপকারও পেতে পারে না। যেমন ইহুদিরা তাদের নিষ্ফল বলিদান অর্পণ করত, তেমনি তারা তাদের নিষ্ফল প্রার্থনাগুলো সেই কক্ষের দিকে নিবেদন করে, যা যিশু ত্যাগ করেছেন; আর শয়তান, প্রতারণায় প্রীত হয়ে, ধর্মীয় চরিত্র ধারণ করে, নিজের ক্ষমতা, নিজের চিহ্ন ও মিথ্যা আশ্চর্যকর্ম দ্বারা কাজ করে, নিজ ফাঁদে তাদের দৃঢ়ভাবে বেঁধে রাখতে, এই ঘোষিত খ্রিস্টানদের মনকে নিজের দিকে টেনে নিয়ে যায়।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চার্চ - সংখ্যা আটত্রিশ</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