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ঈশ্বরের বিচারের সময় এসে গেছে - নম্বর এক</w:t>
      </w:r>
    </w:p>
    <w:p>
      <w:pPr>
        <w:pStyle w:val="ArticleSubtitle"/>
        <w:jc w:val="left"/>
      </w:pPr>
      <w:r>
        <w:rPr>
          <w:rFonts w:ascii="Nirmala UI" w:hAnsi="Nirmala UI" w:eastAsia="Nirmala UI" w:cs="Nirmala UI"/>
        </w:rPr>
        <w:t>জীবিতদের বিচার এবং ৯/১১-এর ভবিষ্যদ্বাণীমূলক তাৎপর্য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2024-12-18</w:t>
      </w:r>
    </w:p>
    <w:p>
      <w:pPr>
        <w:pStyle w:val="ArticleBody"/>
        <w:jc w:val="left"/>
      </w:pPr>
      <w:r>
        <w:rPr>
          <w:rFonts w:ascii="Nirmala UI" w:hAnsi="Nirmala UI" w:eastAsia="Nirmala UI" w:cs="Nirmala UI"/>
        </w:rPr>
        <w:t>বেশ কিছুদিন ধরে, আসলে ৯/১১-এর ঠিক পর থেকেই, আমরা ধারাবাহিকভাবে শিক্ষা দিয়ে আসছি যে জীবিতদের বিচার ৯/১১-তেই শুরু হয়েছিল। আমরা এই সত্যটি বহু বাইবেলীয় সাক্ষ্য থেকে বুঝেছি, যা সম্পূর্ণ ভিন্ন ভিন্ন দিক থেকে এটিকে সমর্থন করেছে। জুলাই ২০২৩ থেকে, ৯/১১-তে শুরু হওয়া সেই জীবিতদের বিচার সম্পর্কে আমরা ৯/১১-এর পরপরই জানা বিবরণের তুলনায় আরও অনেক বিস্তারিত বুঝতে পেরেছি। ৯/১১-তেই কেন জীবিতদের বিচার শুরু হলো? বাইবেলীয় জীবিতদের বিচার কী?</w:t>
      </w:r>
    </w:p>
    <w:p>
      <w:pPr>
        <w:pStyle w:val="ArticleBody"/>
        <w:jc w:val="left"/>
      </w:pPr>
      <w:r>
        <w:rPr>
          <w:rFonts w:ascii="Nirmala UI" w:hAnsi="Nirmala UI" w:eastAsia="Nirmala UI" w:cs="Nirmala UI"/>
        </w:rPr>
        <w:t>প্রকাশিত বাক্য গ্রন্থের প্রথম অধ্যায়ে, খ্রিষ্টের যে প্রধান বৈশিষ্ট্য চিহ্নিত করা হয়েছে, তা হলো তিনি আলফা ও ওমেগা, আদি ও অন্ত, প্রথম ও শেষ। তিনি তাঁর সেই বৈশিষ্ট্যেরই একটি উদাহরণ দেন, যখন তিনি যোহনকে ‘যা ছিল’ লিখতে আদেশ করেছিলেন, এবং সেই কাজের মধ্য দিয়েই যোহন ‘যা আসছে’ তাও লিখছিলেন। যীশু সর্বদা আদি দিয়ে অন্তকে দেখান। এটাই তাঁর স্বরূপ।</w:t>
      </w:r>
    </w:p>
    <w:p>
      <w:pPr>
        <w:pStyle w:val="ArticleBody"/>
        <w:jc w:val="left"/>
      </w:pPr>
      <w:r>
        <w:rPr>
          <w:rFonts w:ascii="Nirmala UI" w:hAnsi="Nirmala UI" w:eastAsia="Nirmala UI" w:cs="Nirmala UI"/>
        </w:rPr>
        <w:t>বাইবেল যিশুকে “বাক্য” হিসেবে চিহ্নিত করে। বাইবেলের প্রথম গ্রন্থ, আদি পুস্তক, অর্থ “সূচনা।” বাইবেলের শেষ গ্রন্থ হলো প্রকাশিত বাক্য, এবং আদি পুস্তকে প্রথম উপস্থাপিত সত্যগুলো প্রকাশিত বাক্যে আলোচিত হয়েছে। আদি পুস্তক হলো আলফা এবং প্রকাশিত বাক্য হলো ওমেগা, এবং একত্রে তারা হলো বাক্য; আর সেই বাক্যই যিশু, যিনি আলফা ও ওমেগা। ঈশ্বরের স্বাক্ষর, বা তাঁর নাম, বাইবেলের প্রত্যেক ভবিষ্যদ্বাণীমূলক অংশের মধ্যে লেখা আছে। ওই স্বাক্ষর নিশ্চিত করে যে সেই অংশের আলো সত্য।</w:t>
      </w:r>
    </w:p>
    <w:p>
      <w:pPr>
        <w:pStyle w:val="ArticleBody"/>
        <w:jc w:val="left"/>
      </w:pPr>
      <w:r>
        <w:rPr>
          <w:rFonts w:ascii="Nirmala UI" w:hAnsi="Nirmala UI" w:eastAsia="Nirmala UI" w:cs="Nirmala UI"/>
        </w:rPr>
        <w:t>যদি ভবিষ্যদ্বাণীর কোনো অংশের ব্যাখ্যা ঈশ্বরের স্বাক্ষর—অর্থাৎ তাঁর নাম ও তাঁর চরিত্র—বহন না করে, তবে সেই ব্যাখ্যা ভুল। ঈশ্বরের ভবিষ্যদ্বাণীমূলক বাক্য ব্যাখ্যা করার সময় আরও কিছু মানদণ্ড প্রয়োগ করা উচিত, কিন্তু যে মানদণ্ডই কেউ প্রয়োগ করুক না কেন, সেই মানদণ্ড ঈশ্বরের বাক্যের মধ্যেই সংজ্ঞায়িত হওয়া উচিত। মানুষ-নির্মিত মানদণ্ড না থাকলে মানুষ-নির্মিত ব্যাখ্যাও কম হয়। তাহলে কেন? আর কী? ৯/১১-তে কি জীবিতদের ওপর বাইবেলীয় বিচার শুরু হয়েছিল?</w:t>
      </w:r>
    </w:p>
    <w:p>
      <w:pPr>
        <w:pStyle w:val="ArticleBody"/>
        <w:jc w:val="left"/>
      </w:pPr>
      <w:r>
        <w:rPr>
          <w:rFonts w:ascii="Nirmala UI" w:hAnsi="Nirmala UI" w:eastAsia="Nirmala UI" w:cs="Nirmala UI"/>
        </w:rPr>
        <w:t>প্রকাশিত বাক্যে যখন খ্রিস্ট নিজের পরিচয় দেন, তিনি নিজেকে আদি ও অন্ত হিসেবে চিহ্নিত করেন এবং তাঁর চরিত্রের ওই বৈশিষ্ট্যটি কী বোঝায় তা দেখাতে ভবিষ্যদ্বক্তা যোহনকে ব্যবহার করেন। তিনি সমগ্র পুস্তকের বার্তাকে নিজেরই এক প্রকাশ বলে চিহ্নিত করেন। তিনি যোহনকে আদেশ দেন, তখন যোহনের জগতে যা বিদ্যমান ছিল তা লিখতে; এবং এভাবেই যোহন বিশ্বের অন্তে যা হবে তাও লিপিবদ্ধ করবেন। খ্রিস্টীয় কলিস্যার সূচনাকালে যোহন ছিলেন বারোজন নেতার একজন; অতএব যোহন কলিস্যার সমাপ্তিরও চিত্র দেখাচ্ছেন, যা প্রকাশিত বাক্যের সপ্তম অধ্যায়ে এক লক্ষ চুয়াল্লিশ হাজার এবং মহান জনসমাবেশ দ্বারা প্রতিভাত হয়েছে।</w:t>
      </w:r>
    </w:p>
    <w:p>
      <w:pPr>
        <w:pStyle w:val="ArticleBody"/>
        <w:jc w:val="left"/>
      </w:pPr>
      <w:r>
        <w:rPr>
          <w:rFonts w:ascii="Nirmala UI" w:hAnsi="Nirmala UI" w:eastAsia="Nirmala UI" w:cs="Nirmala UI"/>
        </w:rPr>
        <w:t>বাইবেলীয় যুক্তি হলো এই: যীশুই সেই বাক্য, যার দ্বারা সবকিছু সৃষ্টি হয়েছে, সেই বাক্য যিনি সর্বদা তাঁর পিতার সঙ্গে বিদ্যমান ছিলেন; এবং তিনিই বাইবেলও, কারণ তিনি ঈশ্বরের বাক্য। ঈশ্বরের বাক্যের শেষ বার্তায় খ্রিস্টের চরিত্রের যে প্রথম গুণটি উপস্থাপিত হয়, তা হলো তিনি কোনো বিষয়ের শেষকে সেই একই বিষয়ের শুরু দ্বারা প্রকাশ করেন। ঈশ্বরের চরিত্র সম্পর্কে এই সত্যটি যদি কেউ নিজের বাইবেল অধ্যয়নে প্রয়োগ না করে, তবে সে সত্যিকার অর্থে জানতে পারবে না জীবিতদের বিচার আসলে কী, এবং কেন তা ৯/১১-তে শুরু হয়েছিল, আরও গুরুত্বপূর্ণ, কেন তা প্রায় শেষ হয়ে এসেছে।</w:t>
      </w:r>
    </w:p>
    <w:p>
      <w:pPr>
        <w:pStyle w:val="ArticleBody"/>
        <w:jc w:val="left"/>
      </w:pPr>
      <w:r>
        <w:rPr>
          <w:rFonts w:ascii="Nirmala UI" w:hAnsi="Nirmala UI" w:eastAsia="Nirmala UI" w:cs="Nirmala UI"/>
        </w:rPr>
        <w:t>আলফা ও ওমেগার নীতির উদাহরণ হিসেবে, প্রাচীন ইস্রায়েল আধুনিক ইস্রায়েলের প্রতিরূপ; এটি একটি ভবিষ্যদ্বাণীমূলক সত্য, যাকে এভাবেও চিহ্নিত করা যায়: আক্ষরিক ইস্রায়েল আধ্যাত্মিক ইস্রায়েলের প্রতিরূপ। এটি যেভাবেই প্রকাশ করা হোক না কেন, প্রাচীন আক্ষরিক ইস্রায়েল এবং আধুনিক আধ্যাত্মিক ইস্রায়েল—দুয়েরই শুরুর ইতিহাস আছে এবং সমাপ্তির ইতিহাসও আছে। চারটি ইতিহাসের মধ্যে তিনটি অতীতে, আর আমরা এখন চতুর্থ ও চূড়ান্ত ইতিহাসে রয়েছি।</w:t>
      </w:r>
    </w:p>
    <w:p>
      <w:pPr>
        <w:pStyle w:val="ArticleBody"/>
        <w:jc w:val="left"/>
      </w:pPr>
      <w:r>
        <w:rPr>
          <w:rFonts w:ascii="Nirmala UI" w:hAnsi="Nirmala UI" w:eastAsia="Nirmala UI" w:cs="Nirmala UI"/>
        </w:rPr>
        <w:t>অতীতের তিনটি ইতিহাস পৃথিবীর ইতিহাসের শেষ প্রজন্মের তিনজন সাক্ষীকে প্রতিনিধিত্ব করে। ওই তিনটি অতীতের ইতিহাস প্রকাশিত বাক্য গ্রন্থে এক লক্ষ চুয়াল্লিশ হাজার হিসেবে উপস্থাপিত যে প্রজন্ম, তাকে চিহ্নিত করে। এক লক্ষ চুয়াল্লিশ হাজারকে নিয়ে ভবিষ্যদ্বাণীমূলক ইতিহাসের আরও কিছু ধারাও রয়েছে, তবে এক লক্ষ চুয়াল্লিশ হাজার সংখ্যাটির মধ্যেই এমন এক ভবিষ্যদ্বাণীমূলক প্রতীক নিহিত যে, প্রাচীন আক্ষরিক ইস্রায়েলের বারোটি গোত্রকে আধুনিক আত্মিক ইস্রায়েলের বারোজন শিষ্যের সঙ্গে গুণ করে যাদের প্রতীকীভাবে উপস্থাপন করা হয়েছে, তারাই এক লক্ষ চুয়াল্লিশ হাজার।</w:t>
      </w:r>
    </w:p>
    <w:p>
      <w:pPr>
        <w:pStyle w:val="ArticleBody"/>
        <w:jc w:val="left"/>
      </w:pPr>
      <w:r>
        <w:rPr>
          <w:rFonts w:ascii="Nirmala UI" w:hAnsi="Nirmala UI" w:eastAsia="Nirmala UI" w:cs="Nirmala UI"/>
        </w:rPr>
        <w:t>আলফা ও ওমেগার আরেকটি উদাহরণ হিসেবে, প্রকাশিত বাক্য পুস্তকের চতুর্দশ অধ্যায়ের তিন স্বর্গদূত শুরু ও সমাপ্তির ইতিহাসকে উপস্থাপন করে। মিলারাইট আন্দোলন তিন স্বর্গদূতের বার্তার প্রারম্ভিক ইতিহাসকে উপস্থাপন করে, এবং এক লক্ষ চুয়াল্লিশ হাজারের আন্দোলন তৃতীয় স্বর্গদূতের বার্তার সমাপ্তিকালের ইতিহাসকে উপস্থাপন করে। আলফা আন্দোলন ২২ অক্টোবর, ১৮৪৪-এ অনুসন্ধানমূলক বিচার শুরু হওয়ার ঘোষণা দেয়। ওমেগা আন্দোলন জীবিতদের বিচার শুরু হওয়ার ঘোষণা দেয় এবং এর সূচনাকে ৯/১১ হিসেবে চিহ্নিত করে।</w:t>
      </w:r>
    </w:p>
    <w:p>
      <w:pPr>
        <w:pStyle w:val="ArticleBody"/>
        <w:jc w:val="left"/>
      </w:pPr>
      <w:r>
        <w:rPr>
          <w:rFonts w:ascii="Nirmala UI" w:hAnsi="Nirmala UI" w:eastAsia="Nirmala UI" w:cs="Nirmala UI"/>
        </w:rPr>
        <w:t>আলফা ও ওমেগার তৃতীয় একটি উদাহরণ, যা অনুপ্রেরণায় সহজেই সমর্থিত, হলো—শুরুতে মিলারাইটদের আলফা আন্দোলনের সময়ে দশ কুমারীর উপমা অক্ষরে অক্ষরে পূর্ণ হয়েছিল। সিস্টার হোয়াইট তাঁর বই ‘দ্য গ্রেট কন্ট্রোভার্সি’-তে সেই সময় ওই উপমাটি পূর্ণ হয়েছিল—এই প্রেক্ষাপটে মিলারাইটদের ইতিহাস বর্ণনা করেছেন। তিনি শিক্ষা দেন যে এক লক্ষ চুয়াল্লিশ হাজারের ওমেগা আন্দোলনও দশ কুমারীর উপমাটি অক্ষরে অক্ষরে পূর্ণ করবে। খ্রিস্টের তিনটি সংক্ষিপ্ত সাক্ষ্য শুরুর সঙ্গে শেষকে মিলিয়ে চিহ্নিত করে।</w:t>
      </w:r>
    </w:p>
    <w:p>
      <w:pPr>
        <w:pStyle w:val="ArticleBody"/>
        <w:jc w:val="left"/>
      </w:pPr>
      <w:r>
        <w:rPr>
          <w:rFonts w:ascii="Nirmala UI" w:hAnsi="Nirmala UI" w:eastAsia="Nirmala UI" w:cs="Nirmala UI"/>
        </w:rPr>
        <w:t>প্রাচীন ইস্রায়েল জাতির সূচনায়, দরজার কাষ্ঠে লাগানো রক্ত দ্বারা প্রতীকায়িতভাবে প্রভু হিব্রুদের সঙ্গে চুক্তিতে প্রবেশ করেছিলেন, যা ঈশ্বরের বাক্যে ‘মধ্যরাত্রির আহ্বান’-এর সর্বপ্রথম উল্লেখ। বাপ্তিস্ম খ্রিস্টের সঙ্গে চুক্তিমূলক সম্পর্কের এক প্রতীক, এবং পৌল আমাদের শেখান যে মিশর ত্যাগ করা হিব্রুরা সবাই ‘মেঘে’ ও ‘লাল সাগরে’ বাপ্তিস্ম নিয়েছিল। সমুদ্র পার হওয়ার পর তাঁদের মান্না দেওয়া হয়েছিল, যা অন্যান্য বিষয়ের পাশাপাশি, সপ্তম দিনের বিশ্রামবার যে একটি পরীক্ষা—এই প্রেক্ষিতে তারও প্রতীক।</w:t>
      </w:r>
    </w:p>
    <w:p>
      <w:pPr>
        <w:pStyle w:val="ArticleBody"/>
        <w:jc w:val="left"/>
      </w:pPr>
      <w:r>
        <w:rPr>
          <w:rFonts w:ascii="Nirmala UI" w:hAnsi="Nirmala UI" w:eastAsia="Nirmala UI" w:cs="Nirmala UI"/>
        </w:rPr>
        <w:t>"মান্না" তাদের প্রথম পরীক্ষার প্রতীক, এবং যখন তারা যিহোশুয়া ও কালেবের বার্তা প্রত্যাখ্যান করে তাদের দশম ও চূড়ান্ত পরীক্ষায় ব্যর্থ হলো, তখন প্রভু তাঁদের তাঁর চুক্তিবদ্ধ জাতি হিসেবে প্রত্যাখ্যান করলেন এবং যিহোশুয়া ও কালেবের সঙ্গে চুক্তিতে প্রবেশ করলেন। শেষপর্যন্ত যখন তারা প্রতিশ্রুত দেশে প্রবেশ করল, চল্লিশ বছরকাল জন্ম নেওয়া পুরুষদের উপর খতনার আচার সম্পন্ন করা হয়নি, কারণ কাদেশের বিদ্রোহের সময় সেই আচার বন্ধ হয়ে গিয়েছিল, এবং প্রবেশের ঠিক আগে কাদেশেই তা পুনরায় চালু করা হয়েছিল। এটি আলফা ও ওমেগার স্বাক্ষর।</w:t>
      </w:r>
    </w:p>
    <w:p>
      <w:pPr>
        <w:pStyle w:val="ArticleBody"/>
        <w:jc w:val="left"/>
      </w:pPr>
      <w:r>
        <w:rPr>
          <w:rFonts w:ascii="Nirmala UI" w:hAnsi="Nirmala UI" w:eastAsia="Nirmala UI" w:cs="Nirmala UI"/>
        </w:rPr>
        <w:t>মরুভূমিতে চল্লিশ বছরের ঘোরাঘুরি শুরু হয়েছিল যোশুয়া ও কালেবের বার্তার বিরুদ্ধে বিদ্রোহ দিয়ে, এবং তা শেষ হয়েছিল মোশি শিলাকে আঘাত করে বিদ্রোহ করার মাধ্যমে; এর ফলে তিনি ঈশ্বরের চরিত্র ও কাজকে ভুলভাবে উপস্থাপন করেছিলেন। প্রাচীন ইস্রায়েলের সূচনাই প্রাচীন ইস্রায়েলের সমাপ্তিকে প্রতিফলিত করে।</w:t>
      </w:r>
    </w:p>
    <w:p>
      <w:pPr>
        <w:pStyle w:val="ArticleBody"/>
        <w:jc w:val="left"/>
      </w:pPr>
      <w:r>
        <w:rPr>
          <w:rFonts w:ascii="Nirmala UI" w:hAnsi="Nirmala UI" w:eastAsia="Nirmala UI" w:cs="Nirmala UI"/>
        </w:rPr>
        <w:t>প্রাচীন ইস্রায়েলের শেষকালে, মলাখি তৃতীয় অধ্যায়ে উল্লিখিত ‘চুক্তির দূত’ হিসেবে যিশু, দানিয়েল নবম অধ্যায়ের পরিপূর্ণতায় বহুজনের সঙ্গে এক সপ্তাহের জন্য ‘চুক্তি’ দৃঢ় করতে এসেছিলেন। চুক্তির দূত হিসেবে, খ্রিস্ট সেই ইতিহাসেই খ্রিস্টীয় গির্জার সঙ্গে চুক্তিতে প্রবেশ করেছিলেন, যেখানে তিনি পূর্বতন চুক্তিবদ্ধ জাতিকে পাশ কাটিয়ে গিয়েছিলেন। প্রাচীন ইস্রায়েলের সূচনালগ্নে, ঈশ্বরের চুক্তিবদ্ধ জাতি হিসেবে, প্রভু এক পূর্বতন চুক্তিবদ্ধ জাতিকে পাশ কাটিয়ে নতুন একটি নির্বাচিত জাতির সঙ্গে চুক্তি করেছিলেন। প্রাচীন ইস্রায়েলের শেষেও তিনি ঠিক একই কাজ করেছিলেন।</w:t>
      </w:r>
    </w:p>
    <w:p>
      <w:pPr>
        <w:pStyle w:val="ArticleBody"/>
        <w:jc w:val="left"/>
      </w:pPr>
      <w:r>
        <w:rPr>
          <w:rFonts w:ascii="Nirmala UI" w:hAnsi="Nirmala UI" w:eastAsia="Nirmala UI" w:cs="Nirmala UI"/>
        </w:rPr>
        <w:t>একটি চুক্তির প্রতীক হলো বিবাহ, এবং খ্রিস্টের জন্ম থেকে খ্রিস্টাব্দ ৭০ সালে যিরূশালেমের ধ্বংস পর্যন্ত, ভবিষ্যদ্বাণী প্রাচীন আক্ষরিক ইস্রায়েলের সঙ্গে ঈশ্বরের ক্রমান্বয়ে বিবাহবিচ্ছেদকে উপস্থাপন করে। তাহলে, এই বিবাহবিচ্ছেদ আসলে কখন কার্যকর ছিল—তাঁর জন্মের সময়, তাঁর মৃত্যুর সময়, স্তেফানকে প্রস্তরাঘাতে হত্যা করার সময়, না যিরূশালেমের ধ্বংসের সময়?</w:t>
      </w:r>
    </w:p>
    <w:p>
      <w:pPr>
        <w:pStyle w:val="ArticleScripture"/>
        <w:jc w:val="left"/>
      </w:pPr>
      <w:r>
        <w:rPr>
          <w:rFonts w:ascii="Nirmala UI" w:hAnsi="Nirmala UI" w:eastAsia="Nirmala UI" w:cs="Nirmala UI"/>
        </w:rPr>
        <w:t>"এই সময়ে ঈশ্বরের উপাসনার জন্য উৎসর্গীকৃত সেই মন্দিরটির সন্ধানে প্রত্যেক জাতির উপাসকরা আসত। সোনা ও মূল্যবান রত্নে দীপ্যমান, তা ছিল সৌন্দর্য ও মহিমার এক অপূর্ব দৃশ্য। কিন্তু সেই রূপলাবণ্যের প্রাসাদে আর যিহোবা খুঁজে পাওয়া যেত না। জাতি হিসেবে ইস্রায়েল ঈশ্বরের সঙ্গে সম্পর্কচ্ছেদ করেছিল। যখন খ্রিষ্ট, তাঁর পার্থিব সেবাকার্যের প্রায় শেষপ্রান্তে, শেষবারের মতো মন্দিরের অন্তঃস্থলে দৃষ্টি দিলেন, তিনি বললেন, 'দেখ, তোমাদের গৃহ তোমাদেরই জন্য শূন্য করে রেখে দেওয়া হয়েছে।' মথি ২৩:৩৮। এতদিন তিনি মন্দিরটিকে তাঁর পিতার গৃহ বলে ডাকতেন; কিন্তু ঈশ্বরপুত্র যখন সেই প্রাচীরগুলোর মধ্য থেকে বেরিয়ে এলেন, তখন ঈশ্বরের উপস্থিতি চিরতরে প্রত্যাহার করা হলো সেই মন্দির থেকে, যা তাঁর মহিমার জন্য নির্মিত ছিল।" প্রেরিতদের কার্য, ১৪৫।</w:t>
      </w:r>
    </w:p>
    <w:p>
      <w:pPr>
        <w:pStyle w:val="ArticleBody"/>
        <w:jc w:val="left"/>
      </w:pPr>
      <w:r>
        <w:rPr>
          <w:rFonts w:ascii="Nirmala UI" w:hAnsi="Nirmala UI" w:eastAsia="Nirmala UI" w:cs="Nirmala UI"/>
        </w:rPr>
        <w:t>বিজয়োল্লাসপূর্ণ প্রবেশের পরের দিন খ্রিস্ট ঘোষণা করেছিলেন যে ইহুদির গৃহ পরিত্যক্ত হয়ে গেছে, এবং বিবাহবিচ্ছেদ চূড়ান্ত হয়েছিল। সুতরাং, বিজয়োল্লাসপূর্ণ প্রবেশের দিন সূর্য অস্ত গেলে বিবাহবিচ্ছেদ চূড়ান্ত হয়েছিল।</w:t>
      </w:r>
    </w:p>
    <w:p>
      <w:pPr>
        <w:pStyle w:val="ArticleScripture"/>
        <w:jc w:val="left"/>
      </w:pPr>
      <w:r>
        <w:rPr>
          <w:rFonts w:ascii="Nirmala UI" w:hAnsi="Nirmala UI" w:eastAsia="Nirmala UI" w:cs="Nirmala UI"/>
        </w:rPr>
        <w:t>যিরূশালেম তাঁর স্নেহলালিত সন্তান ছিল, আর যেমন এক স্নেহময় পিতা পথভ্রষ্ট পুত্রের জন্য শোক করে, তেমনি যীশু প্রিয় নগরীর জন্য কেঁদেছিলেন। আমি কী করে তোমাকে ছেড়ে দিই? কী করে দেখি যে তুমি বিনাশের জন্য সমর্পিত হচ্ছ? তোমার অধর্মের পাত্র পূর্ণ করতে কি আমাকে তোমাকে যেতে দিতে হবে? একটি আত্মার মূল্য এমন যে তার তুলনায় জগতসমূহ তুচ্ছ হয়ে যায়; অথচ এখানে তো পুরো একটি জাতিই হারাতে বসেছে। আকাশে দ্রুত পশ্চিমে ঢলে পড়া সূর্য যখন দৃষ্টির আড়ালে যাবে, তখনই যিরূশালেমের করুণার দিন শেষ হয়ে যাবে। অলিভেট পর্বতের ঢালে শোভাযাত্রা যখন থেমে ছিল, তখনও যিরূশালেমের পশ্চাত্তাপের জন্য খুব দেরি হয়ে যায়নি। তখন করুণার স্বর্গদূত ন্যায় ও দ্রুত-আসন্ন বিচারের জন্য স্থান ছেড়ে দিতে সুবর্ণ সিংহাসন থেকে নেমে আসতে নিজের ডানা গুটিয়ে নিচ্ছিল। কিন্তু খ্রিষ্টের মহান প্রেমময় হৃদয় তখনও যিরূশালেমের পক্ষেই আরজি করছিল— যে তাঁর করুণাকে তুচ্ছ করেছে, তাঁর সতর্কবাণীকে অবজ্ঞা করেছে, এবং শীঘ্রই তাঁর রক্তে নিজের হাত রঞ্জিত করতে চলেছে। যদি যিরূশালেম শুধু পশ্চাত্তাপ করত, তবে এখনও দেরি হয়ে যেত না। ডুবতে থাকা সূর্যের শেষ রশ্মিগুলো যখন মন্দির, মিনার ও চূড়োয় স্থির ছিল, তখন কি কোনো শুভ স্বর্গদূত তাকে উদ্ধারকর্তার প্রেমের কাছে নিয়ে গিয়ে তার সর্বনাশ প্রতিহত করবে না? সুন্দর অথচ অপবিত্র নগরী, যে নবীদের প্রস্তরাঘাতে হত্যা করেছে, ঈশ্বরপুত্রকে প্রত্যাখ্যান করেছে, এবং নিজের অনুতাপহীনতায় নিজেকে দাসত্বের শৃঙ্খলে বেঁধে ফেলছে,— তার করুণার দিন প্রায় ফুরিয়ে এসেছে!</w:t>
      </w:r>
    </w:p>
    <w:p>
      <w:pPr>
        <w:pStyle w:val="ArticleScripture"/>
        <w:jc w:val="left"/>
      </w:pPr>
      <w:r>
        <w:rPr>
          <w:rFonts w:ascii="Nirmala UI" w:hAnsi="Nirmala UI" w:eastAsia="Nirmala UI" w:cs="Nirmala UI"/>
        </w:rPr>
        <w:t>আবারও ঈশ্বরের আত্মা যিরূশালেমের উদ্দেশে কথা বলেন। দিন শেষ হওয়ার আগেই খ্রিস্টের সম্বন্ধে আরেকটি সাক্ষ্য দেওয়া হয়। প্রাচীন ভবিষ্যদ্বাণীর আহ্বানে সাড়া দিয়ে সাক্ষ্যের স্বর উচ্চে ওঠে। যদি যিরূশালেম সেই আহ্বান শোনে, যদি সে তার দ্বারে প্রবেশ করতে থাকা উদ্ধারকর্তাকে গ্রহণ করে, তবে সে এখনও রক্ষা পেতে পারে।</w:t>
      </w:r>
    </w:p>
    <w:p>
      <w:pPr>
        <w:pStyle w:val="ArticleScripture"/>
        <w:jc w:val="left"/>
      </w:pPr>
      <w:r>
        <w:rPr>
          <w:rFonts w:ascii="Nirmala UI" w:hAnsi="Nirmala UI" w:eastAsia="Nirmala UI" w:cs="Nirmala UI"/>
        </w:rPr>
        <w:t>জেরুজালেমের শাসকদের কাছে খবর পৌঁছেছে যে যিশু বিপুল জনসমাগম নিয়ে শহরের দিকে এগিয়ে আসছেন। কিন্তু ঈশ্বরের পুত্রের জন্য তাদের কোনো অভ্যর্থনা নেই। ভয়ে তারা তাঁর সঙ্গে দেখা করতে বাইরে যায়, জনতাকে ছত্রভঙ্গ করার আশায়। শোভাযাত্রা যখন জলপাই পর্বত থেকে নামতে উদ্যত, তখন শাসকেরা সেটিকে আটকায়। তারা এই উচ্ছ্বসিত উল্লাসের কারণ জানতে চায়। তারা যখন জিজ্ঞেস করে, ‘এ কে?’ তখন শিষ্যরা অনুপ্রেরণার আত্মায় পরিপূর্ণ হয়ে এই প্রশ্নের জবাব দেয়। অলঙ্কারপূর্ণ ভাষায় তারা খ্রিস্ট সম্পর্কে করা ভবিষ্যদ্বাণীগুলো পুনরুচ্চারণ করে:</w:t>
      </w:r>
    </w:p>
    <w:p>
      <w:pPr>
        <w:pStyle w:val="ArticleScripture"/>
        <w:jc w:val="left"/>
      </w:pPr>
      <w:r>
        <w:rPr>
          <w:rFonts w:ascii="Nirmala UI" w:hAnsi="Nirmala UI" w:eastAsia="Nirmala UI" w:cs="Nirmala UI"/>
        </w:rPr>
        <w:t>আদম তোমাকে বলবেন, নারীর বংশধরই সর্পের মাথা চূর্ণ করবে।</w:t>
      </w:r>
    </w:p>
    <w:p>
      <w:pPr>
        <w:pStyle w:val="ArticleScripture"/>
        <w:jc w:val="left"/>
      </w:pPr>
      <w:r>
        <w:rPr>
          <w:rFonts w:ascii="Nirmala UI" w:hAnsi="Nirmala UI" w:eastAsia="Nirmala UI" w:cs="Nirmala UI"/>
        </w:rPr>
        <w:t>আব্রাহামকে জিজ্ঞেস করো, তিনি তোমাকে বলবেন, এটি 'সালেমের রাজা মেলকিজেদেক,' শান্তির রাজা। উৎপত্তি 14:18.</w:t>
      </w:r>
    </w:p>
    <w:p>
      <w:pPr>
        <w:pStyle w:val="ArticleScripture"/>
        <w:jc w:val="left"/>
      </w:pPr>
      <w:r>
        <w:rPr>
          <w:rFonts w:ascii="Nirmala UI" w:hAnsi="Nirmala UI" w:eastAsia="Nirmala UI" w:cs="Nirmala UI"/>
        </w:rPr>
        <w:t>যাকোব তোমাকে বলবে, তিনি যিহূদা গোত্রের শিলোহ।</w:t>
      </w:r>
    </w:p>
    <w:p>
      <w:pPr>
        <w:pStyle w:val="ArticleScripture"/>
        <w:jc w:val="left"/>
      </w:pPr>
      <w:r>
        <w:rPr>
          <w:rFonts w:ascii="Nirmala UI" w:hAnsi="Nirmala UI" w:eastAsia="Nirmala UI" w:cs="Nirmala UI"/>
        </w:rPr>
        <w:t>ইশাইয়া তোমাদের বলবেন, ‘ইম্মানুয়েল’, ‘অদ্ভুত, পরামর্শদাতা, পরাক্রমশালী ঈশ্বর, চিরন্তন পিতা, শান্তির রাজকুমার’। ইশাইয়া ৭:১৪; ৯:৬।</w:t>
      </w:r>
    </w:p>
    <w:p>
      <w:pPr>
        <w:pStyle w:val="ArticleScripture"/>
        <w:jc w:val="left"/>
      </w:pPr>
      <w:r>
        <w:rPr>
          <w:rFonts w:ascii="Nirmala UI" w:hAnsi="Nirmala UI" w:eastAsia="Nirmala UI" w:cs="Nirmala UI"/>
        </w:rPr>
        <w:t>যিরমিয় আপনাদের বলবেন, দাউদের শাখা, ‘প্রভু আমাদের ধার্মিকতা’। যিরমিয় ২৩:৬।</w:t>
      </w:r>
    </w:p>
    <w:p>
      <w:pPr>
        <w:pStyle w:val="ArticleScripture"/>
        <w:jc w:val="left"/>
      </w:pPr>
      <w:r>
        <w:rPr>
          <w:rFonts w:ascii="Nirmala UI" w:hAnsi="Nirmala UI" w:eastAsia="Nirmala UI" w:cs="Nirmala UI"/>
        </w:rPr>
        <w:t>ড্যানিয়েল তোমাকে বলবে, তিনি হলেন মশীহ।</w:t>
      </w:r>
    </w:p>
    <w:p>
      <w:pPr>
        <w:pStyle w:val="ArticleScripture"/>
        <w:jc w:val="left"/>
      </w:pPr>
      <w:r>
        <w:rPr>
          <w:rFonts w:ascii="Nirmala UI" w:hAnsi="Nirmala UI" w:eastAsia="Nirmala UI" w:cs="Nirmala UI"/>
        </w:rPr>
        <w:t>হোশেয়া তোমাকে বলবে, তিনি ‘সেনাবাহিনীর সদাপ্রভু ঈশ্বর; সদাপ্রভুই তাঁর স্মরণীয় নাম।’ হোশেয়া ১২:৫।</w:t>
      </w:r>
    </w:p>
    <w:p>
      <w:pPr>
        <w:pStyle w:val="ArticleScripture"/>
        <w:jc w:val="left"/>
      </w:pPr>
      <w:r>
        <w:rPr>
          <w:rFonts w:ascii="Nirmala UI" w:hAnsi="Nirmala UI" w:eastAsia="Nirmala UI" w:cs="Nirmala UI"/>
        </w:rPr>
        <w:t>বাপ্তিস্মদাতা যোহন আপনাকে বলবেন, তিনি হলেন 'ঈশ্বরের মেষশাবক, যিনি জগতের পাপ দূর করেন।' যোহন ১:২৯।</w:t>
      </w:r>
    </w:p>
    <w:p>
      <w:pPr>
        <w:pStyle w:val="ArticleScripture"/>
        <w:jc w:val="left"/>
      </w:pPr>
      <w:r>
        <w:rPr>
          <w:rFonts w:ascii="Nirmala UI" w:hAnsi="Nirmala UI" w:eastAsia="Nirmala UI" w:cs="Nirmala UI"/>
        </w:rPr>
        <w:t>মহান যিহোবা তাঁর সিংহাসন থেকে ঘোষণা করেছেন, 'এই আমার প্রিয় পুত্র।' মথি ৩:১৭।</w:t>
      </w:r>
    </w:p>
    <w:p>
      <w:pPr>
        <w:pStyle w:val="ArticleScripture"/>
        <w:jc w:val="left"/>
      </w:pPr>
      <w:r>
        <w:rPr>
          <w:rFonts w:ascii="Nirmala UI" w:hAnsi="Nirmala UI" w:eastAsia="Nirmala UI" w:cs="Nirmala UI"/>
        </w:rPr>
        <w:t>আমরা, তাঁর শিষ্যরা, ঘোষণা করি: এই হলেন যীশু, মসিহা, জীবনের রাজপুত্র, জগতের মুক্তিদাতা।</w:t>
      </w:r>
    </w:p>
    <w:p>
      <w:pPr>
        <w:pStyle w:val="ArticleScripture"/>
        <w:jc w:val="left"/>
      </w:pPr>
      <w:r>
        <w:rPr>
          <w:rFonts w:ascii="Nirmala UI" w:hAnsi="Nirmala UI" w:eastAsia="Nirmala UI" w:cs="Nirmala UI"/>
        </w:rPr>
        <w:t>আর অন্ধকারের শক্তির প্রধান তাঁকে স্বীকার করে বলে, ‘আমি জানি তুমি কে—তুমি ঈশ্বরের পবিত্রজন।’ মার্ক ১:২৪। যুগসমূহের আকাঙ্ক্ষা, ৫৭৭–৫৭৯।</w:t>
      </w:r>
    </w:p>
    <w:p>
      <w:pPr>
        <w:pStyle w:val="ArticleBody"/>
        <w:jc w:val="left"/>
      </w:pPr>
      <w:r>
        <w:rPr>
          <w:rFonts w:ascii="Nirmala UI" w:hAnsi="Nirmala UI" w:eastAsia="Nirmala UI" w:cs="Nirmala UI"/>
        </w:rPr>
        <w:t>খ্রিস্টের বিজয়ী প্রবেশের ইতিহাস মিলারাইট সময়কালের মধ্যরাত্রির আহ্বানের ইতিহাসের প্রতিরূপ ছিল। সিস্টার হোয়াইটের উদ্ধৃত অংশে বলা হয়েছে যে যখন সেই প্রবেশ শুরু হলো, তখন লোকেরা পবিত্র আত্মার অনুপ্রেরণায় উদ্বুদ্ধ হয়েছিল, এবং তারপর খ্রিস্ট থেমে যিরূশালেমের জন্য কেঁদেছিলেন। এরপর তিনি প্রবেশ অব্যাহত রাখলেন, এবং তখন তিনি ইহুদি নেতৃত্বের মুখোমুখি হলেন। মিলারাইটদের ইতিহাসে পুনরাবৃত্ত যে মাইলফলকগুলো আছে, সেগুলো শনাক্ত করার জন্য আমি এই কাহিনির কয়েকটি বৈশিষ্ট্য আলাদা করতে চাই। কিন্তু আগে শুরু ও সমাপ্তি সম্পর্কে একটি কথা বলতে চাই। সিস্টার হোয়াইট থেকে আমরা যে উদ্ধৃতি দিলাম তা একটি অধ্যায়ের সমাপ্তি নির্দেশ করে, এবং পরবর্তী অধ্যায়ের শুরুতে নিম্নলিখিত কথা বলা হয়েছে।</w:t>
      </w:r>
    </w:p>
    <w:p>
      <w:pPr>
        <w:pStyle w:val="ArticleScripture"/>
        <w:jc w:val="left"/>
      </w:pPr>
      <w:r>
        <w:rPr>
          <w:rFonts w:ascii="Nirmala UI" w:hAnsi="Nirmala UI" w:eastAsia="Nirmala UI" w:cs="Nirmala UI"/>
        </w:rPr>
        <w:t>খ্রিস্টের যেরুজালেমে বিজয়ময় প্রবেশ ছিল পরাক্রম ও মহিমাসহ স্বর্গের মেঘে তাঁর আগমনের এক ক্ষীণ পূর্বাভাস, যখন স্বর্গদূতদের বিজয়োল্লাস ও সাধুদের আনন্দধ্বনির মধ্যে তিনি আবির্ভূত হবেন। তখনই পুরোহিত ও ফারিসিদের উদ্দেশে খ্রিস্ট যে বাক্য বলেছিলেন, তা পূর্ণ হবে: ‘এখন থেকে তোমরা আমাকে আর দেখবে না, যতক্ষণ না বলো, প্রভুর নামে যিনি আসছেন, তিনি ধন্য।’ মথি ২৩:৩৯। ভাববাদী দর্শনে জাখারিয়াকে সেই চূড়ান্ত বিজয়ের দিন দেখানো হয়েছিল; এবং তিনি তাঁদের পরিণতিও দেখেছিলেন, যারা প্রথম আগমনে খ্রিস্টকে প্রত্যাখ্যান করেছিল: ‘তারা আমাকে, যাকে তারা বিদ্ধ করেছে, তার দিকে চেয়ে দেখবে; এবং তারা তাঁর জন্য শোক করবে, যেমন কেউ তার একমাত্র পুত্রের জন্য শোক করে; এবং তাঁর জন্য তিক্ত শোকে নিমজ্জিত হবে, যেমন প্রথমজাত সন্তানের জন্য তিক্ত শোক করা হয়।’ জাখারিয়া ১২:১০। যখন তিনি নগরীটি দেখলেন এবং তার জন্য কেঁদে উঠলেন, তখনই এই দৃশ্য খ্রিস্টের অগ্রদৃষ্টিতে ছিল। যেরুজালেমের সাময়িক পতনে তিনি দেখেছিলেন সেই জাতির চূড়ান্ত বিনাশ, যারা ঈশ্বরের পুত্রের রক্তের দায়ে অপরাধী ছিল।</w:t>
      </w:r>
    </w:p>
    <w:p>
      <w:pPr>
        <w:pStyle w:val="ArticleScripture"/>
        <w:jc w:val="left"/>
      </w:pPr>
      <w:r>
        <w:rPr>
          <w:rFonts w:ascii="Nirmala UI" w:hAnsi="Nirmala UI" w:eastAsia="Nirmala UI" w:cs="Nirmala UI"/>
        </w:rPr>
        <w:t>শিষ্যরা ইহুদিদের খ্রিস্টের প্রতি ঘৃণা দেখেছিল, কিন্তু তা কী পরিণতিতে গিয়ে দাঁড়াবে, তারা তখনও দেখেনি। ইস্রায়েলের প্রকৃত অবস্থা তখনও তারা বুঝতে পারেনি, এবং জেরুজালেমের ওপর যে শাস্তি নেমে আসতে চলেছিল, তাও তারা অনুধাবন করেনি। এটি খ্রিস্ট তাঁদের কাছে একটি তাৎপর্যপূর্ণ দৃষ্টান্তের মাধ্যমে উন্মোচিত করলেন।</w:t>
      </w:r>
    </w:p>
    <w:p>
      <w:pPr>
        <w:pStyle w:val="ArticleScripture"/>
        <w:jc w:val="left"/>
      </w:pPr>
      <w:r>
        <w:rPr>
          <w:rFonts w:ascii="Nirmala UI" w:hAnsi="Nirmala UI" w:eastAsia="Nirmala UI" w:cs="Nirmala UI"/>
        </w:rPr>
        <w:t>যিরুশালেমের প্রতি শেষ আবেদনটি ব্যর্থ হয়েছিল। পুরোহিত ও শাসকেরা ‘এ কে?’ এই প্রশ্নের উত্তরে জনতার মুখে অতীতের ভবিষ্যদ্বাণীমূলক কণ্ঠস্বরের প্রতিধ্বনি শুনেছিল, কিন্তু তারা সেটিকে ঐশী প্রেরণার কণ্ঠস্বর হিসেবে গ্রহণ করেনি। ক্রোধ ও বিস্ময়ে তারা জনতাকে চুপ করিয়ে দিতে চেয়েছিল। ভিড়ের মধ্যে রোমীয় কর্মকর্তারা ছিল, এবং তাদের কাছে তাঁর শত্রুরা যীশুকে বিদ্রোহের নেতা বলে অভিযুক্ত করল। তারা দাবি করল যে তিনি মন্দিরের অধিকার নিতে চলেছেন এবং যিরুশালেমে রাজা হয়ে শাসন করবেন। দ্য ডিজায়ার অব এজেস, ৫৮০।</w:t>
      </w:r>
    </w:p>
    <w:p>
      <w:pPr>
        <w:pStyle w:val="ArticleBody"/>
        <w:jc w:val="left"/>
      </w:pPr>
      <w:r>
        <w:rPr>
          <w:rFonts w:ascii="Nirmala UI" w:hAnsi="Nirmala UI" w:eastAsia="Nirmala UI" w:cs="Nirmala UI"/>
        </w:rPr>
        <w:t>যে বিষয়টি আমি কোনোমতেই এড়িয়ে যেতে চাইনি তা হলো, খ্রিষ্টের জেরুসালেমে বিজয়ী প্রবেশ শুধু মিলারাইট ইতিহাসের ‘মধ্যরাত্রির আহ্বান’-কেই নয়, পৃথিবীর শেষকেও প্রতীকায়িত করে। এটি প্রকাশিত বাক্যের বিশ অধ্যায়ে উল্লিখিত সহস্রাব্দের সূচনাকালে খ্রিষ্টের প্রত্যাবর্তনের সঙ্গে সম্পর্কিত, এবং সহস্রাব্দের শেষে নতুন জেরুসালেমসহ তাঁর প্রত্যাবর্তনের সঙ্গেও। এটিও তাঁর দ্বিতীয় আগমনে দুষ্টদের মৃত্যু এবং সহস্রাব্দের শেষে তাদের চূড়ান্ত বিচারের সঙ্গে সম্পর্কিত। শেষ অনুচ্ছেদের সূচনায় বলা হয়েছে, "জেরুসালেমের প্রতি শেষ আবেদনটি ব্যর্থ হয়েছিল। পুরোহিত ও শাসকেরা 'এ কে?' এই প্রশ্নের উত্তরে জনতার কণ্ঠে অতীতের ভবিষ্যদ্বাণীমূলক কণ্ঠস্বরের প্রতিধ্বনি শুনেছিল, কিন্তু তারা সেটিকে ঈশ্বরপ্রেরিত কণ্ঠস্বর হিসেবে গ্রহণ করেনি।"</w:t>
      </w:r>
    </w:p>
    <w:p>
      <w:pPr>
        <w:pStyle w:val="ArticleBody"/>
        <w:jc w:val="left"/>
      </w:pPr>
      <w:r>
        <w:rPr>
          <w:rFonts w:ascii="Nirmala UI" w:hAnsi="Nirmala UI" w:eastAsia="Nirmala UI" w:cs="Nirmala UI"/>
        </w:rPr>
        <w:t>শেষ আহ্বানটি বিফলে গেল, এবং সেই আহ্বানকে "অতীতের ভাববাদী কণ্ঠস্বর" হিসেবে উপস্থাপন করা হয়েছিল। খ্রিস্টের সময়ে জনতা তাদের শেষ আহ্বান প্রত্যাখ্যান করেছিল, কারণ তারা পুরাতন পথে ফিরে যেতে যিরমিয়ার পরামর্শ অগ্রাহ্য করেছিল। তারা "রেখা পরে রেখা"র পদ্ধতিটিও অগ্রাহ্য করেছিল, কারণ শিষ্যরা "তিনি কে" এই প্রশ্নের উত্তর দিয়েছিল বহু সাক্ষ্য একত্র করে, রেখা পরে রেখা, এখানে একটু এবং সেখানে একটু।</w:t>
      </w:r>
    </w:p>
    <w:p>
      <w:pPr>
        <w:pStyle w:val="ArticleBody"/>
        <w:jc w:val="left"/>
      </w:pPr>
      <w:r>
        <w:rPr>
          <w:rFonts w:ascii="Nirmala UI" w:hAnsi="Nirmala UI" w:eastAsia="Nirmala UI" w:cs="Nirmala UI"/>
        </w:rPr>
        <w:t>যখন খ্রিস্ট জেরুজালেমে প্রবেশ শুরু করেন, তিনি পথিমধ্যে থেমে যান। এটি শুরু হয় ভবিষ্যদ্বাণী পূরণের মাধ্যমে, কারণ শিষ্যরা খ্রিস্টের চড়ার জন্য একটি গাধা জোগাড় করে আনে। তিনি কখনও কোনো পশুর পিঠে চড়েননি, আর সেই পশুটির পিঠেও কখনও কেউ চড়েনি। এখানকার যুক্তিই এক অলৌকিকতার ইঙ্গিত দেয়—কোন পশুই বা প্রথমবারেই আরোহীকে মেনে নেয়, আর আগে কখনও কাউকে বহন করেনি এমন গাধাকে চড়ে কীভাবে সামলাতে হয়—সেটা-ই বা কে জানে। এটা অনুরূপ সেই ঘটনার, যখন পলিষ্তীয়রা চুক্তির সিন্দুকের সঙ্গে গাড়িতে একটি উপহার রাখল এবং দু’টি গাভীকে জুড়ে দিল—দু’টিই তখন বাছুরকে দুধ খাওয়াচ্ছিল, এবং আগে কখনও গাড়ি টানেনি—তবু তারা সঙ্গে সঙ্গেই বাছুরগুলিকে ছেড়ে দিয়ে হিব্রুদের কাছে সিন্দুক ফেরত দিতে রওনা দিল। চুক্তির সিন্দুক জেরুজালেমের পথে, এবং যখন শেষ পর্যন্ত দাউদ সেটি জেরুজালেমে নিয়ে আসেন, তখন তিনি খ্রিস্টের বিজয়ময় প্রবেশের প্রতিরূপ স্থাপন করেন।</w:t>
      </w:r>
    </w:p>
    <w:p>
      <w:pPr>
        <w:pStyle w:val="ArticleBody"/>
        <w:jc w:val="left"/>
      </w:pPr>
      <w:r>
        <w:rPr>
          <w:rFonts w:ascii="Nirmala UI" w:hAnsi="Nirmala UI" w:eastAsia="Nirmala UI" w:cs="Nirmala UI"/>
        </w:rPr>
        <w:t>খ্রিষ্ট যখন গাধার পিঠে চড়েন, লোকেরা তাদের পোশাক রাস্তার উপর বিছাতে শুরু করে, খেজুরের ডাল কেটে আনে, আর উচ্চ স্বরে চিৎকার করে বলে, "দাউদের পুত্রকে হোশান্না: প্রভুর নামে যিনি আসছেন তিনি ধন্য! সর্বোচ্চে হোশান্না।" (মথি ২১:৯) নেতারা আপত্তি জানিয়ে যীশুকে জনতাকে চুপ করাতে বলেন। তারা এগিয়ে যায়, আর যীশু থেমে হারানো মানবজাতির জন্য কাঁদেন, যার প্রতিনিধিত্ব করে জেরুসালেম। তারপর শোভাযাত্রা আবার এগোয়, এবং নেতারা আবার হস্তক্ষেপ করে জানতে চান যীশু কে। তখন শিষ্যরা নবীদের সাক্ষ্য একের পর এক তুলে ধরে উত্তর দেন।</w:t>
      </w:r>
    </w:p>
    <w:p>
      <w:pPr>
        <w:pStyle w:val="ArticleBody"/>
        <w:jc w:val="left"/>
      </w:pPr>
      <w:r>
        <w:rPr>
          <w:rFonts w:ascii="Nirmala UI" w:hAnsi="Nirmala UI" w:eastAsia="Nirmala UI" w:cs="Nirmala UI"/>
        </w:rPr>
        <w:t>আমরা যে ইতিহাসটি এখন বিবেচনা করছি, তার আগে লাজারুসের পুনরুত্থান ঘটেছিল, যা দশ কুমারীর উপমায় চিত্রিত ভবিষ্যদ্বাণীমূলক ধারায় প্রথম হতাশাকে চিহ্নিত করে, এবং দাউদের যিরূশালেমে বিজয়ী প্রবেশের ধারায় উজ্জার সিন্দুক স্পর্শ করার ঘটনাও ঘটেছিল। প্রথম হতাশার সঙ্গে একটি অপেক্ষার সময় জড়িত, এবং লাজারুস অসুস্থ বলে প্রথম শোনার পর খ্রিস্ট অপেক্ষা করেছিলেন, যেমন দাউদও উজ্জা যেখানে মারা গিয়েছিল সেখানে সিন্দুকটি রেখে অপেক্ষা করেছিলেন এবং পরে তা ফিরিয়ে এনেছিলেন। লাজারুস মারা গিয়েছিলেন, এবং পরে পুনরুত্থিত হয়েছিলেন। এরপর যীশু যে গাধাটিতে চড়ে যিরূশালেমে প্রবেশ করেন, সেই গাধাটিকে পথ দেখিয়ে নিয়ে যান লাজারুসই।</w:t>
      </w:r>
    </w:p>
    <w:p>
      <w:pPr>
        <w:pStyle w:val="ArticleBody"/>
        <w:jc w:val="left"/>
      </w:pPr>
      <w:r>
        <w:rPr>
          <w:rFonts w:ascii="Nirmala UI" w:hAnsi="Nirmala UI" w:eastAsia="Nirmala UI" w:cs="Nirmala UI"/>
        </w:rPr>
        <w:t>মিলারাইট আন্দোলনের ইতিহাসে দ্বিতীয় স্বর্গদূতের আগমন ঘটে ১৮৪৪ সালের ১৯ এপ্রিল, প্রথম হতাশার সময়ে, যা প্রতীক্ষার সময়ের সূচনা চিহ্নিত করেছিল। এরপর স্যামুয়েল স্নো ক্রমে ক্রমে মধ্যরাতের আহ্বানের বার্তা বিকশিত করতে শুরু করেন। সেই বার্তার এই ক্রমোন্নতি খ্রিষ্টের যিরূশালেমে প্রবেশ দ্বারা প্রতীকায়িত হয়েছে। স্নোর কাজের অগ্রগতিও সিন্দুকের যাত্রায় প্রতিফলিত হয়েছে: ফিলিস্তীয়দের কাছ থেকে, গাড়িতে, উজ্জার ঘটনায়, এবং শেষ পর্যন্ত যিরূশালেমে।</w:t>
      </w:r>
    </w:p>
    <w:p>
      <w:pPr>
        <w:pStyle w:val="ArticleBody"/>
        <w:jc w:val="left"/>
      </w:pPr>
      <w:r>
        <w:rPr>
          <w:rFonts w:ascii="Nirmala UI" w:hAnsi="Nirmala UI" w:eastAsia="Nirmala UI" w:cs="Nirmala UI"/>
        </w:rPr>
        <w:t>এই প্রবেশ ঘটনার সূচনা হয় জনগণের ঘোষণার মাধ্যমে, যখন নেতারা খ্রিষ্টকে জনতাকে চুপ করাতে বলেছিলেন। এরপর খ্রিষ্ট কাঁদলেন, তারপর একগুঁয়ে নেতারা খ্রিষ্ট কে তা জিজ্ঞাসা করলে শিষ্যদের ঘোষণা আসে। জনগণের মধ্যে অনুপ্রেরণার যে প্রকাশ একগুঁয়ে নেতাদের প্রথম প্রতিক্রিয়া সৃষ্টি করেছিল, শিষ্যরা সেটিই পুনরাবৃত্তি করেছিল, যখন তারা 'পংক্তির পর পংক্তি' অতীত থেকে অসংখ্য ভবিষ্যদ্বাণীমূলক সাক্ষ্য উপস্থাপন করেছিল। সেদিন সূর্য অস্ত গেলে, প্রাচীন ইস্রায়েল ঈশ্বর থেকে তালাকপ্রাপ্ত হলো।</w:t>
      </w:r>
    </w:p>
    <w:p>
      <w:pPr>
        <w:pStyle w:val="ArticleBody"/>
        <w:jc w:val="left"/>
      </w:pPr>
      <w:r>
        <w:rPr>
          <w:rFonts w:ascii="Nirmala UI" w:hAnsi="Nirmala UI" w:eastAsia="Nirmala UI" w:cs="Nirmala UI"/>
        </w:rPr>
        <w:t>সেই বিবরণে বলা হয়েছে যে শিষ্যরা 'যে বিচার যিরূশালেমের ওপর আসতে চলেছিল' তা বোঝেনি। 'যিরূশালেমের ওপর' যে 'বিচার' আসতে চলেছিল, তা শিষ্যদের কাছে 'একটি তাৎপর্যপূর্ণ শিক্ষামূলক দৃষ্টান্ত' দিয়ে বোঝানো হয়েছিল। ওই তাৎপর্যপূর্ণ শিক্ষামূলক দৃষ্টান্ত ছিল ডুমুর গাছকে অভিশাপ দেওয়া। যিরূশালেমের ধ্বংস, যা শিষ্যরা তখনও বুঝতে পারেনি, তা ডুমুর গাছকে অভিশাপ দেওয়ার ঘটনা দ্বারা, এবং ডুমুর গাছ সম্পর্কে খ্রিস্ট পূর্বে যে দৃষ্টান্ত শিখিয়েছিলেন তার মাধ্যমেও, বোঝানো হয়েছিল।</w:t>
      </w:r>
    </w:p>
    <w:p>
      <w:pPr>
        <w:pStyle w:val="ArticleScripture"/>
        <w:jc w:val="left"/>
      </w:pPr>
      <w:r>
        <w:rPr>
          <w:rFonts w:ascii="Nirmala UI" w:hAnsi="Nirmala UI" w:eastAsia="Nirmala UI" w:cs="Nirmala UI"/>
        </w:rPr>
        <w:t>এই সতর্কবার্তা সর্বকালের জন্য। খ্রিস্ট নিজের শক্তিতে সৃষ্টি করা যে গাছটিকে তিনি অভিশাপ দিয়েছিলেন, সেই কাজটি সকল গির্জা ও সকল খ্রিস্টানের জন্য সতর্কবার্তা হিসেবে দাঁড়িয়ে আছে। অন্যদের সেবা না করে কেউই ঈশ্বরের বিধান অনুযায়ী জীবন যাপন করতে পারে না। কিন্তু অনেকেই খ্রিস্টের দয়ালু, নিঃস্বার্থ জীবনধারা অনুসরণ করে বাঁচেন না। কিছু মানুষ, যারা নিজেদের উৎকৃষ্ট খ্রিস্টান মনে করেন, তারা ঈশ্বরের সেবা বলতে কী বোঝায় তা বোঝেন না। তারা নিজেদের সন্তুষ্ট করার জন্য পরিকল্পনা করে ও হিসেব-নিকেশ করে। তারা কেবল নিজের কথা ভেবেই কাজ করে। সময় তাদের কাছে কেবল তখনই মূল্যবান, যখন তারা নিজের জন্য কিছু সংগ্রহ করতে পারে। জীবনের সকল কাজে এটাই তাদের লক্ষ্য। তারা অন্যদের জন্য নয়, নিজেদের স্বার্থে সেবা করে। ঈশ্বর তাদের এমন এক জগতে বসবাসের জন্য সৃষ্টি করেছেন, যেখানে নিঃস্বার্থ সেবা অবশ্যই করতে হয়। তিনি তাদেরকে সম্ভাব্য সব উপায়ে সহমানুষদের সাহায্য করার জন্য গড়ে তুলেছেন। কিন্তু আত্মস্বার্থ এতটাই বড় যে তারা আর কিছুই দেখতে পায় না। তারা মানবতার সংস্পর্শে নেই। যারা এভাবে নিজের জন্যই বাঁচে, তারা সেই ডুমুর গাছের মতো, যা সবরকম ভান দেখিয়েছিল, কিন্তু ফলহীন ছিল। তারা উপাসনার আচারগুলো মানে, কিন্তু অনুতাপ বা বিশ্বাস ছাড়া। মুখে তারা ঈশ্বরের বিধানকে সম্মান করে, কিন্তু আজ্ঞাপালন নেই। তারা বলে, কিন্তু করে না। ডুমুর গাছের উপর উচ্চারিত দণ্ডাদেশে খ্রিস্ট দেখিয়ে দিয়েছেন, তাঁর দৃষ্টিতে এই নিরর্থক ভণ্ডামি কতটা ঘৃণ্য। তিনি ঘোষণা করেন, প্রকাশ্য পাপী সেই ব্যক্তির চেয়ে কম দোষী, যে ঈশ্বরের সেবা করার দাবি করে, কিন্তু তাঁর মহিমার জন্য কোনো ফল আনে না।</w:t>
      </w:r>
    </w:p>
    <w:p>
      <w:pPr>
        <w:pStyle w:val="ArticleScripture"/>
        <w:jc w:val="left"/>
      </w:pPr>
      <w:r>
        <w:rPr>
          <w:rFonts w:ascii="Nirmala UI" w:hAnsi="Nirmala UI" w:eastAsia="Nirmala UI" w:cs="Nirmala UI"/>
        </w:rPr>
        <w:t>"জেরুসালেমে খ্রিস্টের সফরের আগে বলা ডুমুরগাছের উপমাটি, ফলহীন গাছকে অভিশাপ দিয়ে তিনি যে শিক্ষা দিয়েছিলেন, তার সঙ্গে সরাসরি সম্পর্কিত ছিল।" The Desire of Ages, 584.</w:t>
      </w:r>
    </w:p>
    <w:p>
      <w:pPr>
        <w:pStyle w:val="ArticleBody"/>
        <w:jc w:val="left"/>
      </w:pPr>
      <w:r>
        <w:rPr>
          <w:rFonts w:ascii="Nirmala UI" w:hAnsi="Nirmala UI" w:eastAsia="Nirmala UI" w:cs="Nirmala UI"/>
        </w:rPr>
        <w:t>নেতাদের সঙ্গে শেষ মোকাবিলার পর, যীশু রাতভর প্রার্থনা করার জন্য নির্জনে সরে গেলেন; তারপর সকালে তিনি যখন ডুমুর গাছের পাশ দিয়ে যাচ্ছিলেন, তখন তিনি সেটিকে অভিশাপ দিলেন।</w:t>
      </w:r>
    </w:p>
    <w:p>
      <w:pPr>
        <w:pStyle w:val="ArticleScripture"/>
        <w:jc w:val="left"/>
      </w:pPr>
      <w:r>
        <w:rPr>
          <w:rFonts w:ascii="Nirmala UI" w:hAnsi="Nirmala UI" w:eastAsia="Nirmala UI" w:cs="Nirmala UI"/>
        </w:rPr>
        <w:t>পাকা ডুমুরের মৌসুম তখন ছিল না—কেবল কিছু কিছু অঞ্চলে ব্যতিক্রম ছিল; আর যিরূশালেমের আশপাশের উঁচুভূমিতে সত্যিই বলা যেত, ‘ডুমুরের সময় এখনও আসেনি।’ কিন্তু যে ফলবাগানে যিশু এসেছিলেন, সেখানে একটি গাছ অন্য সবগুলোর চেয়ে আগেভাগে বলে মনে হলো। সেটি ইতিমধ্যেই পাতায় ঢাকা ছিল। ডুমুরগাছের স্বভাব এই যে, পাতা মেলার আগেই বেড়ে ওঠা ফল দেখা দেয়। অতএব পূর্ণ পাতায় ঢাকা এই গাছটি পরিপুষ্ট ফলের আশা জাগাচ্ছিল। কিন্তু তার এই চেহারা বিভ্রান্তিকর ছিল। সবচেয়ে নিচের ডাল থেকে শীর্ষের ক্ষুদ্রতম ডগা পর্যন্ত তার শাখাপ্রশাখা খুঁজে দেখে, যিশু দেখলেন, ‘পাতা ছাড়া আর কিছুই নয়।’ ওটা ছিল কেবল দেখনদারী পাতার প্রাচুর্য, এর বেশি কিছু নয়।</w:t>
      </w:r>
    </w:p>
    <w:p>
      <w:pPr>
        <w:pStyle w:val="ArticleScripture"/>
        <w:jc w:val="left"/>
      </w:pPr>
      <w:r>
        <w:rPr>
          <w:rFonts w:ascii="Nirmala UI" w:hAnsi="Nirmala UI" w:eastAsia="Nirmala UI" w:cs="Nirmala UI"/>
        </w:rPr>
        <w:t>এর বিরুদ্ধে খ্রিস্ট এক শুকিয়ে যাওয়ার অভিশাপ উচ্চারণ করেছিলেন। 'এখন থেকে চিরকাল কেউ তোমার ফল খাবে না,' তিনি বলেছিলেন। পরদিন সকালে, উদ্ধারকর্তা ও তাঁর শিষ্যরা আবার শহরের পথে যাচ্ছিলেন, এমন সময় শুকিয়ে যাওয়া ডালপালা আর ঝুলে পড়া পাতাগুলো তাদের দৃষ্টি আকর্ষণ করল। 'গুরু,' পিতর বলল, 'দেখুন, যে ডুমুর গাছটিকে আপনি অভিশাপ দিয়েছিলেন, সেটা শুকিয়ে গেছে।'</w:t>
      </w:r>
    </w:p>
    <w:p>
      <w:pPr>
        <w:pStyle w:val="ArticleScripture"/>
        <w:jc w:val="left"/>
      </w:pPr>
      <w:r>
        <w:rPr>
          <w:rFonts w:ascii="Nirmala UI" w:hAnsi="Nirmala UI" w:eastAsia="Nirmala UI" w:cs="Nirmala UI"/>
        </w:rPr>
        <w:t>ডুমুর গাছকে অভিশাপ দেওয়ার খ্রিস্টের কাজটি শিষ্যদের বিস্মিত করেছিল। তাদের কাছে মনে হলো, এটি তাঁর স্বভাব ও কাজের সঙ্গে সঙ্গত নয়। বহুবার তারা তাঁকে বলতে শুনেছিল যে তিনি জগতকে দণ্ড দিতে আসেননি, বরং যেন তাঁর মাধ্যমে জগত উদ্ধার পায়। তারা তাঁর কথাটি স্মরণ করল, 'মনুষ্যপুত্র মানুষের প্রাণ নাশ করতে আসেননি, বরং তাদের উদ্ধার করতে এসেছেন।' লূক ৯:৫৬। তাঁর বিস্ময়কর কাজগুলো সবই ছিল পুনঃস্থাপনের জন্য, কখনো ধ্বংসের জন্য নয়। শিষ্যরা তাঁকে কেবল পুনঃস্থাপক, আরোগ্যদাতা হিসেবেই চিনত। এই কাজটি ছিল ব্যতিক্রম। এর উদ্দেশ্য কী? তারা প্রশ্ন করল।</w:t>
      </w:r>
    </w:p>
    <w:p>
      <w:pPr>
        <w:pStyle w:val="ArticleScripture"/>
        <w:jc w:val="left"/>
      </w:pPr>
      <w:r>
        <w:rPr>
          <w:rFonts w:ascii="Nirmala UI" w:hAnsi="Nirmala UI" w:eastAsia="Nirmala UI" w:cs="Nirmala UI"/>
        </w:rPr>
        <w:t>ঈশ্বর ‘করুণা করতে আনন্দ করেন।’ ‘আমি জীবিত আছি, প্রভু ঈশ্বর বলেন, দুষ্টের মৃত্যুতেও আমার কোনো আনন্দ নেই।’ Micah 7:18; Ezekiel 33:11. তাঁর কাছে ধ্বংসের কাজ এবং বিচারের ঘোষণা একটি ‘অদ্ভুত কাজ’। Isaiah 28:21. কিন্তু করুণা ও প্রেমেই তিনি ভবিষ্যতের ওপর থেকে পর্দা সরিয়ে দেন এবং মানুষের কাছে পাপের পথে চলার পরিণাম প্রকাশ করেন।</w:t>
      </w:r>
    </w:p>
    <w:p>
      <w:pPr>
        <w:pStyle w:val="ArticleScripture"/>
        <w:jc w:val="left"/>
      </w:pPr>
      <w:r>
        <w:rPr>
          <w:rFonts w:ascii="Nirmala UI" w:hAnsi="Nirmala UI" w:eastAsia="Nirmala UI" w:cs="Nirmala UI"/>
        </w:rPr>
        <w:t>ডুমুর গাছকে অভিশাপ দেওয়া ছিল এক অভিনীত দৃষ্টান্ত। খ্রিস্টের সামনেই তার আড়ম্বরপূর্ণ পাতাপল্লব প্রদর্শনকারী সেই অনুর্বর গাছটি ছিল ইহুদি জাতির প্রতীক। উদ্ধারকর্তা তাঁর শিষ্যদের কাছে ইস্রায়েলের সর্বনাশের কারণ ও তার নিশ্চিততা স্পষ্ট করে বোঝাতে চেয়েছিলেন। এই উদ্দেশ্যে তিনি ওই গাছটির ওপর নৈতিক গুণাবলী আরোপ করলেন এবং একে ঈশ্বরীয় সত্যের ভাষ্যকার করে তুললেন। ইহুদিরা ঈশ্বরের প্রতি আনুগত্য ঘোষণা করে, অন্য সব জাতির থেকে স্বতন্ত্রভাবে দাঁড়িয়েছিল। তারা তাঁর বিশেষ অনুগ্রহপ্রাপ্ত ছিল, এবং অন্য সকল মানুষের ঊর্ধ্বে ধার্মিকতার দাবি করত। কিন্তু জগতের প্রতি প্রেম ও লোভ তাদের কলুষিত করেছিল। তারা তাদের জ্ঞানের বড়াই করত, কিন্তু ঈশ্বরের বিধানসমূহ সম্পর্কে অজ্ঞ ছিল, এবং ভণ্ডামিতে পরিপূর্ণ ছিল। অনুর্বর গাছটির মতোই তারা তাদের আড়ম্বরপূর্ণ শাখাপ্রশাখা উঁচু করে মেলে ধরেছিল—দেখতে সুশোভিত, চোখে মনোরম, কিন্তু তাদের ফল ছিল ‘শুধুই পাতা’। ইহুদি ধর্ম, তার মহিমান্বিত মন্দির, পবিত্র বেদি, মুকুট-পরা যাজক এবং মুগ্ধকর আচার-অনুষ্ঠানসহ, বাহ্যিকভাবে সত্যিই চিত্তাকর্ষক ছিল, কিন্তু নম্রতা, প্রেম ও দয়া অনুপস্থিত ছিল। দ্য ডিজায়ার অব এজেস, ৫৮১, ৫৮২।</w:t>
      </w:r>
    </w:p>
    <w:p>
      <w:pPr>
        <w:pStyle w:val="ArticleBody"/>
        <w:jc w:val="left"/>
      </w:pPr>
      <w:r>
        <w:rPr>
          <w:rFonts w:ascii="Nirmala UI" w:hAnsi="Nirmala UI" w:eastAsia="Nirmala UI" w:cs="Nirmala UI"/>
        </w:rPr>
        <w:t>আমরা দুটি প্রশ্ন উত্থাপন করে শুরু করেছি, যেগুলোর উত্তর আমরা দেওয়ার প্রক্রিয়ায় আছি। সেই প্রশ্নগুলো ছিল, “জীবিতদের বিচার ৯/১১-তে কেন শুরু হলো? বাইবেলীয় জীবিতদের বিচার কী?”</w:t>
      </w:r>
    </w:p>
    <w:p>
      <w:pPr>
        <w:pStyle w:val="ArticleBody"/>
        <w:jc w:val="left"/>
      </w:pPr>
      <w:r>
        <w:rPr>
          <w:rFonts w:ascii="Nirmala UI" w:hAnsi="Nirmala UI" w:eastAsia="Nirmala UI" w:cs="Nirmala UI"/>
        </w:rPr>
        <w:t>আমরা সদ্য উপস্থাপন করেছি যে ভবিষ্যদ্বাণীর কয়েকটি পঙ্‌ক্তি, সেগুলো জীবিতদের বিচারের বাইবেলীয় সাক্ষ্য। ঐ ভবিষ্যদ্বাণীর পঙ্‌ক্তিগুলো শুধুমাত্র বিচারের ‘A, B, C’ নয়, তার চেয়েও অনেক বেশি বিষয়ে আলোকপাত করে; তবে আমরা প্রথমে ৯/১১ এবং জীবিতদের বিচারের প্রশ্নগুলোর উত্তর দিচ্ছি।</w:t>
      </w:r>
    </w:p>
    <w:p>
      <w:pPr>
        <w:pStyle w:val="ArticleScripture"/>
        <w:jc w:val="left"/>
      </w:pPr>
      <w:r>
        <w:rPr>
          <w:rFonts w:ascii="Nirmala UI" w:hAnsi="Nirmala UI" w:eastAsia="Nirmala UI" w:cs="Nirmala UI"/>
        </w:rPr>
        <w:t>'আমি দেখছিলাম,' নবী দানিয়েল বলেন, 'যতক্ষণ না সিংহাসনসমূহ স্থাপিত হলো, এবং দিনগুলোর প্রাচীনজন আসীন হলেন: তাঁর বস্ত্র তুষারের ন্যায় শুভ্র, এবং তাঁর মাথার চুল নির্মল উলের ন্যায়; তাঁর সিংহাসন ছিল অগ্নিশিখা, এবং তার চাকাগুলি জ্বলন্ত আগুনের ন্যায়। তাঁর সামনে থেকে এক অগ্নিধারা নির্গত হয়ে বেরিয়ে এল: সহস্র সহস্র জন তাঁকে সেবা করছিল, এবং দশ সহস্র গুণ দশ সহস্র জন তাঁর সামনে দাঁড়িয়ে ছিল: বিচারসভা বসলো, এবং পুস্তকসমূহ খোলা হলো।' দানিয়েল ৭:৯, ১০, R.V.</w:t>
      </w:r>
    </w:p>
    <w:p>
      <w:pPr>
        <w:pStyle w:val="ArticleScripture"/>
        <w:jc w:val="left"/>
      </w:pPr>
      <w:r>
        <w:rPr>
          <w:rFonts w:ascii="Nirmala UI" w:hAnsi="Nirmala UI" w:eastAsia="Nirmala UI" w:cs="Nirmala UI"/>
        </w:rPr>
        <w:t>এইভাবে নবীর দর্শনে সেই মহান ও গম্ভীর দিনটি উপস্থাপিত হয়েছিল, যেদিন সমগ্র পৃথিবীর বিচারকের সম্মুখে মানুষের চরিত্র ও জীবনসমূহ পর্যালোচনার মধ্য দিয়ে যাবে, এবং প্রত্যেককে 'তার কর্ম অনুযায়ী' প্রতিফল দেওয়া হবে। 'প্রাচীন দিনের জন' হলেন ঈশ্বর পিতা। গীতিকার বলেন: 'পর্বতসমূহ উৎপন্ন হওয়ার পূর্বে, বরং তুমি পৃথিবী ও জগৎ সৃষ্টি করার পূর্বেও, অনন্তকাল হতে অনন্তকাল পর্যন্ত তুমি ঈশ্বর।' গীতসংহিতা ৯০:২। তিনিই, যিনি সকল সত্তার উৎস এবং সকল বিধানের উৎসস্রোত, বিচারে সভাপতিত্ব করবেন। এবং পবিত্র স্বর্গদূতেরা পরিচারক ও সাক্ষীরূপে, সংখ্যায় 'দশ সহস্র গুণে দশ সহস্র, এবং সহস্রে সহস্র,' এই মহা বিচারসভায় উপস্থিত থাকেন।</w:t>
      </w:r>
    </w:p>
    <w:p>
      <w:pPr>
        <w:pStyle w:val="ArticleScripture"/>
        <w:jc w:val="left"/>
      </w:pPr>
      <w:r>
        <w:rPr>
          <w:rFonts w:ascii="Nirmala UI" w:hAnsi="Nirmala UI" w:eastAsia="Nirmala UI" w:cs="Nirmala UI"/>
        </w:rPr>
        <w:t>'আর দেখ, মনুষ্যপুত্রের ন্যায় একজন স্বর্গের মেঘসহ আগমন করলেন এবং দিনগুলির প্রাচীনজনের কাছে এলেন; এবং তাঁকে তাঁর সম্মুখে নিকটে আনা হল। এবং তাঁকে কর্তৃত্ব, মহিমা ও রাজ্য দেওয়া হল, যাতে সকল জনগণ, জাতি ও ভাষাসমূহ তাঁকে সেবা করে; তাঁর কর্তৃত্ব চিরস্থায়ী কর্তৃত্ব, যা কখনও বিলুপ্ত হবে না।' দানিয়েল ৭:১৩, ১৪। এখানে বর্ণিত খ্রিস্টের আগমন পৃথিবীতে তাঁর দ্বিতীয় আগমন নয়। তিনি স্বর্গে দিনগুলির প্রাচীনজনের কাছে আসেন কর্তৃত্ব, মহিমা ও রাজ্য গ্রহণ করতে, যা তাঁকে দেওয়া হবে মধ্যস্থ হিসেবে তাঁর কাজের সমাপ্তিতে। এই আগমনই, পৃথিবীতে তাঁর দ্বিতীয় আগমন নয়, ভবিষ্যদ্বাণীতে বলা হয়েছিল ১৮৪৪ সালে ২৩০০ দিনের অবসানে ঘটবে। স্বর্গীয় দূতদের সঙ্গে আমাদের মহান মহাযাজক পরমপবিত্র স্থানে প্রবেশ করেন এবং সেখানে ঈশ্বরের সম্মুখে উপস্থিত হন মানুষের পক্ষ হয়ে তাঁর সেবাকার্যের শেষ কার্যাবলিতে প্রবৃত্ত হতে, তদন্তমূলক বিচারকার্য সম্পাদন করতে এবং যারা এর সুফল পাওয়ার যোগ্য বলে প্রতিপন্ন হয় তাদের সকলের জন্য প্রায়শ্চিত্ত করতে।</w:t>
      </w:r>
    </w:p>
    <w:p>
      <w:pPr>
        <w:pStyle w:val="ArticleScripture"/>
        <w:jc w:val="left"/>
      </w:pPr>
      <w:r>
        <w:rPr>
          <w:rFonts w:ascii="Nirmala UI" w:hAnsi="Nirmala UI" w:eastAsia="Nirmala UI" w:cs="Nirmala UI"/>
        </w:rPr>
        <w:t>প্রতীকী ব্যবস্থায় কেবল তারাই প্রায়শ্চিত্তের দিনের সেবায় অংশগ্রহণ করত, যারা স্বীকারোক্তি ও অনুতাপ নিয়ে ঈশ্বরের সামনে এসেছিল এবং যাদের পাপ পাপ-বলির রক্তের মাধ্যমে পবিত্রস্থানে স্থানান্তরিত হয়েছিল। তেমনি চূড়ান্ত প্রায়শ্চিত্ত ও তদন্তমূলক বিচারের মহাদিবসে কেবল ঈশ্বরের লোক বলে যারা পরিচয় দেয় তাদের বিষয়ই বিবেচিত হয়। দুষ্টদের বিচার একটি পৃথক ও স্বতন্ত্র কাজ, এবং তা পরবর্তী কোনো সময়ে অনুষ্ঠিত হয়। 'বিচার অবশ্যই ঈশ্বরের গৃহ থেকে শুরু হতে হবে; এবং যদি তা প্রথমে আমাদের থেকেই শুরু হয়, তবে যারা সুসমাচার মানে না তাদের পরিণতি কী হবে?' ১ পিতর ৪:১৭।</w:t>
      </w:r>
    </w:p>
    <w:p>
      <w:pPr>
        <w:pStyle w:val="ArticleScripture"/>
        <w:jc w:val="left"/>
      </w:pPr>
      <w:r>
        <w:rPr>
          <w:rFonts w:ascii="Nirmala UI" w:hAnsi="Nirmala UI" w:eastAsia="Nirmala UI" w:cs="Nirmala UI"/>
        </w:rPr>
        <w:t>স্বর্গের নথিভুক্তির গ্রন্থসমূহ, যেখানে মানুষের নাম ও কর্ম নিবন্ধিত আছে, সেগুলিই বিচারের সিদ্ধান্তসমূহের নির্ণায়ক হবে। নবী দানিয়েল বলেন: 'বিচারসভা বসিল, এবং গ্রন্থসমূহ খোলা হল।' একই দৃশ্য বর্ণনা করে প্রত্যাদেশদাতা আরও যোগ করেন: 'আরেকটি গ্রন্থ খোলা হল, যা জীবনের গ্রন্থ; এবং মৃতদের, তাদের কর্ম অনুসারে, গ্রন্থসমূহে যা লেখা ছিল, তার ভিত্তিতে বিচার করা হল।' প্রকাশিত বাক্য ২০:১২।</w:t>
      </w:r>
    </w:p>
    <w:p>
      <w:pPr>
        <w:pStyle w:val="ArticleScripture"/>
        <w:jc w:val="left"/>
      </w:pPr>
      <w:r>
        <w:rPr>
          <w:rFonts w:ascii="Nirmala UI" w:hAnsi="Nirmala UI" w:eastAsia="Nirmala UI" w:cs="Nirmala UI"/>
        </w:rPr>
        <w:t>জীবনের পুস্তকে ঈশ্বরের সেবায় কখনো প্রবেশ করেছে এমন সকলের নাম রয়েছে। যিশু তাঁর শিষ্যদের বললেন: 'আনন্দ কর, কারণ তোমাদের নাম স্বর্গে লেখা আছে।' লূক 10:20। পৌল তাঁর বিশ্বস্ত সহকর্মীদের কথা বলেন, 'যাদের নাম জীবনের পুস্তকে আছে।' ফিলিপ্পীয় 4:3। দানিয়েল, 'যেমন কখনো ছিল না তেমন এক বিপদের সময়'-এর দিকে তাকিয়ে ঘোষণা করেন যে ঈশ্বরের লোকেরা উদ্ধার পাবে, 'যাদের নাম পুস্তকে লেখা পাওয়া যাবে, প্রত্যেকেই।' আর প্রকাশক বলেন, কেবল তারাই ঈশ্বরের নগরে প্রবেশ করবে, যাদের নাম 'মেষশিশুর জীবনের পুস্তকে লেখা আছে।' দানিয়েল 12:1; প্রকাশিত বাক্য 21:27।</w:t>
      </w:r>
    </w:p>
    <w:p>
      <w:pPr>
        <w:pStyle w:val="ArticleScripture"/>
        <w:jc w:val="left"/>
      </w:pPr>
      <w:r>
        <w:rPr>
          <w:rFonts w:ascii="Nirmala UI" w:hAnsi="Nirmala UI" w:eastAsia="Nirmala UI" w:cs="Nirmala UI"/>
        </w:rPr>
        <w:t>‘স্মরণের একটি বই’ ঈশ্বরের সম্মুখে লেখা আছে, যেখানে ‘যারা প্রভুকে ভয় করে এবং তাঁর নাম নিয়ে চিন্তা করে’ তাদের সৎকর্ম লিপিবদ্ধ রয়েছে। মালাখি ৩:১৬। তাদের বিশ্বাসের কথা, তাদের প্রেমের কাজ স্বর্গে নথিভুক্ত রয়েছে। নেহেমিয়া এ কথাই উল্লেখ করেন যখন তিনি বলেন: ‘হে আমার ঈশ্বর, আমাকে স্মরণ করো, ... এবং যে সৎকর্ম আমি আমার ঈশ্বরের গৃহের জন্য করেছি, তা মুছে দিও না।’ নেহেমিয়া ১৩:১৪। ঈশ্বরের স্মরণের বইয়ে ধার্মিকতার প্রতিটি কাজ চিরস্থায়ীভাবে সংরক্ষিত। সেখানে প্রতিটি প্রলোভন প্রতিহত করা, প্রতিটি মন্দের উপর বিজয়, কোমল মমতার প্রতিটি উচ্চারণ বিশ্বস্তভাবে লিপিবদ্ধ থাকে। এবং খ্রিস্টের খাতিরে সহ্য করা প্রতিটি ত্যাগ, প্রতিটি দুঃখ ও যন্ত্রণা নথিভুক্ত রয়েছে। গীতিকার বলেন: ‘তুমি আমার ঘোরাঘুরি গণনা কর; আমার অশ্রুগুলোকে তোমার শিশিতে রাখো; সেগুলো কি তোমার বইয়ে লেখা নেই?’ গীতসংহিতা ৫৬:৮।</w:t>
      </w:r>
    </w:p>
    <w:p>
      <w:pPr>
        <w:pStyle w:val="ArticleScripture"/>
        <w:jc w:val="left"/>
      </w:pPr>
      <w:r>
        <w:rPr>
          <w:rFonts w:ascii="Nirmala UI" w:hAnsi="Nirmala UI" w:eastAsia="Nirmala UI" w:cs="Nirmala UI"/>
        </w:rPr>
        <w:t>মানুষের পাপেরও নথি রয়েছে। ‘কারণ ঈশ্বর প্রত্যেক কর্মকে বিচারার্থে আনবেন, প্রত্যেক গোপন বিষয়সহ—তা ভালো হোক বা মন্দ।’ ‘মানুষ যে প্রতিটি অনর্থক কথা বলবে, বিচারদিনে তার জন্য হিসাব দিতে হবে।’ উদ্ধারকর্তা বলেন: ‘তোমার কথার দ্বারাই তুমি ধার্মিক গণ্য হবে, আর তোমার কথার দ্বারাই তুমি দণ্ডিত হবে।’ Ecclesiastes 12:14; Matthew 12:36, 37. গোপন উদ্দেশ্য ও প্রেরণাগুলো অভ্রান্ত নথিতে প্রকাশিত থাকে; কারণ ঈশ্বর ‘অন্ধকারে লুকানো বিষয়গুলোকে আলোয় আনবেন এবং হৃদয়সমূহের পরামর্শ প্রকাশ করবেন।’ 1 Corinthians 4:5. ‘দেখ, এটা আমার সামনে লিখিত আছে, ... তোমাদের অন্যায়সমূহ, এবং তোমাদের পিতৃপুরুষদের অন্যায়সমূহও একসঙ্গে,’ প্রভু বলেন। Isaiah 65:6, 7.</w:t>
      </w:r>
    </w:p>
    <w:p>
      <w:pPr>
        <w:pStyle w:val="ArticleScripture"/>
        <w:jc w:val="left"/>
      </w:pPr>
      <w:r>
        <w:rPr>
          <w:rFonts w:ascii="Nirmala UI" w:hAnsi="Nirmala UI" w:eastAsia="Nirmala UI" w:cs="Nirmala UI"/>
        </w:rPr>
        <w:t>প্রত্যেক মানুষের কাজ ঈশ্বরের সামনে পর্যালোচিত হয় এবং বিশ্বস্ততা বা অবিশ্বস্ততার জন্য লিপিবদ্ধ হয়। স্বর্গের বইগুলিতে প্রতিটি নামের সামনে ভয়াবহ নির্ভুলতার সঙ্গে প্রতিটি ভুল কথা, প্রতিটি স্বার্থপর কাজ, প্রতিটি অপূর্ণ কর্তব্য এবং প্রতিটি গোপন পাপ, প্রতিটি কৌশলী কপটতাসহ লিপিবদ্ধ হয়। উপেক্ষিত স্বর্গপ্রেরিত সতর্কবার্তা বা তিরস্কার, অপচয়িত মুহূর্ত, অব্যবহৃত সুযোগ, ভালোর জন্য বা মন্দের জন্য যে প্রভাব বিস্তার করা হয়েছে তার সুদূরপ্রসারী ফলসহ—সবই রেকর্ডরক্ষক স্বর্গদূত দ্বারা লিপিবদ্ধ হয়।</w:t>
      </w:r>
    </w:p>
    <w:p>
      <w:pPr>
        <w:pStyle w:val="ArticleScripture"/>
        <w:jc w:val="left"/>
      </w:pPr>
      <w:r>
        <w:rPr>
          <w:rFonts w:ascii="Nirmala UI" w:hAnsi="Nirmala UI" w:eastAsia="Nirmala UI" w:cs="Nirmala UI"/>
        </w:rPr>
        <w:t>ঈশ্বরের আইন সেই মানদণ্ড, যার দ্বারা বিচারকালে মানুষের চরিত্র ও জীবন পরীক্ষা করা হবে। জ্ঞানী বলেন: ‘ঈশ্বরকে ভয় কর, এবং তাঁর আজ্ঞাগুলি পালন কর; কারণ এটাই মানুষের সম্পূর্ণ কর্তব্য। কারণ ঈশ্বর প্রত্যেক কাজকে বিচারের অধীন আনবেন।’ উপদেশক ১২:১৩, ১৪। প্রেরিত যাকোব তাঁর ভাইদের উপদেশ দেন: ‘তোমরা এমনভাবে কথা বলো এবং এমনভাবে কাজ করো, যেন তোমাদের স্বাধীনতার আইনের দ্বারা বিচার করা হবে।’ যাকোব ২:১২।</w:t>
      </w:r>
    </w:p>
    <w:p>
      <w:pPr>
        <w:pStyle w:val="ArticleScripture"/>
        <w:jc w:val="left"/>
      </w:pPr>
      <w:r>
        <w:rPr>
          <w:rFonts w:ascii="Nirmala UI" w:hAnsi="Nirmala UI" w:eastAsia="Nirmala UI" w:cs="Nirmala UI"/>
        </w:rPr>
        <w:t>বিচারে যারা 'যোগ্য বিবেচিত' হবে, তারা ধার্মিকদের পুনরুত্থানে অংশ পাবে। যীশু বললেন: 'যারা সেই জগত লাভ করা এবং মৃতদের মধ্য থেকে পুনরুত্থান পাওয়ার জন্য যোগ্য গণ্য হবে, ... তারা স্বর্গদূতদের সমান; এবং পুনরুত্থানের সন্তান হওয়ায় তারা ঈশ্বরের সন্তান।' লূক ২০:৩৫, ৩৬। আবার তিনি ঘোষণা করেন যে 'যারা সৎকর্ম করেছে' তারা 'জীবনের পুনরুত্থান'-এর জন্য বেরিয়ে আসবে। যোহন ৫:২৯। ধার্মিক মৃতরা পুনরুত্থিত হবে না যতক্ষণ না সেই বিচার সম্পন্ন হয়, যে বিচারসভায় তাদের 'জীবনের পুনরুত্থান'-এর জন্য যোগ্য গণ্য করা হয়। অতএব তাদের নথিপত্র যখন পরীক্ষা করা হবে এবং তাদের মামলা যখন নিষ্পত্তি হবে, তখন তারা নিজে বিচারাসনে উপস্থিত থাকবে না।</w:t>
      </w:r>
    </w:p>
    <w:p>
      <w:pPr>
        <w:pStyle w:val="ArticleScripture"/>
        <w:jc w:val="left"/>
      </w:pPr>
      <w:r>
        <w:rPr>
          <w:rFonts w:ascii="Nirmala UI" w:hAnsi="Nirmala UI" w:eastAsia="Nirmala UI" w:cs="Nirmala UI"/>
        </w:rPr>
        <w:t>ঈশ্বরের সম্মুখে তাদের পক্ষে যুক্তি উপস্থাপন করার জন্য যীশু তাদের অধিবক্তা হিসেবে উপস্থিত হবেন। "যদি কেউ পাপ করে, তবে পিতার সঙ্গে আমাদের এক জন অধিবক্তা আছেন—ধার্মিক যীশু খ্রীষ্ট।" ১ যোহন ২:১। "কারণ খ্রীষ্ট হাতে নির্মিত, যা সত্যের প্রতিরূপ, সেই পবিত্র স্থানসমূহে প্রবেশ করেননি; বরং তিনি স্বয়ং স্বর্গে প্রবেশ করেছেন, এখন আমাদের জন্য ঈশ্বরের সম্মুখে উপস্থিত হতে।" "অতএব যারা তাঁর দ্বারা ঈশ্বরের নিকটে আসে, তাদের তিনি সর্বতোভাবে রক্ষা করতে পারেন; কারণ তিনি তাদের জন্য মধ্যস্থতা করতে সদা জীবিত আছেন।" ইব্রীয় ৯:২৪; ৭:২৫।</w:t>
      </w:r>
    </w:p>
    <w:p>
      <w:pPr>
        <w:pStyle w:val="ArticleScripture"/>
        <w:jc w:val="left"/>
      </w:pPr>
      <w:r>
        <w:rPr>
          <w:rFonts w:ascii="Nirmala UI" w:hAnsi="Nirmala UI" w:eastAsia="Nirmala UI" w:cs="Nirmala UI"/>
        </w:rPr>
        <w:t>বিচারের সময় রেকর্ডের পুস্তকসমূহ খোলা হলে, যেসব লোক যিশুতে বিশ্বাস করেছেন তাদের সবার জীবন ঈশ্বরের সামনে পর্যালোচনার জন্য আসে। যারা প্রথম পৃথিবীতে বাস করেছিলেন তাদের দিয়ে শুরু করে, আমাদের পক্ষসমর্থক প্রত্যেক ধারাবাহিক প্রজন্মের বিষয় উপস্থাপন করেন এবং জীবিতদের দিয়ে সমাপ্ত করেন। প্রতিটি নাম উল্লেখ করা হয়, প্রতিটি বিষয় নিবিড়ভাবে তদন্ত করা হয়। নাম গ্রহণ করা হয়, নাম প্রত্যাখ্যান করা হয়। যখন কারও পাপ রেকর্ডের পুস্তকসমূহে অবশিষ্ট থাকে—যেগুলোর জন্য অনুতাপ করা হয়নি এবং ক্ষমাও করা হয়নি—তাদের নাম জীবন-পুস্তক থেকে মুছে ফেলা হবে, এবং তাদের সুকর্মের রেকর্ড ঈশ্বরের স্মরণ-পুস্তক থেকে মুছে দেওয়া হবে। প্রভু মোশিকে ঘোষণা করেছিলেন: ‘যে কেউ আমার বিরুদ্ধে পাপ করেছে, তাকে আমি আমার পুস্তক থেকে মুছে ফেলব।’ নির্গমন ৩২:৩৩। আর নবী ইজকিয়েল বলেন: ‘যখন ধার্মিক ব্যক্তি তার ধার্মিকতা থেকে ফিরে যায় এবং অধর্ম করে, ... সে যে সমস্ত ধার্মিকতা করেছে তা আর স্মরণ করা হবে না।’ ইজকিয়েল ১৮:২৪। মহাসংঘর্ষ, ৪৭৯–৪৮৩।</w:t>
      </w:r>
    </w:p>
    <w:p>
      <w:pPr>
        <w:pStyle w:val="ArticleBody"/>
        <w:jc w:val="left"/>
      </w:pPr>
      <w:r>
        <w:rPr>
          <w:rFonts w:ascii="Nirmala UI" w:hAnsi="Nirmala UI" w:eastAsia="Nirmala UI" w:cs="Nirmala UI"/>
        </w:rPr>
        <w:t>আমরা এই গবেষণা চালিয়ে যাব এবং এই সিরিজের পরবর্তী নিবন্ধে উত্থাপিত প্রশ্নগুলোর উত্তর দেব।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ঈশ্বরের বিচারের সময় এসে গেছে - নম্বর এক</dc:title>
  <dc:subject>জীবিতদের বিচার এবং ৯/১১-এর ভবিষ্যদ্বাণীমূলক তাৎপর্য</dc:subject>
  <dc:creator>Jeff Pippenger</dc:creator>
  <cp:keywords/>
  <dc:description>Generated by ArticleDigger from judgment\01_judgment.json</dc:description>
  <cp:lastModifiedBy>ArticleDigger</cp:lastModifiedBy>
  <cp:revision>1</cp:revision>
  <dcterms:created xsi:type="dcterms:W3CDTF">2000-01-01T00:00:00Z</dcterms:created>
  <dcterms:modified xsi:type="dcterms:W3CDTF">2000-01-01T00:00:00Z</dcterms:modified>
  <cp:category>judgment</cp:category>
  <cp:lastPrinted>2000-01-01T00:00:00Z</cp:lastPrinted>
</cp:coreProperties>
</file>