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লাওদিকিয়া - নম্বর দুই</w:t>
      </w:r>
    </w:p>
    <w:p>
      <w:pPr>
        <w:pStyle w:val="ArticleSubtitle"/>
        <w:jc w:val="left"/>
      </w:pPr>
      <w:r>
        <w:rPr>
          <w:rFonts w:ascii="Nirmala UI" w:hAnsi="Nirmala UI" w:eastAsia="Nirmala UI" w:cs="Nirmala UI"/>
        </w:rPr>
        <w:t>প্রোটেস্ট্যান্ট হর্ন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প্রকাশিত বাক্য গ্রন্থে যে বার্তা উন্মোচিত হচ্ছে তা বুঝতে প্রোটেস্ট্যান্ট সংস্কারের শিকড়, বিকাশ ও তাৎপর্য চিনে নেওয়া অপরিহার্য। সেই সংস্কারের ইতিহাসে তিনটি প্রধান ধারা রয়েছে—বাইবেল, বাইবেল অধ্যয়নের সঠিক পদ্ধতি, এবং সেই ইতিহাস জুড়ে নির্বাচিত দূতেরা যে ওই ইতিহাসের মাইলফলক। সব সময়ের মতোই শয়তান নানা নকল প্রতিরূপের আড়ালে কিং জেমস বাইবেলকে আড়াল করার চেষ্টা করেছে; বাইবেল বোঝার সঠিক পদ্ধতিটিকেও বহু নকলের মাধ্যমে লুকোতে চেয়েছে; এবং সেই ইতিহাসের পথে যাদের উত্থান ঘটেছিল, সেই সঠিক দূতদের (মাইলফলক)ও আড়াল করতে চেয়েছে।</w:t>
      </w:r>
    </w:p>
    <w:p>
      <w:pPr>
        <w:pStyle w:val="ArticleScripture"/>
        <w:jc w:val="left"/>
      </w:pPr>
      <w:r>
        <w:rPr>
          <w:rFonts w:ascii="Nirmala UI" w:hAnsi="Nirmala UI" w:eastAsia="Nirmala UI" w:cs="Nirmala UI"/>
        </w:rPr>
        <w:t>"কিন্তু শয়তান নিষ্ক্রিয় ছিল না। তিনি এখন সেই চেষ্টা করলেন যা তিনি প্রতিটি অন্য সংস্কারমূলক আন্দোলনে করেছেন—সত্যিকারের কাজের স্থলে তাদের উপর একটি নকল জিনিস চাপিয়ে দিয়ে জনগণকে প্রতারিত ও ধ্বংস করা। যেমন খ্রিস্টীয় গির্জার প্রথম শতকে মিথ্যা খ্রিষ্টরা ছিল, তেমনি ষোড়শ শতকে মিথ্যা ভাববাদীদের উত্থান ঘটল।" দ্য গ্রেট কনট্রোভার্সি, ১৮৬।</w:t>
      </w:r>
    </w:p>
    <w:p>
      <w:pPr>
        <w:pStyle w:val="ArticleBody"/>
        <w:jc w:val="left"/>
      </w:pPr>
      <w:r>
        <w:rPr>
          <w:rFonts w:ascii="Nirmala UI" w:hAnsi="Nirmala UI" w:eastAsia="Nirmala UI" w:cs="Nirmala UI"/>
        </w:rPr>
        <w:t>১৮৪০ থেকে ১৮৪৪ সালের মিলারবাদী ইতিহাসে প্রোটেস্ট্যান্টবাদ—যা পৃথিবী থেকে উঠা পশু, অর্থাৎ যুক্তরাষ্ট্রের, দুই শিঙের একটি—এর দায়ভার মিলারবাদী অ্যাডভেন্টবাদই গ্রহণ করে; তারা প্রোটেস্ট্যান্ট শিঙ হয়ে ওঠে। একই সময়ে, যে সব গির্জা পূর্বে নিজেদের প্রোটেস্ট্যান্ট বলে দাবি করেছিল, তারা ধর্মত্যাগী প্রোটেস্ট্যান্টবাদে পরিণত হয়; মিলারবাদীদের ভাষায়, তারা ছিল “রোমের কন্যারা।” ১৮৪৩ সালে যখন প্রোটেস্ট্যান্টরা প্রথম স্বর্গদূতের বার্তাকে প্রত্যাখ্যান করল, তারা পতিত হলো এবং মিলারবাদীরা প্রোটেস্ট্যান্টবাদের দায়ভার বহন করে চলল। মিলারবাদীদের এই ইতিহাস ছিল ঈশ্বরের কাজের শিখর; এর মাধ্যমে তিনি তাঁর “অরণ্যে থাকা মণ্ডলী”কে ঈশ্বরের বাক্য সম্পর্কে পূর্ণ বোঝাপড়ায় এনে দিলেন।</w:t>
      </w:r>
    </w:p>
    <w:p>
      <w:pPr>
        <w:pStyle w:val="ArticleBody"/>
        <w:jc w:val="left"/>
      </w:pPr>
      <w:r>
        <w:rPr>
          <w:rFonts w:ascii="Nirmala UI" w:hAnsi="Nirmala UI" w:eastAsia="Nirmala UI" w:cs="Nirmala UI"/>
        </w:rPr>
        <w:t>তদন্তমূলক বিচার ঈশ্বরের বিধির পরীক্ষা, বিশেষ করে বিশ্রামদিনের পরীক্ষা, নিয়ে এসেছিল। তৃতীয় স্বর্গদূতের বার্তা ঘোষণা করতে এমন এক গির্জা প্রয়োজন ছিল, যা ঈশ্বরের বিধিকে সমুন্নত রাখে—যে বিধি অন্ধকার যুগে পোপীয় ঐতিহ্য ও প্রথার নিচে সমাধিস্থ হয়ে ছিল। খ্রিষ্ট প্রোটেস্ট্যান্টদের ১৮৪০ থেকে ১৮৪৪ সালের ইতিহাসে নিয়ে গিয়ে এলিয়ার পরীক্ষা উপস্থাপন করলেন, যার প্রতিরূপ ছিলেন উইলিয়াম মিলার; আর প্রোটেস্ট্যান্টরা যখন মিলারের বার্তা প্রত্যাখ্যান করল, তখন তারা রোমে ফিরে গেল। মিলারের মাধ্যমে প্রচারিত প্রথম স্বর্গদূতের বার্তার পরীক্ষা কার্মেল পর্বতে এলিয়ার দ্বারা প্রতিরূপায়িত হয়েছিল।</w:t>
      </w:r>
    </w:p>
    <w:p>
      <w:pPr>
        <w:pStyle w:val="ArticleScripture"/>
        <w:jc w:val="left"/>
      </w:pPr>
      <w:r>
        <w:rPr>
          <w:rFonts w:ascii="Nirmala UI" w:hAnsi="Nirmala UI" w:eastAsia="Nirmala UI" w:cs="Nirmala UI"/>
        </w:rPr>
        <w:t>এলিয়াহ সমস্ত লোকের কাছে এসে বললেন, তোমরা আর কতদিন দুই মতের মধ্যে দোদুল্যমান থাকবে? যদি সদাপ্রভু ঈশ্বর হন, তবে তাঁকে অনুসরণ কর; কিন্তু যদি বাল হয়, তবে তাকে অনুসরণ কর। আর লোকেরা তাঁকে একটি কথাও জবাব দিল না। ১ রাজাবলি ১৮:২১।</w:t>
      </w:r>
    </w:p>
    <w:p>
      <w:pPr>
        <w:pStyle w:val="ArticleBody"/>
        <w:jc w:val="left"/>
      </w:pPr>
      <w:r>
        <w:rPr>
          <w:rFonts w:ascii="Nirmala UI" w:hAnsi="Nirmala UI" w:eastAsia="Nirmala UI" w:cs="Nirmala UI"/>
        </w:rPr>
        <w:t>১৮৪০ সালে, মিলার ও প্রথম স্বর্গদূতের মাধ্যমে উপস্থাপিত এলিয়ার বার্তার মুখোমুখি হয়ে, প্রোটেস্ট্যান্টরা বালকে বেছে নিয়েছিল!</w:t>
      </w:r>
    </w:p>
    <w:p>
      <w:pPr>
        <w:pStyle w:val="ArticleBody"/>
        <w:jc w:val="left"/>
      </w:pPr>
      <w:r>
        <w:rPr>
          <w:rFonts w:ascii="Nirmala UI" w:hAnsi="Nirmala UI" w:eastAsia="Nirmala UI" w:cs="Nirmala UI"/>
        </w:rPr>
        <w:t>প্রোটেস্ট্যান্ট সংস্কার আন্দোলন ছিল বাইবেলের সত্যগুলোর সীল উন্মোচন; এটি শুরু হয়েছিল ‘ভোরের তারা’ দিয়ে, যা Thyatira গির্জা দ্বারা প্রতিনিধিত্ব করা ইতিহাসপর্বে দেওয়া হবে বলে প্রতিশ্রুত ছিল। বাইবেলের বিরুদ্ধে প্রত্যক্ষ আক্রমণ কয়েক শতাব্দী আগেই শুরু হয়েছিল এবং The Great Controversy গ্রন্থে তা স্পষ্টভাবে উপস্থাপিত হয়েছে, বিশেষত Waldensians-দের ইতিহাসে। ১৯৩০ সালে Benjamin Wilkerson Our Authorized Bible Vindicated নামে বইটি প্রকাশ করেন। বইটি পবিত্র মূল পাঠ্যসমূহের বিরুদ্ধে পরিচালিত যুদ্ধের দলিল, যেগুলো শেষ পর্যন্ত King James Bible অনুবাদে ব্যবহৃত হয়েছিল; এবং এটি বিভিন্ন শয়তানি নকল পাঠ্যেরও বিবরণ দেয়, যেগুলো অতীতে এবং এখনও Catholics, apostate Protestantism ও Laodicean Adventists দ্বারা প্রচারিত হয়েছে এবং হচ্ছে। এই যুদ্ধ Waldensians-এর ইতিহাসের অনেক আগেই শুরু হয়েছিল, কিন্তু তারা সেইসব মানুষের পথচিহ্ন ও প্রতীক, যারা সঠিক পাণ্ডুলিপিগুলোর গুরুত্বের সাক্ষ্য দিতে প্রাণ দিয়েছেন; সেই পাণ্ডুলিপিগুলোই শেষ পর্যন্ত ১৬১১ সালের King James Bible-এ অনূদিত হয়েছিল।</w:t>
      </w:r>
    </w:p>
    <w:p>
      <w:pPr>
        <w:pStyle w:val="ArticleBody"/>
        <w:jc w:val="left"/>
      </w:pPr>
      <w:r>
        <w:rPr>
          <w:rFonts w:ascii="Nirmala UI" w:hAnsi="Nirmala UI" w:eastAsia="Nirmala UI" w:cs="Nirmala UI"/>
        </w:rPr>
        <w:t>১৬১১ সালে কিং জেমস বাইবেল প্রস্তুত করার কাজে একটি অত্যন্ত নির্দিষ্ট অনুবাদ প্রক্রিয়া অনুসরণ করা হয়েছিল। বাইবেল অনুবাদ ও প্রকাশের কাজটি উৎপাদনপ্রক্রিয়ার সাতটি ধাপে সম্পন্ন হয়েছিল। এটি সম্পন্ন করতে সাত বছরও লেগেছিল, আর বাইবেলীয় গণনায় সাত বছর হলো দুই হাজার পাঁচশো কুড়ি দিন। এটি অবশ্যই সেই ভবিষ্যদ্বাণীমূলক দিনের সংখ্যাই, যার মধ্যে যিশু দানিয়েলের নবম অধ্যায়ের পরিপূর্ণতায় অনেকের সঙ্গে চুক্তি নিশ্চিত করেছিলেন। সেই পবিত্র সপ্তাহের মধ্যভাগে খ্রিস্ট ক্রুশবিদ্ধ হন, আর অবশ্যই ক্রুশবিদ্ধ খ্রিস্টই বাইবেলের কেন্দ্রবিন্দু। ঈশ্বরের বিশুদ্ধ বাক্য প্রস্তুত করার সেই সাতটি ধাপ ছিল নিম্নরূপ।</w:t>
      </w:r>
    </w:p>
    <w:p>
      <w:pPr>
        <w:pStyle w:val="ArticleListItem"/>
        <w:ind w:left="576" w:hanging="259"/>
        <w:jc w:val="left"/>
      </w:pPr>
      <w:r>
        <w:rPr>
          <w:rFonts w:ascii="Nirmala UI" w:hAnsi="Nirmala UI" w:eastAsia="Nirmala UI" w:cs="Nirmala UI"/>
        </w:rPr>
        <w:t>• প্রথম: ব্যক্তিদের দ্বারা প্রাথমিক অনুবাদ: প্রায় ৫০ জন অনুবাদককে ছয়টি কমিটিতে ভাগ করা হয়েছিল, প্রতিটি কমিটি বাইবেলের ভিন্ন ভিন্ন অংশের দায়িত্বে ছিল। এই ব্যক্তিরা মূল ভাষা (হিব্রু, আরামিক এবং গ্রিক) থেকে ইংরেজিতে অনুবাদের কাজ করেছিলেন।</w:t>
      </w:r>
    </w:p>
    <w:p>
      <w:pPr>
        <w:pStyle w:val="ArticleListItem"/>
        <w:ind w:left="576" w:hanging="259"/>
        <w:jc w:val="left"/>
      </w:pPr>
      <w:r>
        <w:rPr>
          <w:rFonts w:ascii="Nirmala UI" w:hAnsi="Nirmala UI" w:eastAsia="Nirmala UI" w:cs="Nirmala UI"/>
        </w:rPr>
        <w:t>• দ্বিতীয়: কমিটি পর্যালোচনা: প্রতিটি কমিটি একটি অংশের অনুবাদ সম্পন্ন করার পর, কাজটি কমিটির সদস্যরাই নিজেরা পর্যালোচনা করেছিলেন। এর ফলে সমষ্টিগত মতামত প্রদান এবং ত্রুটি সংশোধনের সুযোগ তৈরি হয়েছিল।</w:t>
      </w:r>
    </w:p>
    <w:p>
      <w:pPr>
        <w:pStyle w:val="ArticleListItem"/>
        <w:ind w:left="576" w:hanging="259"/>
        <w:jc w:val="left"/>
      </w:pPr>
      <w:r>
        <w:rPr>
          <w:rFonts w:ascii="Nirmala UI" w:hAnsi="Nirmala UI" w:eastAsia="Nirmala UI" w:cs="Nirmala UI"/>
        </w:rPr>
        <w:t>• তৃতীয়: সাধারণ কমিটির পর্যালোচনা: পৃথক কমিটির অনুবাদগুলো পরে একটি বৃহত্তর পণ্ডিতদের গোষ্ঠীর কাছে জমা দেওয়া হয়, যাকে সাধারণ কমিটি বলা হয়। এই কমিটি ছয়টি অনুবাদ কমিটির প্রতিটির প্রতিনিধিদের নিয়ে গঠিত ছিল। তারা বিভিন্ন কমিটির অনুবাদগুলোর তুলনা ও সামঞ্জস্য সাধন করে সম্পূর্ণ কাজটি পর্যালোচনা করেন।</w:t>
      </w:r>
    </w:p>
    <w:p>
      <w:pPr>
        <w:pStyle w:val="ArticleListItem"/>
        <w:ind w:left="576" w:hanging="259"/>
        <w:jc w:val="left"/>
      </w:pPr>
      <w:r>
        <w:rPr>
          <w:rFonts w:ascii="Nirmala UI" w:hAnsi="Nirmala UI" w:eastAsia="Nirmala UI" w:cs="Nirmala UI"/>
        </w:rPr>
        <w:t>• চতুর্থ: অতিরিক্ত পর্যালোচনা ও সংশোধন: সাধারণ কমিটির সংশোধিত সংস্করণটি আরও পর্যালোচনা ও পরিমার্জনের জন্য স্বতন্ত্র কমিটিগুলোর কাছে ফেরত পাঠানো হয়েছিল। এই পুনরাবৃত্তিমূলক প্রক্রিয়া অনুবাদে সামঞ্জস্য ও নির্ভুলতা নিশ্চিত করতে সহায়তা করেছে।</w:t>
      </w:r>
    </w:p>
    <w:p>
      <w:pPr>
        <w:pStyle w:val="ArticleListItem"/>
        <w:ind w:left="576" w:hanging="259"/>
        <w:jc w:val="left"/>
      </w:pPr>
      <w:r>
        <w:rPr>
          <w:rFonts w:ascii="Nirmala UI" w:hAnsi="Nirmala UI" w:eastAsia="Nirmala UI" w:cs="Nirmala UI"/>
        </w:rPr>
        <w:t>• পঞ্চম: চূড়ান্ত পর্যালোচনা ও অনুমোদন: স্বতন্ত্র কমিটিসমূহ তাদের সংশোধন সম্পন্ন করার পর, চূড়ান্ত খসড়াটি চূড়ান্ত পর্যালোচনা ও অনুমোদনের জন্য সাধারণ কমিটির কাছে জমা দেওয়া হয়েছিল।</w:t>
      </w:r>
    </w:p>
    <w:p>
      <w:pPr>
        <w:pStyle w:val="ArticleListItem"/>
        <w:ind w:left="576" w:hanging="259"/>
        <w:jc w:val="left"/>
      </w:pPr>
      <w:r>
        <w:rPr>
          <w:rFonts w:ascii="Nirmala UI" w:hAnsi="Nirmala UI" w:eastAsia="Nirmala UI" w:cs="Nirmala UI"/>
        </w:rPr>
        <w:t>• ষষ্ঠ: রাজকীয় অনুমোদন ও প্রকাশনা: অনুমোদিত অনুবাদটি পরে রাজা জেমস প্রথমের অনুমোদনের জন্য উপস্থাপন করা হয়েছিল।</w:t>
      </w:r>
    </w:p>
    <w:p>
      <w:pPr>
        <w:pStyle w:val="ArticleListItem"/>
        <w:ind w:left="576" w:hanging="259"/>
        <w:jc w:val="left"/>
      </w:pPr>
      <w:r>
        <w:rPr>
          <w:rFonts w:ascii="Nirmala UI" w:hAnsi="Nirmala UI" w:eastAsia="Nirmala UI" w:cs="Nirmala UI"/>
        </w:rPr>
        <w:t>• সপ্তম: তিনি রাজকীয় অনুমোদন দেওয়ার পর, এই অনুবাদটি ১৬১১ সালে বাইবেলের কিং জেমস সংস্করণ (অনুমোদিত সংস্করণ) হিসেবে প্রকাশিত হয়।</w:t>
      </w:r>
    </w:p>
    <w:p>
      <w:pPr>
        <w:pStyle w:val="ArticleScripture"/>
        <w:jc w:val="left"/>
      </w:pPr>
      <w:r>
        <w:rPr>
          <w:rFonts w:ascii="Nirmala UI" w:hAnsi="Nirmala UI" w:eastAsia="Nirmala UI" w:cs="Nirmala UI"/>
        </w:rPr>
        <w:t>প্রভুর বাক্য শুদ্ধ বাক্য; মাটির ভাঁটিতে পরীক্ষা-করা রূপোর মতো, সাতবার শোধিত। তুমি তাদের রক্ষা করবে, হে প্রভু; তুমি এই প্রজন্ম থেকে তাদের চিরকাল সংরক্ষণ করবে। গীতসংহিতা ১২:৬, ৭।</w:t>
      </w:r>
    </w:p>
    <w:p>
      <w:pPr>
        <w:pStyle w:val="ArticleBody"/>
        <w:jc w:val="left"/>
      </w:pPr>
      <w:r>
        <w:rPr>
          <w:rFonts w:ascii="Nirmala UI" w:hAnsi="Nirmala UI" w:eastAsia="Nirmala UI" w:cs="Nirmala UI"/>
        </w:rPr>
        <w:t>ঈশ্বরের বাক্যের বিরুদ্ধে, এবং ক্রমে উন্মোচিত সেই ইতিহাসের বিভিন্ন বার্তাবাহকের দ্বারা প্রতীকীভাবে নির্দেশিত পথচিহ্নসমূহ তথা তাঁর বাক্যকে যথাযথভাবে ব্যাখ্যা করার সঠিক পদ্ধতির বিরুদ্ধেও শয়তানের যে যুদ্ধ চলছে—তার মধ্যেই ১৬১১ সালের কিং জেমস বাইবেল একটি পথচিহ্ন, যা গীতসংহিতা ১২-এ নির্দিষ্টভাবে চিহ্নিত হয়েছে। দূষিত ক্যাথলিক পাণ্ডুলিপি থেকে তৈরি বিভিন্ন নকল বাইবেলের কোনোটিই গীতসংহিতা ১২-এর মানদণ্ড পূরণ করে না। সাত ধাপব্যাপী যে শোধন প্রক্রিয়া এবং দুই হাজার পাঁচশ বিশ দিনের যে সময়কাল—এ দুটোই নির্দেশ করে যে কিং জেমস বাইবেলই ঈশ্বরের 'খাঁটি বাক্য'। ঈশ্বর প্রতিশ্রুতি দেন যে তিনি কিং জেমস বাইবেলকে চিরকাল তাঁর খাঁটি বাক্য হিসেবে রক্ষা করবেন; এবং সেই অনুযায়ী তিনি উইলিয়াম মিলারসহ প্রোটেস্ট্যান্ট সংস্কারকদের ব্যবহৃত 'ঐতিহাসিকতাবাদ' পদ্ধতিটিও সমর্থন ও বজায় রাখার প্রতিশ্রুতি দেন।</w:t>
      </w:r>
    </w:p>
    <w:p>
      <w:pPr>
        <w:pStyle w:val="ArticleBody"/>
        <w:jc w:val="left"/>
      </w:pPr>
      <w:r>
        <w:rPr>
          <w:rFonts w:ascii="Nirmala UI" w:hAnsi="Nirmala UI" w:eastAsia="Nirmala UI" w:cs="Nirmala UI"/>
        </w:rPr>
        <w:t>চতুর্দশ শতকে জন উইক্লিফ, যিনি The Great Controversy বইতে "সংস্কার আন্দোলনের প্রভাততারা" হিসেবে পরিচিত, ঈশ্বর তাঁকে ব্যবহার করেছিলেন বাইবেলকে এমন এক ভাষায় অনুবাদ করতে, যা একজন সাধারণ মানুষও বুঝতে পারত। তিনি সেই বার্তাবাহক, যিনি প্রোটেস্ট্যান্ট সংস্কার আন্দোলনের সূচনার পথচিহ্ন স্থাপন করেছিলেন।</w:t>
      </w:r>
    </w:p>
    <w:p>
      <w:pPr>
        <w:pStyle w:val="ArticleScripture"/>
        <w:jc w:val="left"/>
      </w:pPr>
      <w:r>
        <w:rPr>
          <w:rFonts w:ascii="Nirmala UI" w:hAnsi="Nirmala UI" w:eastAsia="Nirmala UI" w:cs="Nirmala UI"/>
        </w:rPr>
        <w:t>উইক্লিফ যে মহান আন্দোলনের সূচনা করেছিলেন, যার লক্ষ্য ছিল বিবেক ও বুদ্ধিকে মুক্ত করা, এবং রোমের বিজয়রথের সঙ্গে দীর্ঘদিন ধরে বাঁধা জাতিগুলোকে মুক্ত করা, তার উৎস ছিল বাইবেলে। এখানেই ছিল সেই আশীর্বাদের প্রবাহের উৎস, যা জীবনজলের মতো চতুর্দশ শতাব্দী থেকে যুগে যুগে বয়ে আসছে। ঈশ্বরের ইচ্ছার প্রেরিত প্রকাশ এবং বিশ্বাস ও আচরণের জন্য যথেষ্ট বিধান হিসেবে তিনি পবিত্র শাস্ত্রকে অকুণ্ঠ বিশ্বাসে গ্রহণ করেছিলেন। তাঁকে এমনভাবে শিক্ষিত করা হয়েছিল যে তিনি রোমের চার্চকে ঈশ্বরপ্রদত্ত, নির্ভুল কর্তৃত্ব বলে গণ্য করেন, এবং সহস্র বছরের প্রতিষ্ঠিত শিক্ষা ও প্রথাগুলোকে প্রশ্নহীন শ্রদ্ধায় গ্রহণ করেন; কিন্তু তিনি এগুলো সব থেকে মুখ ফিরিয়ে ঈশ্বরের পবিত্র বাক্য শোনার দিকে মনোনিবেশ করলেন। এই কর্তৃত্বই স্বীকার করতে তিনি জনগণকে আহ্বান জানালেন। পোপের মাধ্যমে চার্চের কথা বলার পরিবর্তে, তিনি ঘোষণা করলেন যে একমাত্র সত্য কর্তৃত্ব হলো তাঁর বাক্যের মাধ্যমে কথা বলা ঈশ্বরের কণ্ঠস্বর। এবং তিনি শুধু এটিই শেখালেন না যে বাইবেল ঈশ্বরের ইচ্ছার পরিপূর্ণ প্রকাশ, বরং এটিও যে এর একমাত্র ব্যাখ্যাতা হলেন পবিত্র আত্মা, এবং প্রত্যেক মানুষকে এর শিক্ষার অধ্যয়নের মাধ্যমে নিজেই নিজের কর্তব্য শিখতে হবে। এভাবে তিনি মানুষের মনকে পোপ ও রোমের চার্চ থেকে ঈশ্বরের বাক্যের দিকে ফিরিয়ে দিলেন।</w:t>
      </w:r>
    </w:p>
    <w:p>
      <w:pPr>
        <w:pStyle w:val="ArticleScripture"/>
        <w:jc w:val="left"/>
      </w:pPr>
      <w:r>
        <w:rPr>
          <w:rFonts w:ascii="Nirmala UI" w:hAnsi="Nirmala UI" w:eastAsia="Nirmala UI" w:cs="Nirmala UI"/>
        </w:rPr>
        <w:t>উইক্লিফ ছিলেন ধর্মসংস্কারকদের মধ্যে অন্যতম শ্রেষ্ঠ। বুদ্ধির ব্যাপকতা, চিন্তার স্বচ্ছতা, সত্যকে অটুট রাখার দৃঢ়তা এবং সত্যকে রক্ষার সাহসে—তাঁর পর যারা এসেছেন, তাঁদের মধ্যে খুব কমজনই তাঁর সমকক্ষ ছিলেন। জীবনের পবিত্রতা, অধ্যয়ন ও পরিশ্রমে অক্লান্ত অধ্যবসায়, অকলুষ সততা, এবং তাঁর পরিচর্যায় খ্রিষ্টসদৃশ প্রেম ও বিশ্বস্ততা—এগুলোই প্রথম ধর্মসংস্কারকের বৈশিষ্ট্য ছিল। আর এমনটাই ছিল, যদিও তিনি যে যুগ থেকে উঠে এসেছিলেন, সেই যুগ ছিল বুদ্ধিবৃত্তিক অন্ধকার ও নৈতিক অধঃপতনে নিমজ্জিত।</w:t>
      </w:r>
    </w:p>
    <w:p>
      <w:pPr>
        <w:pStyle w:val="ArticleScripture"/>
        <w:jc w:val="left"/>
      </w:pPr>
      <w:r>
        <w:rPr>
          <w:rFonts w:ascii="Nirmala UI" w:hAnsi="Nirmala UI" w:eastAsia="Nirmala UI" w:cs="Nirmala UI"/>
        </w:rPr>
        <w:t>উইক্লিফের চরিত্র পবিত্র শাস্ত্রের শিক্ষাদায়ক ও রূপান্তরকারী শক্তির এক সাক্ষ্য। তাঁকে যে মানুষে পরিণত করেছিল, তা ছিল বাইবেলই। প্রকাশিত মহাসত্যসমূহকে আয়ত্ত করার প্রচেষ্টা মানব-মনের সকল ক্ষমতায় সতেজতা ও প্রাণশক্তি সঞ্চার করে। এটি মনকে প্রসারিত করে, অনুধাবনশক্তিকে প্রখর করে, এবং বিচারবোধকে পরিপক্ক করে। বাইবেলের অধ্যয়ন এমনভাবে প্রত্যেক চিন্তা, অনুভূতি ও আকাঙ্ক্ষাকে মহিমান্বিত করে, যা অন্য কোনো অধ্যয়ন পারে না। এটি উদ্দেশ্যে স্থিরতা, ধৈর্য, সাহস এবং স্থৈর্য প্রদান করে; চরিত্রকে পরিশীলিত করে এবং আত্মাকে পবিত্র করে। শাস্ত্রের আন্তরিক ও শ্রদ্ধাভক্তিপূর্ণ অধ্যয়ন—যা শিক্ষার্থীর মনকে অসীম মননের সঙ্গে প্রত্যক্ষ সংযোগে আনে—মানব দর্শন যে সর্বশ্রেষ্ঠ প্রশিক্ষণই দিতে পারে তার ফলের তুলনায়ও অধিক শক্তিশালী ও সক্রিয় বুদ্ধিমত্তা, তদুপরি আরো মহৎ নীতিবোধসম্পন্ন মানুষ বিশ্বকে দিত। ‘তোমার বাক্যের প্রবেশ আলোক দেয়; তা বোধশক্তি দেয়,’ বলেন গীতিকার। গীতসংহিতা ১১৯:১৩০। মহাসংঘর্ষ, ৯৩, ৯৪।</w:t>
      </w:r>
    </w:p>
    <w:p>
      <w:pPr>
        <w:pStyle w:val="ArticleBody"/>
        <w:jc w:val="left"/>
      </w:pPr>
      <w:r>
        <w:rPr>
          <w:rFonts w:ascii="Nirmala UI" w:hAnsi="Nirmala UI" w:eastAsia="Nirmala UI" w:cs="Nirmala UI"/>
        </w:rPr>
        <w:t>দ্য গ্রেট কনট্রোভার্সি-তে জন উইক্লিফ সম্পর্কে প্রদত্ত সাক্ষ্যের পর, সিস্টার হোয়াইট বিশ্বস্ত সংস্কারকদের (মাইলফলক) একটি তালিকা উপস্থাপন করেন, যা শেষ পর্যন্ত সংস্কারক জন নক্স পর্যন্ত পৌঁছায়। তিনি স্কটল্যান্ডের রানি মেরি কর্তৃক জন নক্সকে করা একটি গুরুত্বপূর্ণ প্রশ্ন চিহ্নিত করেন।</w:t>
      </w:r>
    </w:p>
    <w:p>
      <w:pPr>
        <w:pStyle w:val="ArticleScripture"/>
        <w:jc w:val="left"/>
      </w:pPr>
      <w:r>
        <w:rPr>
          <w:rFonts w:ascii="Nirmala UI" w:hAnsi="Nirmala UI" w:eastAsia="Nirmala UI" w:cs="Nirmala UI"/>
        </w:rPr>
        <w:t>জন নক্স গির্জার ঐতিহ্য ও রহস্যবাদ থেকে মুখ ফিরিয়েছিলেন ঈশ্বরের বাক্যের সত্যে পুষ্টি গ্রহণের জন্য, এবং উইশার্টের শিক্ষা রোমীয় গির্জার সহভাগিতা ত্যাগ করে নির্যাতিত সংস্কারকদের সঙ্গে যুক্ত হওয়ার তার সংকল্পকে দৃঢ় করেছিল...</w:t>
      </w:r>
    </w:p>
    <w:p>
      <w:pPr>
        <w:pStyle w:val="ArticleScripture"/>
        <w:jc w:val="left"/>
      </w:pPr>
      <w:r>
        <w:rPr>
          <w:rFonts w:ascii="Nirmala UI" w:hAnsi="Nirmala UI" w:eastAsia="Nirmala UI" w:cs="Nirmala UI"/>
        </w:rPr>
        <w:t>"স্কটল্যান্ডের রাণীর মুখোমুখি যখন তাঁকে করা হলো—যার উপস্থিতিতে বহু প্রোটেস্ট্যান্ট নেতার উদ্যম স্তিমিত হয়ে যেত—জন নক্স সত্যের পক্ষে অবিচল সাক্ষ্য দিয়েছিলেন। সোহাগে তাকে জয় করা যায়নি; হুমকির মুখেও তিনি পিছু হটেননি। রাণী তাকে ধর্মদ্রোহের অভিযোগে অভিযুক্ত করলেন। তিনি বললেন, তিনি জনগণকে রাষ্ট্র কর্তৃক নিষিদ্ধ এক ধর্ম গ্রহণ করতে শিখিয়েছেন, এবং এর মাধ্যমে প্রজাদের তাদের শাসকদের আনুগত্য করতে যে ঈশ্বরের আদেশ, তা তিনি লঙ্ঘন করেছেন। নক্স দৃঢ়ভাবে উত্তর দিলেন: ‘যেহেতু সত্য ধর্ম তার উৎস বা কর্তৃত্ব শাসকদের কাছ থেকে নয়, কেবল অনন্ত ঈশ্বরের কাছ থেকেই পেয়েছে, সেহেতু প্রজারা তাদের শাসকদের রুচি অনুযায়ী নিজেদের ধর্ম গড়ে তুলতে বাধ্য নয়। কারণ অনেক সময়ই দেখা যায়, অন্য সবার তুলনায় শাসকরাই ঈশ্বরের সত্য ধর্ম সম্পর্কে সবচেয়ে অজ্ঞ। যদি আব্রাহামের সমস্ত বংশধর ফেরাউনের ধর্মই গ্রহণ করত—যার প্রজা হিসেবে তারা দীর্ঘকাল ছিল—আমি জিজ্ঞাসা করি, মহারানী, তবে পৃথিবীতে ধর্ম বলতে কী-ই বা থাকত? আর যদি প্রেরিতদের যুগে সবাই রোমান সম্রাটদের ধর্মই গ্রহণ করত, আমি জিজ্ঞাসা করি, মহারানী, তাহলে আজ পৃথিবীতে কী ধর্মই বা থাকত? ... অতএব, মহারানী, আপনি বুঝতে পারেন যে প্রজারা তাদের শাসকদের ধর্ম মানতে বাধ্য নয়, যদিও তাঁদের প্রতি শ্রদ্ধা করতে বলা হয়েছে।’"</w:t>
      </w:r>
    </w:p>
    <w:p>
      <w:pPr>
        <w:pStyle w:val="ArticleScripture"/>
        <w:jc w:val="left"/>
      </w:pPr>
      <w:r>
        <w:rPr>
          <w:rFonts w:ascii="Nirmala UI" w:hAnsi="Nirmala UI" w:eastAsia="Nirmala UI" w:cs="Nirmala UI"/>
        </w:rPr>
        <w:t>মেরি বললেন, 'তুমি শাস্ত্রকে একভাবে ব্যাখ্যা কর, আর তারা [রোমান ক্যাথলিক শিক্ষকরা] তা আরেকভাবে ব্যাখ্যা করে; আমি কাকে বিশ্বাস করব, আর বিচারক হবে কে?'</w:t>
      </w:r>
    </w:p>
    <w:p>
      <w:pPr>
        <w:pStyle w:val="ArticleScripture"/>
        <w:jc w:val="left"/>
      </w:pPr>
      <w:r>
        <w:rPr>
          <w:rFonts w:ascii="Nirmala UI" w:hAnsi="Nirmala UI" w:eastAsia="Nirmala UI" w:cs="Nirmala UI"/>
        </w:rPr>
        <w:t>"তোমরা সেই ঈশ্বরকেই বিশ্বাস করবে, যিনি তাঁর বাক্যে স্পষ্টভাবে কথা বলেন," উত্তর দিলেন ধর্মসংস্কারক; "আর বাক্য তোমাদের যতটুকু শিক্ষা দেয়, তার বাইরে তোমরা কোনোটিকেই বিশ্বাস করবে না। ঈশ্বরের বাক্য নিজেই স্পষ্ট, এবং কোথাও যদি কোনো অস্পষ্টতা থাকে, তবে পবিত্র আত্মা—যিনি কখনো নিজের বিরোধী নন—অন্যত্র তা আরও স্পষ্ট করে ব্যাখ্যা করেন, ফলে কোনো সন্দেহই অবশিষ্ট থাকে না, শুধু তাদেরই থাকে যারা একগুঁয়ে অজ্ঞ।" এমনই ছিল সেই সত্য, যা নির্ভীক ধর্মসংস্কারক প্রাণের ঝুঁকি নিয়ে রাজসিংহাসনের সম্মুখেই উচ্চারণ করেছিলেন। একই নির্ভীক সাহসে তিনি প্রার্থনা করতে করতে এবং প্রভুর হয়ে যুদ্ধ করতে করতে নিজের উদ্দেশ্যে অটল রইলেন, যতক্ষণ না স্কটল্যান্ড পোপতন্ত্র থেকে মুক্ত হলো। দ্য গ্রেট কনট্রোভার্সি, ২৫০, ২৫১।</w:t>
      </w:r>
    </w:p>
    <w:p>
      <w:pPr>
        <w:pStyle w:val="ArticleBody"/>
        <w:jc w:val="left"/>
      </w:pPr>
      <w:r>
        <w:rPr>
          <w:rFonts w:ascii="Nirmala UI" w:hAnsi="Nirmala UI" w:eastAsia="Nirmala UI" w:cs="Nirmala UI"/>
        </w:rPr>
        <w:t>সংস্কারক ও রানির মিথস্ক্রিয়া সংস্কার আন্দোলনের ইতিহাসের তৃতীয় ধারাকে তুলে ধরে, যা বাইবেল, সংস্কারকরা এবং বাইবেলীয় অধ্যয়নের পদ্ধতির জাল প্রতিরূপ দাঁড় করাতে শয়তানের প্রচেষ্টাকে চিহ্নিত করে। রানির কাছে জনের উত্তর ছিল যে সঠিক পদ্ধতি হলো "ঐতিহাসিকতাবাদ", যার ভিত্তি এই ধারণা যে ভবিষ্যদ্বাণীমূলক ইতিহাসের এক ধারাকে পবিত্র আত্মা ভবিষ্যদ্বাণীমূলক ইতিহাসের আরেক ধারার মাধ্যমে ব্যাখ্যা করেন।</w:t>
      </w:r>
    </w:p>
    <w:p>
      <w:pPr>
        <w:pStyle w:val="ArticleBody"/>
        <w:jc w:val="left"/>
      </w:pPr>
      <w:r>
        <w:rPr>
          <w:rFonts w:ascii="Nirmala UI" w:hAnsi="Nirmala UI" w:eastAsia="Nirmala UI" w:cs="Nirmala UI"/>
        </w:rPr>
        <w:t>অন্ধকারের মধ্যে আলো উন্মোচিত হয়েছিল। উইক্লিফ ও প্রারম্ভিক সংস্কারকরা থেকে শুরু করে মিলারাইট ইতিহাসের সময়কাল জুড়ে, তারা ‘ঐতিহাসিকতাবাদ’ নামে পরিচিত বাইবেল অধ্যয়নের একটি পদ্ধতি অবলম্বন করেছিলেন। বাইবেল অধ্যয়নের এই বাইবেলীয় পদ্ধতির ইতিহাস প্রায়ই উপেক্ষিত হয়, কিন্তু মিলার কর্তৃক এবং পরবর্তীতে ফিউচার ফর আমেরিকা কর্তৃক গৃহীত ভবিষ্যদ্বাণীমূলক ব্যাখ্যার নিয়মাবলির তাৎপর্য সত্যিই অনুধাবন করতে হলে এই ইতিহাসকে স্বীকৃতি দেওয়া অপরিহার্য।</w:t>
      </w:r>
    </w:p>
    <w:p>
      <w:pPr>
        <w:pStyle w:val="ArticleBody"/>
        <w:jc w:val="left"/>
      </w:pPr>
      <w:r>
        <w:rPr>
          <w:rFonts w:ascii="Nirmala UI" w:hAnsi="Nirmala UI" w:eastAsia="Nirmala UI" w:cs="Nirmala UI"/>
        </w:rPr>
        <w:t>সিস্টার হোয়াইট কেবল দুটি গির্জাকে ঈশ্বরের মনোনীত জনগণ হিসেবে চিহ্নিত করেছেন। সেগুলি হলো প্রাচীন ইস্রায়েল এবং সপ্তম দিবস অ্যাডভেন্টিস্ট গির্জা।</w:t>
      </w:r>
    </w:p>
    <w:p>
      <w:pPr>
        <w:pStyle w:val="ArticleScripture"/>
        <w:jc w:val="left"/>
      </w:pPr>
      <w:r>
        <w:rPr>
          <w:rFonts w:ascii="Nirmala UI" w:hAnsi="Nirmala UI" w:eastAsia="Nirmala UI" w:cs="Nirmala UI"/>
        </w:rPr>
        <w:t>"আমরা কেন ঈশ্বরের লোক বলে অভিহিত, তার কারণগুলো বারবার পুনরাবৃত্তি করতে হবে। ব্যবস্থাবিবরণী ৪:১-১৩" ম্যানুস্ক্রিপ্ট রিলিজেস, খণ্ড ৮, ৪২৬।</w:t>
      </w:r>
    </w:p>
    <w:p>
      <w:pPr>
        <w:pStyle w:val="ArticleBody"/>
        <w:jc w:val="left"/>
      </w:pPr>
      <w:r>
        <w:rPr>
          <w:rFonts w:ascii="Nirmala UI" w:hAnsi="Nirmala UI" w:eastAsia="Nirmala UI" w:cs="Nirmala UI"/>
        </w:rPr>
        <w:t>প্রেরিতদের গির্জা, পোপীয় অন্ধকার যুগে অরণ্যের গির্জা—এদের কখনোই “ঈশ্বরের নামাঙ্কিত জনগণ” বলা হয়নি, কারণ এই পরিভাষাটি (যার অর্থ নামপ্রাপ্ত হওয়া) এমন এক গির্জাকে বোঝায় যাকে ঈশ্বরের আইনের আমানতরক্ষক হওয়ার দায়িত্ব দেওয়া হয়েছে; এবং অ্যাডভেন্টবাদের সঙ্গে সঙ্গে তাদের উপর ঈশ্বরের ভবিষ্যদ্বাণীমূলক সত্যসমূহেরও আমানতরক্ষকের দায়িত্ব ন্যস্ত করা হয়েছিল।</w:t>
      </w:r>
    </w:p>
    <w:p>
      <w:pPr>
        <w:pStyle w:val="ArticleScripture"/>
        <w:jc w:val="left"/>
      </w:pPr>
      <w:r>
        <w:rPr>
          <w:rFonts w:ascii="Nirmala UI" w:hAnsi="Nirmala UI" w:eastAsia="Nirmala UI" w:cs="Nirmala UI"/>
        </w:rPr>
        <w:t>"ঈশ্বর যেমন প্রাচীন ইস্রায়েলকে ডেকেছিলেন, তেমনি এই সময়ে তিনি তাঁর মণ্ডলীকে পৃথিবীতে আলোরূপে দাঁড়াতে ডেকেছেন। সত্যের মহাশক্তিশালী কুঠার—অর্থাৎ প্রথম, দ্বিতীয় ও তৃতীয় স্বর্গদূতের বার্তা—এর দ্বারা তিনি তাঁদেরকে গির্জাসমূহ থেকে এবং জগত থেকে পৃথক করেছেন, যাতে তাঁদেরকে তাঁর নিজের সঙ্গে পবিত্র ঘনিষ্ঠতায় আনতে পারেন। তিনি তাঁদেরকে তাঁর আইনের ধারক করেছেন এবং এ সময়ের জন্য ভবিষ্যদ্বাণীর মহান সত্যসমূহ তাঁদের নিকট সমর্পণ করেছেন। প্রাচীন ইস্রায়েলের হাতে সমর্পিত পবিত্র বাণীর মতোই, এগুলিও পৃথিবীর কাছে পৌঁছে দেওয়ার জন্য একটি পবিত্র আমানত। প্রকাশিত বাক্য ১৪-এর তিন স্বর্গদূত সেই লোকদের প্রতিনিধিত্ব করে, যারা ঈশ্বরের বার্তার আলো গ্রহণ করে এবং পৃথিবীর দৈর্ঘ্য ও প্রস্থ জুড়ে সতর্কবাণী ধ্বনিত করতে তাঁর প্রতিনিধি হিসেবে এগিয়ে যায়।" সাক্ষ্যসমূহ, খণ্ড ৫, ৪৫৫।</w:t>
      </w:r>
    </w:p>
    <w:p>
      <w:pPr>
        <w:pStyle w:val="ArticleBody"/>
        <w:jc w:val="left"/>
      </w:pPr>
      <w:r>
        <w:rPr>
          <w:rFonts w:ascii="Nirmala UI" w:hAnsi="Nirmala UI" w:eastAsia="Nirmala UI" w:cs="Nirmala UI"/>
        </w:rPr>
        <w:t>ঈশ্বরের ভাববাণীর সত্যসমূহ উন্মোচনের জন্য নির্বাচিত বার্তাবাহক হিসেবে উইলিয়াম মিলারকে চিহ্নিত করা হয়েছিল, এবং যখন সেই সত্যসমূহ ১৮৪৪ সালে এক জনগোষ্ঠীকে অতি পবিত্র স্থানের খোলা দরজায় পৌঁছে দিল, তখন ঈশ্বর তাঁর বিধান উন্মোচন করলেন। বাইবেল উন্মুক্ত করা এবং প্রোটেস্ট্যান্ট সংস্কারের সূচনা ঘটানোর ক্ষেত্রে ওয়াইক্লিফ এক মাইলফলক, তবে তিনি একই সঙ্গে ঈশ্বরের কাজেরও এক মাইলফলক—যা "ভাববাণীর মহাসত্যসমূহ" প্রতিষ্ঠা করে। পাপাসির এক হাজার দুইশ ষাট বছরের শাসনের ইতিহাসে জন ওয়াইক্লিফকে "ভোরের তারা" হিসেবে চিহ্নিত করা হয়েছিল। তার কাজ চতুর্দশ শতকে শুরু হয়, এরপর সপ্তদশ শতকে সেই ভাববাণীমূলক ধারার আরেকটি মাইলফলক ছিল ১৬১১ সালে কিং জেমস বাইবেলের প্রণয়ন। সেই ধারায় আমরা শেষ পর্যন্ত মিলারের ভাববাণীর ব্যাখ্যার নিয়মাবলির মাইলফলকে পৌঁছাই। সত্যের সেই ধারায় মিলার নিজেও একটি মাইলফলক, এবং তাঁর নিয়মাবলিও তেমনই। তাঁর নিয়মাবলি অ্যাডভেন্টবাদের শেষপ্রান্তের এক মাইলফলকের সাক্ষ্য দেয়, যা 'Prophetic Keys'-এর প্রকাশনার মাধ্যমে চিহ্নিত হয়েছে।</w:t>
      </w:r>
    </w:p>
    <w:p>
      <w:pPr>
        <w:pStyle w:val="ArticleBody"/>
        <w:jc w:val="left"/>
      </w:pPr>
      <w:r>
        <w:rPr>
          <w:rFonts w:ascii="Nirmala UI" w:hAnsi="Nirmala UI" w:eastAsia="Nirmala UI" w:cs="Nirmala UI"/>
        </w:rPr>
        <w:t>যদি আমরা বুঝতে না পারি যে মিলারের নিয়মাবলি বাইবেলের মূল ও সঠিক পাঠ সংরক্ষণ এবং বাইবেলের প্রকৃত বোঝাপড়া উন্মোচনের কাজকে প্রতিনিধিত্বকারী ভাববাণীমূলক ইতিহাসের ধারায় একটি মাইলফলক ছিল—যার জন্য সংস্কারকদের “historicism” নামে পরিচিত পবিত্র অধ্যয়নের পদ্ধতি উপলব্ধি করা ও প্রয়োগ করতে পরিচালিত হওয়া প্রয়োজন ছিল—তাহলে অ্যাডভেন্টবাদের অন্তিমপর্বে তৃতীয় স্বর্গদূতের আলোর উপস্থাপন ও সংরক্ষণ-সংক্রান্ত ভাববাণীমূলক সত্যগুলো চিনতে যে তথ্য প্রয়োজন, তা আমাদের কাছে অনুপস্থিত থাকে। এই কারণে, ঐ ইতিহাসের ধারার একটি সংক্ষিপ্ত পর্যালোচনা নেওয়া গুরুত্বপূর্ণ।</w:t>
      </w:r>
    </w:p>
    <w:p>
      <w:pPr>
        <w:pStyle w:val="ArticleBody"/>
        <w:jc w:val="left"/>
      </w:pPr>
      <w:r>
        <w:rPr>
          <w:rFonts w:ascii="Nirmala UI" w:hAnsi="Nirmala UI" w:eastAsia="Nirmala UI" w:cs="Nirmala UI"/>
        </w:rPr>
        <w:t>'প্রোটেস্ট্যান্ট' শব্দটির একমাত্র প্রকৃত সংজ্ঞা হলো রোমের বিরুদ্ধে প্রতিবাদ জানানো। যদি কোনো গির্জা রোমের বিরুদ্ধে প্রতিবাদ করা বন্ধ করে, তবে সেটি আর প্রোটেস্ট্যান্ট নয় এবং তখন তা রোমের কন্যা হয়ে যায়, যেমনটি করেছিল সেই প্রোটেস্ট্যান্টরা যারা প্রথম স্বর্গদূতের বার্তা প্রত্যাখ্যান করেছিল। ক্যাথলিক গির্জা থেকে বেরিয়ে আসা প্রোটেস্ট্যান্টদের যে প্রধান উপলব্ধি তাদের "মূলমন্ত্র" হয়ে উঠেছিল, তা ছিল "বাইবেল, এবং কেবল বাইবেলই।" তবুও ইতিহাস সাক্ষ্য দেয় যে বাইবেলকে সঠিকভাবে ব্যাখ্যা করা প্রয়োজন ছিল।</w:t>
      </w:r>
    </w:p>
    <w:p>
      <w:pPr>
        <w:pStyle w:val="ArticleScripture"/>
        <w:jc w:val="left"/>
      </w:pPr>
      <w:r>
        <w:rPr>
          <w:rFonts w:ascii="Nirmala UI" w:hAnsi="Nirmala UI" w:eastAsia="Nirmala UI" w:cs="Nirmala UI"/>
        </w:rPr>
        <w:t>ঈশ্বরের কাছে অনুমোদিত হওয়ার জন্য পরিশ্রম কর, এমন এক কর্মী হও যে লজ্জিত হতে হয় না, এবং সত্যের বাক্যকে সঠিকভাবে ব্যাখ্যা করে। কিন্তু অপবিত্র ও অর্থহীন বাক্যালাপ থেকে দূরে থাক; কারণ এগুলো অধিক অধার্মিকতার দিকে বাড়াবে। ২ তীমথিয় ২:১৫, ১৬.</w:t>
      </w:r>
    </w:p>
    <w:p>
      <w:pPr>
        <w:pStyle w:val="ArticleBody"/>
        <w:jc w:val="left"/>
      </w:pPr>
      <w:r>
        <w:rPr>
          <w:rFonts w:ascii="Nirmala UI" w:hAnsi="Nirmala UI" w:eastAsia="Nirmala UI" w:cs="Nirmala UI"/>
        </w:rPr>
        <w:t>সত্যের বাক্যকে সঠিকভাবে ব্যাখ্যা করার প্রচেষ্টায় প্রোটেস্টান্টদের যে বাইবেল-অধ্যয়নের পদ্ধতি ব্যবহার করতে পরিচালিত করা হয়েছিল, সেটি হলো "হিস্টোরিসিজম।" সেই পদ্ধতিটি ছিল শয়তানের আক্রমণের একটি নির্দিষ্ট ও গুরুতর লক্ষ্যবস্তু, এবং সে আক্রমণ করেছিলই।</w:t>
      </w:r>
    </w:p>
    <w:p>
      <w:pPr>
        <w:pStyle w:val="ArticleScripture"/>
        <w:jc w:val="left"/>
      </w:pPr>
      <w:r>
        <w:rPr>
          <w:rFonts w:ascii="Nirmala UI" w:hAnsi="Nirmala UI" w:eastAsia="Nirmala UI" w:cs="Nirmala UI"/>
        </w:rPr>
        <w:t>"আমাদের নিজেদের জানা উচিত খ্রিষ্টধর্ম কী দিয়ে গঠিত, সত্য কী, আমরা যে বিশ্বাস পেয়েছি তা কী, বাইবেলের নিয়মগুলো কী—সেই নিয়ম, যা সর্বোচ্চ কর্তৃপক্ষ থেকে আমাদের দেওয়া হয়েছে।" The 1888 Materials, 403.</w:t>
      </w:r>
    </w:p>
    <w:p>
      <w:pPr>
        <w:pStyle w:val="ArticleBody"/>
        <w:jc w:val="left"/>
      </w:pPr>
      <w:r>
        <w:rPr>
          <w:rFonts w:ascii="Nirmala UI" w:hAnsi="Nirmala UI" w:eastAsia="Nirmala UI" w:cs="Nirmala UI"/>
        </w:rPr>
        <w:t>সংস্কারকদের দ্বারা ব্যবহৃত এবং উইলিয়াম মিলার পর্যন্ত অব্যাহত থাকা বাইবেলীয় পদ্ধতিকে ক্ষুণ্ন করার সূচনা পঞ্চদশ শতাব্দীতে জেসুইট পণ্ডিত ফ্রান্সিসকো রিবেরা (১৫৩৭–১৫৯১)-এর মাধ্যমে হয়েছে বলে বিশেষভাবে চিহ্নিত করা হয়; ভবিষ্যতবাদী ব্যাখ্যাকে জনপ্রিয় করার কৃতিত্ব তাঁরই। তিনি প্রকাশিত বাক্য গ্রন্থের ওপর একটি ভাষ্য রচনা করেন, যেখানে তিনি ভবিষ্যতবাদী ব্যাখ্যা প্রস্তাব করেন এবং ভবিষ্যদ্বাণীগুলিকে ঐতিহাসিক প্রেক্ষাপট থেকে বিচ্ছিন্ন করেন। ইতিহাসবাদী পদ্ধতি যে সত্যটি সর্বদা উদ্ঘাটন করত, সেই সত্যের প্রতিরোধের উদ্দেশ্যে রিবেরা এই পদ্ধতির উদ্ভাবন করেন। সেই সত্যটি ছিল যে, বাইবেলের ভবিষ্যদ্বাণী অনুযায়ী রোমের পোপই খ্রিস্টবিরোধী।</w:t>
      </w:r>
    </w:p>
    <w:p>
      <w:pPr>
        <w:pStyle w:val="ArticleBody"/>
        <w:jc w:val="left"/>
      </w:pPr>
      <w:r>
        <w:rPr>
          <w:rFonts w:ascii="Nirmala UI" w:hAnsi="Nirmala UI" w:eastAsia="Nirmala UI" w:cs="Nirmala UI"/>
        </w:rPr>
        <w:t>সপ্তদশ ও অষ্টাদশ শতাব্দীতে নথিভুক্ত আছে যে প্রোটেস্ট্যান্টরা জানত, রিবেরার ভ্রান্ত পদ্ধতি শয়তানি ও অসার। ঐ ইতিহাসে প্রোটেস্ট্যান্টরা জেসুইট পণ্ডিতের "অপবিত্র ও নিরর্থক বাগাড়ম্বর"-এর বিরুদ্ধে বই ও পুস্তিকা লিখেছিলেন। কিন্তু ১৯০৯ সালে ট্রোজান ঘোড়া "স্কোফিল্ড রেফারেন্স বাইবেল" প্রকাশিত হয়, এবং বাইবেলের ফুটনোটে সংযোজিত টীকাগুলো ছিল রিবেরা ও ম্যানুয়েল লাকুনজা (১৭৩১-১৮০১) নামে আরেক জেসুইটের শিক্ষার ভিত্তিতে। লাকুনজা "হুয়ান যোসাফাত বেন-এজরা" ছদ্মনামে লিখতেন এবং "গৌরব ও মহিমায় মশীহের আগমন" শিরোনামে একটি বই প্রকাশ করেছিলেন। তার আগে রিবেরার মতোই, বইটি "প্রকাশিত বাক্য" পুস্তকের ভবিষ্যদ্বাণীগুলির পরিপূর্তির ওপর সরাসরি আক্রমণ ছিল।</w:t>
      </w:r>
    </w:p>
    <w:p>
      <w:pPr>
        <w:pStyle w:val="ArticleBody"/>
        <w:jc w:val="left"/>
      </w:pPr>
      <w:r>
        <w:rPr>
          <w:rFonts w:ascii="Nirmala UI" w:hAnsi="Nirmala UI" w:eastAsia="Nirmala UI" w:cs="Nirmala UI"/>
        </w:rPr>
        <w:t>শয়তান জানত যে যেই বার্তাটিকে তাকে বিভ্রান্তির কুয়াশায় ঢেকে দিতে হবে, সেটিই হলো প্রকাশিত বাক্য গ্রন্থ থেকে আগত শেষ সতর্কবার্তা। দুই জেসুইট যাজকের অপবিত্র ও নিরর্থক বাগাড়ম্বরকে স্কোফিল্ড রেফারেন্স বাইবেলের টীকা ও রেফারেন্সে অন্তর্ভুক্ত করার মাধ্যমে শয়তান পতিত প্রোটেস্ট্যান্টদের জেসুইট পদ্ধতিগুলো গ্রহণ করতে প্রলুব্ধ করতে পেরেছিল; ফলে তারা সত্যের প্রতি অন্ধ হয়ে পড়ে। এ কাজটি শয়তান করেছিল বিভিন্ন ক্যাথলিক ভবিষ্যদ্বাণীমূলক মডেল প্রবর্তনের মাধ্যমে, যা বাইবেলীয় ভবিষ্যদ্বাণীর খ্রিস্টবিরোধী কে তা স্পষ্টভাবে সনাক্ত করার সুযোগ কেড়ে নেয়। এটি শয়তানের জন্য কোনো কঠিন প্রতারণা ছিল না, কারণ প্রোটেস্ট্যান্টরা ১৮৪৩ সালে মিলারের বার্তাকে প্রত্যাখ্যান করে ইতিমধ্যেই রোমান চার্চে ফিরে গিয়েছিল।</w:t>
      </w:r>
    </w:p>
    <w:p>
      <w:pPr>
        <w:pStyle w:val="ArticleBody"/>
        <w:jc w:val="left"/>
      </w:pPr>
      <w:r>
        <w:rPr>
          <w:rFonts w:ascii="Nirmala UI" w:hAnsi="Nirmala UI" w:eastAsia="Nirmala UI" w:cs="Nirmala UI"/>
        </w:rPr>
        <w:t>বছরের পর বছর ধরে বহু বই ও প্রবন্ধ প্রকাশিত হয়েছে, যেগুলো খ্রিস্টের ক্রুশবিদ্ধ হওয়ার পর প্রথম কয়েক শতাব্দীতে শুরু হওয়া বাইবেলের ওপর শয়তানের আক্রমণকে নথিবদ্ধ করে। সেই আক্রমণ এমন পর্যায়ে পৌঁছেছিল যে জাল বাইবেল তৈরির জন্য জাল পাণ্ডুলিপি প্রবর্তন করা হয়েছিল। ঈশ্বরের বাক্য সমুন্নত রাখতে উঠেছিলেন যে সংস্কারকেরা, শয়তান তাঁদের ওপরও আক্রমণ চালিয়েছিল, তাঁরা জীবিত থাকাকালীন এবং এমনকি তাঁদের মৃত্যুর পরও।</w:t>
      </w:r>
    </w:p>
    <w:p>
      <w:pPr>
        <w:pStyle w:val="ArticleBody"/>
        <w:jc w:val="left"/>
      </w:pPr>
      <w:r>
        <w:rPr>
          <w:rFonts w:ascii="Nirmala UI" w:hAnsi="Nirmala UI" w:eastAsia="Nirmala UI" w:cs="Nirmala UI"/>
        </w:rPr>
        <w:t>একবার ভেবে দেখুন, আধুনিক সেভেন্থ-ডে অ্যাডভেন্টিস্ট ইতিহাসবিদ ও ধর্মতত্ত্ববিদরা উইলিয়াম মিলারকে নিয়ে কীভাবে আচরণ করেন। যেন তারা তার কবর খুঁড়ে হাড়গুলো তুলে মিসিসিপি নদীতে ছুঁড়ে ফেলেছে।</w:t>
      </w:r>
    </w:p>
    <w:p>
      <w:pPr>
        <w:pStyle w:val="ArticleScripture"/>
        <w:jc w:val="left"/>
      </w:pPr>
      <w:r>
        <w:rPr>
          <w:rFonts w:ascii="Nirmala UI" w:hAnsi="Nirmala UI" w:eastAsia="Nirmala UI" w:cs="Nirmala UI"/>
        </w:rPr>
        <w:t>উইলিয়াম মিলার শয়তানের রাজ্যকে অস্থির করে দিচ্ছিলেন, আর মহাশত্রু কেবল বার্তার প্রভাবকে প্রতিহত করারই চেষ্টা করল না, বরং বার্তাবাহককেই ধ্বংস করতে উদ্যত হলো। যখন ফাদার মিলার শাস্ত্রের সত্যকে তাঁর শ্রোতাদের হৃদয়ে বাস্তবভাবে প্রয়োগ করতেন, তখন নিজেদের খ্রিস্টান বলে দাবিকারীদের ক্রোধ তাঁর বিরুদ্ধে জ্বলে উঠত, যেমন ইহুদিদের ক্রোধ খ্রিস্ট ও তাঁর প্রেরিতদের বিরুদ্ধে প্রজ্বলিত হয়েছিল। গির্জার সদস্যরা নীচ শ্রেণির লোকজনকে উসকে দিল, এবং একাধিকবার শত্রুরা এমন ষড়যন্ত্র করল যে তিনি সভাস্থল ছেড়ে বেরোলে তাঁর প্রাণ কেড়ে নেওয়া যায়। কিন্তু পবিত্র স্বর্গদূতরা ভিড়ের মধ্যে ছিলেন, এবং তাঁদের একজন, মানুষের রূপ নিয়ে, প্রভুর এই দাসের বাহু ধরে তাঁকে ক্রুদ্ধ জনতার হাত থেকে নিরাপদে বের করে আনলেন। তাঁর কাজ তখনও শেষ হয়নি, আর শয়তান ও তার দূতরা তাদের পরিকল্পনায় ব্যর্থ ও হতাশ হলো। স্পিরিট অফ প্রফেসি, খণ্ড ৪, ২১৯।</w:t>
      </w:r>
    </w:p>
    <w:p>
      <w:pPr>
        <w:pStyle w:val="ArticleBody"/>
        <w:jc w:val="left"/>
      </w:pPr>
      <w:r>
        <w:rPr>
          <w:rFonts w:ascii="Nirmala UI" w:hAnsi="Nirmala UI" w:eastAsia="Nirmala UI" w:cs="Nirmala UI"/>
        </w:rPr>
        <w:t>দেখুন, কীভাবে অ্যাডভেন্টিজমের সেই একই দুই শ্রেণি (ধর্মতত্ত্ববিদ ও ইতিহাসবিদরা) মিলারের নিয়মাবলীর প্রামাণ্যতাকে খাটো করে দেখিয়েছে এবং ধামাচাপা দিয়েছে, যেগুলি সম্পর্কে সিস্টার হোয়াইট আমাদের জানিয়েছেন যে তিন স্বর্গদূতের বার্তাসমূহ সত্যিই যারা ঘোষণা করেন, তারা সবাই সেগুলি ব্যবহার করবেন।</w:t>
      </w:r>
    </w:p>
    <w:p>
      <w:pPr>
        <w:pStyle w:val="ArticleScripture"/>
        <w:jc w:val="left"/>
      </w:pPr>
      <w:r>
        <w:rPr>
          <w:rFonts w:ascii="Nirmala UI" w:hAnsi="Nirmala UI" w:eastAsia="Nirmala UI" w:cs="Nirmala UI"/>
        </w:rPr>
        <w:t>যাঁরা তৃতীয় স্বর্গদূতের বার্তা প্রচারে নিয়োজিত, তারা ফাদার মিলার যে পদ্ধতি গ্রহণ করেছিলেন, সেই একই পদ্ধতি অনুসরণ করে পবিত্র শাস্ত্র অনুসন্ধান করছেন। Views of the Prophecies and Prophetic Chronology নামে ছোট বইটিতে, ফাদার মিলার বাইবেল অধ্যয়ন ও ব্যাখ্যার জন্য নিম্নলিখিত সহজ কিন্তু বুদ্ধিদীপ্ত এবং গুরুত্বপূর্ণ নিয়মাবলি দিয়েছেন:-</w:t>
      </w:r>
    </w:p>
    <w:p>
      <w:pPr>
        <w:pStyle w:val="ArticleScripture"/>
        <w:jc w:val="left"/>
      </w:pPr>
      <w:r>
        <w:rPr>
          <w:rFonts w:ascii="Nirmala UI" w:hAnsi="Nirmala UI" w:eastAsia="Nirmala UI" w:cs="Nirmala UI"/>
        </w:rPr>
        <w:t>[প্রথম থেকে পঞ্চম নিয়ম উদ্ধৃত হয়েছে।]</w:t>
      </w:r>
    </w:p>
    <w:p>
      <w:pPr>
        <w:pStyle w:val="ArticleScripture"/>
        <w:jc w:val="left"/>
      </w:pPr>
      <w:r>
        <w:rPr>
          <w:rFonts w:ascii="Nirmala UI" w:hAnsi="Nirmala UI" w:eastAsia="Nirmala UI" w:cs="Nirmala UI"/>
        </w:rPr>
        <w:t>"উপরেরটি এই নিয়মগুলির একটি অংশ; এবং বাইবেল অধ্যয়নে উপস্থাপিত নীতিসমূহ মান্য করা আমাদের সবার পক্ষে কল্যাণকর হবে।" Review and Herald, ২৫ নভেম্বর, ১৮৮৪।</w:t>
      </w:r>
    </w:p>
    <w:p>
      <w:pPr>
        <w:pStyle w:val="ArticleBody"/>
        <w:jc w:val="left"/>
      </w:pPr>
      <w:r>
        <w:rPr>
          <w:rFonts w:ascii="Nirmala UI" w:hAnsi="Nirmala UI" w:eastAsia="Nirmala UI" w:cs="Nirmala UI"/>
        </w:rPr>
        <w:t>ঈশ্বরের বাক্যের বিকাশ ও প্রতিষ্ঠার সঙ্গে সম্পর্কিত ভবিষ্যদ্বাণীমূলক ইতিহাসের ধারার তিনটি দিক পর্যালোচনা না করলে, উইলিয়াম মিলারকে দূত হিসেবে সমর্থন করে এমন এক গুরুত্বপূর্ণ সাক্ষ্যের তাৎপর্য বোঝা যায় না—যেখানে বার্তা উপস্থাপনার ক্ষেত্রে তাঁকে এলিয়াহর প্রতিরূপ হিসেবে, ধার্মিকদের পুনরুত্থনে মিলারকে উত্থিত করা হবে—এই প্রতিশ্রুতির ক্ষেত্রে তাঁকে মোশির প্রতিরূপ হিসেবে, এবং নিজের খামার ত্যাগ করে এলিয়াহর বার্তার সেবায় নিজেকে নিবেদন করার ইচ্ছার ক্ষেত্রে তাঁকে এলিশার প্রতিরূপ হিসেবে উপস্থাপন করা হয়েছে। সিস্টার হোয়াইট বাইবেলের এই তিন নায়ককেই উইলিয়াম মিলারের প্রতিরূপ হিসেবে চিহ্নিত করেছেন, অথচ আধুনিক অ্যাডভেন্টিস্ট ধর্মতত্ত্ববিদ ও ইতিহাসবিদরা আজ তাঁকে এমনভাবে দেখেন যেন তিনি অষ্টাদশ শতকের কেবল এক ‘দরিদ্র কৃষক ছেলে’ মাত্র ছিলেন।</w:t>
      </w:r>
    </w:p>
    <w:p>
      <w:pPr>
        <w:pStyle w:val="ArticleBody"/>
        <w:jc w:val="left"/>
      </w:pPr>
      <w:r>
        <w:rPr>
          <w:rFonts w:ascii="Nirmala UI" w:hAnsi="Nirmala UI" w:eastAsia="Nirmala UI" w:cs="Nirmala UI"/>
        </w:rPr>
        <w:t>ভবিষ্যদ্বাণীমূলক ইতিহাসের এই ধারায় উঠে আসা বহু সংস্কারকের মধ্যে উইলিয়াম টিনডেল ছিলেন একজন। এভাবে বলতে গেলে, যেসব পোপের দূতের সঙ্গে তিনি বিতর্কে লিপ্ত হয়েছিলেন, তাদের উদ্দেশে তাঁর ‘মিশন-বক্তব্য’ ছিল: “আমি এমন ব্যবস্থা করব যে হাল চালানো ছেলেটিও তোমাদের চেয়ে পবিত্র শাস্ত্র বেশি জানবে।” উইলিয়াম মিলার ছিলেন সেই কৃষক-ছেলে, যিনি হাল চালাতেন এবং টিনডেলের ভবিষ্যদ্বাণী পূর্ণ করেছিলেন।</w:t>
      </w:r>
    </w:p>
    <w:p>
      <w:pPr>
        <w:pStyle w:val="ArticleBody"/>
        <w:jc w:val="left"/>
      </w:pPr>
      <w:r>
        <w:rPr>
          <w:rFonts w:ascii="Nirmala UI" w:hAnsi="Nirmala UI" w:eastAsia="Nirmala UI" w:cs="Nirmala UI"/>
        </w:rPr>
        <w:t>এ পর্যন্ত আমরা যা উপস্থাপন করেছি, তাকে সমর্থন করার জন্য যে সমস্ত ইতিহাস উপস্থাপন করা যেত, তার তুলনায় এই ভূমিকাটি অত্যন্ত সরলীকৃত করা হয়েছে। এখন আমরা আলফা ও ওমেগার কিছু চিহ্ন বিবেচনা করব, যাতে মিলারকে পথচিহ্ন ও বার্তাবাহক হিসেবে বিবেচনায় ফিরিয়ে আনা যায়।</w:t>
      </w:r>
    </w:p>
    <w:p>
      <w:pPr>
        <w:pStyle w:val="ArticleBody"/>
        <w:jc w:val="left"/>
      </w:pPr>
      <w:r>
        <w:rPr>
          <w:rFonts w:ascii="Nirmala UI" w:hAnsi="Nirmala UI" w:eastAsia="Nirmala UI" w:cs="Nirmala UI"/>
        </w:rPr>
        <w:t>দানিয়েলের গ্রন্থটি এমন একটি গ্রন্থের সূচনা, যা দুটি গ্রন্থ নিয়ে গঠিত। সেই গ্রন্থটির সমাপ্তি হল প্রকাশিত বাক্য গ্রন্থ। যদিও তারা দুটি পৃথক গ্রন্থ, একত্রে তারা একটি গ্রন্থকেই উপস্থাপন করে।</w:t>
      </w:r>
    </w:p>
    <w:p>
      <w:pPr>
        <w:pStyle w:val="ArticleBody"/>
        <w:jc w:val="left"/>
      </w:pPr>
      <w:r>
        <w:rPr>
          <w:rFonts w:ascii="Nirmala UI" w:hAnsi="Nirmala UI" w:eastAsia="Nirmala UI" w:cs="Nirmala UI"/>
        </w:rPr>
        <w:t>বহু বছর আগে, সেভেন্থ-ডে অ্যাডভেন্টিস্ট চার্চের জেনারেল কনফারেন্সের বিবলিকাল রিসার্চ ইনস্টিটিউটে কর্মরত এক সুপরিচিত সেভেন্থ-ডে অ্যাডভেন্টিস্ট ধর্মতত্ত্ববিদের সঙ্গে আমার প্রকাশ্য এক মিথস্ক্রিয়া হয়েছিল। ওই ধর্মতত্ত্ববিদ দানিয়েল গ্রন্থের একাদশ অধ্যায়ের শেষ ছয়টি পদ সম্পর্কে আমার বোঝাপড়া, এবং দানিয়েল গ্রন্থে উল্লিখিত "দৈনিক" প্রসঙ্গে আমার ধারণা সংশোধন করার চেষ্টা করছিলেন। আমাদের এই মিথস্ক্রিয়াটি কিছুটা সময় ধরে চলেছিল; তিনি একটি প্রবন্ধ প্রস্তুত করেছিলেন, আমি তার জবাব দিয়েছিলাম, তারপর তিনি আবার উত্তর দিয়েছিলেন, এবং অবশ্যই আমিও আবার আমার মতামত জানিয়েছিলাম—এইভাবে চলতে থাকে। সেই আলোচনায় তিনি আমাকে জানান যে জেনারেল কনফারেন্সে যে কমিটিতে তিনি কাজ করতেন, সেখানে তাকে দানিয়েল গ্রন্থের বিশেষজ্ঞ হিসেবে ধরা হতো, এবং তাঁর এক সহকর্মীকে প্রকাশিত বাক্য গ্রন্থের স্থায়ী বিশেষজ্ঞ হিসেবে বিবেচনা করা হতো। আমাদের আলোচনার সময় তিনি প্রকাশিত বাক্য গ্রন্থের বিষয়গুলোতে যেতে চাননি; সেগুলো তিনি তাঁর সহকর্মীর কাছে পাঠাতে চেয়েছিলেন। তিনি আলোচনাটি কেবল দানিয়েল গ্রন্থেই সীমাবদ্ধ রাখতে চেয়েছিলেন।</w:t>
      </w:r>
    </w:p>
    <w:p>
      <w:pPr>
        <w:pStyle w:val="ArticleBody"/>
        <w:jc w:val="left"/>
      </w:pPr>
      <w:r>
        <w:rPr>
          <w:rFonts w:ascii="Nirmala UI" w:hAnsi="Nirmala UI" w:eastAsia="Nirmala UI" w:cs="Nirmala UI"/>
        </w:rPr>
        <w:t>সিস্টার হোয়াইট স্পষ্ট বলেছেন যে দানিয়েল ও প্রকাশিত বাক্য একটিই গ্রন্থ। সেই অর্থে তারা বাইবেলকে প্রতিনিধিত্ব করে, যা দুইটি গ্রন্থ—পুরাতন ও নতুন—মিলে গঠিত একটি গ্রন্থ। সিস্টার হোয়াইট ইহুদি মণ্ডলী সম্পর্কেও মন্তব্য করেছেন, যারা শুধুমাত্র পুরাতন গ্রন্থটিকেই একমাত্র গ্রন্থ মনে করে, এবং তিনি তাদের সম্পর্কেও মন্তব্য করেছেন যারা পুরাতন গ্রন্থকে উপেক্ষা করে, কারণ তারা কেবল নতুন গ্রন্থটিই বোঝে বা বোঝতে রাজি। তাঁর অনুপ্রাণিত সাক্ষ্য হলো: আপনি যদি কেবল নতুনটিকে গ্রহণ করেন, তবে আপনি পুরাতনটিকে প্রত্যাখ্যান করেন, এবং উল্টোও সত্য। কোনো ধর্মতত্ত্ববিদের পক্ষে এই দাবি করা যে তিনি দানিয়েলে বিশেষজ্ঞ, কিন্তু প্রকাশিত বাক্যে নন—এটি শুধুমাত্র পুরাতন নিয়ম গ্রহণ করার ইহুদি ধারণারই পুনরাবৃত্তি; এবং আমরা জানি, সেই সংকীর্ণ দৃষ্টিভঙ্গি ইহুদিদের কোথায় নিয়ে গিয়েছিল। বিষয়টির যেকোনো এক দিকে দাঁড়ানো—পুরাতন মানা কিন্তু নতুন না মানা, অথবা নতুন মানা কিন্তু পুরাতন না মানা—মানে পুরো সাক্ষ্যকেই প্রত্যাখ্যান করা।</w:t>
      </w:r>
    </w:p>
    <w:p>
      <w:pPr>
        <w:pStyle w:val="ArticleScripture"/>
        <w:jc w:val="left"/>
      </w:pPr>
      <w:r>
        <w:rPr>
          <w:rFonts w:ascii="Nirmala UI" w:hAnsi="Nirmala UI" w:eastAsia="Nirmala UI" w:cs="Nirmala UI"/>
        </w:rPr>
        <w:t>ত্রাণকর্তা তাঁর শিষ্যদের জিজ্ঞাসা করলেন, তারা এসব বিষয় বুঝেছে কি না। তারা বলল, 'হ্যাঁ, প্রভু।' তখন তিনি তাঁদের বললেন, 'অতএব প্রত্যেক শাস্ত্রবিশারদ, যে স্বর্গরাজ্য সম্বন্ধে শিক্ষা পেয়েছে, সে ঐ গৃহস্থ লোকের মতো, যে তার ভাণ্ডার থেকে নতুন আর পুরাতন জিনিস বের করে আনে।' এই দৃষ্টান্তে, যীশু তাঁর শিষ্যদের সামনে তাঁদের দায়িত্ব উপস্থাপন করলেন—যাঁদের কাজ হলো তাঁর কাছ থেকে যে আলো তাঁরা পেয়েছেন, তা জগতকে পৌঁছে দেওয়া। তৎকালীন সময়ে পবিত্র শাস্ত্র বলতে ছিল কেবল পুরাতন নিয়ম; কিন্তু তা শুধু প্রাচীনদের জন্য লেখা হয়নি; তা সব যুগের ও সকল মানুষের জন্য। যীশু চাইতেন, তাঁর শিক্ষার শিক্ষকরা পুরাতন নিয়ম মনোযোগসহকারে অনুসন্ধান করুন সেই আলোর জন্য, যা ভাববাণীতে ঘোষিত মশীহ হিসেবে তাঁর পরিচয় প্রতিষ্ঠা করে এবং জগতের কাছে তাঁর মিশনের স্বরূপ প্রকাশ করে। পুরাতন ও নতুন নিয়ম অবিচ্ছেদ্য, কারণ উভয়ই খ্রিষ্টের শিক্ষা। যারা কেবল পুরাতন নিয়ম গ্রহণ করেন সেই ইহুদিদের মতবাদ পরিত্রাণের দিকে নিয়ে যায় না, কারণ তারা সেই ত্রাণকর্তাকে প্রত্যাখ্যান করেন, যার জীবন ও পরিচর্যা ছিল বিধি ও ভাববাণীর পরিপূর্ণতা। আর যারা পুরাতন নিয়মকে পরিত্যাগ করেন তাঁদের মতবাদও পরিত্রাণের দিকে নিয়ে যায় না, কারণ তারা সেইটিকেই প্রত্যাখ্যান করেন যা খ্রিষ্ট সম্বন্ধে প্রত্যক্ষ সাক্ষ্য বহন করে। সংশয়বাদীরা প্রথমে পুরাতন নিয়মকে খাটো করে দেখা দিয়ে শুরু করে, আর মাত্র আরেকটি পদক্ষেপেই তারা নতুন নিয়মের বৈধতাও অস্বীকার করে; ফলে উভয়টিই প্রত্যাখ্যাত হয়।</w:t>
      </w:r>
    </w:p>
    <w:p>
      <w:pPr>
        <w:pStyle w:val="ArticleScripture"/>
        <w:jc w:val="left"/>
      </w:pPr>
      <w:r>
        <w:rPr>
          <w:rFonts w:ascii="Nirmala UI" w:hAnsi="Nirmala UI" w:eastAsia="Nirmala UI" w:cs="Nirmala UI"/>
        </w:rPr>
        <w:t>"ইহুদিরা খ্রিস্টীয় জগতকে আজ্ঞাসমূহের, বিশেষত বিশ্রামদিনের বাধ্যতামূলক আইনের, গুরুত্ব দেখাতে তেমন প্রভাব ফেলতে পারে না, কারণ সত্যের পুরাতন ধনভাণ্ডার উপস্থাপন করতে গিয়ে তারা যীশুর ব্যক্তিগত শিক্ষায় থাকা নতুন ধনগুলিকে পাশ কাটিয়ে দেয়। অন্যদিকে, খ্রিস্টানরা ইহুদিদেরকে খ্রিষ্টের শিক্ষাকে ঈশ্বরীয় প্রজ্ঞার ভাষা হিসেবে গ্রহণ করাতে ব্যর্থ হওয়ার প্রধানতম কারণ হলো, তাঁর বাক্যের ধনভাণ্ডার উপস্থাপন করতে গিয়ে তারা পুরাতন নিয়মের ঐশ্বর্যকে তুচ্ছ জ্ঞান করে—যা মোশির মাধ্যমে ঈশ্বরের পুত্রের পূর্বতন শিক্ষাবলি। তারা সিনাই থেকে ঘোষিত ব্যবস্থাকে এবং এদেনের উদ্যানে প্রতিষ্ঠিত চতুর্থ আজ্ঞার বিশ্রামদিনকে প্রত্যাখ্যান করে। কিন্তু খ্রিষ্টের শিক্ষা অনুসরণকারী সুসমাচারের প্রচারক পুরাতন ও নতুন নিয়ম—উভয়েরই—গভীর জ্ঞান অর্জন করবেন, যাতে তিনি সেগুলিকে তাদের প্রকৃত আলোয় জনগণের সামনে এক অবিচ্ছেদ্য সমগ্র হিসেবে উপস্থাপন করতে পারেন—যেখানে একটি অন্যটির উপর নির্ভর করে এবং একে অন্যকে আলোকিত করে। অতএব, যীশু যেমন তাঁর শিষ্যদের শিক্ষা দিয়েছিলেন, তেমন তারা তাদের ধনভাণ্ডার থেকে ‘নতুন ও পুরাতন বস্তু’ বের করে আনবে।" Spirit of Prophecy, volume 2, 255.</w:t>
      </w:r>
    </w:p>
    <w:p>
      <w:pPr>
        <w:pStyle w:val="ArticleBody"/>
        <w:jc w:val="left"/>
      </w:pPr>
      <w:r>
        <w:rPr>
          <w:rFonts w:ascii="Nirmala UI" w:hAnsi="Nirmala UI" w:eastAsia="Nirmala UI" w:cs="Nirmala UI"/>
        </w:rPr>
        <w:t>পূর্ববর্তী উপদেশটির লাওদিকীয় অ্যাডভেন্টিস্টদের জন্য আরেকটি প্রয়োগ রয়েছে। বাইবেলকে পুরোটাই—পুরাতন ও নতুন নিয়ম উভয়ই—বিশ্বাস করি বলে মুখে স্বীকার করা, অথচ ভবিষ্যদ্বাণীর আত্মাকে প্রত্যাখ্যান করা, কেবল একটিমাত্র সাক্ষ্য গ্রহণ করার সেই একই খাদে পড়ার সমান। সত্য প্রতিষ্ঠার জন্য দুইজন সাক্ষী প্রয়োজন; সুতরাং এক সাক্ষী দিয়ে সত্য প্রতিষ্ঠা করা অসম্ভব, এবং কেউ যদি তা করার চেষ্টা করে তবে তারা উভয় সাক্ষীকেই প্রত্যাখ্যান করছে; তারা তাদের বিশ্বাসকে যাকে ‘আধা-সত্য’ বলা হয় তার ওপর ভিত্তি করছে।</w:t>
      </w:r>
    </w:p>
    <w:p>
      <w:pPr>
        <w:pStyle w:val="ArticleBody"/>
        <w:jc w:val="left"/>
      </w:pPr>
      <w:r>
        <w:rPr>
          <w:rFonts w:ascii="Nirmala UI" w:hAnsi="Nirmala UI" w:eastAsia="Nirmala UI" w:cs="Nirmala UI"/>
        </w:rPr>
        <w:t>এখন আমি এমন একটি প্রশ্নের পুনরাবৃত্তি করব, যা জুলাই ২০২৩ থেকে প্রকাশিত হয়ে আসা প্রারম্ভিক নিবন্ধগুলোর একটিতে ছিল। প্রশ্নটি হলো, "১৮৬৩ সালের পর থেকে অ্যাডভেন্টিজম থেকে কী নতুন আলো বের হয়েছে?" উত্তরটি খুবই সহজ, "কোনোটিই নয়।"</w:t>
      </w:r>
    </w:p>
    <w:p>
      <w:pPr>
        <w:pStyle w:val="ArticleScripture"/>
        <w:jc w:val="left"/>
      </w:pPr>
      <w:r>
        <w:rPr>
          <w:rFonts w:ascii="Nirmala UI" w:hAnsi="Nirmala UI" w:eastAsia="Nirmala UI" w:cs="Nirmala UI"/>
        </w:rPr>
        <w:t>"দানিয়েল ও প্রকাশিত বাক্য গ্রন্থ দুটি এক। একটি ভবিষ্যদ্বাণী, অন্যটি উদ্ঘাটন; একটি সীলমোহরযুক্ত গ্রন্থ, অন্যটি খোলা গ্রন্থ। যোহন বজ্রসমূহ যে রহস্য উচ্চারণ করেছিল তা শুনেছিলেন, কিন্তু তাঁকে সেগুলি লিখতে নিষেধ করা হয়েছিল।" সেভেন্থ-ডে অ্যাডভেন্টিস্ট বাইবেল কমেন্টারি, ভলিউম ৭, ৯৭১।</w:t>
      </w:r>
    </w:p>
    <w:p>
      <w:pPr>
        <w:pStyle w:val="ArticleBody"/>
        <w:jc w:val="left"/>
      </w:pPr>
      <w:r>
        <w:rPr>
          <w:rFonts w:ascii="Nirmala UI" w:hAnsi="Nirmala UI" w:eastAsia="Nirmala UI" w:cs="Nirmala UI"/>
        </w:rPr>
        <w:t>সুতরাং আলফা ও ওমেগা নির্দেশ করে যে দানিয়েল প্রথম এবং প্রকাশিত বাক্য শেষ। দানিয়েল শুরুটিকে প্রতিনিধিত্ব করে এবং প্রকাশিত বাক্য অ্যাডভেন্টিজমের শেষকে প্রতিনিধিত্ব করে।</w:t>
      </w:r>
    </w:p>
    <w:p>
      <w:pPr>
        <w:pStyle w:val="ArticleScripture"/>
        <w:jc w:val="left"/>
      </w:pPr>
      <w:r>
        <w:rPr>
          <w:rFonts w:ascii="Nirmala UI" w:hAnsi="Nirmala UI" w:eastAsia="Nirmala UI" w:cs="Nirmala UI"/>
        </w:rPr>
        <w:t>"প্রকাশিত বাক্য একটি মোহরবদ্ধ গ্রন্থ, কিন্তু এটি একই সঙ্গে একটি উন্মুক্ত গ্রন্থও। এতে এই পৃথিবীর ইতিহাসের শেষ দিনগুলিতে সংঘটিত হতে চলা বিস্ময়কর ঘটনাবলি লিপিবদ্ধ রয়েছে। এই গ্রন্থের শিক্ষাসমূহ স্পষ্ট ও নির্দিষ্ট; তা রহস্যময় বা দুর্বোধ্য নয়। এতে দানিয়েলের মতোই ভবিষ্যদ্বাণীর একই ধারা গ্রহণ করা হয়েছে। কিছু কিছু ভবিষ্যদ্বাণী ঈশ্বর পুনরাবৃত্তি করেছেন, যাতে বোঝা যায় যে সেগুলিকে গুরুত্ব দিতে হবে। প্রভু এমন বিষয় পুনরাবৃত্তি করেন না, যেগুলির তেমন বড় কোনো গুরুত্ব নেই।" ম্যানুস্ক্রিপ্ট রিলিজেস, খণ্ড ৯, পৃষ্ঠা ৮.</w:t>
      </w:r>
    </w:p>
    <w:p>
      <w:pPr>
        <w:pStyle w:val="ArticleBody"/>
        <w:jc w:val="left"/>
      </w:pPr>
      <w:r>
        <w:rPr>
          <w:rFonts w:ascii="Nirmala UI" w:hAnsi="Nirmala UI" w:eastAsia="Nirmala UI" w:cs="Nirmala UI"/>
        </w:rPr>
        <w:t>অ্যাডভেন্টবাদের সূচনাকালে—যে পদগুলো অ্যাডভেন্টবাদের কেন্দ্রীয় স্তম্ভ, যা ১৭৯৮ সালে উন্মোচিত হয়েছিল—সেই পদগুলিতেই যিশু নিজেকে "পালমনি", অর্থাৎ "বিস্ময়কর গণনাকারী" হিসেবে পরিচয় দিয়েছিলেন। অ্যাডভেন্টবাদের শেষে, যিশু নিজেকে "আলফা ও ওমেগা", সেই বিস্ময়কর ভাষাবিদ—ঈশ্বরের বাক্য—হিসেবে পরিচয় দেন। এই কারণেই, অ্যাডভেন্টবাদের শুরু এবং প্রথম স্বর্গদূতের বার্তা ছিল "সময়ের ওপর নির্ভরশীল"। অ্যাডভেন্টবাদের শেষে, তৃতীয় স্বর্গদূতের বার্তা তাঁর বাক্যের ওপর নির্ভরশীল হবে।</w:t>
      </w:r>
    </w:p>
    <w:p>
      <w:pPr>
        <w:pStyle w:val="ArticleBody"/>
        <w:jc w:val="left"/>
      </w:pPr>
      <w:r>
        <w:rPr>
          <w:rFonts w:ascii="Nirmala UI" w:hAnsi="Nirmala UI" w:eastAsia="Nirmala UI" w:cs="Nirmala UI"/>
        </w:rPr>
        <w:t>বাইবেলের ভবিষ্যদ্বাণীর ষষ্ঠ রাজ্যের ইতিহাসকালেই অ্যাডভেন্টবাদের সূচনা ও সমাপ্তি ঘটে; অতএব, তা যুক্তরাষ্ট্রের সূচনা ও সমাপ্তির সময়েই সংঘটিত হয়। যুক্তরাষ্ট্রের ভাববাণীমূলক ইতিহাস হলো রিপাবলিকানবাদ ও প্রোটেস্ট্যান্টবাদের দুই শিংয়ের ইতিহাস। সেই ইতিহাসের শেষে ঐ দুই শিং মেষশাবক থেকে ড্রাগনে রূপান্তরিত হবে। রিপাবলিকানবাদ গণতন্ত্রে রূপান্তরিত হবে এবং প্রোটেস্ট্যান্টবাদ বিপথগামী প্রোটেস্ট্যান্টবাদে পরিণত হবে। যখন যুক্তরাষ্ট্রের পরীক্ষাকালীন সময়ের পেয়ালা শেষের দিকে এগোতে শুরু করে—যেমনটি এখনই ঘটছে—তখন বিপথগামী রিপাবলিকানবাদ ও বিপথগামী প্রোটেস্ট্যান্টবাদের দুই শিং পশুর প্রতিমূর্তি গঠন করবে; ফলে গির্জা ও রাষ্ট্রকে একীভূত করে এমন এক শিং তৈরি হবে, যা ড্রাগনের মতো কথা বলে। কিন্তু ঈশ্বর সাক্ষীহীন থাকবেন না, কারণ যুক্তরাষ্ট্রকে সমাপ্তিতে পৌঁছানোর প্রক্রিয়ায় তিনি খাঁটি প্রোটেস্ট্যান্টবাদের শিংকে উত্থাপন করবেন, যাতে তা যুক্তরাষ্ট্রে পশুর প্রতিমূর্তির বিরুদ্ধে এবং পরবর্তীতে সমগ্র বিশ্বকে মোকাবিলা করা পশুর প্রতিমূর্তির বিরুদ্ধেও প্রতিবাদ জানায়। যুক্তরাষ্ট্রের অন্তিমকালে প্রোটেস্ট্যান্ট শিংয়ের এই উত্থান সেই একই ঐতিহাসিক কাঠামোর মধ্যেই সম্পন্ন হবে, যেমন যুক্তরাষ্ট্রের সূচনালগ্নে প্রোটেস্ট্যান্ট শিং উত্থাপিত হয়েছিল। পূর্বতন চুক্তিবদ্ধ জনগণকে পাশ কাটিয়ে যাওয়া হবে, এবং নতুন এক জনগণ নতুন চুক্তিবদ্ধ জনগণ হবে। সূর্যের নিচে নতুন কিছুই নেই।</w:t>
      </w:r>
    </w:p>
    <w:p>
      <w:pPr>
        <w:pStyle w:val="ArticleBody"/>
        <w:jc w:val="left"/>
      </w:pPr>
      <w:r>
        <w:rPr>
          <w:rFonts w:ascii="Nirmala UI" w:hAnsi="Nirmala UI" w:eastAsia="Nirmala UI" w:cs="Nirmala UI"/>
        </w:rPr>
        <w:t>যখন আমরা মিলারবাদীদের ইতিহাসে বোঝা ও উপস্থাপিত সময়-ভবিষ্যদ্বাণীগুলি ব্যবহার করে আলফা ও ওমেগাকে মূল্যায়ন করি, তখন আমরা পাই যে উভয়ই এক ও অভিন্ন। প্রত্যেক সময়-ভবিষ্যদ্বাণী শুরু হয় সেই ইতিহাস দিয়ে, যখন ভবিষ্যদ্বাণী ঘোষণা করা হয়, এবং সেই ইতিহাস সর্বদা ভবিষ্যদ্বাণী পূর্ণ হওয়ার সময়ের ইতিহাসকে প্রতীকায়িত করে।</w:t>
      </w:r>
    </w:p>
    <w:p>
      <w:pPr>
        <w:pStyle w:val="ArticleBody"/>
        <w:jc w:val="left"/>
      </w:pPr>
      <w:r>
        <w:rPr>
          <w:rFonts w:ascii="Nirmala UI" w:hAnsi="Nirmala UI" w:eastAsia="Nirmala UI" w:cs="Nirmala UI"/>
        </w:rPr>
        <w:t>দুই হাজার তিনশো বছরের ভবিষ্যদ্বাণীর ইতিহাস খ্রিস্টপূর্ব ৪৫৭ সালে ঘোষিত তৃতীয় ফরমানের মাধ্যমে শুরু হয়েছিল এবং ১৮৪৪ সালের ২২ অক্টোবর তৃতীয় স্বর্গদূতের বার্তায় সমাপ্ত হয়েছিল। তৃতীয় ফরমানের আগমন পর্যন্ত, তবে তার আগেই, মন্দির ও জেরুসালেম নির্মাণের কাজ সম্পন্ন হয়েছিল। একইভাবে, তৃতীয় স্বর্গদূতের আগমন পর্যন্ত যে ইতিহাস, তাতে মিলারাইট মন্দিরের ভিত্তিমূল সত্যগুলো প্রতিষ্ঠিত হয়েছিল।</w:t>
      </w:r>
    </w:p>
    <w:p>
      <w:pPr>
        <w:pStyle w:val="ArticleBody"/>
        <w:jc w:val="left"/>
      </w:pPr>
      <w:r>
        <w:rPr>
          <w:rFonts w:ascii="Nirmala UI" w:hAnsi="Nirmala UI" w:eastAsia="Nirmala UI" w:cs="Nirmala UI"/>
        </w:rPr>
        <w:t>1798 সালে, খ্রিস্টপূর্ব 723 সালে উত্তরাঞ্চলের দশটি গোত্রের বিচ্ছুরণের মাধ্যমে শুরু হওয়া দুই হাজার পাঁচশো কুড়ি বছরের ভবিষ্যদ্বাণী পূরণ হয়েছিল। সেই ভবিষ্যদ্বাণী বারো শত ষাট বছরের দুটি সময়কাল চিহ্নিত করে—প্রথমটি আক্ষরিক মন্দির ও আক্ষরিক যিরুশালেমকে আক্ষরিক অর্থে পৌত্তলিক রোমের দ্বারা পদদলিত করার সময়; এর পরবর্তী বারো শত ষাট বছর ধরে পোপীয় রোম আধ্যাত্মিক নগর ও আধ্যাত্মিক মন্দিরকে পদদলিত করেছে। ভবিষ্যদ্বাণীটি উত্তরাঞ্চলের রাজ্যের ধ্বংস এবং রাজ্যের নাগরিকদের বিচ্ছুরণের মধ্য দিয়ে শুরু হয়। ভবিষ্যদ্বাণীর মাঝপথে, 538 সালে, বাইবেলের ভবিষ্যদ্বাণীর চতুর্থ রাজ্য পৌত্তলিক রোমের দ্বারা ঈশ্বরের লোকদের উপর পদদলনের অবসান চিহ্নিত হয়, এবং এর ফলস্বরূপ ঈশ্বরের মণ্ডলী অন্ধকার যুগের অরণ্যে বিচ্ছুরিত হয়। 1798 সালে সেই সময়-ভবিষ্যদ্বাণীর সমাপ্তি বাইবেলের ভবিষ্যদ্বাণীর পঞ্চম রাজ্যের অবসান নির্দেশ করে। উত্তরাঞ্চলের দশটি গোত্রের বিচ্ছুরণ, এবং যে খ্রিস্টীয় মণ্ডলী অরণ্যে পালিয়ে গিয়েছিল তার বিচ্ছুরণ, প্রোটেস্ট্যান্টবাদের শিং হয়ে ওঠার জন্য নির্ধারিতদের সমাবেশকে প্রতিনিধিত্ব করে। মাইলফলকগুলো প্রায়ই বিপরীত দ্বারা উপস্থাপিত হয়, এবং বিচ্ছুরণ কখনও কখনও সমাবেশেরও প্রতিনিধিত্ব করতে পারে; যেমন এলিয়াহ যোহন বাপ্তিস্তাকে প্রতিনিধিত্ব করেন। একই ভবিষ্যদ্বাণীমূলক মুখোমুখিতে এলিয়াহ মরেন না, আর যোহন বাপ্তিস্তা মারা যান।</w:t>
      </w:r>
    </w:p>
    <w:p>
      <w:pPr>
        <w:pStyle w:val="ArticleBody"/>
        <w:jc w:val="left"/>
      </w:pPr>
      <w:r>
        <w:rPr>
          <w:rFonts w:ascii="Nirmala UI" w:hAnsi="Nirmala UI" w:eastAsia="Nirmala UI" w:cs="Nirmala UI"/>
        </w:rPr>
        <w:t>খ্রিস্টপূর্ব ৬৭৭ সালে যিহূদার দক্ষিণীয় গোত্র (শাস্ত্রে যাকে গৌরবময় দেশ হিসেবেও চিহ্নিত করা হয়েছে) দুই হাজার পাঁচশো কুড়ি বছর ধরে ছড়িয়ে-ছিটিয়ে ছিল, যার সমাপ্তি ঘটে ২২ অক্টোবর, ১৮৪৪-এ। সেই ভবিষ্যদ্বাণীটি ঈশ্বরের জনগণের ওপর হওয়া পদদলনকে নির্দেশ করছিল, যাদের দানিয়েল দানিয়েল ৮:১৩, ১৪-এ ‘সেনাবাহিনী’ হিসেবে চিহ্নিত করেছেন।</w:t>
      </w:r>
    </w:p>
    <w:p>
      <w:pPr>
        <w:pStyle w:val="ArticleScripture"/>
        <w:jc w:val="left"/>
      </w:pPr>
      <w:r>
        <w:rPr>
          <w:rFonts w:ascii="Nirmala UI" w:hAnsi="Nirmala UI" w:eastAsia="Nirmala UI" w:cs="Nirmala UI"/>
        </w:rPr>
        <w:t>তখন আমি একজন পবিত্রজনকে কথা বলতে শুনলাম, এবং আরেকজন পবিত্রজন সেই যে কথা বলছিলেন তাকে বললেন, নিত্য বলি সম্বন্ধে এবং ধ্বংস আনয়নকারী অপরাধ সম্বন্ধে যে দর্শন—যাতে পবিত্রস্থান ও বাহিনী উভয়কেই পদদলিত হওয়ার জন্য দেওয়া হবে—সেটি কতদিন স্থায়ী থাকবে? এবং তিনি আমাকে বললেন, দুই হাজার তিনশত দিন পর্যন্ত; তারপর পবিত্রস্থান শুদ্ধ করা হবে। দানিয়েল ৮:১৩, ১৪।</w:t>
      </w:r>
    </w:p>
    <w:p>
      <w:pPr>
        <w:pStyle w:val="ArticleBody"/>
        <w:jc w:val="left"/>
      </w:pPr>
      <w:r>
        <w:rPr>
          <w:rFonts w:ascii="Nirmala UI" w:hAnsi="Nirmala UI" w:eastAsia="Nirmala UI" w:cs="Nirmala UI"/>
        </w:rPr>
        <w:t>খ্রিস্টপূর্ব ৬৭৭ সালে শুরু হওয়া দুই হাজার পাঁচশ বিশ বছরের ভবিষ্যদ্বাণীর সঙ্গে একই সময়ে যে দুই হাজার তিনশো বছরের ভবিষ্যদ্বাণী শেষ হয়েছিল, তা দানিয়েল ৮:১৩, ১৪-এ চিহ্নিত পবিত্রস্থানের পদদলনকে নির্দেশ করছিল। খ্রিস্টপূর্ব ৬৭৭ সালে যিহূদার বিচ্ছুরণের ভবিষ্যদ্বাণীর আগে নেবূখদ্‌নেজ্‌সারের তিনটি আক্রমণ হয়েছিল, এবং ১৮৪৪ সালের ২২ অক্টোবর তৃতীয় বার্তার আগমনে সেই ভবিষ্যদ্বাণী শেষ হয়েছিল।</w:t>
      </w:r>
    </w:p>
    <w:p>
      <w:pPr>
        <w:pStyle w:val="ArticleBody"/>
        <w:jc w:val="left"/>
      </w:pPr>
      <w:r>
        <w:rPr>
          <w:rFonts w:ascii="Nirmala UI" w:hAnsi="Nirmala UI" w:eastAsia="Nirmala UI" w:cs="Nirmala UI"/>
        </w:rPr>
        <w:t>দুটি ২৫২০ বছরের ভবিষ্যদ্বাণী, যা যথাক্রমে ১৭৯৮ ও ১৮৪৪ সালে সমাপ্ত হয়, মিলারাইট মন্দিরের ভিত্তি স্থাপনের কাজের ছেচল্লিশ বছরকে চিহ্নিত করে। মোশি মন্দির নির্মাণের নির্দেশনা গ্রহণ করতে ছেচল্লিশ দিন ব্যয় করেছিলেন। খ্রিস্টের সময়ে হেরোদ কর্তৃক মন্দিরের সংস্কারে ছেচল্লিশ বছর লেগেছিল, যা খ্রিস্টের বাপ্তিস্মের বছরেই শেষ হয়েছিল। বাপ্তিস্মের পর তিনি চল্লিশ দিনের জন্য মরুভূমিতে গিয়েছিলেন, এবং ফিরে এসে তিনি প্রথমবার মন্দির শুদ্ধ করেছিলেন; তখন তর্কপ্রবণ ইহুদিরা জানতে চেয়েছিল তিনি কোন কর্তৃত্বে এমন কাজ করলেন।</w:t>
      </w:r>
    </w:p>
    <w:p>
      <w:pPr>
        <w:pStyle w:val="ArticleScripture"/>
        <w:jc w:val="left"/>
      </w:pPr>
      <w:r>
        <w:rPr>
          <w:rFonts w:ascii="Nirmala UI" w:hAnsi="Nirmala UI" w:eastAsia="Nirmala UI" w:cs="Nirmala UI"/>
        </w:rPr>
        <w:t>ইহুদিদের পাস্কা উৎসব নিকটে ছিল, এবং যীশু যিরূশালেমে গেলেন। তিনি মন্দিরে গরু, ভেড়া ও পায়রা বিক্রেতাদের এবং টাকা বদলকারীদের বসে থাকতে পেলেন। তিনি ছোট ছোট দড়ি দিয়ে একটি চাবুক বানিয়ে ভেড়া ও গরুসহ তাদের সকলকে মন্দির থেকে বের করে দিলেন; টাকা বদলকারীদের টাকা ঢেলে দিলেন, এবং টেবিলগুলো উল্টে দিলেন। আর যারা পায়রা বিক্রি করছিল তাদের বললেন, “এই জিনিসগুলো এখান থেকে সরাও; আমার পিতার গৃহকে বাণিজ্যের ঘর করো না।” তখন তাঁর শিষ্যরা স্মরণ করল যে লেখা আছে, “তোমার গৃহের জন্য উৎসাহ আমাকে গ্রাস করেছে।” তখন ইহুদিরা উত্তর দিয়ে তাঁকে বলল, “তুমি যেহেতু এইসব কাজ করছ, আমাদের কোন নিদর্শন দেখাবে?” যীশু উত্তর দিয়ে তাঁদের বললেন, “এই মন্দির ভেঙে ফেল; তিন দিনের মধ্যে আমি এটিকে আবার তুলব।” তখন ইহুদিরা বলল, “এই মন্দির নির্মাণ করতে ছেচল্লিশ বছর লেগেছে; আর তুমি কি তিন দিনের মধ্যে এটিকে আবার তুলবে?” কিন্তু তিনি তাঁর দেহের মন্দির সম্বন্ধে বলেছিলেন। অতএব যখন তিনি মৃতদের মধ্য থেকে উঠলেন, তখন তাঁর শিষ্যরা স্মরণ করল যে তিনি তাদের এ কথা বলেছিলেন; এবং তারা শাস্ত্র ও যীশুর কথায় বিশ্বাস করল। যোহন ২:১৩-২২।</w:t>
      </w:r>
    </w:p>
    <w:p>
      <w:pPr>
        <w:pStyle w:val="ArticleBody"/>
        <w:jc w:val="left"/>
      </w:pPr>
      <w:r>
        <w:rPr>
          <w:rFonts w:ascii="Nirmala UI" w:hAnsi="Nirmala UI" w:eastAsia="Nirmala UI" w:cs="Nirmala UI"/>
        </w:rPr>
        <w:t>প্রথম ২৫২০ বছরের ভবিষ্যদ্বাণী সমাপ্ত হওয়ার পর ১৭৯৮ সাল থেকে শুরু করে ৪৬ বছরে মিলারাইট মন্দির স্থাপিত হয়েছিল; এবং ১৮৪৪ সালে দ্বিতীয় ২৫২০ বছরের ভবিষ্যদ্বাণী পূর্ণ হলে ৪৬ বছর পরে তা সমাপ্ত হয়েছিল। ঐ ৪৬ বছর শুরু হয়েছিল প্রথম স্বর্গদূতের আগমনের মাধ্যমে এবং শেষ হয়েছিল তৃতীয় স্বর্গদূতের আগমনের সময়, কারণ খ্রিস্ট বলেছেন, তাঁর মন্দির তিন দিনে দাঁড় করানো হবে। আপনি যদি এসব সত্য দেখতে অনিচ্ছুক হন, তবে একটি অনিচ্ছুক ও রূপান্তরিত নয় এমন হৃদয়ে থাকতে পারে এমন সমস্যার বাইরেও দু’টি প্রধান কারণ আছে। প্রথম কারণ হলো, আপনি ইতিহাস নিজেকে পুনরাবৃত্তি করে—এই দৃষ্টিভঙ্গি থেকে ভবিষ্যদ্বাণীর বাক্যের কাছে যেতে অনিচ্ছুক। আপনি ঐতিহাসিকতাবাদী নন। অন্য সমস্যা হলো, ঈশ্বরের বাক্যে ঈশ্বরের দ্বারাই লিপিবদ্ধ প্রতীকী শব্দগুলো প্রয়োগ করতে অক্ষমতা। এই সব ভবিষ্যদ্বাণীর সূচনাগুলিই শেষকে চিহ্নিত করে, এবং সেগুলো সবসময় কেবল পুনরাবৃত্ত ইতিহাসের চেয়েও অনেক বেশি কিছু নির্দেশ করে।</w:t>
      </w:r>
    </w:p>
    <w:p>
      <w:pPr>
        <w:pStyle w:val="ArticleBody"/>
        <w:jc w:val="left"/>
      </w:pPr>
      <w:r>
        <w:rPr>
          <w:rFonts w:ascii="Nirmala UI" w:hAnsi="Nirmala UI" w:eastAsia="Nirmala UI" w:cs="Nirmala UI"/>
        </w:rPr>
        <w:t>বাইবেল বলে আমরা পবিত্র আত্মার মন্দির, এবং দেহের এই মন্দিরটি ছেচল্লিশটি ক্রোমোজোম দিয়ে গঠিত। যে বিজ্ঞানীরা ওই ছেচল্লিশটি ক্রোমোজোম নিয়ে গবেষণা করেন, তারা আমাদের জানান যে তেইশটি পুরুষ ক্রোমোজোম এবং তেইশটি নারী ক্রোমোজোম একটি ক্রুশ-আকৃতির প্রোটিনকে ঘিরে জড়িয়ে থাকে।</w:t>
      </w:r>
    </w:p>
    <w:p>
      <w:pPr>
        <w:pStyle w:val="ArticleBody"/>
        <w:jc w:val="left"/>
      </w:pPr>
      <w:r>
        <w:rPr>
          <w:rFonts w:ascii="Nirmala UI" w:hAnsi="Nirmala UI" w:eastAsia="Nirmala UI" w:cs="Nirmala UI"/>
        </w:rPr>
        <w:t>দানিয়েল ১২ অধ্যায়ে তিনটি পরস্পর-সম্পর্কিত সময়সংক্রান্ত ভবিষ্যদ্বাণী আছে; প্রথমটি পবিত্র জাতির শক্তিকে ছত্রভঙ্গ করার কথা উল্লেখ করে, যা লেবীয় পুস্তক ২৬-এর ‘সাত গুণ’কে নির্দেশ করে। পবিত্র জাতির শক্তি ছত্রভঙ্গ হওয়ার ঘটনাটি, যা তাদের ক্ষেত্রে পূর্ণ হয়েছিল, তার মেয়াদ ছিল দুই হাজার পাঁচশো কুড়ি বছর; তবুও দানিয়েল ১২ অধ্যায়ে সেই সময়ের কেবল শেষার্ধের কথাই উল্লেখ করা হয়েছে। এতে দানিয়েলকে দেখানো হয়েছে যে তিনি সেই ঘোষণায় কী বোঝানো হয়েছিল, তা বুঝতে পারেননি।</w:t>
      </w:r>
    </w:p>
    <w:p>
      <w:pPr>
        <w:pStyle w:val="ArticleScripture"/>
        <w:jc w:val="left"/>
      </w:pPr>
      <w:r>
        <w:rPr>
          <w:rFonts w:ascii="Nirmala UI" w:hAnsi="Nirmala UI" w:eastAsia="Nirmala UI" w:cs="Nirmala UI"/>
        </w:rPr>
        <w:t>আর আমি শণবস্ত্র পরিহিত সেই ব্যক্তিকে শুনলাম, যিনি নদীর জলের উপরে দাঁড়িয়ে ছিলেন; তিনি যখন তাঁর ডান হাত ও বাম হাত স্বর্গের দিকে তুললেন, এবং যিনি চিরকাল জীবিত তাঁর নামে শপথ করে বললেন যে, এটি এক কাল, দুই কাল ও অর্ধেক কাল পর্যন্ত স্থায়ী হবে; এবং যখন পবিত্র জাতির শক্তিকে ছত্রভঙ্গ করা সম্পন্ন হবে, তখন এই সমস্ত বিষয়ের অবসান হবে। আর আমি শুনলাম, কিন্তু বুঝলাম না; তখন বললাম, হে আমার প্রভু, এসব বিষয়ের পরিণতি কী হবে? দানিয়েল ১২:৭, ৮।</w:t>
      </w:r>
    </w:p>
    <w:p>
      <w:pPr>
        <w:pStyle w:val="ArticleBody"/>
        <w:jc w:val="left"/>
      </w:pPr>
      <w:r>
        <w:rPr>
          <w:rFonts w:ascii="Nirmala UI" w:hAnsi="Nirmala UI" w:eastAsia="Nirmala UI" w:cs="Nirmala UI"/>
        </w:rPr>
        <w:t>দানিয়েল পুস্তকের বারো নম্বর অধ্যায় সেই বার্তাকে চিত্রিত করছে যার মোহর শেষ সময়ে খোলা হয়, যা ছিল ১৭৯৮ সাল। সেই অংশে দানিয়েল উইলিয়াম মিলারের প্রতিনিধিত্ব করেন, যিনি ঐ ইতিহাসে জ্ঞানীদের প্রধান প্রতীক। মিলার প্রথমে লেবীয় পুস্তক ছাব্বিশ অধ্যায়ের দুই হাজার পাঁচশ বিশ বছরের ভবিষ্যদ্বাণীর দিকে পরিচালিত হন, এবং সপ্তম ও অষ্টম পদে তিনি সেই জ্ঞানীদের প্রতিনিধিত্ব করেন, যাদের এই সত্যটির সঙ্গে সমন্বয় সাধন করতে হবে যে দুই হাজার পাঁচশ বিশ বছরের বিচ্ছুরণ নিঃসন্দেহে ঈশ্বরের তাঁর জনগণকে ছড়িয়ে দেওয়া হিসেবে চিহ্নিত।</w:t>
      </w:r>
    </w:p>
    <w:p>
      <w:pPr>
        <w:pStyle w:val="ArticleScripture"/>
        <w:jc w:val="left"/>
      </w:pPr>
      <w:r>
        <w:rPr>
          <w:rFonts w:ascii="Nirmala UI" w:hAnsi="Nirmala UI" w:eastAsia="Nirmala UI" w:cs="Nirmala UI"/>
        </w:rPr>
        <w:t>আর এই সবের পরেও যদি তোমরা আমার কথায় কান না দাও, তবে তোমাদের পাপের জন্য তোমাদের সাত গুণ বেশি শাস্তি দেব। আর তোমাদের ক্ষমতার অহংকার আমি ভেঙে দেব; আমি তোমাদের আকাশকে লোহার মতো এবং তোমাদের ভূমিকে পিতলের মতো করে দেব। লেবীয় পুস্তক ২৬:১৮, ১৯।</w:t>
      </w:r>
    </w:p>
    <w:p>
      <w:pPr>
        <w:pStyle w:val="ArticleBody"/>
        <w:jc w:val="left"/>
      </w:pPr>
      <w:r>
        <w:rPr>
          <w:rFonts w:ascii="Nirmala UI" w:hAnsi="Nirmala UI" w:eastAsia="Nirmala UI" w:cs="Nirmala UI"/>
        </w:rPr>
        <w:t>প্রাচীন ইস্রায়েলের "গর্ব" ছিল সেই সময়, যখন তাদেরকে ঈশ্বরকে তাদের রাজা হিসেবে প্রত্যাখ্যান করতে এবং একজন মানব রাজাকে বেছে নিতে অনুমতি দেওয়া হয়েছিল। তাদের সেই গর্ব, যা পতনকে আগেই ঠেকায় (নীতিবচন ১৬:১৮), ছিল তাদের চারপাশের সমস্ত মূর্তিপূজক রাজ্যের মতো হতে চাওয়া। প্রথমে উত্তর রাজ্য এবং তারপর দক্ষিণ রাজ্যকে অপসারণ করা ছিল রাজশক্তির (রাজা) ছত্রভঙ্গ—যথাক্রমে খ্রিস্টপূর্ব ৭২৩ ও ৬৭৭ সালে।</w:t>
      </w:r>
    </w:p>
    <w:p>
      <w:pPr>
        <w:pStyle w:val="ArticleBody"/>
        <w:jc w:val="left"/>
      </w:pPr>
      <w:r>
        <w:rPr>
          <w:rFonts w:ascii="Nirmala UI" w:hAnsi="Nirmala UI" w:eastAsia="Nirmala UI" w:cs="Nirmala UI"/>
        </w:rPr>
        <w:t>মিলার সেই জ্ঞানীদের প্রতিনিধিত্ব করেছিলেন, যারা দানিয়েল বারো অধ্যায়ের পূর্ববর্তী পদগুলিতে যার সিলমোহর খোলা হয়েছিল, সেই জ্ঞানবৃদ্ধিকে বুঝেছিলেন; এবং সপ্তম ও অষ্টম পদে তাঁকে এমন একজন হিসেবে উপস্থাপিত করা হয়েছে, যিনি ঈশ্বরের লোকদের বিচ্ছুরণের দুই হাজার পাঁচশো কুড়ি বছরের সঙ্গে এক হাজার দুইশো ষাট বছরের সংযোগটি বোঝেননি। দানিয়েল অ্যাডভেন্টিজমের শেষে ঈশ্বরের লোকদের প্রতিনিধিত্ব করছেন, আর অ্যাডভেন্টিজমের সূচনায় মিলারও তাঁদের প্রতিনিধিত্ব করছেন। অ্যাডভেন্টিজমের শেষেও একই দ্বন্দ্ব বিদ্যমান, কারণ অ্যাডভেন্টিজম যখন ‘সাত কাল’ সম্পর্কে মিলারের উপলব্ধিকে একপাশে সরিয়ে রেখেছিল, তখন তারা বাধ্য হয়েছিল কেবল এক হাজার দুইশো ষাট বছরকে ‘অন্ধকার যুগ’ হিসেবে চিহ্নিত করতে। শেষকালের জ্ঞানীদের, দানিয়েল ও মিলারের দেখানো মতো, অনুরূপ একটি সমস্যার সমাধান করতে হয়েছিল। সাত কাল নয়, সাড়ে তিন কাল বোঝাতে কেন লেবীয় পুস্তক ছাব্বিশের পরিভাষা ব্যবহৃত হয়েছে?</w:t>
      </w:r>
    </w:p>
    <w:p>
      <w:pPr>
        <w:pStyle w:val="ArticleBody"/>
        <w:jc w:val="left"/>
      </w:pPr>
      <w:r>
        <w:rPr>
          <w:rFonts w:ascii="Nirmala UI" w:hAnsi="Nirmala UI" w:eastAsia="Nirmala UI" w:cs="Nirmala UI"/>
        </w:rPr>
        <w:t>মিলার এই দোটানার সম্পূর্ণ সমাধান কখনো করতে পারেননি, কিন্তু ১৮৫৬ সালে শেষ "নতুন ভাববাদী আলো" ছয়টি নিবন্ধের ধারাবাহিকে উপস্থাপিত হয়েছিল—যা কখনো সমাপ্তও করা হয়নি—যেখানে "সাত সময়"কে এই অর্থে নির্ধারণ করা হয়েছিল যে, মূর্তিপূজক রোম ঈশ্বরের আক্ষরিক ইস্রায়েলকে সাড়ে তিন বছর ধরে পদদলিত করেছিল, এবং তার পর পাপাল রোম আধ্যাত্মিক ইস্রায়েলকে আরও সাড়ে তিন বছর ধরে পদদলিত করেছিল। সাত বছর পরে অ্যাডভেন্টবাদ "সাত সময়" সম্পর্কে প্রাপ্ত সব আলো সম্পূর্ণরূপে প্রত্যাখ্যান করে, ফলে ১৯৮৯ সালে "সময়ের অন্তে" জ্ঞানীদের জন্য সেই দোটানা প্রস্তুত হয়, যখন দানিয়েল অধ্যায় এগারো, পদ চল্লিশে বর্ণিত মতে, প্রাক্তন সোভিয়েত ইউনিয়নকে প্রতিনিধিত্বকারী দেশগুলো পাপাসি এবং যুক্তরাষ্ট্রের দ্বারা ঝড়ের বেগে ভাসিয়ে দেওয়া হয়েছিল।</w:t>
      </w:r>
    </w:p>
    <w:p>
      <w:pPr>
        <w:pStyle w:val="ArticleBody"/>
        <w:jc w:val="left"/>
      </w:pPr>
      <w:r>
        <w:rPr>
          <w:rFonts w:ascii="Nirmala UI" w:hAnsi="Nirmala UI" w:eastAsia="Nirmala UI" w:cs="Nirmala UI"/>
        </w:rPr>
        <w:t>মিলারকে দেওয়া প্রথম আলো ১৮৬৩ সালে প্রত্যাখ্যাত হয়েছিল, এবং এই বিষয়ে শেষ আলোটি ঐ ছয়টি প্রবন্ধে হিরাম এডসন প্রদান করেছিলেন। সেই প্রবন্ধগুলোর প্রকাশনা বন্ধ করা হয়েছিল, এবং সাত বছর (‘টাইমস’) পরে মূর্তিপূজক গির্জাগুলোর অনুকরণ করার জন্য আধুনিক ইস্রায়েলের ক্ষমতা একপাশে সরিয়ে রাখা হয়েছিল—যেগুলোকে কয়েক বছর আগেই যথাযথভাবে বাবিলনের কন্যারা হিসেবে চিহ্নিত করা হয়েছিল। লেবীয় পুস্তক ২৬-এর ‘সাত টাইমস’ ভবিষ্যদ্বাণীমূলক মতবাদ হিসেবে হোঁচটের পাথরে পরিণত হয়েছিল, এবং প্রাচীন ইস্রায়েলের অহংকার—যা সাউলকে রাজা করে নিজেদের উপর শাসন করানোর তাদের আকাঙ্ক্ষায় প্রতিফলিত হয়েছিল—পুনরাবৃত্ত হয়েছিল। যিশু আরম্ভের মধ্যে শেষকে উপস্থাপন করেন।</w:t>
      </w:r>
    </w:p>
    <w:p>
      <w:pPr>
        <w:pStyle w:val="ArticleBody"/>
        <w:jc w:val="left"/>
      </w:pPr>
      <w:r>
        <w:rPr>
          <w:rFonts w:ascii="Nirmala UI" w:hAnsi="Nirmala UI" w:eastAsia="Nirmala UI" w:cs="Nirmala UI"/>
        </w:rPr>
        <w:t>দানিয়েলের বই ৫০৮ সালে "the daily" অপসারণের ঘটনায় শুরু হওয়া এক হাজার দুইশো নব্বই বছরের একটি ভবিষ্যদ্বাণী এবং এক হাজার তিনশো পঁয়ত্রিশ বছরের আরেকটি ভবিষ্যদ্বাণীও নির্দেশ করে। "the daily" অপসারণ বলতে ৫৩৮ সালে পোপীয় ক্ষমতার উত্থানের বিরুদ্ধে পৌত্তলিক রোমের প্রতিরোধ অপসারণকে বোঝায়। ৫৩৮ সালে পোপীয় ক্ষমতা পৃথিবীর সিংহাসনে প্রতিষ্ঠিত হওয়ার আগে ত্রিশ বছরের একটি রূপান্তরকাল ছিল; এরপর অবশিষ্ট এক হাজার দুইশো ষাট বছর ১৭৯৮ সালে সমাপ্ত হয়। এক রাজ্য থেকে পরবর্তী রাজ্যে রূপান্তরের ওই ত্রিশ বছর পোপীয় শাসনের শেষ বছরগুলোকে চিহ্নিত করে, যা ১৭৯৮ সালে বাইবেলের ভবিষ্যদ্বাণীর ষষ্ঠ রাজ্যকে পৃথিবীর সিংহাসনে প্রতিষ্ঠার দিকে নিয়ে যায়। এক হাজার দুইশো নব্বই বছরের ভবিষ্যদ্বাণীর সূচনা যেমন বাইবেলের ভবিষ্যদ্বাণীর এক রাজ্য থেকে পরবর্তী রাজ্যে রূপান্তরকে চিহ্নিত করে, তেমনি ওই ভবিষ্যদ্বাণীর সমাপ্তিও তাই করে।</w:t>
      </w:r>
    </w:p>
    <w:p>
      <w:pPr>
        <w:pStyle w:val="ArticleBody"/>
        <w:jc w:val="left"/>
      </w:pPr>
      <w:r>
        <w:rPr>
          <w:rFonts w:ascii="Nirmala UI" w:hAnsi="Nirmala UI" w:eastAsia="Nirmala UI" w:cs="Nirmala UI"/>
        </w:rPr>
        <w:t>এক হাজার তিনশ পঁয়ত্রিশ বছরের ভবিষ্যদ্বাণী, যা ৫০৮ সালে "the daily" অপসারণের সময় শুরু হয়েছিল, ১৮৪৩ সালে শেষ হয়।</w:t>
      </w:r>
    </w:p>
    <w:p>
      <w:pPr>
        <w:pStyle w:val="ArticleScripture"/>
        <w:jc w:val="left"/>
      </w:pPr>
      <w:r>
        <w:rPr>
          <w:rFonts w:ascii="Nirmala UI" w:hAnsi="Nirmala UI" w:eastAsia="Nirmala UI" w:cs="Nirmala UI"/>
        </w:rPr>
        <w:t>আর যে সময় থেকে দৈনিক বলি অপসারিত হবে, এবং উজাড়কারী ঘৃণ্য বস্তু স্থাপন করা হবে, তখন হবে এক হাজার দুইশ নব্বই দিন। ধন্য সেই ব্যক্তি, যে অপেক্ষা করে এবং এক হাজার তিনশ পঁয়ত্রিশ দিন পর্যন্ত পৌঁছায়। দানিয়েল ১২:১১, ১২।</w:t>
      </w:r>
    </w:p>
    <w:p>
      <w:pPr>
        <w:pStyle w:val="ArticleBody"/>
        <w:jc w:val="left"/>
      </w:pPr>
      <w:r>
        <w:rPr>
          <w:rFonts w:ascii="Nirmala UI" w:hAnsi="Nirmala UI" w:eastAsia="Nirmala UI" w:cs="Nirmala UI"/>
        </w:rPr>
        <w:t>এক হাজার তিনশ পঁয়ত্রিশ বছরের ভবিষ্যদ্বাণী ১৮৪৩ সালে শেষ হয়েছিল, এবং দানিয়েল বলেন, সেই ভবিষ্যদ্বাণী যখন পূর্ণ হবে তখন যারা "অপেক্ষা" করবে তারা ধন্য হবে। সিস্টার হোয়াইট এভাবেই বলেন।</w:t>
      </w:r>
    </w:p>
    <w:p>
      <w:pPr>
        <w:pStyle w:val="ArticleScripture"/>
        <w:jc w:val="left"/>
      </w:pPr>
      <w:r>
        <w:rPr>
          <w:rFonts w:ascii="Nirmala UI" w:hAnsi="Nirmala UI" w:eastAsia="Nirmala UI" w:cs="Nirmala UI"/>
        </w:rPr>
        <w:t>ধন্য সেই চোখগুলি, যেগুলো ১৮৪৩ ও ১৮৪৪ সালে যা যা দেখা গিয়েছিল সেগুলো দেখেছিল।</w:t>
      </w:r>
    </w:p>
    <w:p>
      <w:pPr>
        <w:pStyle w:val="ArticleScripture"/>
        <w:jc w:val="left"/>
      </w:pPr>
      <w:r>
        <w:rPr>
          <w:rFonts w:ascii="Nirmala UI" w:hAnsi="Nirmala UI" w:eastAsia="Nirmala UI" w:cs="Nirmala UI"/>
        </w:rPr>
        <w:t>"বার্তাটি দেওয়া হয়েছিল। এবং বার্তাটি পুনরায় প্রচার করতে কোনো বিলম্ব হওয়া উচিত নয়, কারণ সময়ের লক্ষণসমূহ পূर्ति পাচ্ছে; সমাপ্তির কাজ অবশ্যই সম্পন্ন করতে হবে। স্বল্প সময়ে একটি মহান কাজ সম্পন্ন হবে। ঈশ্বরের নিযুক্তিতে শীঘ্রই একটি বার্তা দেওয়া হবে, যা বিস্তৃত হয়ে জোরালো আহ্বানে পরিণত হবে। তারপর দানিয়েল তাঁর ভাগে দাঁড়াবেন, তাঁর সাক্ষ্য দিতে।" ম্যানুস্ক্রিপ্ট রিলিজেস, খণ্ড ২১, ৪৩৭।</w:t>
      </w:r>
    </w:p>
    <w:p>
      <w:pPr>
        <w:pStyle w:val="ArticleBody"/>
        <w:jc w:val="left"/>
      </w:pPr>
      <w:r>
        <w:rPr>
          <w:rFonts w:ascii="Nirmala UI" w:hAnsi="Nirmala UI" w:eastAsia="Nirmala UI" w:cs="Nirmala UI"/>
        </w:rPr>
        <w:t>সুতরাং, তেরো শত পঁয়ত্রিশ বছরের ভবিষ্যদ্বাণীর সূচনা পৌত্তলধর্ম থেকে পোপতন্ত্রে এক রূপান্তরকে চিহ্নিত করে, এবং এভাবে প্রোটেস্ট্যান্টধর্ম থেকে মিলারাইট প্রোটেস্ট্যান্টধর্মে এক রূপান্তরকেও চিহ্নিত করে।</w:t>
      </w:r>
    </w:p>
    <w:p>
      <w:pPr>
        <w:pStyle w:val="ArticleBody"/>
        <w:jc w:val="left"/>
      </w:pPr>
      <w:r>
        <w:rPr>
          <w:rFonts w:ascii="Nirmala UI" w:hAnsi="Nirmala UI" w:eastAsia="Nirmala UI" w:cs="Nirmala UI"/>
        </w:rPr>
        <w:t>যেসব অ্যাডভেন্টিস্ট অ্যাডভেন্টিজমের ভিত্তিমূল সত্যগুলো প্রত্যাখ্যান করেন, তারা মিলারাইটরা উপস্থাপিত সব সময়ভিত্তিক ভবিষ্যদ্বাণীই প্রত্যাখ্যান করেন, এমনকি দানিয়েল ৮:১৪-এর দুই হাজার তিনশো বছর পর্যন্তও। তারা এ কথাটি অস্বীকার করতেই পারেন, কিন্তু যুক্তির দ্বারা দেখানো যায় যে বিষয়টি সত্য; তবে এখন আমার বক্তব্য ভিন্ন, তাই আপাতত সেটি থাক, আমরা যখন এই প্রবন্ধটি উপসংহারে আনার চেষ্টা করছি।</w:t>
      </w:r>
    </w:p>
    <w:p>
      <w:pPr>
        <w:pStyle w:val="ArticleBody"/>
        <w:jc w:val="left"/>
      </w:pPr>
      <w:r>
        <w:rPr>
          <w:rFonts w:ascii="Nirmala UI" w:hAnsi="Nirmala UI" w:eastAsia="Nirmala UI" w:cs="Nirmala UI"/>
        </w:rPr>
        <w:t>খ্রিষ্টপূর্ব ৬৭৭ সালে যিহূদার "মহিমান্বিত দেশ"-এর বিচ্ছিন্নতা দানিয়েল ৮:১৩, ১৪-এ উল্লিখিত "সেনা"কে পদদলিত করার ঘটনাকে বোঝায় এবং আধুনিক "মহিমান্বিত দেশ", অর্থাৎ যুক্তরাষ্ট্রের প্রতিষ্ঠার দিকে ইঙ্গিত করে। ঐ একই পদে উল্লিখিত দুই হাজার তিনশো বছর খ্রিষ্টপূর্ব ৪৫৭ সালে শুরু হয়েছিল, এবং তা "পবিত্রস্থান"কে পদদলিত করার ঘটনাকে বোঝায়।</w:t>
      </w:r>
    </w:p>
    <w:p>
      <w:pPr>
        <w:pStyle w:val="ArticleScripture"/>
        <w:jc w:val="left"/>
      </w:pPr>
      <w:r>
        <w:rPr>
          <w:rFonts w:ascii="Nirmala UI" w:hAnsi="Nirmala UI" w:eastAsia="Nirmala UI" w:cs="Nirmala UI"/>
        </w:rPr>
        <w:t>তখন আমি একজন পবিত্রজনকে কথা বলতে শুনলাম, এবং আরেকজন পবিত্রজন সেই যে কথা বলছিলেন তাকে বললেন, নিত্য বলি সম্বন্ধে এবং ধ্বংস আনয়নকারী অপরাধ সম্বন্ধে যে দর্শন—যাতে পবিত্রস্থান ও বাহিনী উভয়কেই পদদলিত হওয়ার জন্য দেওয়া হবে—সেটি কতদিন স্থায়ী থাকবে? এবং তিনি আমাকে বললেন, দুই হাজার তিনশত দিন পর্যন্ত; তারপর পবিত্রস্থান শুদ্ধ করা হবে। দানিয়েল ৮:১৩, ১৪।</w:t>
      </w:r>
    </w:p>
    <w:p>
      <w:pPr>
        <w:pStyle w:val="ArticleBody"/>
        <w:jc w:val="left"/>
      </w:pPr>
      <w:r>
        <w:rPr>
          <w:rFonts w:ascii="Nirmala UI" w:hAnsi="Nirmala UI" w:eastAsia="Nirmala UI" w:cs="Nirmala UI"/>
        </w:rPr>
        <w:t>খ্রিস্টপূর্ব ৬৭৭ ও খ্রিস্টপূর্ব ৪৫৭ সাল ঈশ্বরের জনগণ এবং ঈশ্বরের পবিত্রস্থানের সম্পর্কের মাধ্যমে পরস্পর সংযুক্ত তারিখ। ঈশ্বর ১৮৪৪ সালের ২২ অক্টোবর একই সময়ে জনগণ ও পবিত্রস্থান—উভয়কেই—পুনরায় একত্র করলেন। খ্রিস্টপূর্ব ৬৭৭ থেকে খ্রিস্টপূর্ব ৪৫৭ সালের মধ্যবর্তী দুইশো বিশ বছর এমন এক সময়কে প্রতীকায়িত করে, যখন ঈশ্বর আলোর বৃদ্ধি নির্দেশকারী একটি মাইলফলক স্থাপন করেন। ১৮৪৪ সালের ২২ অক্টোবর তৃতীয় স্বর্গদূতের আলো এসে পৌঁছায়, পবিত্রস্থানের আলো দীপ্ত হতে শুরু করে এবং সেই আলো ঘোষণা করার জন্য একটি সমাজ উপস্থিত ছিল।</w:t>
      </w:r>
    </w:p>
    <w:p>
      <w:pPr>
        <w:pStyle w:val="ArticleBody"/>
        <w:jc w:val="left"/>
      </w:pPr>
      <w:r>
        <w:rPr>
          <w:rFonts w:ascii="Nirmala UI" w:hAnsi="Nirmala UI" w:eastAsia="Nirmala UI" w:cs="Nirmala UI"/>
        </w:rPr>
        <w:t>সেই ভবিষ্যদ্বাণিমূলক ধারায়, যা শয়তান ও খ্রিস্ট লিপ্ত ছিলেন এমন ত্রিবিধ যুদ্ধকে চিহ্নিত করে, ১৬১১ সালের কিং জেমস বাইবেল প্রণীত হয়েছিল। এর ঠিক দুইশো বিশ বছর পরে, ১৮৩১ সালে, উইলিয়াম মিলার প্রথমবারের মতো তাঁর বার্তা প্রকাশ করেন:</w:t>
      </w:r>
    </w:p>
    <w:p>
      <w:pPr>
        <w:pStyle w:val="ArticleScripture"/>
        <w:jc w:val="left"/>
      </w:pPr>
      <w:r>
        <w:rPr>
          <w:rFonts w:ascii="Nirmala UI" w:hAnsi="Nirmala UI" w:eastAsia="Nirmala UI" w:cs="Nirmala UI"/>
        </w:rPr>
        <w:t>"নয় বছর ধরে উইলিয়াম মিলার নিশ্চিত ছিলেন যে তিনি তাঁর বার্তাটি গির্জাগুলিতে পৌঁছে দেবেন; কিন্তু তিনি অপেক্ষা করলেন, এই আশায় যে কোনো স্বীকৃত কর্তৃপক্ষ শীঘ্র আগমনকারী ত্রাণকর্তার সুসংবাদ ঘোষণা করবে। এভাবে অপেক্ষা করে তিনি বার্তার সত্যতাই প্রমাণ করলেন; তাদের জীবিত বলে খ্যাতি ছিল, কিন্তু তারা দ্রুত মরে যাচ্ছিল। ১৮৩১ সালে মিলার ভবিষ্যদ্বাণীগুলোর ওপর তাঁর প্রথম বক্তৃতা দেন।" স্টিভেন হ্যাস্কেল, পাতমোসের দ্রষ্টা, ৭৭।</w:t>
      </w:r>
    </w:p>
    <w:p>
      <w:pPr>
        <w:pStyle w:val="ArticleBody"/>
        <w:jc w:val="left"/>
      </w:pPr>
      <w:r>
        <w:rPr>
          <w:rFonts w:ascii="Nirmala UI" w:hAnsi="Nirmala UI" w:eastAsia="Nirmala UI" w:cs="Nirmala UI"/>
        </w:rPr>
        <w:t>বাইবেল তৈরিতে ব্যবহৃত পবিত্র ও সঠিক মূল পাঠকে ঈশ্বর সংরক্ষণ করেছিলেন। এরপর তিনি ১৬১১ সালে তাঁর বাইবেল প্রকাশ করলেন। তারপর তিনি এমন এক দূতকে উত্থাপন করলেন, যিনি বাইবেলের মধ্যেই বিদ্যমান, সেখান থেকে উদ্ভূত ও সেখানে প্রতিষ্ঠিত নিয়মাবলি ব্যবহার করে প্রথম স্বর্গদূতের বার্তা প্রকাশ করবেন। ১৮৩১ সালে মিলারের বার্তা আনুষ্ঠানিক রূপ পায়; যেমন খ্রিস্টের ইতিহাসে যোহন বাপ্তিস্মদাতা বার্তাটিকে আনুষ্ঠানিক করেছিলেন, তেমনি প্রত্যেক সংস্কারমূলক আন্দোলনেই বার্তাটি আনুষ্ঠানিক রূপ লাভ করে। বিচার শুরু হওয়ার ঘোষণা প্রদানকারী প্রথম স্বর্গদূতের বার্তা—অর্থাৎ মিলারের বার্তা—দুইশ কুড়ি বছরের ভাববাদী সময়কাল প্রয়োগের মাধ্যমে সরাসরি সমর্থিত হয়েছে। এটি বাইবেলের ভবিষ্যদ্বাণীর ষষ্ঠ রাজ্যের সূচনালগ্নে—যুক্তরাষ্ট্রে—সতর্কবার্তা ছিল।</w:t>
      </w:r>
    </w:p>
    <w:p>
      <w:pPr>
        <w:pStyle w:val="ArticleBody"/>
        <w:jc w:val="left"/>
      </w:pPr>
      <w:r>
        <w:rPr>
          <w:rFonts w:ascii="Nirmala UI" w:hAnsi="Nirmala UI" w:eastAsia="Nirmala UI" w:cs="Nirmala UI"/>
        </w:rPr>
        <w:t>১৯৯৬ সালে, ফিউচার ফর আমেরিকা মিনিস্ট্রি শুরু হয়েছিল, এবং ১৯৮৯ সালে যার সিলমোহর খোলা হয়েছিল সেই তৃতীয় স্বর্গদূতের বার্তা—যা পোপতন্ত্রের মারাত্মক ক্ষতের আরোগ্য এবং আসন্ন রবিবারের আইনকে চিহ্নিত করেছিল—"দ্য টাইম অব দ্য এন্ড" শিরোনামের একটি ম্যাগাজিনে প্রকাশিত হয়েছিল। অ্যাডভেন্টিজমের শেষের বার্তাটি, যেমন শুরুতে বার্তাটি আনুষ্ঠানিক রূপ পেয়েছিল, তেমনই আনুষ্ঠানিক রূপ পেয়েছিল। শুরুতে বার্তাটি সময়ের ওপর নির্ভরশীল ছিল এবং ঈশ্বরের বাণীতে নিহিত সত্যগুলোর আরও বিকাশকে উপস্থাপন করেছিল। ১৯৯৬ সালে, ১৭৭৬ সালে যুক্তরাষ্ট্রের জন্মের দুই শত বিশ বছর পর, অ্যাডভেন্টিজমের শেষের বার্তাটি আনুষ্ঠানিক রূপ পেয়েছিল এবং তিন স্বর্গদূতের বার্তাসমূহের আরও বিকাশকে উপস্থাপন করেছিল।</w:t>
      </w:r>
    </w:p>
    <w:p>
      <w:pPr>
        <w:pStyle w:val="ArticleBody"/>
        <w:jc w:val="left"/>
      </w:pPr>
      <w:r>
        <w:rPr>
          <w:rFonts w:ascii="Nirmala UI" w:hAnsi="Nirmala UI" w:eastAsia="Nirmala UI" w:cs="Nirmala UI"/>
        </w:rPr>
        <w:t>বাইবেলীয় ভবিষ্যদ্বাণীর ষষ্ঠ রাজ্যের ইতিহাসে রিপাবলিকান শিং ও প্রোটেস্ট্যান্ট শিংয়ের সমান্তরাল ইতিহাস নিয়ে আলোচনা করতে গেলে, প্রোটেস্ট্যান্ট শিং কে এবং কে নয়, তা বোঝা জরুরি।</w:t>
      </w:r>
    </w:p>
    <w:p>
      <w:pPr>
        <w:pStyle w:val="ArticleScripture"/>
        <w:jc w:val="left"/>
      </w:pPr>
      <w:r>
        <w:rPr>
          <w:rFonts w:ascii="Nirmala UI" w:hAnsi="Nirmala UI" w:eastAsia="Nirmala UI" w:cs="Nirmala UI"/>
        </w:rPr>
        <w:t>ঈশ্বরের কাছে অনুমোদিত হওয়ার জন্য পরিশ্রম কর, এমন এক কর্মী হও যে লজ্জিত হতে হয় না, এবং সত্যের বাক্যকে সঠিকভাবে ব্যাখ্যা করে। কিন্তু অপবিত্র ও অর্থহীন বাক্যালাপ থেকে দূরে থাক; কারণ এগুলো অধিক অধার্মিকতার দিকে বাড়াবে। ২ তীমথিয় ২:১৫, 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লাওদিকিয়া - নম্বর দুই</dc:title>
  <dc:subject>প্রোটেস্ট্যান্ট হর্ন</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