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রোম দৃষ্টিভঙ্গি স্থাপন করে - নম্বর এক</w:t>
      </w:r>
    </w:p>
    <w:p>
      <w:pPr>
        <w:pStyle w:val="ArticleSubtitle"/>
        <w:jc w:val="left"/>
      </w:pPr>
      <w:r>
        <w:rPr>
          <w:rFonts w:ascii="Nirmala UI" w:hAnsi="Nirmala UI" w:eastAsia="Nirmala UI" w:cs="Nirmala UI"/>
        </w:rPr>
        <w:t>একটি ব্যক্তিগত ব্যাখ্যা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2024-06-28</w:t>
      </w:r>
    </w:p>
    <w:p>
      <w:pPr>
        <w:pStyle w:val="ArticleScripture"/>
        <w:jc w:val="left"/>
      </w:pPr>
      <w:r>
        <w:rPr>
          <w:rFonts w:ascii="Nirmala UI" w:hAnsi="Nirmala UI" w:eastAsia="Nirmala UI" w:cs="Nirmala UI"/>
        </w:rPr>
        <w:t>আর সেই সময়ে দক্ষিণের রাজার বিরুদ্ধে অনেকেই উঠে দাঁড়াবে; এছাড়াও তোমার জাতির দস্যুরা দর্শন প্রতিষ্ঠা করতে নিজেদেরকে উচ্চ করবে; কিন্তু তারা পতিত হবে। দানিয়েল ১১:১৪।</w:t>
      </w:r>
    </w:p>
    <w:p>
      <w:pPr>
        <w:pStyle w:val="ArticleBody"/>
        <w:jc w:val="left"/>
      </w:pPr>
      <w:r>
        <w:rPr>
          <w:rFonts w:ascii="Nirmala UI" w:hAnsi="Nirmala UI" w:eastAsia="Nirmala UI" w:cs="Nirmala UI"/>
        </w:rPr>
        <w:t>খ্রিস্টীয় প্রেক্ষিতে “doctrine” শব্দটি বাইবেলের প্রতিষ্ঠিত সত্যসমূহকে বোঝায়। নিজেদের খ্রিস্টান বলে দাবি করা বিভিন্ন সংগঠন তাদের সংজ্ঞা অনুযায়ী বাইবেলীয় মতবাদের ভিন্ন ভিন্ন সংকলন ধারণ করে, কিন্তু সত্য একটাই। “পরম সত্য” এবং “বহুত্ববাদ”-এর মধ্যে পার্থক্য এই পর্যায়ে আমাদের আলোচনার বাইরে।</w:t>
      </w:r>
    </w:p>
    <w:p>
      <w:pPr>
        <w:pStyle w:val="ArticleScripture"/>
        <w:jc w:val="left"/>
      </w:pPr>
      <w:r>
        <w:rPr>
          <w:rFonts w:ascii="Nirmala UI" w:hAnsi="Nirmala UI" w:eastAsia="Nirmala UI" w:cs="Nirmala UI"/>
        </w:rPr>
        <w:t>তখন পিলাত তাঁকে বললেন, তবে তুমি কি রাজা? যীশু উত্তর দিলেন, তুমি বলেছ যে আমি রাজা। এই উদ্দেশ্যেই আমি জন্মগ্রহণ করেছি, এবং এই কারণেই আমি জগতে এসেছি, যেন আমি সত্যের সাক্ষ্য দিই। যে সত্যের লোক, সে আমার কণ্ঠস্বর শোনে। পিলাত তাঁকে বললেন, সত্য কী? এই কথা বলে তিনি আবার বাইরে গিয়ে ইহুদিদের বললেন, আমি তাঁর মধ্যে কোনো দোষই পাই না। যোহন ১৮:৩৭, ৩৮।</w:t>
      </w:r>
    </w:p>
    <w:p>
      <w:pPr>
        <w:pStyle w:val="ArticleBody"/>
        <w:jc w:val="left"/>
      </w:pPr>
      <w:r>
        <w:rPr>
          <w:rFonts w:ascii="Nirmala UI" w:hAnsi="Nirmala UI" w:eastAsia="Nirmala UI" w:cs="Nirmala UI"/>
        </w:rPr>
        <w:t>সত্য ঈশ্বরের বাক্য; এটি তাঁর কণ্ঠস্বর এবং এটি খ্রীষ্ট নিজেই।</w:t>
      </w:r>
    </w:p>
    <w:p>
      <w:pPr>
        <w:pStyle w:val="ArticleScripture"/>
        <w:jc w:val="left"/>
      </w:pPr>
      <w:r>
        <w:rPr>
          <w:rFonts w:ascii="Nirmala UI" w:hAnsi="Nirmala UI" w:eastAsia="Nirmala UI" w:cs="Nirmala UI"/>
        </w:rPr>
        <w:t>আমাদের নিজেদেরই জানা উচিত খ্রিষ্টধর্ম বলতে কী বোঝায়, সত্য কী, আমরা যে বিশ্বাস গ্রহণ করেছি তা কী, বাইবেলের বিধিবিধান কী—সর্বোচ্চ কর্তৃত্ব থেকে আমাদের দেওয়া সেই নিয়মাবলি কী। অনেকেই আছেন যারা তাঁদের বিশ্বাসের ভিত্তি হিসেবে কোনো যুক্তিসঙ্গত কারণ ছাড়াই, বিষয়টির সত্যতা সম্পর্কে পর্যাপ্ত প্রমাণ ছাড়াই বিশ্বাস করেন। যদি কোনো ধারণা তাঁদের নিজস্ব পূর্বধারণার সঙ্গে সামঞ্জস্যপূর্ণ মনে হয়, তারা তা তৎক্ষণাৎ গ্রহণ করেন। তারা কারণ-পরিণাম বিচার করেন না; তাদের বিশ্বাসের কোনো প্রকৃত ভিত্তি নেই; আর পরীক্ষার সময়ে তারা দেখবে যে তারা বালুর ওপর নির্মাণ করেছে।</w:t>
      </w:r>
    </w:p>
    <w:p>
      <w:pPr>
        <w:pStyle w:val="ArticleScripture"/>
        <w:jc w:val="left"/>
      </w:pPr>
      <w:r>
        <w:rPr>
          <w:rFonts w:ascii="Nirmala UI" w:hAnsi="Nirmala UI" w:eastAsia="Nirmala UI" w:cs="Nirmala UI"/>
        </w:rPr>
        <w:t>যে ব্যক্তি শাস্ত্র সম্পর্কে নিজের বর্তমান অপূর্ণ জ্ঞানেই সন্তুষ্ট হয়ে এটিকে তার পরিত্রাণের জন্য যথেষ্ট মনে করে, সে এক মারাত্মক প্রতারণার ওপর ভর করে আছে। এমন অনেকেই আছেন যারা শাস্ত্রসম্মত যুক্তিতে সম্পূর্ণভাবে সজ্জিত নন, যাতে তারা ভ্রান্তি শনাক্ত করতে পারে এবং সত্যের নামে চাপিয়ে দেওয়া সমস্ত ঐতিহ্য ও কুসংস্কারকে নিন্দা করতে পারে। শয়তান ঈশ্বর-উপাসনায় নিজের ধারণা প্রবেশ করিয়েছে, যাতে সে খ্রিস্টের সুসমাচারের সরলতাকে বিকৃত করতে পারে। ‘বর্তমান সত্য’ বিশ্বাস করার দাবি করে এমন বিপুল সংখ্যক মানুষ জানে না সেই বিশ্বাসের প্রকৃত স্বরূপ কী, যা একসময় সাধুদের নিকটে অর্পিত হয়েছিল—‘তোমাদের মধ্যে খ্রিস্ট, মহিমার আশা।’ তারা মনে করে তারা প্রাচীন সীমাচিহ্নগুলো রক্ষা করছে, কিন্তু তারা উষ্ণ-শীতল ও উদাসীন। তারা বোঝে না, নিজের অভিজ্ঞতায় ভালোবাসা ও বিশ্বাসের প্রকৃত গুণকে বুনে নিয়ে তা নিজের করে নেওয়া বলতে কী বোঝায়। তারা গভীরভাবে বাইবেল অধ্যয়নকারী নয়; বরং অলস ও অমনোযোগী। শাস্ত্রের পদসমূহ নিয়ে মতভেদ দেখা দিলে, যারা উদ্দেশ্য নিয়ে অধ্যয়ন করেনি এবং কী বিশ্বাস করবে সে বিষয়ে স্থির নয়, তারা সত্য থেকে বিচ্যুত হয়। আমাদের উচিত সবার মনে ঈশ্বরীয় সত্যের প্রতি আন্তরিক অনুসন্ধানের প্রয়োজনীয়তা গভীরভাবে ছাপিয়ে দেওয়া, যাতে তারা নিশ্চিতভাবে জানতে পারে যে সত্য কী। কেউ কেউ অনেক জ্ঞানের দাবি করে এবং নিজেদের অবস্থায় সন্তুষ্ট বোধ করে, অথচ কাজে তাদের আর কোনো উদ্দীপনা নেই, ঈশ্বরের প্রতি আর কোনো তীব্র প্রেম নেই, আর যাদের জন্য খ্রিস্ট মৃত্যুবরণ করেছিলেন, সেই আত্মাদের প্রতিও তাদের আর কোনো প্রেম নেই—যেন তারা কখনোই ঈশ্বরকে জানেনি। তারা বাইবেল পড়ে না যাতে তার মজ্জা ও পুষ্টি নিজেদের আত্মার জন্য আত্মস্থ করতে পারে। তারা উপলব্ধি করে না যে ঈশ্বরই তাদের সঙ্গে কথা বলছেন। কিন্তু, যদি আমরা পরিত্রাণের পথ বুঝতে চাই, যদি ধার্মিকতার সূর্যের কিরণ দেখতে চাই, তবে আমাদের উদ্দেশ্যপূর্ণভাবে শাস্ত্র অধ্যয়ন করতেই হবে; কারণ বাইবেলের প্রতিশ্রুতি ও ভবিষ্যদ্বাণীগুলি মুক্তির ঈশ্বরীয় পরিকল্পনার ওপর মহিমার সুস্পষ্ট আলোকরশ্মি বর্ষণ করে—যে মহৎ সত্যগুলি স্পষ্টভাবে অনুধাবিত হয় না। দ্য ১৮৮৮ ম্যাটেরিয়ালস, ৪০৩।</w:t>
      </w:r>
    </w:p>
    <w:p>
      <w:pPr>
        <w:pStyle w:val="ArticleBody"/>
        <w:jc w:val="left"/>
      </w:pPr>
      <w:r>
        <w:rPr>
          <w:rFonts w:ascii="Nirmala UI" w:hAnsi="Nirmala UI" w:eastAsia="Nirmala UI" w:cs="Nirmala UI"/>
        </w:rPr>
        <w:t>আমাদের জানা আবশ্যক যে সেসব মতবাদ কী, এবং কীভাবে সেই সত্যগুলো উপস্থাপন, প্রতিষ্ঠা ও প্রতিরক্ষা করতে হয়।</w:t>
      </w:r>
    </w:p>
    <w:p>
      <w:pPr>
        <w:pStyle w:val="ArticleScripture"/>
        <w:jc w:val="left"/>
      </w:pPr>
      <w:r>
        <w:rPr>
          <w:rFonts w:ascii="Nirmala UI" w:hAnsi="Nirmala UI" w:eastAsia="Nirmala UI" w:cs="Nirmala UI"/>
        </w:rPr>
        <w:t>“এখন আমাদের কাছে এটা সম্ভব বলে মনে হয় না যে কারও একা দাঁড়াতে হবে; কিন্তু যদি ঈশ্বর কখনো আমার মাধ্যমে কথা বলে থাকেন, তবে সময় আসবে যখন আমরা পরিষদগুলোর সামনে এবং তাঁর নামের জন্য হাজার হাজার লোকের সামনে আনা হব, এবং প্রত্যেককে নিজের বিশ্বাসের কারণ দিতে হবে। তখন সত্যের পক্ষে নেওয়া প্রতিটি অবস্থানের ওপর সবচেয়ে কঠোর সমালোচনা আসবে। সুতরাং আমাদের ঈশ্বরের বাক্য অধ্যয়ন করা দরকার, যাতে আমরা জানতে পারি কেন আমরা যে মতবাদগুলোর পক্ষে কথা বলি সেগুলো বিশ্বাস করি। আমাদের যিহোবার জীবন্ত দেববাণীসমূহকে সমালোচনামূলকভাবে অনুসন্ধান করতে হবে।” রিভিউ অ্যান্ড হেরাল্ড, ১৮ ডিসেম্বর, ১৮৮৮।</w:t>
      </w:r>
    </w:p>
    <w:p>
      <w:pPr>
        <w:pStyle w:val="ArticleBody"/>
        <w:jc w:val="left"/>
      </w:pPr>
      <w:r>
        <w:rPr>
          <w:rFonts w:ascii="Nirmala UI" w:hAnsi="Nirmala UI" w:eastAsia="Nirmala UI" w:cs="Nirmala UI"/>
        </w:rPr>
        <w:t>‘হাজারো’ মানুষের সামনে হাজির হওয়ার জন্য, এটা স্পষ্ট যে শেষ দিনগুলোতে সত্যের কিছু রক্ষককে টেলিভিশন বা ওয়েব সম্প্রচারের মতো মাধ্যমে সত্যের পক্ষে কথা বলতে বাধ্য হতে হবে। আর কীভাবেই বা হাজারো মানুষ এক লক্ষ চুয়াল্লিশ হাজারের প্রদত্ত সাক্ষ্য দেখবে? আমরা যে মতবাদসমূহ সমর্থন করি, সেগুলোই আমাদের বিশ্বাসের ভিত্তিকে চিহ্নিত করে।</w:t>
      </w:r>
    </w:p>
    <w:p>
      <w:pPr>
        <w:pStyle w:val="ArticleScripture"/>
        <w:jc w:val="left"/>
      </w:pPr>
      <w:r>
        <w:rPr>
          <w:rFonts w:ascii="Nirmala UI" w:hAnsi="Nirmala UI" w:eastAsia="Nirmala UI" w:cs="Nirmala UI"/>
        </w:rPr>
        <w:t>গির্জার সদস্যদের প্রত্যেককে আলাদাভাবে পরীক্ষা ও যাচাই করা হবে। তাদের এমন পরিস্থিতিতে রাখা হবে, যেখানে তাদের সত্যের জন্য সাক্ষ্য দিতে বাধ্য করা হবে। অনেককে পরিষদসমূহের সামনে এবং আদালতসমূহে বক্তব্য রাখার জন্য ডাকা হবে, সম্ভবত আলাদাভাবে এবং একা। এই সংকটে যে অভিজ্ঞতা তাদের সহায়তা করতে পারত, তা অর্জনে তারা অবহেলা করেছে, এবং নষ্ট করা সুযোগ ও উপেক্ষিত সুযোগ-সুবিধার জন্য অনুতাপে তাদের আত্মা ভারাক্রান্ত। টেস্টিমোনিজ, খণ্ড ৫, ৪৬৩।</w:t>
      </w:r>
    </w:p>
    <w:p>
      <w:pPr>
        <w:pStyle w:val="ArticleBody"/>
        <w:jc w:val="left"/>
      </w:pPr>
      <w:r>
        <w:rPr>
          <w:rFonts w:ascii="Nirmala UI" w:hAnsi="Nirmala UI" w:eastAsia="Nirmala UI" w:cs="Nirmala UI"/>
        </w:rPr>
        <w:t>ঈশ্বরের বাক্য কখনো ব্যর্থ হয় না, অতএব আমরা যদি এক লক্ষ চুয়াল্লিশ হাজারের সঙ্গে গণনায় অন্তর্ভুক্ত হতে চাই, তবে ঈশ্বরের বাক্যে যা লেখা আছে, তার ভিত্তিতে আমরা কী বিশ্বাস করি, তা আমাদের জানতে হবে। যে পরীক্ষার সময়ে ঈশ্বরের লোকদের তারা যে মতবাদগুলো বিশ্বাস করে সেগুলো ব্যাখ্যা করতে বাধ্য করা হবে, সেই সময় আসার আগে, ঈশ্বর তাঁর লোকদেরকে তাঁর বাক্যকে সমালোচনামূলকভাবে অধ্যয়ন করতে বাধ্য করার জন্য ভ্রান্তিগুলোকে প্রবেশ করতে দেন।</w:t>
      </w:r>
    </w:p>
    <w:p>
      <w:pPr>
        <w:pStyle w:val="ArticleScripture"/>
        <w:jc w:val="left"/>
      </w:pPr>
      <w:r>
        <w:rPr>
          <w:rFonts w:ascii="Nirmala UI" w:hAnsi="Nirmala UI" w:eastAsia="Nirmala UI" w:cs="Nirmala UI"/>
        </w:rPr>
        <w:t>ঈশ্বরের লোকদের মধ্যে কোনো বিতর্ক বা আলোড়ন নেই—এটিকে চূড়ান্ত প্রমাণ মনে করা উচিত নয় যে তারা শুদ্ধ মতবাদ দৃঢ়ভাবে ধারণ করছে। আশঙ্কার কারণ আছে যে তারা হয়তো সত্য ও ভ্রান্তির মধ্যে স্পষ্টভাবে পার্থক্য করতে পারছে না। যখন শাস্ত্রের অনুসন্ধান থেকে কোনো নতুন প্রশ্ন ওঠে না, যখন এমন কোনো মতভেদ দেখা দেয় না যা মানুষকে সত্য আছে কি না নিশ্চিত হতে নিজেরাই বাইবেল খুঁজে দেখতে উদ্বুদ্ধ করবে, তখন—প্রাচীন কালের মতোই—এখনও অনেকে থাকবে যারা ঐতিহ্য আঁকড়ে ধরবে এবং কী উপাসনা করছে তা তারা জানে না।</w:t>
      </w:r>
    </w:p>
    <w:p>
      <w:pPr>
        <w:pStyle w:val="ArticleScripture"/>
        <w:jc w:val="left"/>
      </w:pPr>
      <w:r>
        <w:rPr>
          <w:rFonts w:ascii="Nirmala UI" w:hAnsi="Nirmala UI" w:eastAsia="Nirmala UI" w:cs="Nirmala UI"/>
        </w:rPr>
        <w:t>আমাকে দেখানো হয়েছে যে বর্তমান সত্যের জ্ঞান আছে বলে যারা দাবি করে, তাদের অনেকেই জানেই না তারা কী বিশ্বাস করে। তারা তাদের বিশ্বাসের প্রমাণাদি বোঝে না। বর্তমান সময়ের জন্য যে কাজ, তার যথাযথ মূল্যায়ন তাদের নেই। যখন পরীক্ষার সময় আসবে, এখন যারা অন্যদের কাছে প্রচার করছেন, তাদের মধ্যে এমন লোক আছে, যারা নিজেদের অবস্থান পরীক্ষা করে দেখলে বুঝবে যে অনেক বিষয়ে তারা সন্তোষজনক কোনো কারণ দিতে পারবে না। এভাবে পরীক্ষিত না হওয়া পর্যন্ত তারা তাদের মহা অজ্ঞতা সম্পর্কে জানত না। আর গির্জায় এমন অনেকেই আছেন যারা ধরে নেন যে তারা যা বিশ্বাস করেন তা তারা বোঝেন; কিন্তু, বিতর্ক না ওঠা পর্যন্ত তারা নিজেদের দুর্বলতা জানে না। সমবিশ্বাসীদের থেকে বিচ্ছিন্ন হয়ে এবং তাদের বিশ্বাস ব্যাখ্যা করতে একা দাঁড়াতে বাধ্য হলে, তারা বিস্মিত হবে দেখে যে যাকে তারা সত্য বলে গ্রহণ করেছিল, সে সম্পর্কে তাদের ধারণাগুলি কতটা বিভ্রান্ত। নিশ্চয়ই আমাদের মধ্যে জীবন্ত ঈশ্বর থেকে সরে গিয়ে মানুষের দিকে ফিরে যাওয়া ঘটেছে, এবং ঐশী প্রজ্ঞার স্থানে মানবীয় প্রজ্ঞাকে বসানো হয়েছে।</w:t>
      </w:r>
    </w:p>
    <w:p>
      <w:pPr>
        <w:pStyle w:val="ArticleScripture"/>
        <w:jc w:val="left"/>
      </w:pPr>
      <w:r>
        <w:rPr>
          <w:rFonts w:ascii="Nirmala UI" w:hAnsi="Nirmala UI" w:eastAsia="Nirmala UI" w:cs="Nirmala UI"/>
        </w:rPr>
        <w:t>ঈশ্বর তাঁর প্রজাদের জাগিয়ে তুলবেন; অন্যান্য উপায় ব্যর্থ হলে, বিধর্মী মতবাদ তাদের মধ্যে প্রবেশ করবে, যা তাদের ছেঁকে নেবে, গমের দানা থেকে ভূষি আলাদা করবে। প্রভু তাঁর বাক্যে বিশ্বাসী সবাইকে নিদ্রা থেকে জেগে উঠতে আহ্বান করেন। মূল্যবান এক আলো এসেছে, এই সময়ের উপযোগী। এটি বাইবেলের সত্য, যা আমাদের ওপর এসে পড়া বিপদসমূহ দেখিয়ে দেয়। এই আলো আমাদেরকে পবিত্র শাস্ত্রের অধ্যবসায়ী অধ্যয়নে এবং আমরা যে অবস্থানগুলো ধারণ করি তার অত্যন্ত সমালোচনামূলক পরীক্ষায় উদ্বুদ্ধ করা উচিত। ঈশ্বর চান, প্রার্থনা ও উপবাসসহ অধ্যবসায়ে এবং গভীরভাবে সত্যের সকল দিক ও অবস্থান অনুসন্ধান করা হোক। বিশ্বাসীদের সত্য কী তা নিয়ে অনুমান ও অস্পষ্ট ধারণার ওপর নির্ভর করে থেমে থাকা উচিত নয়। তাদের বিশ্বাস ঈশ্বরের বাক্যের ওপর দৃঢ়ভাবে প্রতিষ্ঠিত হতে হবে, যাতে পরীক্ষার সময় এলে এবং তাদের বিশ্বাসের জবাব দিতে যখন তাদের পরিষদসমূহের সামনে আনা হবে, তখন তারা যেন নম্রতা ও ভয়সহকারে তাদের মধ্যে যে আশা আছে তার কারণ জানাতে সক্ষম হয়।</w:t>
      </w:r>
    </w:p>
    <w:p>
      <w:pPr>
        <w:pStyle w:val="ArticleScripture"/>
        <w:jc w:val="left"/>
      </w:pPr>
      <w:r>
        <w:rPr>
          <w:rFonts w:ascii="Nirmala UI" w:hAnsi="Nirmala UI" w:eastAsia="Nirmala UI" w:cs="Nirmala UI"/>
        </w:rPr>
        <w:t>আলোড়িত করুন, আলোড়িত করুন, আলোড়িত করুন। বিশ্বের সামনে যে বিষয়গুলি আমরা উপস্থাপন করি, সেগুলো আমাদের কাছে জীবন্ত বাস্তবতা হওয়া চাই। আমরা যেগুলোকে বিশ্বাসের মৌলিক বিধান মনে করি সেসব মতবাদ রক্ষা করতে গিয়ে, সম্পূর্ণ সুদৃঢ় নয় এমন কোনো যুক্তি ব্যবহারের জন্য নিজেদের কখনোই অনুমতি দেওয়া উচিত নয়—এটি অত্যন্ত গুরুত্বপূর্ণ। এমন যুক্তি হয়তো প্রতিপক্ষকে চুপ করাতে পারে, কিন্তু সত্যকে সম্মান করে না। আমাদের উচিত দৃঢ় ও সঠিক যুক্তি উপস্থাপন করা, যা শুধু আমাদের বিরোধীদের নীরব করবে না, বরং সর্বাধিক নিবিড় ও অনুসন্ধানী পর্যালোচনাতেও টিকে থাকবে। যারা নিজেকে বিতার্কিক হিসেবে গড়ে তুলেছেন, তাদের ক্ষেত্রে বড় বিপদ হলো—তারা ঈশ্বরের বাক্যকে ন্যায়সঙ্গতভাবে ব্যাখ্যা করবেন না। প্রতিপক্ষের মুখোমুখি হলে, কেবল বিশ্বাসীদের আত্মবিশ্বাস বাড়ানোর চেষ্টা না করে, বরং তার মনে দৃঢ় বিশ্বাস জাগিয়ে তোলার মতোভাবে বিষয়গুলো উপস্থাপন করাই হওয়া উচিত আমাদের আন্তরিক প্রচেষ্টা।</w:t>
      </w:r>
    </w:p>
    <w:p>
      <w:pPr>
        <w:pStyle w:val="ArticleScripture"/>
        <w:jc w:val="left"/>
      </w:pPr>
      <w:r>
        <w:rPr>
          <w:rFonts w:ascii="Nirmala UI" w:hAnsi="Nirmala UI" w:eastAsia="Nirmala UI" w:cs="Nirmala UI"/>
        </w:rPr>
        <w:t>"মানুষের বুদ্ধিবৃত্তিক অগ্রগতি যতই হোক, অধিকতর আলো লাভের জন্য শাস্ত্রের গভীর ও অবিরাম অনুসন্ধানের প্রয়োজন নেই—এ কথা যেন এক মুহূর্তের জন্যও মনে না করে। একটি জনগোষ্ঠী হিসেবে আমাদের প্রত্যেককে ভাববাণীর শিক্ষার্থী হতে ডাকা হয়েছে। ঈশ্বর আমাদের সামনে যে কোনো আলোর কিরণ উপস্থাপন করলে আমরা যেন তা অনুধাবন করতে পারি, সে জন্য আমাদের আন্তরিকভাবে সতর্ক থাকতে হবে। আমাদের সত্যের প্রথম ঝলকগুলি ধরে নিতে হবে; এবং প্রার্থনাপূর্ণ অধ্যয়নের মাধ্যমে আরও স্পষ্ট আলো লাভ করা যেতে পারে, যা অন্যদের সামনে উপস্থাপন করা যায়।" টেস্টিমোনিস, খণ্ড ৫, ৭০৮.</w:t>
      </w:r>
    </w:p>
    <w:p>
      <w:pPr>
        <w:pStyle w:val="ArticleBody"/>
        <w:jc w:val="left"/>
      </w:pPr>
      <w:r>
        <w:rPr>
          <w:rFonts w:ascii="Nirmala UI" w:hAnsi="Nirmala UI" w:eastAsia="Nirmala UI" w:cs="Nirmala UI"/>
        </w:rPr>
        <w:t>‘ভবিষ্যদ্বাণীর শিক্ষার্থীরা’ যারা শেষ পর্যন্ত এক লক্ষ চুয়াল্লিশ হাজারের দলটি গঠন করবে, তারা শীঘ্র আসন্ন রবিবারের আইন-সংকট ও নির্যাতন নিয়ে আসবে এমন পার্থিব ক্ষমতাসমূহের মুখোমুখি হওয়ার আগেই ‘ব্যক্তিগতভাবে পরীক্ষা ও প্রমাণিত’ হবে। বিশ্বস্তদের ঈশ্বর প্রথমে ‘জাগ্রত’ করবেন। নিদ্রিত কুমারীরা বিলম্বের সময়ে যে তন্দ্রায় পড়েছে, সেখান থেকে ‘জাগ্রত’ হবে। যদি তারা ২০২৩ সালের জুলাই মাস থেকে প্রেরিত প্রবন্ধসমূহের মাধ্যমে ঈশ্বর যে বার্তা উপস্থাপন করেছেন, তা দ্বারা জাগ্রত না হয়, তবে ঈশ্বর ‘ভ্রান্ত মতবাদ’কে ‘তাদের মধ্যে প্রবেশ করতে’ দেবেন, যা ঝাড়াই প্রক্রিয়ার মাধ্যমে গম ও আগাছার বিচ্ছেদকে চূড়ান্ত করবে। আমরা এখন সেই ঝাড়াই প্রক্রিয়ার মধ্যেই আছি।</w:t>
      </w:r>
    </w:p>
    <w:p>
      <w:pPr>
        <w:pStyle w:val="ArticleBody"/>
        <w:jc w:val="left"/>
      </w:pPr>
      <w:r>
        <w:rPr>
          <w:rFonts w:ascii="Nirmala UI" w:hAnsi="Nirmala UI" w:eastAsia="Nirmala UI" w:cs="Nirmala UI"/>
        </w:rPr>
        <w:t>আধুনিক রোমকে সঠিকভাবে চিহ্নিত করার বিতর্কটি যারা অনুসরণ করে আসছেন, তাদের জন্য তিনটি বিকল্প রয়েছে। একটি বিকল্প হলো, আধুনিক রোম হলো যুক্তরাষ্ট্র; অন্যটি হলো, আধুনিক রোম হলো পোপীয় ক্ষমতা; আর তৃতীয় বিকল্পটি হলো, আগের দুটির কোনোটিই সঠিক নয় এবং দানিয়েল গ্রন্থের একাদশ অধ্যায়ের চতুর্দশ পদে উল্লেখিত ‘দানিয়েলের জাতির লুটেরা’—যারা নিজেদের মহিমান্বিত করে, পতিত হয় এবং দর্শন প্রতিষ্ঠা করে—তারা কোনো অন্য ক্ষমতার প্রতিনিধিত্ব করে।</w:t>
      </w:r>
    </w:p>
    <w:p>
      <w:pPr>
        <w:pStyle w:val="ArticleBody"/>
        <w:jc w:val="left"/>
      </w:pPr>
      <w:r>
        <w:rPr>
          <w:rFonts w:ascii="Nirmala UI" w:hAnsi="Nirmala UI" w:eastAsia="Nirmala UI" w:cs="Nirmala UI"/>
        </w:rPr>
        <w:t>আমি দাবি করি যে আধুনিক রোম পোপীয় ক্ষমতা নাকি যুক্তরাষ্ট্র—এই মতভেদটি তাঁর জনগণকে তাঁর ভবিষ্যদ্বাণীমূলক বাণী অধ্যয়নে বাধ্য করার উদ্দেশ্যে ইচ্ছাকৃতভাবে এই আন্দোলনে অন্তর্ভুক্ত হতে দেওয়া হয়েছে। ঈশ্বর তাঁর করুণার এক প্রকাশ হিসেবে এই বিতর্কের সৃষ্টি করেছেন। আমি দাবি করি, আধুনিক রোম সম্পর্কে কে ঠিক আর কে ভুল—এই নির্ধারণের চেয়ে এই মতভেদটি মূলত তাঁর জনগণকে আসন্ন সঙ্কটের জন্য প্রস্তুত করার বিষয়। যারা দেখতে ইচ্ছুক তাদের দেখানোর জন্য, তাঁর ভবিষ্যদ্বাণীমূলক বাণী সম্পর্কে তাদের নিজস্ব ব্যক্তিগত বোঝাপড়া যে অসম্পূর্ণ বা ভুল—এটি প্রদর্শনের উদ্দেশ্যে এই মতভেদটি ঈশ্বরই অনুমোদন ও পরিকল্পনা করেছেন। অতএব, এই বিতর্ক ঈশ্বরের করুণার প্রমাণ।</w:t>
      </w:r>
    </w:p>
    <w:p>
      <w:pPr>
        <w:pStyle w:val="ArticleBody"/>
        <w:jc w:val="left"/>
      </w:pPr>
      <w:r>
        <w:rPr>
          <w:rFonts w:ascii="Nirmala UI" w:hAnsi="Nirmala UI" w:eastAsia="Nirmala UI" w:cs="Nirmala UI"/>
        </w:rPr>
        <w:t>বিতর্কটি শুধু ‘তোমার জাতির লুটেরারা’ যে শক্তিকে প্রতিনিধিত্ব করে, সেই শক্তিটি কোনটি তা নির্ধারণ নিয়েই নয়, বরং বিতর্কের উভয় পক্ষই যে লাইন-পর-লাইন পদ্ধতি মানার দাবি করে, সেটি যথাযথভাবে প্রয়োগ করা হচ্ছে কি না, তা নিয়েও। লাইন-পর-লাইন পদ্ধতির সঙ্গে সম্পর্কিত ভবিষ্যদ্বাণীমূলক নিয়মগুলোর মধ্যে বিশেষ ভবিষ্যদ্বাণীমূলক নীতিমালা রয়েছে, যা গম ও আগাছার বাছাই প্রক্রিয়ার অংশ হবে। এই চলমান বিতর্কে লাইন-পর-লাইন পদ্ধতির যে তিনটি উপাদান ভুলভাবে বোঝা হচ্ছে বলে আমি দাবি করি, সেগুলো হল: সত্য হিসেবে খ্রিস্ট, আলফা ও ওমেগা হিসেবে খ্রিস্ট, এবং ভবিষ্যদ্বাণীর ত্রিবিধ প্রয়োগ।</w:t>
      </w:r>
    </w:p>
    <w:p>
      <w:pPr>
        <w:pStyle w:val="ArticleBody"/>
        <w:jc w:val="left"/>
      </w:pPr>
      <w:r>
        <w:rPr>
          <w:rFonts w:ascii="Nirmala UI" w:hAnsi="Nirmala UI" w:eastAsia="Nirmala UI" w:cs="Nirmala UI"/>
        </w:rPr>
        <w:t>শেষ পর্যন্ত দানিয়েল গ্রন্থের একাদশ অধ্যায়ের চতুর্দশ পদের ভুল বোঝাপড়ায় যারা অটল থাকে, তাদের সম্পর্কে প্রমাণিত হবে যে তারা তাদের মতবাদগত অবস্থান নিজস্ব ব্যাখ্যার ওপর ভিত্তি করে আছে।</w:t>
      </w:r>
    </w:p>
    <w:p>
      <w:pPr>
        <w:pStyle w:val="ArticleScripture"/>
        <w:jc w:val="left"/>
      </w:pPr>
      <w:r>
        <w:rPr>
          <w:rFonts w:ascii="Nirmala UI" w:hAnsi="Nirmala UI" w:eastAsia="Nirmala UI" w:cs="Nirmala UI"/>
        </w:rPr>
        <w:t>ভবিষ্যদ্বাণীর আরও নিশ্চিত বাক্যও আমাদের আছে; যার প্রতি লক্ষ্য রাখলে তোমরা ভালো করবে, যেমন অন্ধকার স্থানে জ্বলে এমন এক আলোর দিকে, যতক্ষণ না দিন উদয় হয় এবং প্রভাততারা তোমাদের হৃদয়ে উদিত হয়। প্রথমে এই কথা জেনে রেখো: শাস্ত্রের কোনো ভবিষ্যদ্বাণী ব্যক্তিগত ব্যাখ্যার বিষয় নয়। কারণ ভবিষ্যদ্বাণী প্রাচীন কালে মানুষের ইচ্ছায় আসেনি; বরং পবিত্র আত্মা দ্বারা প্রেরিত হয়ে ঈশ্বরের পবিত্র লোকেরা কথা বলেছিলেন। ২ পিতর ১:১৯-২১।</w:t>
      </w:r>
    </w:p>
    <w:p>
      <w:pPr>
        <w:pStyle w:val="ArticleBody"/>
        <w:jc w:val="left"/>
      </w:pPr>
      <w:r>
        <w:rPr>
          <w:rFonts w:ascii="Nirmala UI" w:hAnsi="Nirmala UI" w:eastAsia="Nirmala UI" w:cs="Nirmala UI"/>
        </w:rPr>
        <w:t>চৌদ্দ নম্বর পদ নিয়ে বিতর্কে, আমি যাকে 'ব্যক্তিগত ব্যাখ্যা' বলে বুঝি, তার একটি উদাহরণ The Great Controversy-এ পাওয়া যায়।</w:t>
      </w:r>
    </w:p>
    <w:p>
      <w:pPr>
        <w:pStyle w:val="ArticleScripture"/>
        <w:jc w:val="left"/>
      </w:pPr>
      <w:r>
        <w:rPr>
          <w:rFonts w:ascii="Nirmala UI" w:hAnsi="Nirmala UI" w:eastAsia="Nirmala UI" w:cs="Nirmala UI"/>
        </w:rPr>
        <w:t>"যেহেতু খ্রিস্টীয় জগৎ জুড়ে বিশ্রামদিন একটি বিশেষ বিতর্কের কেন্দ্রবিন্দুতে পরিণত হয়েছে, এবং রবিবার পালনে বাধ্য করতে ধর্মীয় ও ধর্মনিরপেক্ষ কর্তৃপক্ষ একজোট হয়েছে, তাই জনসাধারণের দাবির কাছে নতি স্বীকার করতে এক ক্ষুদ্র সংখ্যালঘুর অবিচল অস্বীকৃতি তাদের সর্বজনীন ঘৃণার পাত্রে পরিণত করবে। এ কথা তর্ক করা হবে যে গির্জার একটি ব্যবস্থা ও রাষ্ট্রের একটি আইনের বিরোধিতায় যে অল্প কজন দাঁড়িয়েছে, তাদের বরদাস্ত করা উচিত নয়; যে সমগ্র জাতিসমূহকে বিশৃঙ্খলা ও আইনহীনতায় নিক্ষেপ করার চেয়ে তাদের কষ্ট ভোগ করাই উত্তম। অনেক শতাব্দী আগে জনগণের ‘শাসকেরা’ খ্রিস্টের বিরুদ্ধে একই যুক্তি উত্থাপন করেছিল। ‘আমাদের পক্ষে এটাই সমীচীন,’ ধূর্ত কাইফা বলেছিলেন, ‘যে জনগণের জন্য একজন মানুষ মরুক, এবং সমগ্র জাতি যেন বিনষ্ট না হয়।’ যোহন ১১:৫০। এই যুক্তিটি চূড়ান্ত বলে প্রতীয়মান হবে; এবং চতুর্থ আজ্ঞার বিশ্রামদিনকে যারা পবিত্র রাখে তাদের বিরুদ্ধে অবশেষে একটি আদেশ জারি হবে, যেখানে তাদেরকে সবচেয়ে কঠোর শাস্তির যোগ্য বলে নিন্দা করা হবে এবং নির্দিষ্ট এক সময় পরে তাদেরকে মৃত্যুদণ্ড দেওয়ার জন্য জনগণকে স্বাধীনতা দেওয়া হবে। পুরাতন বিশ্বে রোমবাদ এবং নতুন বিশ্বে ধর্মভ্রষ্ট প্রোটেস্ট্যান্টবাদ, যারা ঈশ্বরীয় সকল বিধানকে সম্মান করে তাদের প্রতি একইরূপ আচরণ করবে। দ্য গ্রেট কনট্রোভার্সি, ৬১৫।"</w:t>
      </w:r>
    </w:p>
    <w:p>
      <w:pPr>
        <w:pStyle w:val="ArticleBody"/>
        <w:jc w:val="left"/>
      </w:pPr>
      <w:r>
        <w:rPr>
          <w:rFonts w:ascii="Nirmala UI" w:hAnsi="Nirmala UI" w:eastAsia="Nirmala UI" w:cs="Nirmala UI"/>
        </w:rPr>
        <w:t>"খ্রিস্টান জগৎ" বলতে সারা বিশ্বের খ্রিস্টানদের সম্প্রদায়, অথবা খ্রিস্টান-সংখ্যাগরিষ্ঠ দেশ ও সংস্কৃতির সামষ্টিক সত্তা বোঝায়। এই শব্দটি প্রায়ই বিশ্বের সেই অংশগুলিকে বোঝাতে ব্যবহৃত হয় যেখানে খ্রিস্টধর্ম প্রধান ধর্ম এবং সংস্কৃতি, আইন ও সামাজিক নিয়ম-কানুনে এর উল্লেখযোগ্য প্রভাব রয়েছে। খ্রিস্টান জগৎ অনুসারীর সংখ্যা, সাংস্কৃতিক প্রভাব এবং ঐতিহাসিক গুরুত্বের বিচারে খ্রিস্টধর্মের বৈশ্বিক বিস্তারকে অন্তর্ভুক্ত করে। এলেন হোয়াইট সিডি-রমে বিদ্যমান পুনরাবৃত্তি অপসারণ না করলে, "Christendom" শব্দটি একশো ছিয়াত্তর বার ব্যবহৃত হয়েছে। ভৌগোলিকভাবে সিস্টার হোয়াইট উল্লেখ করেন যে সাধারণভাবে খ্রিস্টান জগৎ বলতে ইউরোপ এবং উত্তর ও দক্ষিণ আমেরিকাকে বোঝানো হয়। সিস্টার হোয়াইটের প্রেক্ষাপটে ইউরোপকে পুরাতন বিশ্ব এবং উত্তর ও দক্ষিণ আমেরিকাকে নতুন বিশ্ব হিসেবে চিহ্নিত করা হয়েছে।</w:t>
      </w:r>
    </w:p>
    <w:p>
      <w:pPr>
        <w:pStyle w:val="ArticleScripture"/>
        <w:jc w:val="left"/>
      </w:pPr>
      <w:r>
        <w:rPr>
          <w:rFonts w:ascii="Nirmala UI" w:hAnsi="Nirmala UI" w:eastAsia="Nirmala UI" w:cs="Nirmala UI"/>
        </w:rPr>
        <w:t>কিন্তু মেষশাবকের মতো শিংবিশিষ্ট পশুটিকে 'পৃথিবী থেকে উঠে আসতে' দেখা গিয়েছিল। নিজেকে প্রতিষ্ঠা করতে অন্য শক্তিগুলোকে উৎখাত করার পরিবর্তে, এভাবে উপস্থাপিত জাতিটি পূর্বে অনাবাসিত ভূখণ্ডে উদ্ভূত হবে এবং ধীরে ধীরে ও শান্তিপূর্ণভাবে বেড়ে উঠবে। অতএব এটি পুরাতন বিশ্বের ভিড়াক্রান্ত ও সংগ্রামরত জাতিসমূহের মধ্যে - সেই অশান্ত সাগর 'লোকসমূহ, জনসমষ্টি, জাতিসমূহ ও ভাষাসমূহ' - উদয় হতে পারে না। এর সন্ধান করতে হবে পশ্চিম মহাদেশে।</w:t>
      </w:r>
    </w:p>
    <w:p>
      <w:pPr>
        <w:pStyle w:val="ArticleScripture"/>
        <w:jc w:val="left"/>
      </w:pPr>
      <w:r>
        <w:rPr>
          <w:rFonts w:ascii="Nirmala UI" w:hAnsi="Nirmala UI" w:eastAsia="Nirmala UI" w:cs="Nirmala UI"/>
        </w:rPr>
        <w:t>নতুন বিশ্বের কোন দেশ ১৭৯৮ সালে ক্ষমতায় উত্থিত হচ্ছিল, শক্তি ও মহত্ত্বের প্রতিশ্রুতি দিচ্ছিল, এবং বিশ্বের দৃষ্টি আকর্ষণ করছিল? প্রতীকটির প্রয়োগ প্রশ্নের কোনো অবকাশই রাখে না। একটি দেশ, এবং কেবলমাত্র একটি, এই ভবিষ্যদ্বাণীর নির্ধারিত বৈশিষ্ট্যসমূহ পূরণ করে; এটি নিঃসন্দেহে মার্কিন যুক্তরাষ্ট্রের দিকে ইঙ্গিত করে।' দ্য গ্রেট কনট্রোভার্সি, ৪৪১.</w:t>
      </w:r>
    </w:p>
    <w:p>
      <w:pPr>
        <w:pStyle w:val="ArticleBody"/>
        <w:jc w:val="left"/>
      </w:pPr>
      <w:r>
        <w:rPr>
          <w:rFonts w:ascii="Nirmala UI" w:hAnsi="Nirmala UI" w:eastAsia="Nirmala UI" w:cs="Nirmala UI"/>
        </w:rPr>
        <w:t>আমরা যে অনুচ্ছেদটি বিবেচনা করছি, তার শেষ বাক্যটি ব্যবহার করা হয়েছে এই ইঙ্গিত দিতে যে "পুরাতন বিশ্বে রোমানবাদ এবং নতুন বিশ্বে বিপথগামী প্রোটেস্ট্যান্টবাদ"—এই উক্তিটি "পুরাতন বিশ্বের রোমানবাদ"-কে অন্ধকার যুগে পোপতন্ত্র হিসেবে, এবং যুক্তরাষ্ট্রকে (বিপথগামী প্রোটেস্ট্যান্টবাদ) "আধুনিক রোম" হিসেবে চিহ্নিত করছে; যেখানে "নতুন বিশ্বে বিপথগামী প্রোটেস্ট্যান্টবাদ" বাক্যাংশ দ্বারা তা বোঝানো হয়েছে। "পুরাতন" বলতে অতীত ইতিহাস বোঝানো হয়েছে, এবং "নতুন" বলতে আধুনিক বা বর্তমান ইতিহাস বোঝানো হয়েছে। এই প্রয়োগটি খ্রিস্টীয় জগৎ এবং পুরাতন ও নতুন বিশ্ব—উভয় বিষয়ে সিস্টার হোয়াইটের প্রতিষ্ঠিত ধারণাকে বিকৃত করে।</w:t>
      </w:r>
    </w:p>
    <w:p>
      <w:pPr>
        <w:pStyle w:val="ArticleBody"/>
        <w:jc w:val="left"/>
      </w:pPr>
      <w:r>
        <w:rPr>
          <w:rFonts w:ascii="Nirmala UI" w:hAnsi="Nirmala UI" w:eastAsia="Nirmala UI" w:cs="Nirmala UI"/>
        </w:rPr>
        <w:t>যারা বাক্যটিকে অতীত ও ভবিষ্যৎ ইতিহাসের প্রেক্ষিতে প্রয়োগ করেন, তারা সিস্টার হোয়াইটের অভিপ্রেত অর্থের সঙ্গে সরাসরি বিরোধপূর্ণ এক ‘ব্যক্তিগত ব্যাখ্যা’ উপস্থাপন করেন। দাবি করা হচ্ছে যে ‘পুরাতন বিশ্ব’ অতীত ইতিহাসকে নির্দেশ করে এবং ‘নতুন’ আধুনিক বা বর্তমান ইতিহাসকে নির্দেশ করে (নতুন)।</w:t>
      </w:r>
    </w:p>
    <w:p>
      <w:pPr>
        <w:pStyle w:val="ArticleBody"/>
        <w:jc w:val="left"/>
      </w:pPr>
      <w:r>
        <w:rPr>
          <w:rFonts w:ascii="Nirmala UI" w:hAnsi="Nirmala UI" w:eastAsia="Nirmala UI" w:cs="Nirmala UI"/>
        </w:rPr>
        <w:t>উক্ত অংশে বলা হয়েছে, “অনুসরণ করবে।” রোমান ক্যাথলিকবাদ এবং ধর্মত্যাগী প্রোটেস্ট্যান্টবাদ “যাঁরা ঈশ্বরীয় সব বিধানকে সম্মান করেন, তাঁদের প্রতি একই ধরনের পথ অনুসরণ করবে।” উক্ত অংশে ‘পুরাতন বিশ্ব’ বলতে ইউরোপকে এবং ‘নতুন বিশ্ব’ বলতে আমেরিকা মহাদেশকে বোঝানো হয়েছে। সিস্টার হোয়াইট শিক্ষা দেন যে সমগ্র বিশ্বকেই রবিবার-আইনের পরীক্ষার মুখোমুখি হতে হবে, এবং ইউরোপে নির্যাতনে নেতৃত্ব দেবে রোমান ক্যাথলিকবাদ, আর আমেরিকা মহাদেশে নির্যাতনে নেতৃত্ব দেবে ধর্মত্যাগী প্রোটেস্ট্যান্টবাদ। আমেরিকা মহাদেশ ও ইউরোপ—এই দুটিই “খ্রিস্টীয় জগৎ” হিসেবে সংজ্ঞায়িত। রোমান ক্যাথলিকবাদ এবং ধর্মত্যাগী প্রোটেস্ট্যান্টবাদ উভয়েই “যাঁরা ঈশ্বরীয় সব বিধানকে সম্মান করেন, তাঁদের প্রতি একই ধরনের পথ অনুসরণ করবে।”</w:t>
      </w:r>
    </w:p>
    <w:p>
      <w:pPr>
        <w:pStyle w:val="ArticleBody"/>
        <w:jc w:val="left"/>
      </w:pPr>
      <w:r>
        <w:rPr>
          <w:rFonts w:ascii="Nirmala UI" w:hAnsi="Nirmala UI" w:eastAsia="Nirmala UI" w:cs="Nirmala UI"/>
        </w:rPr>
        <w:t>"Will pursue" উভয় ক্ষমতার দ্বারা সংঘটিত একটি ভবিষ্যৎ ক্রিয়াকে চিহ্নিত করে, এবং ব্যাকরণগতভাবে এটি বলা অসম্ভব যে পুরাতন বিশ্বের রোমানিজমই অন্ধকার যুগের পাপাল ক্ষমতা। উভয় ক্ষমতার হাতে সংঘটিত নির্যাতন ভবিষ্যতে ঘটবে। উক্ত বাক্যাংশের সংজ্ঞা হলো "will pursue", এবং এর অর্থ হলো কোনো কিছুকে অর্জন বা প্রাপ্তির উদ্দেশ্যে তা অনুসরণ করা বা তাড়া করা। এটি এমন এক ভবিষ্যৎ ক্রিয়ার ইঙ্গিত দেয় যেখানে কোনো ব্যক্তি বা গোষ্ঠী সক্রিয়ভাবে একটি লক্ষ্য বা উদ্দেশ্য অনুসন্ধানে অঙ্গীকারবদ্ধ।</w:t>
      </w:r>
    </w:p>
    <w:p>
      <w:pPr>
        <w:pStyle w:val="ArticleBody"/>
        <w:jc w:val="left"/>
      </w:pPr>
      <w:r>
        <w:rPr>
          <w:rFonts w:ascii="Nirmala UI" w:hAnsi="Nirmala UI" w:eastAsia="Nirmala UI" w:cs="Nirmala UI"/>
        </w:rPr>
        <w:t>বাক্যাংশটি বিভিন্ন প্রেক্ষাপটে প্রয়োগ করা যেতে পারে: "তিনি চিকিৎসাশাস্ত্রে ক্যারিয়ার গড়বেন," অর্থাৎ তিনি একজন চিকিৎসা-পেশাজীবী হওয়ার লক্ষ্যে কাজ করার পরিকল্পনা করেন। "তিনি ইঞ্জিনিয়ারিংয়ে ডিগ্রি করবেন," যা নির্দেশ করে যে তিনি কোনো উচ্চশিক্ষা প্রতিষ্ঠানে ইঞ্জিনিয়ারিং পড়তে চান। "দলটি প্রকল্পটি সম্পন্ন হওয়া পর্যন্ত এগিয়ে নিয়ে যাবে," যা ইঙ্গিত করে যে দলটি প্রকল্পটি শেষ না হওয়া পর্যন্ত কাজ চালিয়ে যাবে। "তারা কোম্পানির বিরুদ্ধে আইনগত ব্যবস্থা নেবে," অর্থাৎ তারা কোনো অভিযোগের প্রতিকার বা ন্যায়বিচারের জন্য আইনগত পদক্ষেপ নিতে চায়। সার্বিকভাবে, "will pursue" ভবিষ্যতে কোনো নির্দিষ্ট লক্ষ্য বা ফল অর্জনের প্রতি দৃঢ়সংকল্প, প্রতিশ্রুতি এবং সুস্পষ্ট অভিপ্রায়ের ইঙ্গিত দেয়।</w:t>
      </w:r>
    </w:p>
    <w:p>
      <w:pPr>
        <w:pStyle w:val="ArticleBody"/>
        <w:jc w:val="left"/>
      </w:pPr>
      <w:r>
        <w:rPr>
          <w:rFonts w:ascii="Nirmala UI" w:hAnsi="Nirmala UI" w:eastAsia="Nirmala UI" w:cs="Nirmala UI"/>
        </w:rPr>
        <w:t>পুরাতন বিশ্বের রোমানবাদকে অতীতের বিষয় বলে শেখাতে যে ব্যক্তিগত ব্যাখ্যা ব্যবহার করা হয়, পরে সেই ব্যাখ্যাই ভিত্তি হিসেবে ব্যবহার করা হয় ভবিষ্যদ্বাণীর ত্রিবিধ প্রয়োগের একটি ভুল প্রয়োগকে সমর্থন করতে। এটি যুক্তি দেয় যে রোমের ত্রিবিধ প্রয়োগে প্রথমে পৌত্তলিক রোম, তারপর পোপীয় রোম, এবং তিনটি রোমের তৃতীয় হিসেবে যুক্তরাষ্ট্রকে বোঝানো হয়েছে। ২০০১ সালের ১১ সেপ্টেম্বরের অল্পদিন পর, যখন একটি দল যোয়েল পুস্তককে কেন্দ্র করে আন্দোলন থেকে পৃথক হয়ে যায়, তখন খুব অনুরূপ এক ত্রুটিপূর্ণ প্রয়োগ ব্যবহার করা হয়েছিল।</w:t>
      </w:r>
    </w:p>
    <w:p>
      <w:pPr>
        <w:pStyle w:val="ArticleBody"/>
        <w:jc w:val="left"/>
      </w:pPr>
      <w:r>
        <w:rPr>
          <w:rFonts w:ascii="Nirmala UI" w:hAnsi="Nirmala UI" w:eastAsia="Nirmala UI" w:cs="Nirmala UI"/>
        </w:rPr>
        <w:t>এরপর কানাডায় এক ক্যাম্প মিটিংয়ে বিতর্কের সূচনা হয়, যেখানে তিনটি ‘হায়’-এর ত্রিবিধ প্রয়োগকে যোয়েলের বইয়ে অন্তর্ভুক্ত করা হয়েছিল, যাতে শেখানো যায় যে তৃতীয় ‘হায়’-এর সঙ্গে সম্পৃক্ত ইসলামই প্রথম অধ্যায়ের ছয় নম্বর পদে দেশে আক্রমণকারী জাতি। ওই জাতি আসলে পাপাল রোম, কিন্তু একটি নিজস্ব ব্যাখ্যা চালু করা হয়েছিল, যাতে দাবি করা হয় যে জাতিটি ইসলাম। তিনটি ‘হায়’-এর ত্রিবিধ প্রয়োগ ১১ সেপ্টেম্বর, ২০০১-এর শক্তি হিসেবে ইসলামকে প্রতিষ্ঠা করেছিল, এবং নতুন নিজস্ব ব্যাখ্যাটি জোর দিয়েছিল যে যোয়েলের প্রথম অধ্যায়ের পাপাল ক্ষমতাটি আসলে ইসলাম। যোয়েলের বইয়ে পাপাল ক্ষমতার সঠিক সনাক্তকরণকে প্রত্যাখ্যানকারী ওই নিজস্ব ব্যাখ্যাটি তিনটি ‘হায়’-এর ভুল প্রয়োগ দিয়ে বলীয়ান করা হয়েছিল। এখন পাপাল ক্ষমতার স্থলে যুক্তরাষ্ট্রকে বসিয়ে দেওয়া একটি নিজস্ব ব্যাখ্যা প্রচলিত করা হচ্ছে।</w:t>
      </w:r>
    </w:p>
    <w:p>
      <w:pPr>
        <w:pStyle w:val="ArticleScripture"/>
        <w:jc w:val="left"/>
      </w:pPr>
      <w:r>
        <w:rPr>
          <w:rFonts w:ascii="Nirmala UI" w:hAnsi="Nirmala UI" w:eastAsia="Nirmala UI" w:cs="Nirmala UI"/>
        </w:rPr>
        <w:t>যা হয়েছে, ভবিষ্যতেও তাই হবে; আর যা করা হয়েছে, ভবিষ্যতেও তাই করা হবে; সূর্যের তলে নতুন কিছুই নেই। এমন কিছু কি আছে যার বিষয়ে বলা যায়, দেখ, এটি নতুন? তা তো আমাদের আগেকার কালে, আমাদের পূর্বেই ছিল। সভোপদেশক ১:৯, ১০।</w:t>
      </w:r>
    </w:p>
    <w:p>
      <w:pPr>
        <w:pStyle w:val="ArticleBody"/>
        <w:jc w:val="left"/>
      </w:pPr>
      <w:r>
        <w:rPr>
          <w:rFonts w:ascii="Nirmala UI" w:hAnsi="Nirmala UI" w:eastAsia="Nirmala UI" w:cs="Nirmala UI"/>
        </w:rPr>
        <w:t>শেষ কালের বিতর্কগুলোর মধ্যে রয়েছে পুরোনো বিতর্কের পুনরাবৃত্তি, এবং দানিয়েল অধ্যায় এগারোতে উরিয়াহ স্মিথ উত্তরের রাজার প্রতীকের ওপর তাঁর ব্যক্তিগত ব্যাখ্যা আরোপ করার বিতর্কটি আছে। এভাবে তিনি দানিয়েল অধ্যায় এগারো সম্পর্কে এমন একটি বোঝাপড়া নির্মাণ করেছিলেন যা কেবল অন্ধকারই সৃষ্টি করেছিল। এই শেষ কালে যে বিতর্কগুলো পুনরাবৃত্ত হচ্ছে, সেগুলো বিশেষভাবে প্রতিষ্ঠিত সত্যের ওপর ব্যক্তিগত ব্যাখ্যা প্রয়োগের ফলকে চিহ্নিত করছে। স্মিথ তাঁর দানিয়েল ও প্রকাশিত বাক্য গ্রন্থে ঠিক এটিই করেছিলেন। যোয়েল পুস্তকের বিতর্কেও এটিই করা হয়েছিল; এবং একই ধরণের কার্যপ্রণালী ব্যবহৃত হচ্ছে যখন মহাসংঘর্ষ গ্রন্থের একটি অনুচ্ছেদ “Christendom” কী নির্দেশ করে—তা সম্পর্কে বিশ্বে এবং এলেন হোয়াইটের লেখায় যে সংজ্ঞা রয়েছে—তা এড়িয়ে যায়, সঙ্গে সঙ্গে ব্যাকরণের মৌলিক নিয়মগুলোকেও প্রত্যাখ্যান করে যা “will pursue” বাক্যাংশটিকে ভবিষ্যৎ ঘটনার নির্দেশক হিসেবে চিহ্নিত করে। সেই দৃষ্টিকোণ থেকে, “পুরাতন বিশ্ব” বলতে ৫৩৮ থেকে ১৭৯৮ পর্যন্ত পোপীয় শক্তির ইতিহাস—এই ত্রুটিপূর্ণ ধারণাটিকে—পরে ভবিষ্যদ্বাণীর ত্রিগুণ প্রয়োগের সংজ্ঞা সম্পর্কে প্রতিষ্ঠিত বোঝাপড়ার বিরুদ্ধে যুক্তি হিসেবে ব্যবহার করা হয়।</w:t>
      </w:r>
    </w:p>
    <w:p>
      <w:pPr>
        <w:pStyle w:val="ArticleScripture"/>
        <w:jc w:val="left"/>
      </w:pPr>
      <w:r>
        <w:rPr>
          <w:rFonts w:ascii="Nirmala UI" w:hAnsi="Nirmala UI" w:eastAsia="Nirmala UI" w:cs="Nirmala UI"/>
        </w:rPr>
        <w:t>ভাববাদী ইতিহাসে অতীতে পূর্ণ হওয়ার জন্য ঈশ্বর যা যা নির্দিষ্ট করেছেন, সেগুলো পূর্ণ হয়েছে; আর যেগুলো এখনও তাদের নির্ধারিত ক্রমে আসতে বাকি, সেগুলোও হবে। ঈশ্বরের ভাববাদী দানিয়েল নিজ স্থানে দাঁড়িয়ে আছেন। যোহন নিজ স্থানে দাঁড়িয়ে আছেন। প্রকাশিত বাক্যে যিহূদা গোত্রের সিংহ ভাববাদ্যের শিক্ষার্থীদের জন্য দানিয়েলের গ্রন্থটি উন্মুক্ত করেছেন, এবং এভাবেই দানিয়েল নিজ স্থানে দাঁড়িয়ে আছেন। তিনি তাঁর সাক্ষ্য বহন করেন, মহৎ ও গম্ভীর ঘটনাসমূহের দর্শনে প্রভু তাঁকে যা প্রকাশ করেছিলেন, সেই সাক্ষ্য—যেগুলো আমাদের জানা আবশ্যক, কারণ আমরা তাদের পূর্তির একেবারে দোরগোড়ায় দাঁড়িয়ে আছি।</w:t>
      </w:r>
    </w:p>
    <w:p>
      <w:pPr>
        <w:pStyle w:val="ArticleScripture"/>
        <w:jc w:val="left"/>
      </w:pPr>
      <w:r>
        <w:rPr>
          <w:rFonts w:ascii="Nirmala UI" w:hAnsi="Nirmala UI" w:eastAsia="Nirmala UI" w:cs="Nirmala UI"/>
        </w:rPr>
        <w:t>ইতিহাস ও ভবিষ্যদ্বাণীতে ঈশ্বরের বাক্য সত্য ও ভ্রান্তির মধ্যে দীর্ঘকাল ধরে চলা সংঘর্ষকে চিত্রিত করে। সেই সংঘর্ষ এখনো চলমান। যা হয়েছে, তা আবারও পুনরাবৃত্তি হবে। পুরনো বিতর্কগুলো পুনরুজ্জীবিত হবে, আর নতুন নতুন তত্ত্ব ক্রমাগত উঠে আসবে। কিন্তু ঈশ্বরের জনগণ—যারা তাদের বিশ্বাস ও ভবিষ্যদ্বাণীর পরিপূরণে প্রথম, দ্বিতীয় ও তৃতীয় স্বর্গদূতের বার্তা ঘোষণায় অংশ নিয়েছে—তারা জানে তারা কোথায় দাঁড়িয়ে আছে। তাদের এমন এক অভিজ্ঞতা আছে, যা খাঁটি সোনার চেয়েও মূল্যবান। তাদের শিলার মতো অটল থাকতে হবে, তাদের আস্থার প্রারম্ভকে শেষ পর্যন্ত দৃঢ়ভাবে ধরে রাখতে হবে। সিলেক্টেড মেসেজ, বই ২, ১০৯।</w:t>
      </w:r>
    </w:p>
    <w:p>
      <w:pPr>
        <w:pStyle w:val="ArticleBody"/>
        <w:jc w:val="left"/>
      </w:pPr>
      <w:r>
        <w:rPr>
          <w:rFonts w:ascii="Nirmala UI" w:hAnsi="Nirmala UI" w:eastAsia="Nirmala UI" w:cs="Nirmala UI"/>
        </w:rPr>
        <w:t>সহজেই প্রমাণ করা যায় যে সিস্টার হোয়াইট পলের 'তাদের আস্থার সূচনা'কে অ্যাডভেন্টবাদের ভিত্তিমূলক সত্যসমূহ হিসেবে চিহ্নিত করেছেন। মিলারাইটরা শিখিয়েছিল যে 'তোমার জাতির ডাকাতেরা' হলো পোপীয় ক্ষমতা, এবং ১৯৮৯ সাল থেকে এক লক্ষ চুয়াল্লিশ হাজারের আন্দোলন মিলারাইটদের মতোই ওই প্রতীকের একই বোঝাপড়াকে বারবার সনাক্ত করেছে। এখন 'তোমার জাতির ডাকাতেরা' কারা সে বিষয়ে একটি 'নতুন তত্ত্ব' আছে, এবং এটি এমন অর্থে একটি পুরোনো বিতর্ককে পুনরুজ্জীবিত করেছে যে এটি এক প্রতিষ্ঠিত ভাববাদী প্রতীকের ভুল সনাক্তকরণ ব্যবহার করে বালুর ওপর নির্মিত একটি ভাববাদী মডেল দাঁড় করায়। সেটা স্মিথের ব্যক্তিগত ব্যাখ্যাই হোক, অথবা যোয়েলের প্রথম অধ্যায়ে উল্লিখিত 'জাতি'র ভ্রান্ত প্রয়োগ, অথবা যুক্তরাষ্ট্রকে আধুনিক রোম হিসেবে চিহ্নিত করা; এই তিনটি ভ্রান্তিই শেষকালের পোপীয় রোম সম্পর্কে সঠিক বোঝাপড়ার ওপর আক্রমণ করে, এবং এভাবে তারা সেই প্রতীকের ওপরই আঘাত হানে যা সেই ভাববাদী দর্শনকে প্রতিষ্ঠা করে, যা নির্ণয় করে ঈশ্বরের লোকেরা নাশ হবে নাকি বাঁচবে।</w:t>
      </w:r>
    </w:p>
    <w:p>
      <w:pPr>
        <w:pStyle w:val="ArticleBody"/>
        <w:jc w:val="left"/>
      </w:pPr>
      <w:r>
        <w:rPr>
          <w:rFonts w:ascii="Nirmala UI" w:hAnsi="Nirmala UI" w:eastAsia="Nirmala UI" w:cs="Nirmala UI"/>
        </w:rPr>
        <w:t>ভবিষ্যতে ইউরোপে রোমানবাদ এবং আমেরিকা মহাদেশে ধর্মভ্রষ্ট প্রোটেস্ট্যান্টবাদ বিশ্রামের দিন পালনকারীদের ওপর নির্যাতন "চালাবে", যেমনটি পবিত্র ইতিহাস জুড়ে হয়ে এসেছে।</w:t>
      </w:r>
    </w:p>
    <w:p>
      <w:pPr>
        <w:pStyle w:val="ArticleScripture"/>
        <w:jc w:val="left"/>
      </w:pPr>
      <w:r>
        <w:rPr>
          <w:rFonts w:ascii="Nirmala UI" w:hAnsi="Nirmala UI" w:eastAsia="Nirmala UI" w:cs="Nirmala UI"/>
        </w:rPr>
        <w:t>ঈশ্বর তাঁর জনগণকে জাগিয়ে তুলবেন; যদি অন্যান্য উপায় ব্যর্থ হয়, তবে তাদের মধ্যে ভ্রান্ত মতবাদ ঢুকে পড়বে, যা তাদের ছেঁকে নেবে, গম থেকে তুষকে আলাদা করবে। প্রভু যারা তাঁর বাক্যে বিশ্বাস করে তাদের সকলকে নিদ্রা থেকে জেগে উঠতে আহ্বান করছেন। এই সময়ের উপযোগী মূল্যবান আলো এসে গেছে। এটি বাইবেলের সত্য, যা আমাদের ঠিক উপর এসে দাঁড়ানো বিপদগুলোকে দেখায়। এই আলো আমাদেরকে শাস্ত্রের অধ্যবসায়ী অধ্যয়ন এবং আমরা যে অবস্থানগুলি ধারণ করি সেগুলোর কঠোর সমালোচনামূলক পরীক্ষা-নিরীক্ষার দিকে পরিচালিত করা উচিত। ঈশ্বর চান, প্রার্থনা ও উপবাসসহ, সত্যের সমস্ত দিক ও অবস্থান অধ্যবসায়ের সঙ্গে এবং পূর্ণরূপে অনুসন্ধান করা হোক। বিশ্বাসীদের উচিত নয় সত্য বলতে কী বোঝায় সে বিষয়ে অনুমান ও অস্পষ্ট ধারণায় সন্তুষ্ট থাকা। Gospel Workers, 299.</w:t>
      </w:r>
    </w:p>
    <w:p>
      <w:pPr>
        <w:pStyle w:val="ArticleBody"/>
        <w:jc w:val="left"/>
      </w:pPr>
      <w:r>
        <w:rPr>
          <w:rFonts w:ascii="Nirmala UI" w:hAnsi="Nirmala UI" w:eastAsia="Nirmala UI" w:cs="Nirmala UI"/>
        </w:rPr>
        <w:t>আমরা পরবর্তী প্রবন্ধে এই ভাবনাগুলো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রোম দৃষ্টিভঙ্গি স্থাপন করে - নম্বর এক</dc:title>
  <dc:subject>একটি ব্যক্তিগত ব্যাখ্যা</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