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দর্শনকে প্রতিষ্ঠা করে - নম্বর চার</w:t>
      </w:r>
    </w:p>
    <w:p>
      <w:pPr>
        <w:pStyle w:val="ArticleSubtitle"/>
        <w:jc w:val="left"/>
      </w:pPr>
      <w:r>
        <w:rPr>
          <w:rFonts w:ascii="Nirmala UI" w:hAnsi="Nirmala UI" w:eastAsia="Nirmala UI" w:cs="Nirmala UI"/>
        </w:rPr>
        <w:t>পুরোনো বিতর্কগুলোর পুনরুজ্জীবন: অ্যাডভেন্টবাদে ভবিষ্যদ্বাণীর ব্যাখ্যা নিয়ে লড়াই</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2024-08-08</w:t>
      </w:r>
    </w:p>
    <w:p>
      <w:pPr>
        <w:pStyle w:val="ArticleBody"/>
        <w:jc w:val="left"/>
      </w:pPr>
      <w:r>
        <w:rPr>
          <w:rFonts w:ascii="Nirmala UI" w:hAnsi="Nirmala UI" w:eastAsia="Nirmala UI" w:cs="Nirmala UI"/>
        </w:rPr>
        <w:t>আমাদের আগেভাগেই সতর্ক করা হয়েছে যে "পুরনো বিতর্কগুলো" শেষ দিনগুলোতে পুনরায় উত্থাপিত হবে।</w:t>
      </w:r>
    </w:p>
    <w:p>
      <w:pPr>
        <w:pStyle w:val="ArticleScripture"/>
        <w:jc w:val="left"/>
      </w:pPr>
      <w:r>
        <w:rPr>
          <w:rFonts w:ascii="Nirmala UI" w:hAnsi="Nirmala UI" w:eastAsia="Nirmala UI" w:cs="Nirmala UI"/>
        </w:rPr>
        <w:t>"ইতিহাস ও ভবিষ্যদ্বাণীতে ঈশ্বরের বাক্য সত্য ও ভ্রান্তির মধ্যে দীর্ঘস্থায়ী সংঘাতকে চিত্রিত করে। সেই সংঘাত এখনও চলমান। যা যা ঘটেছে, তা আবারও ঘটবে। পুরনো বিতর্কগুলো পুনরুজ্জীবিত হবে, আর নতুন নতুন তত্ত্ব ক্রমাগত উদ্ভূত হবে।" সিলেক্টেড মেসেজেস, বই ২, ১০৯.</w:t>
      </w:r>
    </w:p>
    <w:p>
      <w:pPr>
        <w:pStyle w:val="ArticleBody"/>
        <w:jc w:val="left"/>
      </w:pPr>
      <w:r>
        <w:rPr>
          <w:rFonts w:ascii="Nirmala UI" w:hAnsi="Nirmala UI" w:eastAsia="Nirmala UI" w:cs="Nirmala UI"/>
        </w:rPr>
        <w:t>সব ক্ষেত্রেই সেসব পুরোনো বিতর্ক ছিল আধুনিক রোমের ভূমিকাকে ক্ষুণ্ণ করার শয়তানি প্রচেষ্টা, কারণ দর্শন প্রতিষ্ঠা করে শেষ কালের পোপীয় রোমই। অ্যাডভেন্টিজমের ইতিহাসে এই সত্যের বেশ কয়েকটি উদাহরণ আছে। প্রথম উদাহরণটি ছিল প্রোটেস্ট্যান্টদের সঙ্গে মিলারাইটদের বিতর্ক, যা ১৮৪৩ সালের পাইওনিয়ার চার্টে উপস্থাপিত হয়েছে। পবিত্র ১৮৪৩ সালের পাইওনিয়ার চার্টে, যা "প্রভুর দ্বারা নির্দেশিত ছিল এবং পরিবর্তন করা উচিত নয়," যে একমাত্র উল্লেখটি ঈশ্বরের বাক্যের কোনো ভবিষ্যদ্বাণীমূলক সত্যকে সরাসরি নির্দেশ করত না, সেটি ছিল সেই সময়ের প্রোটেস্ট্যান্টদের সঙ্গে মিলারাইটদের বিতর্কের উপস্থাপন। প্রোটেস্ট্যান্টরা দানিয়েল গ্রন্থের একাদশ অধ্যায়, চতুর্দশ পদের "তোমার জনগণের লুটেরারা" কথাটিকে অ্যান্টিওকাস ইপিফানেস হিসেবে চিহ্নিত করেছিলেন, আর মিলারাইটরা জানত যে তা রোমই।</w:t>
      </w:r>
    </w:p>
    <w:p>
      <w:pPr>
        <w:pStyle w:val="ArticleScripture"/>
        <w:jc w:val="left"/>
      </w:pPr>
      <w:r>
        <w:rPr>
          <w:rFonts w:ascii="Nirmala UI" w:hAnsi="Nirmala UI" w:eastAsia="Nirmala UI" w:cs="Nirmala UI"/>
        </w:rPr>
        <w:t>১৬৪ অ্যান্টিওকাস এপিফানেসের মৃত্যু, যিনি অবশ্যই রাজপুত্রদের রাজপুত্রের বিরুদ্ধে দাঁড়াননি, কারণ রাজপুত্রদের রাজপুত্রের জন্মের ১৬৪ বছর আগেই তিনি মৃত ছিলেন। ১৮৪৩ পাইওনিয়ার চার্ট।</w:t>
      </w:r>
    </w:p>
    <w:p>
      <w:pPr>
        <w:pStyle w:val="ArticleBody"/>
        <w:jc w:val="left"/>
      </w:pPr>
      <w:r>
        <w:rPr>
          <w:rFonts w:ascii="Nirmala UI" w:hAnsi="Nirmala UI" w:eastAsia="Nirmala UI" w:cs="Nirmala UI"/>
        </w:rPr>
        <w:t>এরপর দানিয়েলের একাদশ অধ্যায়ে ‘উত্তরের রাজা’র সঠিক পরিচয় নিয়ে জেমস হোয়াইট ও ইউরিয়াহ স্মিথের মধ্যে বিতর্ক হয়। জেমস একাদশ অধ্যায়ের শেষ পদগুলিতে ‘উত্তরের রাজা’কে পোপীয় রোম—অথবা আমি যাকে আধুনিক রোম বলি—হিসেবে শনাক্ত করতে ঠিকই ছিলেন। স্মিথ যুক্তি দিয়েছিলেন যে দানিয়েলের একাদশ অধ্যায়ের ছত্রিশ নম্বর পদের ‘উত্তরের রাজা’ ছিল নাস্তিক ফ্রান্স।</w:t>
      </w:r>
    </w:p>
    <w:p>
      <w:pPr>
        <w:pStyle w:val="ArticleScripture"/>
        <w:jc w:val="left"/>
      </w:pPr>
      <w:r>
        <w:rPr>
          <w:rFonts w:ascii="Nirmala UI" w:hAnsi="Nirmala UI" w:eastAsia="Nirmala UI" w:cs="Nirmala UI"/>
        </w:rPr>
        <w:t>পদ ৩৬। আর রাজা নিজের ইচ্ছামতো কাজ করবে; এবং সে নিজেকে উচ্চ করবে, এবং প্রত্যেক দেবতার ঊর্ধ্বে নিজেকে মহান করবে, এবং দেবতাদের ঈশ্বরের বিরুদ্ধে বিস্ময়কর কথা বলবে, এবং ক্রোধের সমাপ্তি না হওয়া পর্যন্ত সে সফল হবে; কারণ যা নির্ধারিত হয়েছে তা-ই সম্পন্ন হবে।</w:t>
      </w:r>
    </w:p>
    <w:p>
      <w:pPr>
        <w:pStyle w:val="ArticleScripture"/>
        <w:jc w:val="left"/>
      </w:pPr>
      <w:r>
        <w:rPr>
          <w:rFonts w:ascii="Nirmala UI" w:hAnsi="Nirmala UI" w:eastAsia="Nirmala UI" w:cs="Nirmala UI"/>
        </w:rPr>
        <w:t>এখানে উপস্থাপিত রাজা শেষবার উল্লেখিত একই ক্ষমতাকে—অর্থাৎ পোপীয় ক্ষমতাকে—বোঝায় না; কারণ সেই ক্ষমতার ক্ষেত্রে এই বিবরণসমূহ প্রয়োগ করলে তা খাটে না। উরিয়াহ স্মিথ, ড্যানিয়েল অ্যান্ড রিভেলেশন, ২৯২।</w:t>
      </w:r>
    </w:p>
    <w:p>
      <w:pPr>
        <w:pStyle w:val="ArticleBody"/>
        <w:jc w:val="left"/>
      </w:pPr>
      <w:r>
        <w:rPr>
          <w:rFonts w:ascii="Nirmala UI" w:hAnsi="Nirmala UI" w:eastAsia="Nirmala UI" w:cs="Nirmala UI"/>
        </w:rPr>
        <w:t>স্মিথ নিজের 'ব্যক্তিগত ব্যাখ্যা' ঢুকিয়েছেন যখন তিনি বলেছেন, 'এখানে যে রাজাকে পরিচয় করানো হয়েছে, তিনি শেষবার যে শক্তির কথা উল্লেখ করা হয়েছিল—অর্থাৎ পোপীয় ক্ষমতা—তার সমার্থক হতে পারেন না; কারণ সেই ক্ষমতার ক্ষেত্রে এই বর্ণনাগুলো খাটবে না।' ঈশ্বরের বাক্য কখনও ব্যর্থ হয় না, এবং পাঠ্যের সুস্পষ্ট ব্যাকরণগত কাঠামোকে অস্বীকার করতে মানবীয় যুক্তি ব্যবহার করা ব্যাকরণগতভাবে ভুল। ঐ পদে 'এবং রাজা' বলা হয়েছে, যা দাবি করে যে যে রাজাকে চিহ্নিত করা হচ্ছে, তিনি আগের অংশে উপস্থাপিত একই রাজা। নতুন কোনো রাজার কোনো প্রমাণ নেই, এবং স্মিথ নিশ্চিত করেন যে 'শেষবার যেই একই শক্তির কথা উল্লেখ করা হয়েছিল' সেটি ছিল 'পোপীয় ক্ষমতা'। তিনি তাঁর বইয়ে স্বীকার করেন যে একত্রিশ নম্বর পদ থেকে পঁয়ত্রিশ নম্বর পদ পর্যন্ত পোপীয় ক্ষমতারই কথা বলা হয়েছে, এবং ছত্রিশ নম্বর পদে নতুন কোনো রাজাকে শনাক্ত করার মতো ব্যাকরণগত প্রমাণ না থাকায়, তিনি শুধু যুক্তি দেন যে পঁয়ত্রিশের পরের পদগুলো পোপীয় ক্ষমতার ভবিষ্যদ্বাণীমূলক বৈশিষ্ট্য উপস্থাপন করে না। অতএব তিনি ফ্রান্স সম্পর্কে নিজের মতামত ঢোকান।</w:t>
      </w:r>
    </w:p>
    <w:p>
      <w:pPr>
        <w:pStyle w:val="ArticleBody"/>
        <w:jc w:val="left"/>
      </w:pPr>
      <w:r>
        <w:rPr>
          <w:rFonts w:ascii="Nirmala UI" w:hAnsi="Nirmala UI" w:eastAsia="Nirmala UI" w:cs="Nirmala UI"/>
        </w:rPr>
        <w:t>যখন স্মিথ চল্লিশতম পদ নিয়ে আলোচনা করেন, তার ব্যক্তিগত ব্যাখ্যায় তিনি যে ত্রুটিপূর্ণ ভবিষ্যদ্বাণীমূলক ভিত্তি নির্মাণ করেছেন, তা তাকে এক তিন-পক্ষীয় যুদ্ধ শনাক্ত করতে বাধ্য করে; তার অনুমান অনুযায়ী ‘দক্ষিণের রাজা’ হল মিশর, যে ঐ পদে ফ্রান্সের বিরুদ্ধে ‘ধাক্কা দেয়’, আর তুরস্ককে তিনি ‘উত্তরের রাজা’ হিসেবে চিহ্নিত করেন, যে ফ্রান্সের বিরুদ্ধেও আসে। এই অতিরিক্ত মানবীয় ব্যাখ্যা একটি ভবিষ্যদ্বাণীমূলক মডেল দাঁড় করায়, যার দ্বারা স্মিথ এক আক্ষরিক আরমাগেডন চিহ্নিত করেন—যেখানে তুরস্ক জেরুজালেমের অভিমুখে অগ্রসর হয়, এবং মাইকেল উঠে দাঁড়ালে মানবের পরীক্ষাকালের সমাপ্তি চিহ্নিত হয়। অ্যাডভেন্টিজমের ইতিহাসে বহু গ্রন্থ রচিত হয়েছে, যেগুলো এমন প্রয়োগের ভ্রান্তি সঠিকভাবে চিহ্নিত করেছে।</w:t>
      </w:r>
    </w:p>
    <w:p>
      <w:pPr>
        <w:pStyle w:val="ArticleBody"/>
        <w:jc w:val="left"/>
      </w:pPr>
      <w:r>
        <w:rPr>
          <w:rFonts w:ascii="Nirmala UI" w:hAnsi="Nirmala UI" w:eastAsia="Nirmala UI" w:cs="Nirmala UI"/>
        </w:rPr>
        <w:t>এই প্রবন্ধের উদ্দেশ্য উরাইয়া স্মিথের ব্যক্তিগত ব্যাখ্যার ফলাফল নিয়ে আলোচনা করা নয়, বরং কেবল তিনি যখন তার ব্যক্তিগত ব্যাখ্যাটি প্রচার করতে শুরু করলেন তখন যে বিতর্কের সৃষ্টি হয়েছিল তা চিহ্নিত করা; কারণ জেমস হোয়াইট তার ভ্রান্ত দৃষ্টিভঙ্গির বিরোধিতা করায় এটি অ্যাডভেন্টিজমে বিতর্কের আরেকটি ধারা হয়ে ওঠে, যেখানে রোমের সঠিক সনাক্তকরণকে একটি ভুল প্রয়োগের মাধ্যমে আক্রমণ করা হয়েছিল।</w:t>
      </w:r>
    </w:p>
    <w:p>
      <w:pPr>
        <w:pStyle w:val="ArticleBody"/>
        <w:jc w:val="left"/>
      </w:pPr>
      <w:r>
        <w:rPr>
          <w:rFonts w:ascii="Nirmala UI" w:hAnsi="Nirmala UI" w:eastAsia="Nirmala UI" w:cs="Nirmala UI"/>
        </w:rPr>
        <w:t>এছাড়াও দানিয়েল পুস্তকে "the daily" নিয়ে একটি দীর্ঘদিনব্যাপী বিতর্ক ছিল, যখন লাওদিকেয়ীয় অ্যাডভেন্টবাদ "the daily"-কে খ্রিস্টের পবিত্রস্থানে সেবাকর্ম হিসেবে চিহ্নিত করা ধর্মত্যাগী প্রোটেস্ট্যান্ট মত গ্রহণ করেছিল, যা প্রতিষ্ঠিত ভিত্তিমূলক সত্যের পরিপন্থী ছিল যে "the daily" ছিল পৌত্তলিক রোমের প্রতীক।</w:t>
      </w:r>
    </w:p>
    <w:p>
      <w:pPr>
        <w:pStyle w:val="ArticleScripture"/>
        <w:jc w:val="left"/>
      </w:pPr>
      <w:r>
        <w:rPr>
          <w:rFonts w:ascii="Nirmala UI" w:hAnsi="Nirmala UI" w:eastAsia="Nirmala UI" w:cs="Nirmala UI"/>
        </w:rPr>
        <w:t>"তারপর আমি 'দৈনিক' (দানিয়েল ৮:১২) সম্পর্কে দেখলাম যে 'বলিদান' শব্দটি মানব জ্ঞান দ্বারা সংযোজিত, এবং তা পাঠ্যের অংশ নয়; আর প্রভু যারা বিচার-ঘণ্টার আহ্বান দিয়েছিল তাদেরকে এ বিষয়ে সঠিক দৃষ্টিভঙ্গি দিয়েছিলেন। ১৮৪৪ সালের আগে, যখন ঐক্য ছিল, প্রায় সবাই 'দৈনিক' বিষয়ের সঠিক দৃষ্টিভঙ্গিতে ঐক্যবদ্ধ ছিল; কিন্তু ১৮৪৪ সালের পর থেকে যে বিভ্রান্তি সৃষ্টি হয়েছে, তাতে অন্যান্য মত গ্রহণ করা হয়েছে, এবং অন্ধকার ও বিভ্রান্তি অনুসরণ করেছে। ১৮৪৪ সালের পর থেকে সময় কোনো পরীক্ষা হয়নি, এবং আর কখনোই তা পরীক্ষা হবে না।" আর্লি রাইটিংস, ৭৪।</w:t>
      </w:r>
    </w:p>
    <w:p>
      <w:pPr>
        <w:pStyle w:val="ArticleBody"/>
        <w:jc w:val="left"/>
      </w:pPr>
      <w:r>
        <w:rPr>
          <w:rFonts w:ascii="Nirmala UI" w:hAnsi="Nirmala UI" w:eastAsia="Nirmala UI" w:cs="Nirmala UI"/>
        </w:rPr>
        <w:t>শেষ সময়ে, ১৯৮৯ সালে, যখন দানিয়েল একাদশ অধ্যায়ের শেষ ছয়টি পদ উন্মোচিত হয়েছিল, তখন উত্তরের রাজাকে পোপীয় রোম হিসেবে স্বীকৃত করা হয়েছিল, যেমন ইউরাইয়া স্মিথের সঙ্গে তাঁর বিতর্কে জেমস হোয়াইট পূর্বেই তা চিহ্নিত করেছিলেন। স্মিথের ভ্রান্তি খণ্ডন করতে হোয়াইট ‘পঙ্‌ক্তির উপর পঙ্‌ক্তি’ পদ্ধতি প্রয়োগ করেছিলেন। হোয়াইট যুক্তি দিয়েছিলেন, যদি দানিয়েল দ্বিতীয় অধ্যায়ে প্রতিনিধিত্বকৃত শেষ শক্তি, দানিয়েল সপ্তম অধ্যায়ে প্রতিনিধিত্বকৃত শেষ শক্তি, এবং দানিয়েল অষ্টম অধ্যায়ে প্রতিনিধিত্বকৃত শেষ শক্তি—সবই রোম হয়, তবে তিনটি সাক্ষ্যরেখার ভিত্তিতে দানিয়েল একাদশ অধ্যায়ে যার পরিসমাপ্তি ঘটে, সেই শক্তিও রোম; স্মিথের দাবি অনুযায়ী তুরস্ক নয়।</w:t>
      </w:r>
    </w:p>
    <w:p>
      <w:pPr>
        <w:pStyle w:val="ArticleBody"/>
        <w:jc w:val="left"/>
      </w:pPr>
      <w:r>
        <w:rPr>
          <w:rFonts w:ascii="Nirmala UI" w:hAnsi="Nirmala UI" w:eastAsia="Nirmala UI" w:cs="Nirmala UI"/>
        </w:rPr>
        <w:t>তৃতীয় স্বর্গদূতের ভবিষ্যদ্বাণীমূলক আন্দোলন, যা ১৯৮৯ সালে শুরু হয়েছিল, ২০০১ সালের ১১ সেপ্টেম্বরের অল্প পরেই যোয়েলের প্রথম অধ্যায় নিয়ে এক বিতর্কের মুখোমুখি হয়। প্রথম পাঁচটি পদের মধ্যেই দুই সাক্ষী—প্রথমে প্রজন্মসমূহ, পরে পোকামাকড়—রোমের দ্বারা অ্যাডভেন্টিজমের ওপর আনীত এক ক্রমবর্ধমান ধ্বংসকে চিহ্নিত করে। ইশাইয়ার মতে ভবিষ্যদ্বাণীতে "মদ্যপরা" হল "যিরূশালেমকে শাসনকারী উপহাসকারী লোকেরা"। তারা চতুর্থ এবং চূড়ান্ত প্রজন্মে জেগে ওঠে। এই ক্রমবর্ধমান ধ্বংসটি আত্মিক ধ্বংস, কারণ এটি শেষকালের যিরূশালেমকে উদ্দেশ করে; এবং ১৮৬৩ সালের বিদ্রোহ থেকে শুরু করে লাওদিকীয় সপ্তম-দিন অ্যাডভেন্টিস্টরা ক্রমে ক্রমে রোমের মতবাদগুলি আত্মস্থ করেছে।</w:t>
      </w:r>
    </w:p>
    <w:p>
      <w:pPr>
        <w:pStyle w:val="ArticleScripture"/>
        <w:jc w:val="left"/>
      </w:pPr>
      <w:r>
        <w:rPr>
          <w:rFonts w:ascii="Nirmala UI" w:hAnsi="Nirmala UI" w:eastAsia="Nirmala UI" w:cs="Nirmala UI"/>
        </w:rPr>
        <w:t>প্রভুর সেই বাক্য যা পেথূএলের পুত্র যোয়েলের কাছে এসেছিল। হে প্রবীণরা, এটি শোন; হে দেশের সব অধিবাসী, কর্ণপাত করো। এ কি তোমাদের দিনে ঘটেছে, না কি তোমাদের পিতৃপুরুষদের দিনেও? তোমরা তোমাদের সন্তানদের এ কথা বলো, আর তোমাদের সন্তানরা তাদের সন্তানদের বলুক, আর তাদের সন্তানরা আরেক প্রজন্মকে। যা গোকীট রেখে গেছে, তা পঙ্গপাল খেয়ে ফেলেছে; যা পঙ্গপাল রেখে গেছে, তা ফসলখেকো কীট খেয়ে ফেলেছে; আর যা ফসলখেকো কীট রেখে গেছে, তা শুঁয়োপোকা খেয়ে ফেলেছে। জাগো, হে মদ্যপরা, এবং কেঁদে ওঠ; হে সকল মদপায়ী, বিলাপ কর, নতুন দ্রাক্ষারসের জন্য, কারণ তা তোমাদের মুখ থেকে কেটে নেওয়া হয়েছে। যোয়েল ১:১-৫।</w:t>
      </w:r>
    </w:p>
    <w:p>
      <w:pPr>
        <w:pStyle w:val="ArticleBody"/>
        <w:jc w:val="left"/>
      </w:pPr>
      <w:r>
        <w:rPr>
          <w:rFonts w:ascii="Nirmala UI" w:hAnsi="Nirmala UI" w:eastAsia="Nirmala UI" w:cs="Nirmala UI"/>
        </w:rPr>
        <w:t>নিউ ইয়র্ক সিটির বিশাল ভবনগুলো ধসে পড়ার পর, বোঝা গেল যে তখন “শেষ বৃষ্টি” “ছিটিয়ে” পড়া শুরু হয়েছে, এবং হাবাক্কূকের দ্বিতীয় অধ্যায়ের যে বিতর্কটি মিলারাইট ইতিহাসে পূরণ হয়েছিল, তা আবারও শুরু হয়েছে। বিতর্কটি ছিল সঠিক ভবিষ্যদ্বাণীমূলক পদ্ধতি নিয়ে।</w:t>
      </w:r>
    </w:p>
    <w:p>
      <w:pPr>
        <w:pStyle w:val="ArticleScripture"/>
        <w:jc w:val="left"/>
      </w:pPr>
      <w:r>
        <w:rPr>
          <w:rFonts w:ascii="Nirmala UI" w:hAnsi="Nirmala UI" w:eastAsia="Nirmala UI" w:cs="Nirmala UI"/>
        </w:rPr>
        <w:t>আমি আমার প্রহরাস্থলে দাঁড়াব, এবং মিনারের উপর উঠে অবস্থান করব; তিনি আমাকে কী বলেন এবং যখন আমাকে তিরস্কার করা হবে তখন আমি কী উত্তর দেব, তা দেখবার জন্য আমি লক্ষ্য রাখব। আর প্রভু আমাকে উত্তর দিয়ে বললেন, দর্শনটি লিখে ফেল, এবং ফলকগুলোর উপর তা স্পষ্ট করে দাও, যাতে যে পড়ে সে দৌড়াতে পারে। কারণ দর্শনটি এখনও এক নির্ধারিত সময়ের জন্য; কিন্তু অন্তে তা কথা বলবে এবং মিথ্যা বলবে না। যদিও তা বিলম্ব করে, তার জন্য অপেক্ষা কর; কারণ তা অবশ্যই আসবে, বিলম্ব করবে না। দেখ, যার প্রাণ অহংকারে ফুলে উঠেছে, তার মধ্যে সোজা কিছু নেই; কিন্তু ধার্মিক ব্যক্তি তার বিশ্বাসে বাঁচবে। হ্যাঁ, আরও, মদের কারণে সে অবাধ্য হয়; সে অহংকারী মানুষ, নিজের গৃহে স্থির থাকে না; তার আকাঙ্ক্ষা পাতালের মতো প্রসারিত হয়, এবং সে মৃত্যুর মতো—কখনও তৃপ্ত হয় না; বরং সে নিজের কাছে সব জাতিকে জড়ো করে, এবং সব জনগণকে নিজের জন্য সঞ্চয় করে। হবক্কূক ২:১-৫।</w:t>
      </w:r>
    </w:p>
    <w:p>
      <w:pPr>
        <w:pStyle w:val="ArticleBody"/>
        <w:jc w:val="left"/>
      </w:pPr>
      <w:r>
        <w:rPr>
          <w:rFonts w:ascii="Nirmala UI" w:hAnsi="Nirmala UI" w:eastAsia="Nirmala UI" w:cs="Nirmala UI"/>
        </w:rPr>
        <w:t>হাবাকূক অধ্যায় দুই-এর পরীক্ষা ছিল এক লক্ষ চুয়াল্লিশ হাজারের আন্দোলনের পরীক্ষার প্রাকরূপ, যা শুরু হয়েছিল যখন ২০০১ সালের ১১ সেপ্টেম্বর প্রকাশিত বাক্যের আঠারো অধ্যায়ের পরাক্রমশালী স্বর্গদূত অবতীর্ণ হলেন। এরপর বিতর্ক শুরু হলো তাদের মধ্যে, যারা ১৮৪৩ সালের পাইওনিয়ার চার্টে উপস্থাপিত অ্যাডভেন্টবাদের ভিত্তির ওপর দাঁড়িয়েছিল, এবং তাদের মধ্যে যারা হাবাকূকের মতে "মদের দ্বারা" অপরাধ করে এবং যারা যোয়েলের "মদ্যপ" ছিল—যারা তখন "জেগে উঠল", কিন্তু তাদের "মুখ" থেকে "নতুন মদ" কেটে ফেলা হলো।</w:t>
      </w:r>
    </w:p>
    <w:p>
      <w:pPr>
        <w:pStyle w:val="ArticleBody"/>
        <w:jc w:val="left"/>
      </w:pPr>
      <w:r>
        <w:rPr>
          <w:rFonts w:ascii="Nirmala UI" w:hAnsi="Nirmala UI" w:eastAsia="Nirmala UI" w:cs="Nirmala UI"/>
        </w:rPr>
        <w:t>প্রথম পদের হিব্রু শব্দ "reproved" এর অর্থ "argued with"। মিলেরাইট প্রহরীদের যে যুক্তি দেওয়া হয়েছিল, তা ১৮৪৩ সালের অগ্রদূত চার্টে উপস্থাপিত হয়েছিল, যা ১৮৪২ সালের মে মাসে এই পদসমূহের পরিপূর্তিতে প্রস্তুত করা হয়। এক শ্রেণি যারা বিশ্বাসে জীবনযাপন করত, সেই সময়ের ভাববাদী বর্তমান সত্যের বার্তা নিয়ে আরেক শ্রেণির সঙ্গে বিতর্কে ছিল—যারা মদের দ্বারা পাপে লিপ্ত ছিল। তারা হল যোয়েলের মদ্যপেরা, যারা জেগে দেখে যে মদ—যা শিক্ষার প্রতীক—তাদের মুখ থেকে কেটে নেওয়া হয়েছে। তারা যিশায়ার ইফ্রাইমের মদ্যপেরা, যারা যিরূশালেমে শাসন করে এবং সীলমোহর করা গ্রন্থটি বুঝতে অক্ষম।</w:t>
      </w:r>
    </w:p>
    <w:p>
      <w:pPr>
        <w:pStyle w:val="ArticleScripture"/>
        <w:jc w:val="left"/>
      </w:pPr>
      <w:r>
        <w:rPr>
          <w:rFonts w:ascii="Nirmala UI" w:hAnsi="Nirmala UI" w:eastAsia="Nirmala UI" w:cs="Nirmala UI"/>
        </w:rPr>
        <w:t>হায়, অহংকারের মুকুট, এফ্রয়িমের মদ্যপগণ, যাদের মহিমান্বিত সৌন্দর্য ম্লান হয়ে যাওয়া ফুলের ন্যায়, যা মদের দ্বারা পরাস্তদের উর্বর উপত্যকার শীর্ষে রয়েছে! দেখ, প্রভুর কাছে একজন পরাক্রান্ত ও শক্তিমান রয়েছে, যিনি শিলাবৃষ্টির ঝড় ও বিধ্বংসী ঝঞ্ঝার মতো, প্রবল জলের প্লাবনের মতো উপচে পড়ে, হাতে করে তাকে ভূমিতে নিক্ষেপ করবেন। অহংকারের মুকুট—এফ্রয়িমের মদ্যপরা—পায়ের তলায় পদদলিত হবে। . .. স্থির হও, এবং বিস্মিত হও; চিৎকার করো, আর চেঁচাও: তারা মাতাল, কিন্তু মদে নয়; তারা টলে, কিন্তু শক্ত পানীয়ে নয়। . .. অতএব প্রভুর বাক্য শোন, হে উপহাসকারী পুরুষগণ, যারা যিরূশালেমে থাকা এই জাতিকে শাসন কর। কারণ প্রভু তোমাদের উপর গভীর নিদ্রার আত্মা ঢেলে দিয়েছেন এবং তোমাদের চোখ বন্ধ করে দিয়েছেন; নবীরা ও তোমাদের শাসকেরা—দ্রষ্টাগণ—তিনি ঢেকে দিয়েছেন। আর সব দর্শন তোমাদের কাছে এমন হয়েছে যেন এক মোহরবদ্ধ গ্রন্থের কথার ন্যায়; লোকেরা তা এক বিদ্বান ব্যক্তির হাতে দেয়, বলে, অনুগ্রহ করে এটি পড়ুন; সে বলে, আমি পড়তে পারি না, কারণ এটি মোহরবদ্ধ। আর গ্রন্থটি এক অশিক্ষিত ব্যক্তির হাতে দেওয়া হয়, বলা হয়, অনুগ্রহ করে এটি পড়ুন; সে বলে, আমি অশিক্ষিত। Isaiah 28:1-3, 14; 29:9-12.</w:t>
      </w:r>
    </w:p>
    <w:p>
      <w:pPr>
        <w:pStyle w:val="ArticleBody"/>
        <w:jc w:val="left"/>
      </w:pPr>
      <w:r>
        <w:rPr>
          <w:rFonts w:ascii="Nirmala UI" w:hAnsi="Nirmala UI" w:eastAsia="Nirmala UI" w:cs="Nirmala UI"/>
        </w:rPr>
        <w:t>এফ্রাইমের মদ্যপরা আর ঈশ্বরের ভাববাণীতে বিশ্বাস করে চলা লোকদের মধ্যে হাবাক্কূকের যে বিতর্ক, ইসাইয়ার সাক্ষ্যে সেটিকে সঠিক বনাম ভুল পদ্ধতি নিয়ে বিতর্ক হিসেবে বিশেষভাবে চিহ্নিত করা হয়েছে; কারণ ইসাইয়া চিহ্নিত করেছেন যে 'শ্লোকের উপর শ্লোক' পদ্ধতিই মদ্যপদের হোঁচট খাওয়া ও মৃত্যুর চুক্তিতে প্রবেশের কারণ।</w:t>
      </w:r>
    </w:p>
    <w:p>
      <w:pPr>
        <w:pStyle w:val="ArticleScripture"/>
        <w:jc w:val="left"/>
      </w:pPr>
      <w:r>
        <w:rPr>
          <w:rFonts w:ascii="Nirmala UI" w:hAnsi="Nirmala UI" w:eastAsia="Nirmala UI" w:cs="Nirmala UI"/>
        </w:rPr>
        <w:t>কিন্তু তারাও মদের কারণে ভ্রান্ত হয়েছে, এবং মদ্যপ পানীয়ের দ্বারা পথভ্রষ্ট হয়েছে; যাজক ও নবী মদ্যপ পানীয়ের কারণে ভ্রান্ত হয়েছে, তারা মদে ডুবে গেছে, মদ্যপ পানীয়ের দ্বারা পথ থেকে সরে গেছে; তারা দর্শনে ভুল করে, বিচারে হোঁচট খায়। কারণ সব টেবিল বমি ও অশুচিতায় পরিপূর্ণ, ফলে কোনো স্থানই পরিষ্কার নয়। তিনি কাকে জ্ঞান শেখাবেন? কাকে তিনি শিক্ষা বুঝতে শেখাবেন? যারা দুধ থেকে ছাড়ানো, এবং স্তন থেকে বিচ্ছিন্ন হয়েছে তাদের? কারণ বিধান উপর বিধান, বিধান উপর বিধান; পঙ্‌ক্তি উপর পঙ্‌ক্তি, পঙ্‌ক্তি উপর পঙ্‌ক্তি; এখানে একটু, ওখানে একটু। কারণ তোতলানো ঠোঁট এবং অন্য ভাষা দিয়ে তিনি এই জাতির সঙ্গে কথা বলবেন। যাদের তিনি বলেছিলেন, এটাই সেই বিশ্রাম যার দ্বারা তোমরা ক্লান্তদের বিশ্রাম দিতে পার; এবং এটাই সেই সতেজতা; তবু তারা শুনল না। কিন্তু প্রভুর বাক্য তাদের কাছে হয়ে উঠল—বিধান উপর বিধান, বিধান উপর বিধান; পঙ্‌ক্তি উপর পঙ্‌ক্তি, পঙ্‌ক্তি উপর পঙ্‌ক্তি; এখানে একটু, ওখানে একটু—যেন তারা গিয়ে পেছনে পড়ে, ভেঙে যায়, ফাঁদে পড়ে এবং ধরা পড়ে। অতএব, প্রভুর বাক্য শোনো, হে উপহাসকারী পুরুষেরা, তোমরা যারা যিরূশালেমে এই জনগণকে শাসন করো। কারণ তোমরা বলেছ, আমরা মৃত্যুর সঙ্গে একটি চুক্তি করেছি, এবং পাতালের সঙ্গে আমরা সমঝোতায় আছি; যখন অতিপ্রবল বেত্রাঘাত অতিক্রম করবে, তা আমাদের কাছে আসবে না; কারণ আমরা মিথ্যাকে আমাদের আশ্রয় করেছি, এবং অসত্যের আড়ালে আমরা নিজেদের লুকিয়েছি। ইশাইয়া ২৮:৭-১৫।</w:t>
      </w:r>
    </w:p>
    <w:p>
      <w:pPr>
        <w:pStyle w:val="ArticleBody"/>
        <w:jc w:val="left"/>
      </w:pPr>
      <w:r>
        <w:rPr>
          <w:rFonts w:ascii="Nirmala UI" w:hAnsi="Nirmala UI" w:eastAsia="Nirmala UI" w:cs="Nirmala UI"/>
        </w:rPr>
        <w:t>তারপর যিশাইয় চিহ্নিত করেন যে ঈশ্বর হবক্কূকের বিতর্কে যে বিষয়টি স্থাপন করেছিলেন, যা মদ্যপদের উপর বিচার আনবে, সেটি ছিল সেই ভিত্তিপ্রস্তর—লেবীয় পুস্তকের ছাব্বিশ অধ্যায়ের ‘সাতগুণ’—যা ছিল প্রথম সময়সংক্রান্ত ভবিষ্যদ্বাণী, যা গাব্রিয়েল ও স্বর্গদূতরা উইলিয়াম মিলারকে বুঝতে পরিচালিত করেছিলেন।</w:t>
      </w:r>
    </w:p>
    <w:p>
      <w:pPr>
        <w:pStyle w:val="ArticleScripture"/>
        <w:jc w:val="left"/>
      </w:pPr>
      <w:r>
        <w:rPr>
          <w:rFonts w:ascii="Nirmala UI" w:hAnsi="Nirmala UI" w:eastAsia="Nirmala UI" w:cs="Nirmala UI"/>
        </w:rPr>
        <w:t>অতএব প্রভু ঈশ্বর এই কথা বলেন, দেখ, আমি সিয়োনে ভিত্তি হিসেবে এক প্রস্তর স্থাপন করছি—পরীক্ষিত প্রস্তর, মহামূল্য কোণার প্রস্তর, দৃঢ় ভিত্তি; যে বিশ্বাস করে, সে তাড়াহুড়ো করবে না। বিচারকে আমি মাপের দড়ি করব, আর ধার্মিকতাকে লম্বদড়ি করব; আর শিলাবৃষ্টি মিথ্যার আশ্রয়কে ঝেঁটিয়ে সরিয়ে দেবে, আর জল লুকানোর স্থানকে প্লাবিত করবে। তোমাদের মৃত্যুর সঙ্গে করা চুক্তি রদ হবে, আর পাতালের সঙ্গে তোমাদের সমঝোতা টিকবে না; যখন সেই প্রবাহমান বেত্রাঘাত অতিক্রম করবে, তখন তোমরা তাতে পদদলিত হবে। ইশাইয়া ২৮:১৬-১৮।</w:t>
      </w:r>
    </w:p>
    <w:p>
      <w:pPr>
        <w:pStyle w:val="ArticleBody"/>
        <w:jc w:val="left"/>
      </w:pPr>
      <w:r>
        <w:rPr>
          <w:rFonts w:ascii="Nirmala UI" w:hAnsi="Nirmala UI" w:eastAsia="Nirmala UI" w:cs="Nirmala UI"/>
        </w:rPr>
        <w:t>প্রভু তাঁর লোকদের পুরাতন পথগুলোতে ফিরিয়ে নেওয়ার অল্পদিন পরেই, ১১ সেপ্টেম্বর, ২০০১ থেকে শুরু করে, আন্দোলনে অংশগ্রহণ করে আসা একদল লোক সিদ্ধান্তে পৌঁছায় যে যোয়েলের চারটি পোকা তৃতীয় হায়-এর ইসলামের প্রতীক। যখন “লাইন আপন লাইন” পদ্ধতিটি সেই শেষ প্রজন্মে ঈশ্বরের লোকদের কাছে উন্মুক্ত করা হয়েছিল, তখন একটি গুরুত্বপূর্ণ ভবিষ্যদ্বাণীমূলক নীতি স্বীকৃত হয়। সেই নীতিটি হলো ভবিষ্যদ্বাণীর ত্রিবিধ প্রয়োগ, আর যে গোষ্ঠীটি নির্ধারণ করেছিল যে যোয়েলের চারটি প্রজন্ম তৃতীয় হায়-এর ইসলামকে প্রতিনিধিত্ব করে, তারা তাদের ভুল প্রয়োগকে সমর্থন করতে ভবিষ্যদ্বাণীর ত্রিবিধ প্রয়োগের নিয়মটি ভুলভাবে প্রয়োগ করেছিল।</w:t>
      </w:r>
    </w:p>
    <w:p>
      <w:pPr>
        <w:pStyle w:val="ArticleBody"/>
        <w:jc w:val="left"/>
      </w:pPr>
      <w:r>
        <w:rPr>
          <w:rFonts w:ascii="Nirmala UI" w:hAnsi="Nirmala UI" w:eastAsia="Nirmala UI" w:cs="Nirmala UI"/>
        </w:rPr>
        <w:t>এরপর ২০১৪ সালের সময়কালে গ্রেট ব্রিটেন ও অস্ট্রেলিয়া থেকে আসা সমকামী "ওক" এজেন্ডার মাধ্যমে শয়তানকে এই আন্দোলনে প্রবেশের সুযোগ দেওয়া হয়, যা দানিয়েল অধ্যায় এগারো, পদ এক থেকে পনেরোতে উপস্থাপিত ইতিহাসের ভ্রান্ত ব্যাখ্যার ওপর তার আক্রমণ ভিত্তি করেছিল। এই আন্দোলনে অনুপ্রবেশ করে আক্রমণ চালানো প্রো-সমকামী নেতারা শেষ পর্যন্ত দাবি করেন যে অ্যাডভেন্টিজমকে রোমের পোপের কাছে ক্ষমা চাইতে হবে, কারণ নাকি তারা খ্রিস্টবিরোধী, অর্থাৎ রোমের পোপের বিরুদ্ধে মিথ্যা অভিযোগ এনেছে। এই আক্রমণের উদ্দেশ্য ছিল আন্দোলনটিকে ধ্বংস করা, এবং প্রধানত সেই অংশ (দানিয়েল ১১:১–১৫) নিয়ে বিভ্রান্তি সৃষ্টি করা, যেখানে "তোমার জাতির দস্যুরা" চিহ্নিত হয়েছে।</w:t>
      </w:r>
    </w:p>
    <w:p>
      <w:pPr>
        <w:pStyle w:val="ArticleBody"/>
        <w:jc w:val="left"/>
      </w:pPr>
      <w:r>
        <w:rPr>
          <w:rFonts w:ascii="Nirmala UI" w:hAnsi="Nirmala UI" w:eastAsia="Nirmala UI" w:cs="Nirmala UI"/>
        </w:rPr>
        <w:t>এই সব বিতর্ক ছিল শয়তানের এক প্রচেষ্টা, যাতে পোপীয় রোমের প্রতীক সম্পর্কে বিভ্রান্তি সৃষ্টি হয়। যিনি কখনো বেঁচে ছিলেন এমন সর্বাধিক জ্ঞানীর মতে, সূর্যের নীচে নতুন কিছুই নেই। আজও বিতর্কটি আবার রোমের পরিচয় নির্ধারণ নিয়ে, যাকে 'তোমার প্রজাদের লুটেরারা' হিসেবে প্রতীকায়িত করা হয়েছে। নতুন ও ব্যক্তিগত ব্যাখ্যাটি দাবি করে যে 'তোমার প্রজাদের লুটেরারা' হলো যুক্তরাষ্ট্র, এবং এতে স্পষ্টতই তারা জানে না যে এটি মিলারাইট ও প্রোটেস্ট্যান্টদের মধ্যে প্রথম যে বিতর্ক হয়েছিল, ঠিক সেই একই বিতর্ক; আর ষোড়শ শতাব্দীর লেখক জন হেইউডের নামে প্রচলিত পুরোনো প্রবাদটি বলে, 'যারা দেখতে চায় না, তাদের মতো অন্ধ আর কেউ নেই।' তাঁর উক্তিটির আরেকটি রূপ হলো, 'যারা শুনতে চায় না, তাদের মতো বধির আর কেউ নেই।' বেশিরভাগই সম্ভবত জানেন না যে এই উক্তিটি হেইউডের নামে প্রচলিত, তেমনি তারা এ-ও বোঝেন না যে হেইউডের এই উক্তিটি বাইবেলের যিরমিয়াহ, ইশাইয়া প্রভৃতি গ্রন্থের অংশ থেকে উদ্ভূত, এবং নতুন নিয়মে যিশুও তা উদ্ধৃত করেছেন।</w:t>
      </w:r>
    </w:p>
    <w:p>
      <w:pPr>
        <w:pStyle w:val="ArticleScripture"/>
        <w:jc w:val="left"/>
      </w:pPr>
      <w:r>
        <w:rPr>
          <w:rFonts w:ascii="Nirmala UI" w:hAnsi="Nirmala UI" w:eastAsia="Nirmala UI" w:cs="Nirmala UI"/>
        </w:rPr>
        <w:t>এখন এই কথা শোনো, হে মূর্খ ও বোধহীন জাতি; যাদের চোখ আছে, তারা দেখে না; যাদের কান আছে, তারা শোনে না। যিরমিয় ৫:২১।</w:t>
      </w:r>
    </w:p>
    <w:p>
      <w:pPr>
        <w:pStyle w:val="ArticleBody"/>
        <w:jc w:val="left"/>
      </w:pPr>
      <w:r>
        <w:rPr>
          <w:rFonts w:ascii="Nirmala UI" w:hAnsi="Nirmala UI" w:eastAsia="Nirmala UI" w:cs="Nirmala UI"/>
        </w:rPr>
        <w:t>দানিয়েলের "দুষ্ট" এবং মথির "মূর্খ কুমারীরা"ই "জ্ঞানের বৃদ্ধি" বোঝে না। ১৯৮৯ সালের জ্ঞানের বৃদ্ধি মূলত এই স্বীকৃতি ছিল যে দানিয়েলের একাদশ অধ্যায়ের শেষ ছয়টি পদ পোপীয় ক্ষমতার চূড়ান্ত উত্থান ও পতনকে শনাক্ত করে—অথবা, যাকে আমি নাম দিয়েছিলাম আধুনিক রোম। ঐ পদগুলি যুক্তরাষ্ট্রকে চিহ্নিত করে, তবে কেবল পোপীয় ক্ষমতার সঙ্গে যুক্তরাষ্ট্রের সম্পর্কটিই দেখায়। "দুষ্ট" ও "মূর্খ"দের "জ্ঞানী"দের সঙ্গে তুলনা করা হয়েছে, এবং অন্তিম কালের জ্ঞানীরা ১৯৮৯ সালের জ্ঞানের বৃদ্ধি বোঝেন। মূর্খরা তারা, যাদের চোখ আছে কিন্তু দেখে না, আর কান আছে কিন্তু শোনে না।</w:t>
      </w:r>
    </w:p>
    <w:p>
      <w:pPr>
        <w:pStyle w:val="ArticleScripture"/>
        <w:jc w:val="left"/>
      </w:pPr>
      <w:r>
        <w:rPr>
          <w:rFonts w:ascii="Nirmala UI" w:hAnsi="Nirmala UI" w:eastAsia="Nirmala UI" w:cs="Nirmala UI"/>
        </w:rPr>
        <w:t>আর আমি প্রভুর কণ্ঠস্বর শুনলাম, তিনি বলছেন, “আমি কাকে পাঠাব, আর আমাদের পক্ষে কে যাবে?” তখন আমি বললাম, “আমি আছি; আমাকে পাঠান।” তিনি বললেন, “যাও, এই জনগণকে বলো: তোমরা শোনো বটে, কিন্তু বোঝ না; তোমরা দেখো বটে, কিন্তু উপলব্ধি করো না। এই জনগণের হৃদয়কে কঠোর করে দাও, তাদের কান ভারী করে দাও, আর তাদের চোখ বন্ধ করে দাও; যেন তারা তাদের চোখে না দেখে, তাদের কানে না শোনে, তাদের হৃদয়ে না বোঝে, না ফিরে আসে, এবং আরোগ্য না পায়।” ইশাইয়া ৬:৮-১০.</w:t>
      </w:r>
    </w:p>
    <w:p>
      <w:pPr>
        <w:pStyle w:val="ArticleBody"/>
        <w:jc w:val="left"/>
      </w:pPr>
      <w:r>
        <w:rPr>
          <w:rFonts w:ascii="Nirmala UI" w:hAnsi="Nirmala UI" w:eastAsia="Nirmala UI" w:cs="Nirmala UI"/>
        </w:rPr>
        <w:t>ইশাইয়ার ষষ্ঠ অধ্যায়ে যাদের উদ্দেশে বলা হয়েছে, তারা হলেন সেইসব লোক, যারা দাবি করেন যে তারা "বর্তমান সত্য" বার্তার মধ্যে আছেন, যে বার্তাটি ১১ সেপ্টেম্বর, ২০০১-এ এসেছে; কারণ ইশাইয়ার ষষ্ঠ অধ্যায়ে সেই অংশটিকে এমন সময়কার বলে চিহ্নিত করা হয়েছে, যখন "পৃথিবী সদাপ্রভুর মহিমায় পরিপূর্ণ"। ঈশ্বরের এক স্পর্শে নিউ ইয়র্ক সিটির মহা অট্টালিকাগুলো ফেলে দেওয়া হয়েছিল যখন, তখন প্রকাশিত বাক্য আঠারো অধ্যায়ের স্বর্গদূত অবতীর্ণ হয়েছিলেন, আর তখনই পৃথিবী ঈশ্বরের মহিমায় আলোকিত হয়েছিল।</w:t>
      </w:r>
    </w:p>
    <w:p>
      <w:pPr>
        <w:pStyle w:val="ArticleScripture"/>
        <w:jc w:val="left"/>
      </w:pPr>
      <w:r>
        <w:rPr>
          <w:rFonts w:ascii="Nirmala UI" w:hAnsi="Nirmala UI" w:eastAsia="Nirmala UI" w:cs="Nirmala UI"/>
        </w:rPr>
        <w:t>রাজা উজ্জিয়ার মৃত্যুর বছরে আমি প্রভুকে দেখলাম—তিনি সিংহাসনে বসে আছেন, উচ্চে ও উন্নত; তাঁর বস্ত্রের প্রান্ত মন্দির পূর্ণ করেছিল। তার উপরে সেরাফিমরা দাঁড়িয়েছিল; প্রত্যেকের ছয়টি পাখা ছিল—দুই দিয়ে সে তার মুখ ঢাকত, দুই দিয়ে তার পা ঢাকত, এবং দুই দিয়ে উড়ত। আর তারা একে অপরকে ডেকে বলছিল, “পবিত্র, পবিত্র, পবিত্র, সেনাবাহিনীর প্রভু; সমস্ত পৃথিবী তাঁর মহিমায় পরিপূর্ণ।” আর যে চিৎকার করছিল তার কণ্ঠে দরজার স্তম্ভগুলি কেঁপে উঠল, এবং গৃহ ধোঁয়ায় পরিপূর্ণ হলো। ইশাইয়া ৬:১-৪।</w:t>
      </w:r>
    </w:p>
    <w:p>
      <w:pPr>
        <w:pStyle w:val="ArticleBody"/>
        <w:jc w:val="left"/>
      </w:pPr>
      <w:r>
        <w:rPr>
          <w:rFonts w:ascii="Nirmala UI" w:hAnsi="Nirmala UI" w:eastAsia="Nirmala UI" w:cs="Nirmala UI"/>
        </w:rPr>
        <w:t>সিস্টার হোয়াইট স্বর্গদূতের ঘোষণাকে সেই ঘটনার সঙ্গে যুক্ত করেন, যা চিহ্নিত করে সেই সময়কে, যখন প্রকাশিত বাক্যের আঠারো অধ্যায়ের স্বর্গদূত তার মহিমায় সমগ্র পৃথিবীকে পরিপূর্ণ করে।</w:t>
      </w:r>
    </w:p>
    <w:p>
      <w:pPr>
        <w:pStyle w:val="ArticleScripture"/>
        <w:jc w:val="left"/>
      </w:pPr>
      <w:r>
        <w:rPr>
          <w:rFonts w:ascii="Nirmala UI" w:hAnsi="Nirmala UI" w:eastAsia="Nirmala UI" w:cs="Nirmala UI"/>
        </w:rPr>
        <w:t>যখন ঈশ্বর তাঁর জনগণের উদ্দেশে বার্তা নিয়ে যিশাইয়কে পাঠাতে উদ্যত হলেন, তিনি প্রথমে নবীকে দর্শনে পবিত্রস্থানের অন্তঃপবিত্রস্থানে দৃষ্টিপাত করার অনুমতি দিলেন। হঠাৎ করে মন্দিরের ফটক ও অন্তরের পর্দা যেন উত্তোলিত বা সরিয়ে নেওয়া হলো, এবং তাঁকে ভেতরে—অন্তঃপবিত্রস্থানের দিকে—নির্বিঘ্নে তাকাবার অনুমতি দেওয়া হলো, যে স্থানে নবীর পা-ও রাখার অধিকার ছিল না। তাঁর সামনে উদিত হলো এক দর্শন: উচ্চে উন্নত সিংহাসনে আসীন যিহোবা, আর তাঁর মহিমার ছটা মন্দির পরিপূর্ণ করে তুলেছে। সিংহাসনের চারদিকে ছিল সেরাফিমরা, মহান রাজাকে ঘিরে প্রহরীর মতো, এবং তাঁদের পরিবেষ্ঠিত যে মহিমা ছিল, তা-ই তাঁদের মধ্যে প্রতিফলিত হচ্ছিল। তাঁদের স্তবগান ভক্তির গভীর সুরে অনুরণিত হলে, ফটকের স্তম্ভগুলি কেঁপে উঠল, যেন ভূমিকম্পে কাঁপছে। পাপে অকলুষিত অধরে, ঐ স্বর্গদূতরা ঈশ্বরের স্তবধ্বনি উত্সারিত করল। ‘পবিত্র, পবিত্র, পবিত্র, সেনাবলীর সদাপ্রভু,’ তারা উচ্চারণ করল; ‘সমস্ত পৃথিবী তাঁর মহিমায় পরিপূর্ণ।’ [দেখুন: যিশাইয় ৬:১–৮.]</w:t>
      </w:r>
    </w:p>
    <w:p>
      <w:pPr>
        <w:pStyle w:val="ArticleScripture"/>
        <w:jc w:val="left"/>
      </w:pPr>
      <w:r>
        <w:rPr>
          <w:rFonts w:ascii="Nirmala UI" w:hAnsi="Nirmala UI" w:eastAsia="Nirmala UI" w:cs="Nirmala UI"/>
        </w:rPr>
        <w:t>সিংহাসন ঘিরে থাকা সেরাফিমেরা ঈশ্বরের মহিমা দর্শনে এমন ভক্তিভীতি ও বিস্ময়ে পরিপূর্ণ যে, তারা এক মুহূর্তের জন্যও নিজেদের দিকে আত্মমুগ্ধ দৃষ্টিতে তাকায় না। তাদের স্তব সেনাবাহিনীর প্রভুর জন্য। তারা যখন ভবিষ্যতের দিকে তাকায়, যখন সমগ্র পৃথিবী তাঁর মহিমায় পরিপূর্ণ হবে, তখন বিজয়ের গান সুরেলা স্তোত্রধ্বনিতে একজন থেকে আরেকজনের কাছে প্রতিধ্বনিত হয়, ‘পবিত্র, পবিত্র, পবিত্র, সেনাবাহিনীর প্রভু।’ গসপেল ওয়ার্কার্স, ২১।</w:t>
      </w:r>
    </w:p>
    <w:p>
      <w:pPr>
        <w:pStyle w:val="ArticleBody"/>
        <w:jc w:val="left"/>
      </w:pPr>
      <w:r>
        <w:rPr>
          <w:rFonts w:ascii="Nirmala UI" w:hAnsi="Nirmala UI" w:eastAsia="Nirmala UI" w:cs="Nirmala UI"/>
        </w:rPr>
        <w:t>যিশাইয়া, ১১ সেপ্টেম্বর, ২০০১-এ শুরু হওয়া মোহরকরণের সময়ে ঈশ্বরের লোকদের প্রতিনিধিত্ব করে, এমন এক লোকদের কাছে পৌঁছে দেওয়ার জন্য একটি বার্তা পেয়েছিলেন—যাদের চোখ ছিল, কিন্তু তারা দেখতে সিদ্ধান্ত নেয়নি, আর কান ছিল, কিন্তু তারা শুনতে সিদ্ধান্ত নেয়নি। আলফা ও ওমেগা হিসেবে যীশু, এক লক্ষ চুয়াল্লিশ হাজারের মোহরকরণের সময়ের সমাপ্তিকে সূচনার দ্বারা চিত্রিত করেন। শেষে আবারও যিশাইয়ার দ্বারা প্রতিনিধিত্বকৃত এক বার্তাবাহক থাকবে, যিনি এমন এক লোকদের কাছে বার্তা বহন করবেন যারা দেখতে ও শুনতে না-চায়। সেই বার্তাই এক লক্ষ চুয়াল্লিশ হাজারের চূড়ান্ত শুদ্ধিকরণ ঘটাবে। বার্তাটি হলো সত্যের বাক্য, যা ঈশ্বরের ভাববাদী সাক্ষ্য থেকে আনা হয়। সেই ভাববাদী সাক্ষ্যই হলো সেই "দর্শন", যা "তোমার জাতির লুটেরা" বলে প্রতীকায়িত যে ক্ষমতার দ্বারা প্রতিষ্ঠিত।</w:t>
      </w:r>
    </w:p>
    <w:p>
      <w:pPr>
        <w:pStyle w:val="ArticleBody"/>
        <w:jc w:val="left"/>
      </w:pPr>
      <w:r>
        <w:rPr>
          <w:rFonts w:ascii="Nirmala UI" w:hAnsi="Nirmala UI" w:eastAsia="Nirmala UI" w:cs="Nirmala UI"/>
        </w:rPr>
        <w:t>পরবর্তী প্রবন্ধে আমরা এই প্রতিটি বিতর্ককে লাইন-পর-লাইনভাবে একটির উপর আরেকটি রাখব। মিলারাইট রেখা, স্মিথ ও হোয়াইটের রেখা, "দৈনিক" রেখা, "উত্তরের রাজা" ১৯৮৯-এর রেখা, যোয়েলের পোকামাকড়ের রেখা এবং বর্তমান বিতর্ক। ছয়টি পুরোনো বিতর্ক, যেগুলোকে লাইন-পর-লাইনভাবে দেখলে ১৮৪৩ সালের পাইওনিয়ার চার্টে উপস্থাপিত প্রথম বিতর্কের সত্যকে স্পষ্টভাবে সমর্থন করে। সেই সত্যটি হলো, রোমই "তোমার জাতির ডাকাতরা", যারা নিজেদের উচ্চ করে, পরে পতিত হয়, এবং দর্শনকে প্রতিষ্ঠা করে।</w:t>
      </w:r>
    </w:p>
    <w:p>
      <w:pPr>
        <w:pStyle w:val="ArticleScripture"/>
        <w:jc w:val="left"/>
      </w:pPr>
      <w:r>
        <w:rPr>
          <w:rFonts w:ascii="Nirmala UI" w:hAnsi="Nirmala UI" w:eastAsia="Nirmala UI" w:cs="Nirmala UI"/>
        </w:rPr>
        <w:t>"আমি দেখেছি যে ১৮৪৩ সালের চার্টটি প্রভুর হাত দ্বারা নির্দেশিত ছিল, এবং এটি পরিবর্তন করা উচিত নয়; সংখ্যাগুলো তিনি যেমন চেয়েছিলেন ঠিক তেমনই ছিল; তাঁর হাত চার্টটির উপর ছিল এবং কিছু সংখ্যায় থাকা একটি ভুলকে আড়াল করে রেখেছিল, ফলে যতক্ষণ না তাঁর হাত সরানো হয়েছিল, ততক্ষণ কেউ তা দেখতে পারেনি।" প্রারম্ভিক রচনাবলী, ৭৪।</w:t>
      </w:r>
    </w:p>
    <w:p>
      <w:pPr>
        <w:pStyle w:val="ArticleBody"/>
        <w:jc w:val="left"/>
      </w:pPr>
      <w:r>
        <w:rPr>
          <w:rFonts w:ascii="Nirmala UI" w:hAnsi="Nirmala UI" w:eastAsia="Nirmala UI" w:cs="Nirmala UI"/>
        </w:rPr>
        <w:t>ওই চার্টে উপস্থাপিত সত্যগুলো প্রত্যাখ্যান করা মানে একই সঙ্গে ভবিষ্যদ্বাণীর আত্মার কর্তৃত্ব প্রত্যাখ্যান করা, এবং চার্টটি দেখায় যে "দর্শন" প্রতিষ্ঠা করে রোম, যুক্তরাষ্ট্র নয়—যে "দর্শন" সম্পর্কে সলোমন আমাদের শিক্ষা দেন যে, সেই "দর্শন" ব্যতীত ঈশ্বরের লোকেরা নাশ হবে।</w:t>
      </w:r>
    </w:p>
    <w:p>
      <w:pPr>
        <w:pStyle w:val="ArticleScripture"/>
        <w:jc w:val="left"/>
      </w:pPr>
      <w:r>
        <w:rPr>
          <w:rFonts w:ascii="Nirmala UI" w:hAnsi="Nirmala UI" w:eastAsia="Nirmala UI" w:cs="Nirmala UI"/>
        </w:rPr>
        <w:t>শয়তান . . . নিরন্তর ভ্রান্ত বিষয় চাপিয়ে দিচ্ছে—সত্য থেকে দূরে সরিয়ে নিতে। শয়তানের শেষতম প্রতারণা হবে ঈশ্বরের আত্মার সাক্ষ্যকে অকার্যকর করে দেওয়া। ‘যেখানে দর্শন নেই, সেখানে লোকেরা নাশ পায়’ (হিতোপদেশ ২৯:১৮)। ঈশ্বরের অবশিষ্ট জনগণের সত্য সাক্ষ্যের প্রতি আস্থা টলিয়ে দিতে শয়তান চতুরতার সঙ্গে, বিভিন্ন উপায়ে এবং বিভিন্ন মাধ্যমে কাজ করবে।</w:t>
      </w:r>
    </w:p>
    <w:p>
      <w:pPr>
        <w:pStyle w:val="ArticleScripture"/>
        <w:jc w:val="left"/>
      </w:pPr>
      <w:r>
        <w:rPr>
          <w:rFonts w:ascii="Nirmala UI" w:hAnsi="Nirmala UI" w:eastAsia="Nirmala UI" w:cs="Nirmala UI"/>
        </w:rPr>
        <w:t>"সাক্ষ্যসমূহের বিরুদ্ধে এক শয়তানিক ঘৃণা জ্বলে উঠবে। শয়তানের কার্যকলাপ হবে সেগুলোর প্রতি গির্জাগুলোর বিশ্বাসকে অস্থির করে দেওয়া; কারণ: ঈশ্বরের আত্মার সতর্কবাণী, তিরস্কার ও পরামর্শ যদি মান্য করা হয়, তবে তার প্রতারণাগুলি প্রবেশ করানো এবং আত্মাগুলিকে তার ভ্রান্তিতে বেঁধে ফেলার জন্য শয়তান এতটা স্পষ্ট পথ পাবে না।" নির্বাচিত বার্তাসমূহ, খণ্ড ১, ৪৮।</w:t>
      </w:r>
    </w:p>
    <w:p>
      <w:pPr>
        <w:pStyle w:val="ArticleScripture"/>
        <w:jc w:val="left"/>
      </w:pPr>
      <w:r>
        <w:rPr>
          <w:rFonts w:ascii="Nirmala UI" w:hAnsi="Nirmala UI" w:eastAsia="Nirmala UI" w:cs="Nirmala UI"/>
        </w:rPr>
        <w:t>যিনি বাহ্যিকতার আড়ালে দেখেন, যিনি সকল মানুষের হৃদয় পড়েন, তিনি যাঁরা মহান আলো পেয়েছেন তাদের সম্পর্কে বলেন: 'তারা তাদের নৈতিক ও আত্মিক অবস্থার কারণে ক্লিষ্ট ও বিস্মিত নয়। হ্যাঁ, তারা নিজেদের পথ বেছে নিয়েছে, এবং তাদের প্রাণ তাদের জঘন্যতায় আনন্দ করে। আমিও তাদের বিভ্রান্তি বেছে নেব, এবং তাদের ভয় তাদের ওপর আনব; কারণ আমি ডাকলে কেউ উত্তর দিল না; আমি কথা বললে তারা শোনেনি; বরং তারা আমার চোখের সামনে মন্দ করল, এবং যেটিতে আমি আনন্দ পাই না সেটিই বেছে নিল।' 'ঈশ্বর তাদের কাছে প্রবল বিভ্রান্তি পাঠাবেন, যাতে তারা মিথ্যা বিশ্বাস করে,' 'কারণ তারা সত্যের প্রতি প্রেম গ্রহণ করেনি, যাতে তারা উদ্ধার পেতে পারে,' 'বরং অধার্মিকতায় আনন্দ পেয়েছিল।' যিশাইয় ৬৬:৩, ৪; ২ থিসালনীকীয় ২:১১, ১০, ১২।</w:t>
      </w:r>
    </w:p>
    <w:p>
      <w:pPr>
        <w:pStyle w:val="ArticleScripture"/>
        <w:jc w:val="left"/>
      </w:pPr>
      <w:r>
        <w:rPr>
          <w:rFonts w:ascii="Nirmala UI" w:hAnsi="Nirmala UI" w:eastAsia="Nirmala UI" w:cs="Nirmala UI"/>
        </w:rPr>
        <w:t>স্বর্গীয় শিক্ষক জিজ্ঞাসা করলেন: "সঠিক ভিত্তির ওপর আপনি নির্মাণ করছেন এবং ঈশ্বর আপনার কাজ গ্রহণ করছেন—এই ভানের চেয়ে মনকে প্রতারিত করার আরও শক্তিশালী ভ্রান্তি আর কী হতে পারে, যখন বাস্তবে আপনি জাগতিক নীতি মেনে অনেক কিছু করছেন এবং যিহোভার বিরুদ্ধে পাপ করছেন? আহা, এটি এক মহান প্রতারণা, এক মোহময় ভ্রান্তি, যা মনকে অধিকার করে, যখন যাঁরা একসময় সত্যকে জেনেছেন, তারা ধার্মিকতার রূপকে তার আত্মা ও শক্তি বলে ভুল করেন; যখন তারা মনে করে যে তারা ধনী, সম্পদে সমৃদ্ধ, এবং কোনো কিছুরই প্রয়োজন নেই, অথচ বাস্তবে তাদের সব কিছুরই প্রয়োজন।" সাক্ষ্যসমূহ, খণ্ড ৮, ২৪৯, ২৫০।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দর্শনকে প্রতিষ্ঠা করে - নম্বর চার</dc:title>
  <dc:subject>পুরোনো বিতর্কগুলোর পুনরুজ্জীবন: অ্যাডভেন্টবাদে ভবিষ্যদ্বাণীর ব্যাখ্যা নিয়ে লড়াই</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